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bf873" w14:textId="b2bf8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обороны Республики Казахстан от 5 мая 2014 года № 195 "Об утверждении нормативов по физической подготовке в Вооруженных Силах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24 июля 2020 года № 349. Зарегистрирован в Министерстве юстиции Республики Казахстан 27 июля 2020 года № 21016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5 мая 2014 года № 195 "Об утверждении нормативов по физической подготовке в Вооруженных Силах Республики Казахстан" (зарегистрирован в Реестре государственной регистрации нормативных правовых актов за № 9518, опубликован 24 июня 2014 года в информационно-правовой системе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Нормативах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физической подготовке в Вооруженных Силах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результатам за выполнение упражнений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боевой подготовки Генерального штаба Вооруженных Сил Республики Казахстан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государственной регистрации.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 – начальника Генерального штаба Вооруженных Сил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2020 года № 349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Поправки к результатам за выполнение упражнений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оценке физической подготовленности в нормативы вносятся поправки, обусловленные формой одежды: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облегчение нормативов при выполнении упражнений в военной форме одежды в ботинках с высоким берцем (№ 2, 3, 4);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облегчение нормативов при выполнении упражнений в военной форме № 5;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облегчение нормативов при выполнении упражнений при температуре воздуха ниже – 15оС, выше 30оС, для лыжных гонок и маршей на лыжах – выше +1оС.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2968"/>
        <w:gridCol w:w="1318"/>
        <w:gridCol w:w="849"/>
        <w:gridCol w:w="2027"/>
        <w:gridCol w:w="1555"/>
        <w:gridCol w:w="2029"/>
      </w:tblGrid>
      <w:tr>
        <w:trPr>
          <w:trHeight w:val="30" w:hRule="atLeast"/>
        </w:trPr>
        <w:tc>
          <w:tcPr>
            <w:tcW w:w="1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  <w:bookmarkEnd w:id="15"/>
        </w:tc>
        <w:tc>
          <w:tcPr>
            <w:tcW w:w="2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</w:t>
            </w:r>
          </w:p>
        </w:tc>
        <w:tc>
          <w:tcPr>
            <w:tcW w:w="1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Номер упражнения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Поправки к результатам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1)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3)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Подтягивание на перекладине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раз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Поднимание ног к перекладине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раз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переворотом на перекладине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раз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силой на перекладине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раз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Комбинированное силовое упражнение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раз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Сгибание и разгибание рук в упоре на брусьях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раз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 в упоре на брусьях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100 метров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Челночный бег 10х10 метров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400 метров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1000 метров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3000 метров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минута, секунда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5000 метров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минута, секунда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Марш-бросок на 5 километров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минута, секунда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Марш-бросок на 10 километров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минута, секунда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Лыжная гонка на 5 километров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минута, секунда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Лыжная гонка на 10 километров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минута, секунда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