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6a6" w14:textId="949f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384 "Об утверждении Правил выдачи разрешения на транзит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июля 2020 года № 410. Зарегистрирован в Министерстве юстиции Республики Казахстан 27 июля 2020 года № 21017. Утратил силу приказом Министра индустрии и инфраструктурного развития Республики Казахстан от 28 апреля 2023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384 "Об утверждении Правил выдачи разрешения на транзит продукции" (зарегистрирован в Реестре государственной регистрации нормативных правовых актов за № 12197, опубликован 12 ноября 2015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транзит продукции,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транзит продукции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транзит продукции (далее - Правила) разработаны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транзит продукции и оказания государственной услуги "Выдача разрешения на транзит продукции, подлежащей экспортному контролю".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на страну назначения или на страну отправителя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транзит продукции (далее - разрешение) не выдается.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 Закона Республики Казахстан от 6 января 2012 года № 527 "О национальной безопасности Республики Казахстан" транзит через территорию Казахстана воинских формирований, вооружений и военной техники иностранных государств и (или) международных организаций не допускается, за исключением случаев, предусмотренных международными договорами, ратифицированными Республикой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выдается на один вид товара в соответствии с кодом товарной номенклатуры внешнеэкономической деятельности Евразийского экономического союза с указанием кода на уровне не менее десяти знаков, независимо от количества и номенклатуры продукции во внешнеторговом контракте (договоре).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физическим и юридическим лицам на период не более одного года с даты начала ее действия.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ограничивается сроком действия контракта на поставку продукции, договора страхования гражданско-правовой ответственности и документа, выданного уполномоченным органом по вопросам экспортного контроля страны экспортера, о наличии разрешения на вывоз продукции.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транзит продукции не осуществлен в указанный срок, то разрешение аннулируется автоматически.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выданное разрешение не допускается.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Выданное разрешение не может быть передано другому физическому или юридическому лицу.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"Выдача разрешения на транзит продукции, подлежащей экспортному контролю" является государственной услугой (далее - государственная услуга)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услугодателем посредством обращения физических и юридических лиц (далее - услугополучатель):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 www.egov.kz, www.elicense.kz (далее - портал).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государственные органы за оказанием государственной услуги обращаются в канцелярию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документы, необходимые для оказания государственной услуги, перечень которых приведен в Стандарте государственной услуги согласно приложению 1 к настоящим Правилам (далее - Стандарт государственной услуги).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полноту представленных услугополучателем документов и, в случае представления услугополучателем неполного пакета документов, а также документов с истекшим сроком действия, отказывает в приеме заявления и выдает расписку об отказе в приеме документов по форме согласно приложению 2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Государственной корпорации осуществляет прием документов на получение государственной услуги и выдает расписку о приеме соответствующих документов, с указанием даты приема и выдачи.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Государственной корпорации воспроизводит электронные копии с представленных документов и прикрепляет к заявке.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посредством портала услугополучатель направляет услугодателю электронные копии документов, необходимых для оказания государственной услуги, перечень которых приведен в Стандарте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через канцелярию услугодателя иностранные государственные органы представляет работнику канцелярии документы, необходимые для оказания государственной услуги, на бумажном носителе, перечень которых приведен в Стандарте государственной услуги.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отметка на его копии о регистрации в канцелярии услугодателя, с указанием даты и времени приема пакета документов.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и оказания государственной услуги - в течение 15 (пятнадцати) рабочих дней.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или иностранного государственного органа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по форме согласно приложению 3 к настоящим Правилам (далее - Мотивированный отказ), подписанный электронной цифровой подписью (далее -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Иностранному государственному органу Мотивированный отказ направляется через канцелярию услугодателя в форме бумажного документа.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Республики Казахстан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представления услугополучателем или иностранным государственным органом полного пакета документов, ответственный исполнитель в течение 2 (двух) рабочих дней со дня регистрации указанных документов в целях предупреждения и пресечения незаконного перемещения продукции через Государственную границу Республики Казахстан направляет их на согласование в соответствующие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5 (пяти) рабочих дней направляют услугодателю ответ о результатах рассмотрения.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государственными органами ответа в течение указанного срока выдача разрешения считается согласованной.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исполнитель в течение 1 (одного) рабочего дня после рассмотрения документов оформляет результат оказания государственной услуги - разрешение по форме согласно приложению 4 к настоящим Правилам, либо Мотивированный отказ, подписанный ЭЦП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услугополучателя, либо в Государственную корпорацию - для выдачи.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Выдача результата государственной услуги осуществляется через: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корпорацию, канцелярию услугодателя - нарочно;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- электронно.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экспортного контроля (далее -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действие (бездействия) работников Государственную корпорацию при оказании услуг через Государственную корпорацию подается в уполномоченный орган в сфере информатизации.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органом, уполномоченным орган в сфере информатизации - в течение 5 (пяти) рабочих дней со дня ее регистрации;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транзит продукции, подлежащей экспортному контролю"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www.egov.kz, www.elicense.kz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канцелярия услугодателя для иностранных государственных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продукции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- Кодекс) с перерывом на обед с 13.00 часов до 14.30 часов;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Кодексу;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настоящему Стандарту.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заявление представляется также в электронном виде в формате word или excel;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и документ, подтверждающий полномочия представителя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государственную регистрацию (перерегистрации)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удостоверяющего личность физического лица, документ, подтверждающий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выданный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контракт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договор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декабря 2000 года № 126 "О страховой деятельности" (далее - Законодательство Республики Казахстан по вопросам страховой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сведения о маршруте движения, пограничных пунктов въезда и выезда, виде транспорта при осуществлении заявленной транзитной перевозки по форме, согласно приложению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указанные в подпунктах 3), 4), 5), 6) и 7) настоящего пункта, представляются в оригиналах или нотариально засвидетельствованных копиях.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настоящему Стандарту,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подтверждающее государственную регистрацию (перерегистрацию)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удостоверяющее личность физического лица, документа, подтверждающего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договора страхования гражданско-правовой ответственности услугополучателя в соответствии с Законодательством Республики Казахстан по вопросам страховой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письма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письма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сведения о маршруте движения, пограничных пунктах въезда и выезда, виде транспорта при осуществлении заявленной транзитной перевозки по форме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2), 3), 4), 5) и 6) настоящего пункта, представляются в нотариально засвидетельствованных 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нотариально засвидетельствованная копия документа, выданного уполномоченным органом по вопросам экспортного контроля страны экспортера, о наличии разрешения на вывоз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засвидетельствованная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маршруте движения, пограничных пунктах въезда и выезда, виде транспорта при осуществлении заявленной транзитной перевозки по форме,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контракта, указанного в подпункте 3) настоящего пункта, представляются документы, обосновывающие необходимость поставки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указанного в подпункте 2) настоящего пункта, который законодательством страны не предусмотрен, представляется письмо-разъяснение.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или иностранным государственным органом для получения государственной услуги, и (или) данных (сведений), содержащихся в них;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услугополучателя, иностранного государственного органа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или иностранного государственного органа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или иностранного государственного органа имеется вступившее в законную силу решение суда, на основании которого услугополучатель или иностранный государственный орган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www.comprom.miid.gov.kz,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www.egov.kz, www.elicense.kz.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транзит продукции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физического лица, индивидуальный идентификационный номер; полное наименование,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лица; страна, юридический адрес, телефон, электронный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разрешения: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Пункт пропуска через государственную границу Республики Казахстан при: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контракта: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11.Наименование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продукции в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 контракта: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Внешнеторговый контракт, номер и 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 все указанные данные являются официальными контактами и на них может быть направлена любая информация по вопросам выдачи или отказа в выдаче разрешения; услугополучателю не запрещено судом заниматься заявляемым видом деятельности; все прилагаемые документы соответствуют действительности и являются действительными;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Наименование страховой компании, номер и дата договора страхования: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Услугополучатель _________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М.П.*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"__" __________ 20____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Уполномоченный орган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 "____"_________________20__года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Подпись удостоверяется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 в случае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канцелярию услугодателя.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 контролю"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маршруте движения, пограничных пунктах въезда и выезда, виде транспорта при осуществлении заявленной транзитной перевозки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полное наименование, страна, юридический адрес,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 по территории Республики Казахстан полное наименование,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водным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договора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перевозчика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лицензии, дата выдачи, наименование государственного органа, ее выдавшего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груза полное наименование организации,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требуется в случае перевозки железнодорожным и водным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засвидетельствованная копия договора с указанием номенклатуры и объема охраняемой продукции прилагается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на осуществление охранной деятельности организации по физической защите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охранной деятельности, дата выдачи, наименование государственного органа, ее выдавшего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железнодорожный, автомобильный или водный, или воздушный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перевозке опасного груза классов 1, 6 и 7 автомобильным транспортом дополнительно указываются данные транспортного средства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специального разрешения на перевозку опасного груза классов 1, 6 и 7 (при перевозке опасного груза классов 1, 6 и 7 автомобильным транспортом)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при перевозке пиротехнических изделий, имеющих подкласс транспортной опасности 1.4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опасных грузов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содержащих пиротехнические изделия Технического регламента Таможенного союза "О безопасности пиротехнических изделий", утвержденного решением Комиссии таможенного союза от 16 августа 2011 года № 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пиротехнических изделий, имеющих подкласс транспортной опасности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свидетельства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 полное наименование, юридический адрес,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 полное наименование, юридический адрес, телефоны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перевозки: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отправления, 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въезде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Маршрут передвижения по территории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 при перевозке железнодорожным транспортом;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автомобильным транспортом опасного груза классов 1, 6 и 7 маршрут указывается согласно специальному разрешению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через государственную границу Республики Казахстан при выезде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назначения, страна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перевозки дата, месяц, год - дата,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графе 8 заявления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страховании гражданско-правовой ответственности услугополучателя за причинение вреда третьим лицам и окружающей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компании, юридический адрес, телефон, номер и дата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страховой защиты соответствует сроку действия договора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аварийной карточки (при транзите опасных грузов)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при наличии специального разрешения на перевозку опасного груза классов 1, 6 и 7 автомобильным транспортом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аварийной карточки, заверенная подписью услугополучателя, прилагается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безопасности химической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применительно к химической продукции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июля 2007 года "О безопасности химической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заверенная подписью услугополучателя, прилагается</w:t>
            </w:r>
          </w:p>
        </w:tc>
      </w:tr>
    </w:tbl>
    <w:p>
      <w:pPr>
        <w:spacing w:after="0"/>
        <w:ind w:left="0"/>
        <w:jc w:val="both"/>
      </w:pPr>
      <w:bookmarkStart w:name="z141" w:id="80"/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 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подпись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81"/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- Ф.И.О.) либо наименование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услугополучателя)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14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подзаконным нормативным правовым актом, а именно:</w:t>
      </w:r>
    </w:p>
    <w:bookmarkEnd w:id="83"/>
    <w:p>
      <w:pPr>
        <w:spacing w:after="0"/>
        <w:ind w:left="0"/>
        <w:jc w:val="both"/>
      </w:pPr>
      <w:bookmarkStart w:name="z147" w:id="84"/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(работника "Государственной корпорации"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граждан")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ФИО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ФИО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"Индустриялық даму және өнеркәсіптік қауіпсіздік комитеті" республикалық мемлекеттік мекемесі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 и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"Комитет индустриального развития и промышленной безопасности", рассмотрев Ваше заявление от [Дата] года № [Номер входящего документа], сообщает следующее.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подписывающего]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</w:p>
          <w:bookmarkEnd w:id="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27900" cy="191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транзит продукции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разрешения: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Пункт пропуска через государственную границу Республики Казахстан при: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контракта: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продукции в валюте контракта: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Внешнеторговый контракт, номер и 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Согласовано: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Наименование страховой компании, номер и дата договора страхования: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Уполномоченный орган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"_" _________ 20_ 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