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3189" w14:textId="33d3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июня 2015 года № 15-02/584 "Об утверждении фитосанитарных нормативов, форм фитосанитарного учета, а также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июля 2020 года № 237. Зарегистрирован в Министерстве юстиции Республики Казахстан 27 июля 2020 года № 21018.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15-02/584 "Об утверждении фитосанитарных нормативов, форм фитосанитарного учета, а также Правил их представления" (зарегистрирован в Реестре государственной регистрации нормативных правовых актов № 11913, опубликован 23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фитосанитарного учета,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форм фитосанитарного учета,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15-02/584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Фитосанитарные нормативы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49"/>
        <w:gridCol w:w="2297"/>
        <w:gridCol w:w="4448"/>
        <w:gridCol w:w="945"/>
        <w:gridCol w:w="802"/>
        <w:gridCol w:w="148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порог вредоносности, штук на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Фитосанитарные нормативы по видам сорных растений в посевах зерновых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однодольные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волосовидное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рисовое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сизый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Плевел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дикий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двудольные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Гречишка вьюнковая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 татарская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Гречишка птичья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жминдовидная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Ярутка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Пастушья сумка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Звездчатка средняя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Конопля сорная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Буглоссоидес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Дескурайния Софии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процентов (далее – %) покрытия почвы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Канатник Теофраста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Клоповник сорный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Клоповник широколистный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Куколь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самосейка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Мелколепестник канадский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Лебеда татарская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Неслия метельчатая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Сорный 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Дымянка лекарственная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Просвирник низкий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Торица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Хориспора сибирская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Циклахена дурнишниколистная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однодольные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Клубнекамыш приморский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Свинорой пальчатый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алеппское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двудольные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 татарский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лозный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индерский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скабиозовидный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Горькуша обернутая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мышиный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голая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Софора лисохвостая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Нонея темно-бурая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ланцетолистный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курчавый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клубненосная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серебристая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Двулетние двудольные (малолетние)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оттопыренная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Чертополох курчавый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Чертополох поникающий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Чертополох крючковатый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Латук компасный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сорных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сорных растений с преобладанием овсюга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сорных растений без овсюга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малолетних сорных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многолетних сорных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Фитосанитарные нормативы по видам  сорных растений на сахарной свекле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сорных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развития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порог вредоносности, штук на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raphanistrum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Ширица развесистая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Фитосанитарные нормативы по видам  сорных растений на посадках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raphanistrum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Фитосанитарные нормативы по видам  сорных растений на посадках зерна злаковых, бобовых и масличных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щетинистый Cirsium setosum(L.)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 Elytrigia repens (L.) Nevski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зеленый Setaria viridis (L.) Beauv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 Xanthium strumarium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полевая Sinapis arvensis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Канатник Теофраста Abutilon theophrastii Medik.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Фитосанитарные нормативы по видам  сорных растений на посевах риса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рисовое (Echinochloa pnyllopogon (Stapf.), Kossenko ssp. oryzicoia (Var.) Kossenko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крупноплодное ЕChinochloaCОArctata (Stev.) Kossenko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 широколистный Typha latifolia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 узколистный Typha Angustifolia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Частуха подорожниковая Alisma Plantago –Aquatica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Сыть круглая Cyperus Rotudus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Клубнекамыш Bolboschoenus Maritimus (L.) Palla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клубень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 обыкновенный Phragmites communis Trin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Стрелолист трилистный Sagittaria trifolia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сорный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Монохория Корсакова Monochoria korsakowii Regel Et Aiaack.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Фитосанитарные нормативы по видам  сорных растений на посадках подсолнечника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 Avena fatua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зеленый Setaria viridis (L.) Beauv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 Elytrigia repens (L.) Nevski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лозный Euphorbia virgata Waldst. &amp; 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Сурепка обыкновенная Barbarea vulgaris R. Br.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Фитосанитарные нормативы по видам  сорных растений на посадках рапса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 Artemisia vulgaris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Циклахена дурнишниколистная Cyclachaena xanthiifolia (Nutt.) Fresen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Фитосанитарные нормативы по видам  сорных растений на льне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Плевел льняной Lolium linicola A. Br. (L. remotum Schrank)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Щетинники Setaria viridis (L.) Beauv, Setaria pumila (Poir.) Schult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льняной Polygonum linicola (O. Schwarz) Sutul.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Пикульник обыкновенный Galeopsis speciosa Mill.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raphanistrum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Торица льняная Spergula linicola Boreau.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непахучая Matricaria inodora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R. 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Сурепка обыкновенная Barbarea vulgaris R.Br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синий Centaurea cyanus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Фитосанитарные нормативы по видам  сорных растений на посадках горчицы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 Artemisia vulgaris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Циклахена дурнишниколистная Cyclachaena xanthiifolia (Nutt.) Fresen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Фитосанитарные нормативы по видам  сорных растений на посадках кормовых корнеплодов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raphanistrum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Фитосанитарные нормативы по видам  сорных растений на многолетних травах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 Elytrigia repens (L.) Nevsk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отрастания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haie pense (L.) Pers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отрастания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Свинорой пальчатый Cynodon dactylon (L.) Per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отрастания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отрастания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Фитосанитарные нормативы по видам  сорных растений на посадках капусты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 Artemisia vulgaris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Циклахена дурнишниколистная Cyclachaena xanthiifolia (Nutt.) Fresen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Фитосанитарные нормативы по видам  сорных растений на посадках столовой свеклы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raphenistrum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Фитосанитарные нормативы по видам  сорных растений на посадках лука, чеснока и моркови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Panicummili – aceumsubsp. ruderale(Kitag.)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raphenistrum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 Avena fatua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Фитосанитарные нормативы по видам  сорных растений на посадках огурца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 Solanum nigrum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Фитосанитарные нормативы по видам  сорных растений на посадках бахчевых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"шарика"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"шарика"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Щирица запрокинутая Amaranthus retroflexus L.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"шарика"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 Solanum nigrum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"шарика"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Фитосанитарные нормативы по видам  сорных растений на посадках томата, баклажана и перца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безрассадный – 2-4 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raphenistrum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безрассадный – 2-4 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 Avena fatua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 Solanum nigrum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Фитосанитарные нормативы  по особо опасным вредным организмам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</w:t>
            </w:r>
          </w:p>
          <w:bookmarkEnd w:id="58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</w:t>
            </w:r>
          </w:p>
          <w:bookmarkEnd w:id="59"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угодья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  <w:bookmarkEnd w:id="61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вредоносности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Стадные саранчовые: итальянский прус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на 1 квадратный метр</w:t>
            </w:r>
          </w:p>
          <w:bookmarkEnd w:id="6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Мароккская саранча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  <w:bookmarkEnd w:id="6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саранча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  <w:bookmarkEnd w:id="6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зерновая совка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 (товарные посевы)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спелость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 гусениц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колосьев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прохладной,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 гусениц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умеренной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30 гусениц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 засушливой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погоде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 (семенные посевы)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спелость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вышеуказанные критерии ниже в 2 раза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Вредная черепашка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перезимовавшие клопы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(яровая)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перезимовав шие 1-2 клопа на 1 квадратный метр, в засушливые годы этот показатель снижается в 2 раза (0,5-1,0)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 – начало налива зерна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личинок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спелость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личинки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  <w:bookmarkEnd w:id="6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жуки: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жук-кузька,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жук-красун,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жук-крестоносец</w:t>
            </w:r>
          </w:p>
          <w:bookmarkEnd w:id="68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 – начало налива зерна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жуков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  <w:bookmarkEnd w:id="6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 муха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пупарий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из-под пшеницы (стерня)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и более жизнеспособных пупариев на 1 квадратный метр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 муха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всходы – кущение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30 % заселенных яйцекладками растений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зерновых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</w:t>
            </w:r>
          </w:p>
          <w:bookmarkEnd w:id="70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(озимая, яровая)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пораженности листьев среднего яруса септориозом до 10-25, верхнего - не более 1-5, бурой ржавчиной -5-10 и 1 %, соответственно.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более раннего проявления болезней (до трубкования) и благоприятных условий погоды эти показатели снижаются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раза, а при более позднем (молочная спелость) – наоборот, увеличиваются</w:t>
            </w:r>
          </w:p>
          <w:bookmarkEnd w:id="7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ржавчина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(озимая, яровая)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пораженности листьев среднего яруса септориозом до 10-25,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верхнего - не более 1-5, бурой ржавчиной -5-10 и 1 %, соответственно.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более раннего проявления болезней (до трубкования) и благоприятных условий погоды эти показатели снижаются в 2-3 раза, а при более позднем (молочная спелость) – наоборот, увеличиваются</w:t>
            </w:r>
          </w:p>
          <w:bookmarkEnd w:id="7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ржавчина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(озимая)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развития болезни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Паутинный клещ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 личинки, имаго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бутонизации- начало созревания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поле более 10 %,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клеща на лист (150 особей на 100 листьев)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 личинки, имаго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клещом более 10 %, численность его более 10 особей на 1 лист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зараженность растений на поле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численность клеща выше 1,5 балла</w:t>
            </w:r>
          </w:p>
          <w:bookmarkEnd w:id="7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Хлопковая: совка на хлопчатнике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 гусеница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бутонизации начало созревания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яиц и гусениц на 100 растений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Хлопковая: совка на кукурузе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бабочки, гусеницы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бабочек на одну ловушку за сутки, что соответствует критической численности вредителя на поле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Суслики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посевах и в трехсотметровой зоне от посева – 5 зверьков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 а в полосе 2 километр – более 15-20 зверьков на 1 гектар</w:t>
            </w:r>
          </w:p>
          <w:bookmarkEnd w:id="7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Мышевидные грызуны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поимка трех грызунов на 25 давилок (в пересчете на 100 давилок – 12 %), а также скопление на участке сов, а в северной зоне – наличие подснежных зимних гнезд полевок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жук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фазу всходов до 15-25 сантиметр высоты растений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0,5-2 % заселенных жуками кустов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перезимовавшие жуки и личинки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бутонизации- цветения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5-8 % заселенных кустов с численностью 20 личинок на 1 растение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19. Фитосанитарные нормативы по вредным организмам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Нестадные саранчовые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 хозяйственные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экземпляр на 1 квадратный метр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мотылек</w:t>
            </w:r>
          </w:p>
        </w:tc>
        <w:tc>
          <w:tcPr>
            <w:tcW w:w="4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всходы, молодые растения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гусениц на 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гусениц на  1 квадратный метр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трипс</w:t>
            </w:r>
          </w:p>
        </w:tc>
        <w:tc>
          <w:tcPr>
            <w:tcW w:w="4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 и личинки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трубкования-начало колошения растений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имаго трипсов на один стебель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формирования зерновки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 личинок на один колос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Карадрина</w:t>
            </w:r>
          </w:p>
        </w:tc>
        <w:tc>
          <w:tcPr>
            <w:tcW w:w="4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гусеницы на одно растение при 50 % заселении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гусеницы на растение при 30 % заселении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муха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личинок на 1 квадратный метр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Капустная моль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гусеницы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растение при 10 % заселении растений</w:t>
            </w:r>
          </w:p>
          <w:bookmarkEnd w:id="7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Долгоносики</w:t>
            </w:r>
          </w:p>
        </w:tc>
        <w:tc>
          <w:tcPr>
            <w:tcW w:w="4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и технические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образование настоящих листьев сахарной свеклы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0,2-0,3 жуков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фазе 1-4 пар настоящих листьев сахарной свеклы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0,5-0,6 жуков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гороха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жуков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ветвление сафлора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жуков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  <w:bookmarkEnd w:id="8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15-02/584</w:t>
            </w:r>
          </w:p>
        </w:tc>
      </w:tr>
    </w:tbl>
    <w:bookmarkStart w:name="z11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фитосанитарного учета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производстве и (или) реализации пестицидов, биоагентов" 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(полугодие) 202 __ года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ФУ – 1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деятельность которых связана с объектами государственного фитосанитарного контроля;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осуществляющие деятельность в области защиты растений;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защите растений.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РТИ);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два раза в год, один раз до 20 июля и один раз до 20 января;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два раза в год, один раз до 25 июля и один раз до 25 января;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два раза в год, один раз до 30 июля и один раз до 30 января.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821"/>
        <w:gridCol w:w="1178"/>
        <w:gridCol w:w="1178"/>
        <w:gridCol w:w="1000"/>
        <w:gridCol w:w="642"/>
        <w:gridCol w:w="642"/>
        <w:gridCol w:w="642"/>
        <w:gridCol w:w="643"/>
        <w:gridCol w:w="997"/>
        <w:gridCol w:w="998"/>
        <w:gridCol w:w="1895"/>
        <w:gridCol w:w="1001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биоагента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 ного периода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 ведено за отчет 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за отчетный период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отчетный период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за отчетный период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которому реализованы или переданы пестициды, биоагенты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 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реализатора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(подпись)             (фамилия, имя, отчество (при его наличии))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   (фамилия, имя, отчество (при его наличии))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______ года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фитосанитарного учета "Отчет о производстве и (или) реализации пестицидов, биоагентов" приведено в приложении к настоящей форме.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фитосанитарного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производстве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биоагентов"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фитосанитарного учета "Отчет о производстве и (или) реализации пестицидов, биоагентов"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форма фитосанитарного учета представляется: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два раза в год, один раз до 20 июля и один раз до 20 января;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два раза в год, один раз до 25 июля и один раз до 25 января;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Комитет, два раза в год, один раз до 30 июля и один раз до 30 января. 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отчета о производстве и (или) реализации пестицидов, биоагентов указывается следующее: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пестицида, биоагента;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количество остатка пестицида, биоагента на начало отчетного периода;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количество литров пестицида, биоагентов, произведенных за отчетный период;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общее количество пестицидов, биоагентов, закупленных за отчетный период, в том числе по импорту и внутри страны (значение графы 5 формы равно сумме значений 6 и 8 граф);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7 и 9 формы указывается наименование субъекта, у которого был проведен закуп;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10 и 11 формы указывается количество пестицидов, биоагентов реализованных или переданных за отчетный период;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12 формы указывается наименование субъекта, которому реализованы или переданы пестициды, биоагенты;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13 формы указывается количество остатка пестицидов на конец отчетного периода. 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пестицидов, биоагентов"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(полугодие) 202__года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ФУ – 2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деятельность которых связана с объектами государственного фитосанитарного контроля;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осуществляющие деятельность в области защиты растений;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защите растений.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РТИ);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два раза в год, один раз до 10 июля и один раз до 10 января по месту фактического движения;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два раза в год, один раз до 15 июля и один раз до 15 января по месту фактического движения;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два раза в год, один раз до 20 июля и один раз до 20 января.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177"/>
        <w:gridCol w:w="2780"/>
        <w:gridCol w:w="1270"/>
        <w:gridCol w:w="1043"/>
        <w:gridCol w:w="1043"/>
        <w:gridCol w:w="1873"/>
        <w:gridCol w:w="1271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классификация пестицидов по объектам их применения, биоагенты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(с указанием действующего вещества), биоагента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периода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отчетный период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за отчетный период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(передано в другие области)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(подпись)       (фамилия, имя, отчество (при его наличии))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______ года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фитосанитарного учета "Отчет о движении пестицидов, биоагентов" приведено в приложении к настоящей форме.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фитосанитарного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движении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биоагентов"</w:t>
            </w:r>
          </w:p>
        </w:tc>
      </w:tr>
    </w:tbl>
    <w:bookmarkStart w:name="z17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фитосанитарного учета "Отчет о движении пестицидов, биоагентов"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форма фитосанитарного учета представляется: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два раза в год, один раз до 10 июля и один раз до 10 января по месту фактического движения;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два раза в год, один раз до 15 июля и один раз до 15 января по месту фактического движения;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два раза в год, один раз до 20 июля и один раз до 20 января.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отчета о движении пестицидов, биоагентов указывается следующее: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пестициды указывается в соответствии с их производственной классификацией по объектам применения (инсектициды, фунгициды, гербициды, протравители семян, биопрепараты, родентициды), биоагенты;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формы указывается наименование пестицида с указанием действующего вещества, биоагента; 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наличие пестицидов, биоагентов на начало отчетного периода;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количество пестицида, биоагента приобретенного за отчетный период;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общее количество пестицидов, биоагентов, которое было израсходовано за отчетный период;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количество пестицидов, биоагентов реализованных за отчетный период, либо переданных в другие области;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количество остатка пестицидов, биоагентов на конец отчетного периода.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хранении пестицидов, биоагентов"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(год) 202__год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ФУ – 3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деятельность которых связана с объектами государственного фитосанитарного контроля;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осуществляющие деятельность в области защиты растений;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защите растений.</w:t>
      </w:r>
    </w:p>
    <w:bookmarkEnd w:id="162"/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РТИ);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ежегодно, до 10 января по месту фактического хранения;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ежегодно, до 15 января по месту фактического хранения;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ежегодно, до 20 января.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970"/>
        <w:gridCol w:w="2398"/>
        <w:gridCol w:w="1970"/>
        <w:gridCol w:w="1970"/>
        <w:gridCol w:w="2400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биоагента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периода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отчетный период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за отчетный период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(подпись)         (фамилия, имя, отчество (при его наличии))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______ года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фитосанитарного учета "Отчет о хранении пестицидов, биоагентов" приведено в приложении к настоящей форме. 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фитосанитарного учета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хранении пестицидов, биоагентов"</w:t>
            </w:r>
          </w:p>
        </w:tc>
      </w:tr>
    </w:tbl>
    <w:bookmarkStart w:name="z21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фитосанитарного учета "Отчет о хранении пестицидов, биоагентов"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форма фитосанитарного учета представляется:</w:t>
      </w:r>
    </w:p>
    <w:bookmarkEnd w:id="177"/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ежегодно, до 10 января по месту фактического хранения;</w:t>
      </w:r>
    </w:p>
    <w:bookmarkEnd w:id="178"/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ежегодно, до 15 января по месту фактического хранения;</w:t>
      </w:r>
    </w:p>
    <w:bookmarkEnd w:id="179"/>
    <w:bookmarkStart w:name="z2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ежегодно, до 20 января.</w:t>
      </w:r>
    </w:p>
    <w:bookmarkEnd w:id="180"/>
    <w:bookmarkStart w:name="z2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отчета о хранении пестицидов, биоагентов указывается следующее:</w:t>
      </w:r>
    </w:p>
    <w:bookmarkEnd w:id="181"/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пестицида, биоагента;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наличие пестицида на начало отчетного периода;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количество, пестицида, биоагента приобретенного за отчетный период;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общее количество пестицидов, биоагентов которое было израсходовано за отчетный период;</w:t>
      </w:r>
    </w:p>
    <w:bookmarkEnd w:id="186"/>
    <w:bookmarkStart w:name="z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количество остатка пестицидов, биоагентов на конец отчетного периода.      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188"/>
    <w:bookmarkStart w:name="z2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наличии опрыскивающей и протравливающей техники"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(год) 202 __ год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ФУ – 4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деятельность которых связана с объектами государственного фитосанитарного контроля;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осуществляющие деятельность в области защиты растений;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защите растений.</w:t>
      </w:r>
    </w:p>
    <w:bookmarkEnd w:id="196"/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197"/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РТИ);</w:t>
      </w:r>
    </w:p>
    <w:bookmarkEnd w:id="198"/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200"/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ежегодно, до 10 января;</w:t>
      </w:r>
    </w:p>
    <w:bookmarkEnd w:id="202"/>
    <w:bookmarkStart w:name="z2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ежегодно, до 15 января;</w:t>
      </w:r>
    </w:p>
    <w:bookmarkEnd w:id="203"/>
    <w:bookmarkStart w:name="z2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ежегодно, до 20 января.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(единиц)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647"/>
        <w:gridCol w:w="1950"/>
        <w:gridCol w:w="1253"/>
        <w:gridCol w:w="1602"/>
        <w:gridCol w:w="1602"/>
        <w:gridCol w:w="1951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опрыскивающей и протравливающей техники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периода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исправных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отчетный период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за отчетный период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(подпись)         (фамилия, имя, отчество (при его наличии))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______ года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фитосанитарного учета "Отчет о наличии опрыскивающей и протравливающей техники" приведено в приложении к настоящей форме.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фитосанитарного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наличии опрыскивающей и протравливающей техники"</w:t>
            </w:r>
          </w:p>
        </w:tc>
      </w:tr>
    </w:tbl>
    <w:bookmarkStart w:name="z25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фитосанитарного учета "Отчет о наличии опрыскивающей и протравливающей техники"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форма фитосанитарного учета представляется: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срок представления ежегодно, до 10 января;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срок представления ежегодно, до 15 января;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срок представления ежегодно, до 20 января.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отчета, о наличии опрыскивающей и протравливающей техники указывается следующее:</w:t>
      </w:r>
    </w:p>
    <w:bookmarkEnd w:id="215"/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и марка опрыскивающей и протравливающей техники;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наличие техники на начало отчетного периода;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количество исправной техники из числа количества техники на начало отчетного периода (из графы 3 формы);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количество техники, поступившей за отчетный период;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количество списанной техники за отчетный период;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количество техники на конец отчетного периода.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проведении химических обработок"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(месяц) 202 __ года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ФУ – 5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деятельность которых связана с объектами государственного фитосанитарного контроля;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осуществляющие деятельность в области защиты растений;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защите растений.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232"/>
    <w:bookmarkStart w:name="z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РТИ);</w:t>
      </w:r>
    </w:p>
    <w:bookmarkEnd w:id="233"/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bookmarkEnd w:id="234"/>
    <w:bookmarkStart w:name="z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235"/>
    <w:bookmarkStart w:name="z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236"/>
    <w:bookmarkStart w:name="z2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ежемесячно, с марта по сентябрь, до 5 числа каждого месяца, следующего за отчетным;</w:t>
      </w:r>
    </w:p>
    <w:bookmarkEnd w:id="237"/>
    <w:bookmarkStart w:name="z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ежемесячно, с марта по сентябрь, до 10 числа каждого месяца, следующего за отчетным;</w:t>
      </w:r>
    </w:p>
    <w:bookmarkEnd w:id="238"/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Комитет, ежемесячно, с марта по сентябрь, до 15 числа каждого месяца, следующего за отчетным. 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04"/>
        <w:gridCol w:w="1086"/>
        <w:gridCol w:w="3207"/>
        <w:gridCol w:w="620"/>
        <w:gridCol w:w="868"/>
        <w:gridCol w:w="2271"/>
        <w:gridCol w:w="473"/>
        <w:gridCol w:w="473"/>
        <w:gridCol w:w="735"/>
        <w:gridCol w:w="736"/>
        <w:gridCol w:w="738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вредного организма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сельхоз культуры (угодья)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распространения особо опасного вредного организма и (или) вредного организма численностью выше экономического порога вредоносности/ карантинного объекта, тысяч гектаров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номер/номер поля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обра ботки, тысяч гектар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поставщика услуг по обработке пестицидами, биоагентами (в случае его привле 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опрыскивающей (протравливающей)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штук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литр, килограмм, штук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(подпись)           (фамилия, имя, отчество (при его наличии))</w:t>
      </w:r>
    </w:p>
    <w:bookmarkEnd w:id="240"/>
    <w:bookmarkStart w:name="z2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 (фамилия, имя, отчество (при его наличии))</w:t>
      </w:r>
    </w:p>
    <w:bookmarkEnd w:id="241"/>
    <w:bookmarkStart w:name="z28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242"/>
    <w:bookmarkStart w:name="z28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______ года</w:t>
      </w:r>
    </w:p>
    <w:bookmarkEnd w:id="243"/>
    <w:bookmarkStart w:name="z28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фитосанитарного учета "Отчет о проведении химических обработок" приведено в приложении к настоящей форме.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фитосанитарного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проведении химических обработок"</w:t>
            </w:r>
          </w:p>
        </w:tc>
      </w:tr>
    </w:tbl>
    <w:bookmarkStart w:name="z29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фитосанитарного учета "Отчет о проведении химических обработок"</w:t>
      </w:r>
    </w:p>
    <w:bookmarkEnd w:id="245"/>
    <w:bookmarkStart w:name="z29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форма фитосанитарного учета представляется:</w:t>
      </w:r>
    </w:p>
    <w:bookmarkEnd w:id="246"/>
    <w:bookmarkStart w:name="z29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срок представления ежемесячно, с марта по сентябрь, до 5 числа каждого месяца;</w:t>
      </w:r>
    </w:p>
    <w:bookmarkEnd w:id="247"/>
    <w:bookmarkStart w:name="z2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срок представления ежемесячно, с марта по сентябрь, до 10 числа каждого месяца, следующего за отчетным;</w:t>
      </w:r>
    </w:p>
    <w:bookmarkEnd w:id="248"/>
    <w:bookmarkStart w:name="z2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срок представления ежемесячно, с марта по сентябрь, до 15 числа каждого месяца, следующего за отчетным.</w:t>
      </w:r>
    </w:p>
    <w:bookmarkEnd w:id="249"/>
    <w:bookmarkStart w:name="z29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отчета о проведении химических обработок указывается следующее:</w:t>
      </w:r>
    </w:p>
    <w:bookmarkEnd w:id="250"/>
    <w:bookmarkStart w:name="z29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таблицы указывается порядковый номер;</w:t>
      </w:r>
    </w:p>
    <w:bookmarkEnd w:id="251"/>
    <w:bookmarkStart w:name="z29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вредного организма, против которого проведена обработка пестицидами, биоагентами;</w:t>
      </w:r>
    </w:p>
    <w:bookmarkEnd w:id="252"/>
    <w:bookmarkStart w:name="z2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наименование сельскохозяйственной культуры, угодья на которых проведены химические обработки;</w:t>
      </w:r>
    </w:p>
    <w:bookmarkEnd w:id="253"/>
    <w:bookmarkStart w:name="z2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площадь распространения особо опасного вредного организма и (или) вредного организма численностью выше экономического порога вредоносности карантинного объекта, тысяч гектаров;</w:t>
      </w:r>
    </w:p>
    <w:bookmarkEnd w:id="254"/>
    <w:bookmarkStart w:name="z3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кадастровый номер поля;</w:t>
      </w:r>
    </w:p>
    <w:bookmarkEnd w:id="255"/>
    <w:bookmarkStart w:name="z3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площадь обработки против особо опасного вредного организма и (или) вредного организма/карантинного объекта;</w:t>
      </w:r>
    </w:p>
    <w:bookmarkEnd w:id="256"/>
    <w:bookmarkStart w:name="z30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наименование исполнителей поставщика услуг по обработке пестицидами, биоагентами;</w:t>
      </w:r>
    </w:p>
    <w:bookmarkEnd w:id="257"/>
    <w:bookmarkStart w:name="z30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вид техники, которая проводила химические обработки;</w:t>
      </w:r>
    </w:p>
    <w:bookmarkEnd w:id="258"/>
    <w:bookmarkStart w:name="z30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формы указывается марка техники, которая проводила химические обработки;</w:t>
      </w:r>
    </w:p>
    <w:bookmarkEnd w:id="259"/>
    <w:bookmarkStart w:name="z30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формы указывается количество техники, которая проводила химические обработки;</w:t>
      </w:r>
    </w:p>
    <w:bookmarkEnd w:id="260"/>
    <w:bookmarkStart w:name="z30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формы указывается наименование пестицидов, которыми была проведена химическая обработка;</w:t>
      </w:r>
    </w:p>
    <w:bookmarkEnd w:id="261"/>
    <w:bookmarkStart w:name="z30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формы указывается количество пестицидов израсходованных при проведении химических обработок.</w:t>
      </w:r>
    </w:p>
    <w:bookmarkEnd w:id="262"/>
    <w:bookmarkStart w:name="z30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263"/>
    <w:bookmarkStart w:name="z30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оказании услуг по химической обработке"</w:t>
      </w:r>
    </w:p>
    <w:bookmarkEnd w:id="264"/>
    <w:bookmarkStart w:name="z31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(месяц) 202 __ года</w:t>
      </w:r>
    </w:p>
    <w:bookmarkEnd w:id="265"/>
    <w:bookmarkStart w:name="z31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ФУ – 6</w:t>
      </w:r>
    </w:p>
    <w:bookmarkEnd w:id="266"/>
    <w:bookmarkStart w:name="z31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267"/>
    <w:bookmarkStart w:name="z31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</w:t>
      </w:r>
    </w:p>
    <w:bookmarkEnd w:id="268"/>
    <w:bookmarkStart w:name="z31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деятельность которых связана с объектами государственного фитосанитарного контроля;</w:t>
      </w:r>
    </w:p>
    <w:bookmarkEnd w:id="269"/>
    <w:bookmarkStart w:name="z31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осуществляющие деятельность в области защиты растений;</w:t>
      </w:r>
    </w:p>
    <w:bookmarkEnd w:id="270"/>
    <w:bookmarkStart w:name="z31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осуществляющими применение пестицидов, биоагентов для производства собственной растениеводческой продукции в области защиты растений;</w:t>
      </w:r>
    </w:p>
    <w:bookmarkEnd w:id="271"/>
    <w:bookmarkStart w:name="z31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защите растений.</w:t>
      </w:r>
    </w:p>
    <w:bookmarkEnd w:id="272"/>
    <w:bookmarkStart w:name="z31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273"/>
    <w:bookmarkStart w:name="z31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РТИ);</w:t>
      </w:r>
    </w:p>
    <w:bookmarkEnd w:id="274"/>
    <w:bookmarkStart w:name="z32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bookmarkEnd w:id="275"/>
    <w:bookmarkStart w:name="z32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276"/>
    <w:bookmarkStart w:name="z32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277"/>
    <w:bookmarkStart w:name="z32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ежемесячно, с марта по сентябрь, до 5 числа, следующего за отчетным периодом;</w:t>
      </w:r>
    </w:p>
    <w:bookmarkEnd w:id="278"/>
    <w:bookmarkStart w:name="z3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ежемесячно, с марта по сентябрь, до 10 числа, следующего за отчетным периодом;</w:t>
      </w:r>
    </w:p>
    <w:bookmarkEnd w:id="279"/>
    <w:bookmarkStart w:name="z32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ежемесячно, с марта по сентябрь, до 15 числа, следующего за отчетным периодом.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807"/>
        <w:gridCol w:w="1800"/>
        <w:gridCol w:w="3204"/>
        <w:gridCol w:w="1685"/>
        <w:gridCol w:w="631"/>
        <w:gridCol w:w="631"/>
        <w:gridCol w:w="632"/>
        <w:gridCol w:w="632"/>
        <w:gridCol w:w="1626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вредного организма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 культур (угодья), объект обработки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(объем) обработки, тысяч гектар, тысяч тонн, квадратных метров и кубических метров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физических и юридических лиц, которым оказаны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опрыскивающей (протравливающей)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(литр, килограмм, штук)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  (фамилия, имя, отчество (при его наличии))</w:t>
      </w:r>
    </w:p>
    <w:bookmarkEnd w:id="281"/>
    <w:bookmarkStart w:name="z3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  (фамилия, имя, отчество (при его наличии))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283"/>
    <w:bookmarkStart w:name="z3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______ года</w:t>
      </w:r>
    </w:p>
    <w:bookmarkEnd w:id="284"/>
    <w:bookmarkStart w:name="z33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фитосанитарного учета "Отчет об оказании услуг по химической обработке" приведено в приложении к настоящей форме.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фитосанитарного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оказании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обработке"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фитосанитарного учета "Отчет об оказании услуг по химической обработке"</w:t>
      </w:r>
    </w:p>
    <w:bookmarkEnd w:id="286"/>
    <w:bookmarkStart w:name="z3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форма фитосанитарного учета представляется:</w:t>
      </w:r>
    </w:p>
    <w:bookmarkEnd w:id="287"/>
    <w:bookmarkStart w:name="z3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срок представления ежемесячно, с марта по сентябрь, до 5 числа каждого месяца, следующего за отчетным;</w:t>
      </w:r>
    </w:p>
    <w:bookmarkEnd w:id="288"/>
    <w:bookmarkStart w:name="z3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срок представления ежемесячно, с марта по сентябрь, до 10 числа каждого месяца, следующего за отчетным;</w:t>
      </w:r>
    </w:p>
    <w:bookmarkEnd w:id="289"/>
    <w:bookmarkStart w:name="z3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Комитет, срок представления ежемесячно, с марта по сентябрь, до </w:t>
      </w:r>
    </w:p>
    <w:bookmarkEnd w:id="290"/>
    <w:bookmarkStart w:name="z3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числа каждого месяца, следующего за отчетным.</w:t>
      </w:r>
    </w:p>
    <w:bookmarkEnd w:id="291"/>
    <w:bookmarkStart w:name="z3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отчета об оказании услуг по химической обработке указывается следующее:</w:t>
      </w:r>
    </w:p>
    <w:bookmarkEnd w:id="292"/>
    <w:bookmarkStart w:name="z3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293"/>
    <w:bookmarkStart w:name="z34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вредного организма, против которого проведена обработка;</w:t>
      </w:r>
    </w:p>
    <w:bookmarkEnd w:id="294"/>
    <w:bookmarkStart w:name="z3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наименование сельскохозяйственной культуры, угодья, объекты обработки на которых проведены обработки;</w:t>
      </w:r>
    </w:p>
    <w:bookmarkEnd w:id="295"/>
    <w:bookmarkStart w:name="z3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площадь, объем обработки против вредного организма;</w:t>
      </w:r>
    </w:p>
    <w:bookmarkEnd w:id="296"/>
    <w:bookmarkStart w:name="z3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наименование физических и юридических лиц, которым оказаны услуги по обработке;</w:t>
      </w:r>
    </w:p>
    <w:bookmarkEnd w:id="297"/>
    <w:bookmarkStart w:name="z3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вид техники, которая проводила обработки;</w:t>
      </w:r>
    </w:p>
    <w:bookmarkEnd w:id="298"/>
    <w:bookmarkStart w:name="z3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марка техники, которая проводила обработки;</w:t>
      </w:r>
    </w:p>
    <w:bookmarkEnd w:id="299"/>
    <w:bookmarkStart w:name="z3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формы указывается количество техники, которая проводила обработки; </w:t>
      </w:r>
    </w:p>
    <w:bookmarkEnd w:id="300"/>
    <w:bookmarkStart w:name="z3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формы указывается наименование пестицидов, биоагентов израсходованных при проведении обработок;</w:t>
      </w:r>
    </w:p>
    <w:bookmarkEnd w:id="301"/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формы указывается количество пестицидов, биоагентов израсходованных при проведении обработок.</w:t>
      </w:r>
    </w:p>
    <w:bookmarkEnd w:id="302"/>
    <w:bookmarkStart w:name="z3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303"/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по обезвреживанию запрещенных и непригодных пестицидов и тары из-под них, а также тары из-под использованных пестицидов"</w:t>
      </w:r>
    </w:p>
    <w:bookmarkEnd w:id="304"/>
    <w:bookmarkStart w:name="z3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(год) 202 __ год</w:t>
      </w:r>
    </w:p>
    <w:bookmarkEnd w:id="305"/>
    <w:bookmarkStart w:name="z3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ФУ – 7</w:t>
      </w:r>
    </w:p>
    <w:bookmarkEnd w:id="306"/>
    <w:bookmarkStart w:name="z3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07"/>
    <w:bookmarkStart w:name="z35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</w:t>
      </w:r>
    </w:p>
    <w:bookmarkEnd w:id="308"/>
    <w:bookmarkStart w:name="z35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деятельность которых связана с объектами государственного фитосанитарного контроля;</w:t>
      </w:r>
    </w:p>
    <w:bookmarkEnd w:id="309"/>
    <w:bookmarkStart w:name="z35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осуществляющие деятельность в области защиты растений;</w:t>
      </w:r>
    </w:p>
    <w:bookmarkEnd w:id="310"/>
    <w:bookmarkStart w:name="z35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защите растений.</w:t>
      </w:r>
    </w:p>
    <w:bookmarkEnd w:id="311"/>
    <w:bookmarkStart w:name="z35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312"/>
    <w:bookmarkStart w:name="z3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РТИ);</w:t>
      </w:r>
    </w:p>
    <w:bookmarkEnd w:id="313"/>
    <w:bookmarkStart w:name="z3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bookmarkEnd w:id="314"/>
    <w:bookmarkStart w:name="z3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315"/>
    <w:bookmarkStart w:name="z3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316"/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ежегодно, до 10 января;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ежегодно, до 15 января;</w:t>
      </w:r>
    </w:p>
    <w:bookmarkEnd w:id="318"/>
    <w:bookmarkStart w:name="z3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ежегодно, до 20 января.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2223"/>
        <w:gridCol w:w="3147"/>
        <w:gridCol w:w="2454"/>
        <w:gridCol w:w="415"/>
        <w:gridCol w:w="761"/>
        <w:gridCol w:w="415"/>
        <w:gridCol w:w="2456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запрещенных, непригодных пестицидов и тары из-под них, а также тары из-под использованных пестицидов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физических и юридических лиц, поставивших запрещенные, непригодные пестициды и тару из-под них, а также тары из-под использованных пестицидов на обезвреживание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запрещенных, непригодных пестицидов и тары из-под них, а также тары из-под использованных пестицидов, тонн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обезвре живания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место располо жение бункера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лиц, осуществляющих обезвре живание пестицидов и тары из-под них, а также тары из-под использованных пестицидов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  (фамилия, имя, отчество (при его наличии))</w:t>
      </w:r>
    </w:p>
    <w:bookmarkEnd w:id="320"/>
    <w:bookmarkStart w:name="z3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  (фамилия, имя, отчество (при его наличии))</w:t>
      </w:r>
    </w:p>
    <w:bookmarkEnd w:id="321"/>
    <w:bookmarkStart w:name="z36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322"/>
    <w:bookmarkStart w:name="z3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______ года</w:t>
      </w:r>
    </w:p>
    <w:bookmarkEnd w:id="323"/>
    <w:bookmarkStart w:name="z3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фитосанитарного учета "Отчет по обезвреживанию запрещенных и непригодных пестицидов и тары из-под них, а также тары из-под использованных пестицидов" приведено в приложении к настоящей форме.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фитосанитарного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обезвреживанию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и непригодных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и тары из-под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 пестицидов"</w:t>
            </w:r>
          </w:p>
        </w:tc>
      </w:tr>
    </w:tbl>
    <w:bookmarkStart w:name="z37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фитосанитарного учета "Отчет по обезвреживанию запрещенных и непригодных пестицидов и тары из-под них, а также тары из-под использованных пестицидов"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форма фитосанитарного учета представляется: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срок представления ежегодно, до 10 января;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срок представления ежегодно, до 15 января;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срок представления ежегодно, до 20 января.</w:t>
      </w:r>
    </w:p>
    <w:bookmarkEnd w:id="329"/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отчета по обезвреживанию запрещенных и непригодных пестицидов и тары из-под них, а также тары из-под использованных пестицидов указывается следующее:</w:t>
      </w:r>
    </w:p>
    <w:bookmarkEnd w:id="330"/>
    <w:bookmarkStart w:name="z3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331"/>
    <w:bookmarkStart w:name="z37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запрещенных, непригодных пестицидов и тары из-под них, а также тары из-под использованных пестицидов;</w:t>
      </w:r>
    </w:p>
    <w:bookmarkEnd w:id="332"/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наименование физических и юридических лиц, поставивших запрещенные, непригодные пестициды и тару из-под них, а также тары из-под использованных пестицидов на обезвреживание;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количество тонн запрещенных, непригодных пестицидов и тары из-под них, а также тары из-под использованных пестицидов;</w:t>
      </w:r>
    </w:p>
    <w:bookmarkEnd w:id="334"/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дата обезвреживания;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номер, месторасположение бункера;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состояние тары;</w:t>
      </w:r>
    </w:p>
    <w:bookmarkEnd w:id="337"/>
    <w:bookmarkStart w:name="z3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список лиц, осуществляющих обезвреживание пестицидов и тары из-под них, а также тары из-под использованных пестицидов.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Форму подписывает первый руководитель, а в случае его отсутствия – лицо, исполняющее его обязанности. </w:t>
      </w:r>
    </w:p>
    <w:bookmarkEnd w:id="339"/>
    <w:bookmarkStart w:name="z38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наличии складских помещений"</w:t>
      </w:r>
    </w:p>
    <w:bookmarkEnd w:id="340"/>
    <w:bookmarkStart w:name="z3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(год) 202 __ год</w:t>
      </w:r>
    </w:p>
    <w:bookmarkEnd w:id="341"/>
    <w:bookmarkStart w:name="z38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ФУ – 8</w:t>
      </w:r>
    </w:p>
    <w:bookmarkEnd w:id="342"/>
    <w:bookmarkStart w:name="z3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43"/>
    <w:bookmarkStart w:name="z39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</w:t>
      </w:r>
    </w:p>
    <w:bookmarkEnd w:id="344"/>
    <w:bookmarkStart w:name="z3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деятельность которых связана с объектами государственного фитосанитарного контроля;</w:t>
      </w:r>
    </w:p>
    <w:bookmarkEnd w:id="345"/>
    <w:bookmarkStart w:name="z39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организации, осуществляющие деятельность в области защиты растений;</w:t>
      </w:r>
    </w:p>
    <w:bookmarkEnd w:id="346"/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защите растений.</w:t>
      </w:r>
    </w:p>
    <w:bookmarkEnd w:id="347"/>
    <w:bookmarkStart w:name="z39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348"/>
    <w:bookmarkStart w:name="z3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РТИ);</w:t>
      </w:r>
    </w:p>
    <w:bookmarkEnd w:id="349"/>
    <w:bookmarkStart w:name="z3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(далее – ОТИ);</w:t>
      </w:r>
    </w:p>
    <w:bookmarkEnd w:id="350"/>
    <w:bookmarkStart w:name="z39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351"/>
    <w:bookmarkStart w:name="z3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352"/>
    <w:bookmarkStart w:name="z4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ежегодно, до 10 января;</w:t>
      </w:r>
    </w:p>
    <w:bookmarkEnd w:id="353"/>
    <w:bookmarkStart w:name="z4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ежегодно, до 15 января;</w:t>
      </w:r>
    </w:p>
    <w:bookmarkEnd w:id="354"/>
    <w:bookmarkStart w:name="z40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Комитет, ежегодно, до 20 января.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342"/>
        <w:gridCol w:w="726"/>
        <w:gridCol w:w="2342"/>
        <w:gridCol w:w="1332"/>
        <w:gridCol w:w="1737"/>
        <w:gridCol w:w="1737"/>
        <w:gridCol w:w="1334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физических и юридических лиц – собственников складских помещений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 ного паспорта, номер, срок и дата выдачи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складов, квадрат ных метров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складов на начало отчетного периода, штук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складов на конец отчетного периода, штук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пестицидов при хранении, литр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  (фамилия, имя, отчество (при его наличии))</w:t>
      </w:r>
    </w:p>
    <w:bookmarkEnd w:id="356"/>
    <w:bookmarkStart w:name="z40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  (фамилия, имя, отчество (при его наличии))</w:t>
      </w:r>
    </w:p>
    <w:bookmarkEnd w:id="357"/>
    <w:bookmarkStart w:name="z40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358"/>
    <w:bookmarkStart w:name="z4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______ года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фитосанитарного учета "Отчет о наличии складских помещений" приведено в приложении к настоящей форме.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фитосанитарного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наличии 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помещений"</w:t>
            </w:r>
          </w:p>
        </w:tc>
      </w:tr>
    </w:tbl>
    <w:bookmarkStart w:name="z40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фитосанитарного учета "Отчет о наличии складских помещений"</w:t>
      </w:r>
    </w:p>
    <w:bookmarkEnd w:id="361"/>
    <w:bookmarkStart w:name="z41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форма фитосанитарного учета представляется:</w:t>
      </w:r>
    </w:p>
    <w:bookmarkEnd w:id="362"/>
    <w:bookmarkStart w:name="z41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РТИ, срок представления ежегодно, до 10 января;</w:t>
      </w:r>
    </w:p>
    <w:bookmarkEnd w:id="363"/>
    <w:bookmarkStart w:name="z41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ОТИ, срок представления ежегодно, до 15 января;</w:t>
      </w:r>
    </w:p>
    <w:bookmarkEnd w:id="364"/>
    <w:bookmarkStart w:name="z41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Комитет срок представления ежегодно, до 20 января. </w:t>
      </w:r>
    </w:p>
    <w:bookmarkEnd w:id="365"/>
    <w:bookmarkStart w:name="z41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отчета о наличии складских помещений указывается следующее:</w:t>
      </w:r>
    </w:p>
    <w:bookmarkEnd w:id="366"/>
    <w:bookmarkStart w:name="z41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367"/>
    <w:bookmarkStart w:name="z41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физических и юридических лиц – собственников складских помещений, в случае нахождения складских помещений во временном владении и пользовании – номер (при наличии) и дата заключения договора аренды;</w:t>
      </w:r>
    </w:p>
    <w:bookmarkEnd w:id="368"/>
    <w:bookmarkStart w:name="z41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местонахождение складских помещений;</w:t>
      </w:r>
    </w:p>
    <w:bookmarkEnd w:id="369"/>
    <w:bookmarkStart w:name="z41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наличие, номер, срок и дата выдачи санитарного паспорта;</w:t>
      </w:r>
    </w:p>
    <w:bookmarkEnd w:id="370"/>
    <w:bookmarkStart w:name="z41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площадь складских помещений;</w:t>
      </w:r>
    </w:p>
    <w:bookmarkEnd w:id="371"/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количество складских помещений на начало отчетного периода;</w:t>
      </w:r>
    </w:p>
    <w:bookmarkEnd w:id="372"/>
    <w:bookmarkStart w:name="z42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количество складских помещений на конец отчетного периода;</w:t>
      </w:r>
    </w:p>
    <w:bookmarkEnd w:id="373"/>
    <w:bookmarkStart w:name="z42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остаток пестицидов при хранении.      </w:t>
      </w:r>
    </w:p>
    <w:bookmarkEnd w:id="374"/>
    <w:bookmarkStart w:name="z42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Форму подписывает первый руководитель, а в случае его отсутствия – лицо, исполняющее его обязанности. 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15-02/584</w:t>
            </w:r>
          </w:p>
        </w:tc>
      </w:tr>
    </w:tbl>
    <w:bookmarkStart w:name="z42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форм фитосанитарного учета</w:t>
      </w:r>
    </w:p>
    <w:bookmarkEnd w:id="376"/>
    <w:bookmarkStart w:name="z42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7"/>
    <w:bookmarkStart w:name="z42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форм фитосанитарного учета (далее – Правила) разработаны в соответствии с подпунктом 15) статьи 6 Закона Республики Казахстан от 3 июля 2002 года "О защите растений", подпунктом 2) пункта 3 статьи 16 Закона Республики Казахстан от 19 марта 2010 года "О государственной статистике" и определяют порядок представления форм фитосанитарного учета.</w:t>
      </w:r>
    </w:p>
    <w:bookmarkEnd w:id="378"/>
    <w:bookmarkStart w:name="z42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Формы фитосанитарного учета представляются:</w:t>
      </w:r>
    </w:p>
    <w:bookmarkEnd w:id="379"/>
    <w:bookmarkStart w:name="z43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физическими и юридическими лицами, деятельность которых связана с объектами государственного фитосанитарного контроля;</w:t>
      </w:r>
    </w:p>
    <w:bookmarkEnd w:id="380"/>
    <w:bookmarkStart w:name="z43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организациями, осуществляющими деятельность в области защиты растений;</w:t>
      </w:r>
    </w:p>
    <w:bookmarkEnd w:id="381"/>
    <w:bookmarkStart w:name="z43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государственными инспекторами по защите растений.</w:t>
      </w:r>
    </w:p>
    <w:bookmarkEnd w:id="382"/>
    <w:bookmarkStart w:name="z43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Ведомством уполномоченного органа в области защиты растений является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383"/>
    <w:bookmarkStart w:name="z43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форм фитосанитарного учета</w:t>
      </w:r>
    </w:p>
    <w:bookmarkEnd w:id="384"/>
    <w:bookmarkStart w:name="z43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Физическими и юридическими лицами, деятельность которых связана с объектами государственного фитосанитарного контроля (далее – субъекты фитосанитарного учета), ведется фитосанитарный учет по:</w:t>
      </w:r>
    </w:p>
    <w:bookmarkEnd w:id="385"/>
    <w:bookmarkStart w:name="z43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производству и (или) реализации пестицидов, биоагентов;</w:t>
      </w:r>
    </w:p>
    <w:bookmarkEnd w:id="386"/>
    <w:bookmarkStart w:name="z43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движению пестицидов, биоагентов;</w:t>
      </w:r>
    </w:p>
    <w:bookmarkEnd w:id="387"/>
    <w:bookmarkStart w:name="z43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хранению пестицидов, биоагентов;</w:t>
      </w:r>
    </w:p>
    <w:bookmarkEnd w:id="388"/>
    <w:bookmarkStart w:name="z43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наличию опрыскивающей и протравливающей техники;</w:t>
      </w:r>
    </w:p>
    <w:bookmarkEnd w:id="389"/>
    <w:bookmarkStart w:name="z44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проведению химических обработок, осуществляющих применение пестицидов, биоагентов;</w:t>
      </w:r>
    </w:p>
    <w:bookmarkEnd w:id="390"/>
    <w:bookmarkStart w:name="z44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оказанию услуг по химической обработке;</w:t>
      </w:r>
    </w:p>
    <w:bookmarkEnd w:id="391"/>
    <w:bookmarkStart w:name="z44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обезвреживанию запрещенных и непригодных пестицидов и тары из-под них, а также тары из-под использованных пестицидов;</w:t>
      </w:r>
    </w:p>
    <w:bookmarkEnd w:id="392"/>
    <w:bookmarkStart w:name="z44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наличию складских помещений. </w:t>
      </w:r>
    </w:p>
    <w:bookmarkEnd w:id="393"/>
    <w:bookmarkStart w:name="z44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фитосанитарного учета ведут фитосанитарный учет и представляют фитосанитарную отчетность в районные территориальные подразделения Комитета (далее – районная инспекция) по формам согласно приложению 2 к настоящему приказу по месту производства, реализации, применения, оказания услуг, движения, хранения, обезвреживания пестицидов, биоагентов, проведения фитосанитарного мониторинга.</w:t>
      </w:r>
    </w:p>
    <w:bookmarkEnd w:id="394"/>
    <w:bookmarkStart w:name="z44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Формы фитосанитарного учета представляются субъектами фитосанитарного учета в районные инспекции по следующим видам отчетов и в сроки:</w:t>
      </w:r>
    </w:p>
    <w:bookmarkEnd w:id="395"/>
    <w:bookmarkStart w:name="z44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производстве и (или) реализации пестицидов, биоагентов, субъектами фитосанитарного учета, осуществляющими на основании лицензии производство (формуляцию), закуп и реализацию пестицидов, разведение и реализацию биоагентов ежемесячно, с января по декабрь, до 10 числа каждого месяца, следующего за отчетным; </w:t>
      </w:r>
    </w:p>
    <w:bookmarkEnd w:id="396"/>
    <w:bookmarkStart w:name="z44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биоагентов, два раза в год, один раз до 10 июля и один раз до 10 января;</w:t>
      </w:r>
    </w:p>
    <w:bookmarkEnd w:id="397"/>
    <w:bookmarkStart w:name="z44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 ежегодно, до 10 января;</w:t>
      </w:r>
    </w:p>
    <w:bookmarkEnd w:id="398"/>
    <w:bookmarkStart w:name="z44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наличии опрыскивающей и протравливающей техники, субъектами фитосанитарного учета, имеющими в наличии опрыскивающую и протравливающую технику, и оборудование (сельскохозяйственную авиацию, аэрозольные генераторы, атомайзерные, штанговые, вентиляторные опрыскиватели, иные виды опрыскивающей и протравливающей техники), ежегодно, до 10 января; </w:t>
      </w:r>
    </w:p>
    <w:bookmarkEnd w:id="399"/>
    <w:bookmarkStart w:name="z4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проведении химических обработок, субъектами фитосанитарного учета, осуществляющими применение пестицидов, биоагентов для производства собственной растениеводческой продукции, ежемесячно, с марта по октябрь, до 5 числа каждого месяца, следующего за отчетным;</w:t>
      </w:r>
    </w:p>
    <w:bookmarkEnd w:id="400"/>
    <w:bookmarkStart w:name="z45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оказании услуг по химической обработке, субъектами фитосанитарного учета, оказывающими услуги по обработке, ежемесячно, с января по декабрь, до 5 числа каждого месяца, следующего за отчетным;</w:t>
      </w:r>
    </w:p>
    <w:bookmarkEnd w:id="401"/>
    <w:bookmarkStart w:name="z45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по обезвреживанию запрещенных и непригодных пестицидов и тары из-под них, а также тары из-под использованных пестицидов субъектами фитосанитарного учета, осуществляющими обезвреживание запрещенных и непригодных пестицидов и тары из-под них, а также тары из-под использованных пестицидов ежегодно, до 10 января;</w:t>
      </w:r>
    </w:p>
    <w:bookmarkEnd w:id="402"/>
    <w:bookmarkStart w:name="z45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наличии складских помещений субъектами фитосанитарного учета, осуществляющими хранение пестицидов, биоагентов, ежегодно, до 10 января.</w:t>
      </w:r>
    </w:p>
    <w:bookmarkEnd w:id="403"/>
    <w:bookmarkStart w:name="z45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Районная инспекция ведет фитосанитарный учет на основании представленных фитосанитарных отчетов субъектами фитосанитарного учета, с последующим представлением в областные, города республиканского значения, столицы территориальные подразделения Комитета (далее – областная инспекция) по формам согласно приложению 2 к настоящему приказу.</w:t>
      </w:r>
    </w:p>
    <w:bookmarkEnd w:id="404"/>
    <w:bookmarkStart w:name="z45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фитосанитарного учета представляются государственным инспектором районной инспекции в областные инспекции по следующим видам отчетов и в сроки:</w:t>
      </w:r>
    </w:p>
    <w:bookmarkEnd w:id="405"/>
    <w:bookmarkStart w:name="z45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 ежемесячно, с января по декабрь, до 15 числа каждого месяца, следующего за отчетным;</w:t>
      </w:r>
    </w:p>
    <w:bookmarkEnd w:id="406"/>
    <w:bookmarkStart w:name="z45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 два раза в год, один раз до 15 июля и один раз до 15 января;</w:t>
      </w:r>
    </w:p>
    <w:bookmarkEnd w:id="407"/>
    <w:bookmarkStart w:name="z45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 ежегодно, до 15 января;</w:t>
      </w:r>
    </w:p>
    <w:bookmarkEnd w:id="408"/>
    <w:bookmarkStart w:name="z45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наличии опрыскивающей и протравливающей техники ежегодно, до 15 января;</w:t>
      </w:r>
    </w:p>
    <w:bookmarkEnd w:id="409"/>
    <w:bookmarkStart w:name="z46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проведении химических обработок, ежемесячно, с марта по сентябрь, до 10 числа каждого месяца, следующего за отчетным;</w:t>
      </w:r>
    </w:p>
    <w:bookmarkEnd w:id="410"/>
    <w:bookmarkStart w:name="z46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оказании услуг по химической обработке, ежемесячно, с января по декабрь, до 10 числа каждого месяца, следующего за отчетным;</w:t>
      </w:r>
    </w:p>
    <w:bookmarkEnd w:id="411"/>
    <w:bookmarkStart w:name="z46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по обезвреживанию запрещенных и непригодных пестицидов и тары из-под них, а также тары из-под использованных пестицидов ежегодно, до 15 января;</w:t>
      </w:r>
    </w:p>
    <w:bookmarkEnd w:id="412"/>
    <w:bookmarkStart w:name="z46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наличии складских помещений ежегодно, до 15 января.</w:t>
      </w:r>
    </w:p>
    <w:bookmarkEnd w:id="413"/>
    <w:bookmarkStart w:name="z46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представленных фитосанитарных отчетов государственный инспектор по защите растений областной инспекции ведет фитосанитарный учет, с последующим представлением в Комитет.</w:t>
      </w:r>
    </w:p>
    <w:bookmarkEnd w:id="414"/>
    <w:bookmarkStart w:name="z46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Формы фитосанитарного учета представляются государственным инспектором областной инспекции в Комитет по следующим видам отчетов и в сроки:</w:t>
      </w:r>
    </w:p>
    <w:bookmarkEnd w:id="415"/>
    <w:bookmarkStart w:name="z46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 ежемесячно, с января по декабрь, до 20 числа каждого месяца, следующего за отчетным;</w:t>
      </w:r>
    </w:p>
    <w:bookmarkEnd w:id="416"/>
    <w:bookmarkStart w:name="z46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 два раза в год, один раз до 20 июля и один раз до 20 января;</w:t>
      </w:r>
    </w:p>
    <w:bookmarkEnd w:id="417"/>
    <w:bookmarkStart w:name="z46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 ежегодно, до 20 января;</w:t>
      </w:r>
    </w:p>
    <w:bookmarkEnd w:id="418"/>
    <w:bookmarkStart w:name="z46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наличии опрыскивающей и протравливающей техники ежегодно, до 20 января;</w:t>
      </w:r>
    </w:p>
    <w:bookmarkEnd w:id="419"/>
    <w:bookmarkStart w:name="z47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проведении химических обработок, ежемесячно, с марта по октябрь, до 15 числа каждого месяца, следующего за отчетным;</w:t>
      </w:r>
    </w:p>
    <w:bookmarkEnd w:id="420"/>
    <w:bookmarkStart w:name="z47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оказании услуг по химической обработке, ежемесячно, с января по декабрь, до 15 числа каждого месяца, следующего за отчетным;</w:t>
      </w:r>
    </w:p>
    <w:bookmarkEnd w:id="421"/>
    <w:bookmarkStart w:name="z47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по обезвреживанию запрещенных и непригодных пестицидов и тары из-под них, а также тары из-под использованных пестицидов ежегодно, до 20 января;</w:t>
      </w:r>
    </w:p>
    <w:bookmarkEnd w:id="422"/>
    <w:bookmarkStart w:name="z47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 наличии складских помещений ежегодно, до 20 января. </w:t>
      </w:r>
    </w:p>
    <w:bookmarkEnd w:id="423"/>
    <w:bookmarkStart w:name="z47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организации, осуществляющие деятельность в области защиты растений, ведут фитосанитарный учет и представляют фитосанитарную отчетность в Комитет по видам отчетов и в сроки, указанные в пункте 10 настоящих Правил.</w:t>
      </w:r>
    </w:p>
    <w:bookmarkEnd w:id="4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