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f1d0" w14:textId="798f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дополнения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июля 2020 года № ҚР ДСМ-88/2020. Зарегистрирован в Министерстве юстиции Республики Казахстан 28 июля 2020 года № 21021. Утратил силу приказом Министра здравоохранения Республики Казахстан от 5 августа 2021 года № ҚР ДСМ - 75.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05.08.2021 </w:t>
      </w:r>
      <w:r>
        <w:rPr>
          <w:rFonts w:ascii="Times New Roman"/>
          <w:b w:val="false"/>
          <w:i w:val="false"/>
          <w:color w:val="ff0000"/>
          <w:sz w:val="28"/>
        </w:rPr>
        <w:t>№ ҚР ДСМ - 75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 статьи 88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15724 опубликован 9 октября 2017 года в Эталонном контрольном банке нормативных правовых актов Республики Казахстан) следующее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средства в рамках гарантированного объема бесплатной медицинской помощи, болезни органов дыхания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919"/>
        <w:gridCol w:w="3551"/>
        <w:gridCol w:w="267"/>
        <w:gridCol w:w="1717"/>
        <w:gridCol w:w="602"/>
        <w:gridCol w:w="3087"/>
      </w:tblGrid>
      <w:tr>
        <w:trPr>
          <w:trHeight w:val="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Короновирусная инфекция COVID 19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форма без факторов риска (клиника ОРВИ)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 факторами риска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