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f2f5" w14:textId="560f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июля 2020 года № ҚР ДСМ - 90/2020. Зарегистрирован в Министерстве юстиции Республики Казахстан 28 июля 2020 года № 21023. Утратил силу приказом Министра здравоохранения Республики Казахстан от 20 августа 2021 года № ҚР ДСМ-88.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здравоохранения РК от 20.08.2021 </w:t>
      </w:r>
      <w:r>
        <w:rPr>
          <w:rFonts w:ascii="Times New Roman"/>
          <w:b w:val="false"/>
          <w:i w:val="false"/>
          <w:color w:val="ff0000"/>
          <w:sz w:val="28"/>
        </w:rPr>
        <w:t>№ ҚР ДСМ-88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список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2021 год,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Бюрабекову Л.В.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- 90/2020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095"/>
        <w:gridCol w:w="3356"/>
        <w:gridCol w:w="4262"/>
        <w:gridCol w:w="570"/>
        <w:gridCol w:w="1376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(Международное Непатентованное Наименование или состав) 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10 000 ME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МЕ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мг/мл, 240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Ламивудин+ Зидовудин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мг/150мг/300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 0,4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35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1 220 565,58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3,5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адсорбированная бесклеточная коклюшно-дифтерийно-столбнячная жидкая, 1 дозная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с уменьшенным содержанием антигенов****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дифтерийно-столбнячный анатоксин очищенный с уменьшенным содержанием антигенов, жидкий, суспензия для инъекций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L01ВС07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100мг/5мл 20мл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гранулы для приготовления пероральной суспензии 200мг/5мл 15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37,5мл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лиофилизат/концентрат для приготовления раствора для инфузий 20 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В05АА01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мг/2 мл или порошок для приготовления раствора для инъекций, 0,5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Амлодипина бесилат+ Бисопролола фумарат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мг/5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- клавулановая кислота****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1000мг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натрия, калия клавуланат****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200мг/28,5мг/5мл 70мл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порошок/гранулы для приготовления суспензии для приема внутрь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457 мг/5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100 мл пероральной суспензии 156,25 мг/5 мл или 156 мг/5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600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мг/125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мг/Концентрат (липидный комплекс) для приготовления раствора для внутривенного введения, 50 мг/10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ЕД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ЕД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Антирабическая вакцина, концентрированная****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очищенная концентрированная инактивированная, лиофилизат/порошок лиофилизированный в ампулах или флаконах по 1 прививочной дозе. К каждой ампуле или флакону вакцины прилагается растворитель.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Антирабический иммуноглобулин (сыворотка)****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прозрачная или слабо опалесцирующая жидкость бесцветной или слабо желтой окраски. Форма выпуска – ампулы или флаконы по 5 или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10 000 КИЕ/мл,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мг/мл, 30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пероральной суспензии 125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пероральной суспензии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пероральной суспензии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мг/мл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0,9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мг/2,5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крем/мазь 5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JO4AK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БЦЖ****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интравезикального введения в комплекте растворителем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100 мкг/доза, 200 доз, активируемый вдохом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250 мкг/доза, 200 доз, активируемый вдохом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1 000 000 ЕД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30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0,05% 30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0,05% 15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282 790,16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порошок/ лиофилизат для приготовления раствора для внутривенного введения, 1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1 335 781,11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R03AK07/R03BX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60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R03AK07/R03BX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120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R03AK07/R03BX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320/9 мкг, 60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80/4,5мкг/доза 120доз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80/4,5мкг/доза 60доз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с отложенным высвобождением, 300 мг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дифтерийно-столбнячная-бесклеточная коклюшная, комбинированная с вакциной против гепатита В рекомбинантной, вакциной против полиомиелита инактивированной и вакциной против гемофильной инфекции типа b****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комбинированная, в составе вакцин: дифтерийно-столбнячный с бесклеточным коклюшным компонентом, вирусный гепатит В, полиомиелит инактивированный, гемофильная инфекция типа b, по 1 дозе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дифтерийно-столбнячная-бесклеточная коклюшная, комбинированная с вакциной против полиомиелита инактивированной и вакциной против гемофильной инфекции типа b****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комбинированная, в составе вакцин: дифтерийно-столбнячный с бесклеточным коклюшным компонентом, полиомиелит инактивированный, гемофильная инфекция типа b, по 1 дозе.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вакцина, состав штаммов должен соответствовать рекомендациям ВОЗ с учетом циркуляции вирусов гриппа в предстоящий эпид-сезон. Суспензия для инъекций в шприце 1 доза/0,5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брюшного тифа**(****)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вакцина, обогащенная ВИ-антигеном, выпускается в ампулах или флаконах по 1; 5 или 10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вирусного гепатита "В" (ВГВ), рекомбинантная****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во флаконе, выпускается по 1,0 мл или 2 детские дозы во флаконе. Производство по выпуску вакцины должно быть сертифицировано Всемирной организации здравоохранения (далее - ВОЗ)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энцефалита, концентрированная, инактивированная 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культуральная, очищенная, концентрированная, инактивированная для внутримышечного введения, содержит инактивированный антиген вируса клещевого энцефалита, в ампулах или флаконах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краснухи и паротита****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лиофилизированная вакцина, которая состоит из живых аттенуированных штаммов вирусов кори, паротита и краснухи. Форма выпуска - флакон по 1 дозе в комплекте с растворителем. Производство по выпуску вакцины сертифицировано ВОЗ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пневмококковой инфекции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полисахаридная коньюгированная адсорбированная инактивированная жидкая, содержащая 13 серотипов пневмококка. Форма выпуска - по 1 дозе. Производство по выпуску вакцины должно быть сертифицировано ВОЗ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пневмококковой инфекции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полисахаридная конъюгированная адсорбированная инактивированная жидкая, содержащая 10 серотипов пневмококка, суспензия для внутримышечного введения 0,5 мл/доза. Производство по выпуску вакцины должно быть сертифицировано ВОЗ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полиомиелита, оральная****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оральная, содержит аттенуированные штаммы вирусов полиомиелита иммунологических типов - 1,3 (бивалентная). Форма выпуска - флакон по 10; 20 доз, в комплекте с капельницей или в пластмассовом флаконе-пипетке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туберкулеза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живая, лиофильно высушенная. Форма выпуска-ампула или флакон по 20 доз для внутрикожного введения. Производство по выпуску вакцины должно быть сертифицировано ВОЗ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высушенную живую культуру вакцинного штамма чумного микроба. Форма выпуска-флакон по 10 доз. К вакцине прилагаются растворитель и скарификаторы согласно количеству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пролонгированного действия,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пролонгированного действия,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инфузий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умеклидиния бромид****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22 мкг/55 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92 мкг/22 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ммоль/мл, 15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ммоль/мл, 7,5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инъекций, 50мг/мл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632 623,57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2,0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(микрокристаллическая) для инъекций 2,5%,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500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18,9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20,5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действия, 10,8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2,5*3,0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4,8*4,8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9,5*4,8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(на каждые 4 капсулы Дабрафениба 1 таблетка Траметиниб бесплатно)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400мг/20 мл, 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813 531,74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мкг, в предварительно наполненных шприцах 0,5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в предварительно наполненных шприцах 0,3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мкг, в предварительно наполненных шприцах 1,0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мг, с каждой единицей препарата дополнительно предоставляется 1 таблетка/капсула Ритонавира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 №1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мг, с каждой единицей препарата дополнительно предоставляется 1 таблетка/капсула Ритонавира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+ Кобицистат****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мг/150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ампула/флаконы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10 %, 200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полипропиленовый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В05АА05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10 %, 400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полипропиленовый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426 548,79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(У)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(У)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внутримышеч-ного и внутривенного применения 5мг/мл 2мл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50 мг/ Концентрат для приготовления раствора для инфузий, 2 мг/мл, 25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раствор/концентрат для приготовления раствора для инъекций 4%,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Дорназа-Альфа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мг/0,5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60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0,5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 сульфат сухой+ Аскорбиновая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320 мг/60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 сульфата гептагидрат+ Аскорбиновая кислота****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25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с дозирующим устройством 10 мг/мл (50 мг/5 мл) 200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мл/порошок лиофилизированный для приготовления раствора для внутривенного введения 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инфузий, 2 мг/мл, 3 мл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100мг/5мл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6 мг/3 мл с возможностью применения у детей 2-х лет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1 124 665,94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 200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аэрозоль/спрей 1,25 мг/1 доза, 300 доз 15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60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8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16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ЕД, с возможностью применения при болезни Гоше 1 и 3 типа вне зависимости от степени тяжести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клещевого энцефалита****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готовится из сыворотки крови лошадей, гипериммунизированных вирусом клещевого энцефалита или из сыворотки доноров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7 285 410,00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А. Производство по выпуску вакцины преквалифицировано ВОЗ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флаконе/шприце 1 доза/0,5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150мкг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300мкг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1,5мг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во флаконах по 10мл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A10AЕ04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 картридж вмонтирован в шпиц-ручку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по 3 мл в заправленных шприц-ручках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10,0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 (30/70)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 (30/70)****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во флаконах,10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ЕД/мл, 3 мл, предварительно заполненных шприц-ручках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во флаконах,10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25/75)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50/50)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во флаконах,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-1a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инъекций/лиофилизат для приготовления раствора для внутримышечного введения 30 мкг (6 млн. ME)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Интерферон-альфа 2b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инъекционного раствора/раствор для инъекций во флаконах/ампулах доза не более 3 млн. МЕ; в шприц-тюбике, в шприц - ручке возможная доза более или равно 3млн.МЕ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 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 с возможностью применения у беременных женщин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биосимиляр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мг/мл, 150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мг/мл, 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мг/1,5 мл в комплекте с растворителем 4,5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1 421 887,47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 /лиофилизат для приготовления раствора для внутривенного и внутримышечного введения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контролируемым высвобождением 400мг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10мг/мл по 15 мл / раствор для инъекций 150мг/15мл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10мг/мл по 45 мл во флаконе /, раствор для инъекций 450мг/45мл по 45 мл во флаконе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6,25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N05АН04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100мг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мг/мл,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мазь/крем 1%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2800 МЕ/мл, 15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1 000 000 ЕД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910 ккал 1 500 мл трехсекционный контейнер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1800 ккал 1 500 мл трехсекционный контейнер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Ледипасвир, Софосбувир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по 1000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по 500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 мг/мл 240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+ Абакавир + Долутегравир****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мг/600 мг/50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действия, 30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330 534,21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423 363,75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90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461 796,98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 мл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0,005%, 2,5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 300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250/25мг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156 733,99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инъекций, 11,25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IX плазменный *****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или для внутривенного введения в комплекте с растворителем (вода для инъекций)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IX рекомбинантный *****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без показания лечения болезни Виллебранда *****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без показания лечения болезни Виллебранда с ограничением применения у детей младшего возраста (до 12 лет)*****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с показанием лечения болезни Виллебранда с ограничением применения у детей младшего возраста (до 6 лет) *****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с показанием лечения болезни Виллебранда, без возрастного ограничения в применении *****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плазменный, для пациентов детского возраста с ингибиторной формой гемофилии А *****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и набором для введения, прошедший двойную вирусную инактивацию, в том числе сольвент-детергентным методом, без содержания альбумина, сахарозы и полиэтиленгликоля, с возможностью хранения при температурах до 25оС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рекомбинантный (Октоког альфа, Когенэйт) для пациентов детского возраста в случае индивидуаль ной непереноси мости*****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средство факторов свертывания крови VIII рекомбинантный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инъекций/ лиофилизат для приготовления раствора для инъекций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введения, 33,6 млн. ME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L04AA13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 3,5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10%, 38 мл или грамм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мг/мл, 3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3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калия, гидрохлоротиазид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мг+12,5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калия, гидрохлоротиазид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мг+25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мг/25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60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3350+Натрия сульфат безводный +Натрия хлорид+ Калия хлорид+Кислота аскорбиновая+ Натрия аскорбат****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4000+Калия хлорид+ Натрия хлорид+ Натрия сульфат+ Натрия гидрокарбонат+Натрия сахарин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64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15%, 200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15%, 400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для приготовления раствора для инъекций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 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0,5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1,0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мл, 1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в ампулах 400 мг/4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50 %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А03FА01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 эпоэтина бета****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50мкг/0,3мл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мг/0,2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20 мг/0,4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7,5 мг/0,15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17,5 мг/0,35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15 мг/0,3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30 мг/0,60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25 мг/0,50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12,5 мг/0,25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22,5 мг/0,45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мл, 20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таблетка, 360 мг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таблетка, 180мг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капсула 250мг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180мг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таблетка,180 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инъекций, 10 мг/5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в том числе жевательная, 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гранула/пакет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шприцах, 3800 ME анти-Ха/0,4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2850 ME анти-Ха/0,3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5700 ME анти-Ха/0,6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7600 ME анти-Ха/0,8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введения, 380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инъекций 50 мг/мл,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600 мг, пакет 100 г/ 100 таблеток, покрытых кишечно-растворимой оболочкой по 1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0,9%, 200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0,9%, 400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0,9%, 500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ампулах 0,05%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в комплекте с соединительной трубкой для инфузомата 10 мг /50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100 000 ЕД/мл 7,5 г/50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аэрозоль,10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С01DA02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человеческий иммуноглобулин G 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инъекций 165 мг/мл 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человеческий иммуноглобулин G****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инъекций 165 мг/мл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1 584 230,23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фосфолипиды+ Двунасыщенный фосфатидилхолин (DSPC)+ Свободные жирные кислоты (FFA)+Триглицериды (TG)****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300мг/10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1 564 102,80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 лиофилизат для приготовления инфузионного раствора 50 мг/ концентрат для приготовления инфузионного раствора 5 мг/мл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мг/2,5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мг/10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мг/20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микросферы/лиофилизат для приготовления суспензий для инъекций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ингалятором, 2,5 мкг+2,5 мкг/1 ингаляция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 мг/4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1 мг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(в комплекте с системами, не содержащими поливинилхлорид (далее - ПВХ)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мг/5 мл (в комплекте с системами, не содержащими ПВХ)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 (в комплекте с системами не содержащими ПВХ)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мг/1,0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350 мг/1,75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525 мг/2,625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 мг,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 кишечнорастворимой оболочке, содержащая минимикросферы,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содержащая минитаблетки, покрытая кишечнорастворимой оболочкой 25000 ЕД/ капсула в кишечно-растворимой оболочке, содержащая минимикросферы,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80мг,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250мг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- альфа 2а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 во флаконах/шприц-тюбиках для однократного применения 0,5 мл. С каждой единицей препарата дополнительно предоставляется 42 таблеток/капсул рибавирина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шприц-тюбик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25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1 075 296,41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инъекций, 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267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мг/мл, 105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мг/мл, 1,5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0.375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0,75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1,5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мг/2 мл с наличием терапевтического показания к лечению анемии беременных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В03АС06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 с наличием терапевтического показания к лечению анемии у детей и подростков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3,75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Противодифтерийная сыворотка****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препарат, полученный из крови лошадей, подвергшихся гипериммунизации дифтерийным анатоксином. Сыворотка представляет собой прозрачную или незначительно опалесцирующую жидкость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 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по 3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3750 МЕ,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442 263,57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63 мкг/0,5 мл и 94 мкг/0,5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125 мкг/0,5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 предварительно заполненном шприце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 №1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267786,3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10мг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 мг/5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 мг/5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2 550 221,80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пролонгированного действия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пролонгированного действия 37,5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мг/мл,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мг/мл, 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274 936,09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мг/11,7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576 184,79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0,15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Изониазид+ Пиразинамид+ Этамбутол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мг/400 мг/275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мг/мл, 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120 мг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960 мг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мкг/доза, 200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5мг/мл объем 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25/125 мкг, 120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25/250 мкг, 120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25/50 мкг, 120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мкг, 60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2,4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мг, 1.5 мл №1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жидкость/раствор для ингаляций 250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мг, с показанием лечения пациентов с легочной артериальной гипертензией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мг, 2.5 мл №1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порошок лиофилизированный для приготовления раствора для инъекций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шприц/флакон)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шприц/флакон)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6 мг и растворитель для инъекций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 флакон)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с каждой единицей препарата дополнительно предоставляется 1 таблетка Даклатасвира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4%, 500,0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Сурфактант (SF-RI 1) фосфолипидная фракция из легочной ткани быка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лиофилизат, по 2,4 мл растворителя в шприце 45 мг/мл 108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с порошком для ингаляций в комплекте с ингалятором 18 мкг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 (для больных принимающих лекарственные препараты одного производителя на протяжений всей жизни, перенесших пересадку до 1 января 2021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 (для больных принимающих лекарственные препараты одного производителя на протяжений всей жизни, перенесших пересадку после 1 января 2021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 (для больных принимающих лекарственные препараты одного производителя на протяжений всей жизни, перенесших пересадку до 1 января 2021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 (для больных принимающих лекарственные препараты одного производителя на протяжений всей жизни, перенесших пересадку после 1 января 2021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0,5 мг (для больных принимающих лекарственные препараты одного производителя на протяжений всей жизни, перенесших пересадку до 1 января 2021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0,5 мг (для больных принимающих лекарственные препараты одного производителя на протяжений всей жизни, перенесших пересадку после 1 января 2021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 мг (для больных принимающих лекарственные препараты одного производителя на протяжений всей жизни, перенесших пересадку до 1 января 2021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 мг (для больных принимающих лекарственные препараты одного производителя на протяжений всей жизни, перенесших пересадку после 1 января 2021 года)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Тенофовир+ Эмтрицитабин+Эфавиренз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мг/200 мг/600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капсула, 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мкг/мл, 2,4 мл картридж в шприц-ручке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J01BA52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ингалятором, 2,5 мкг/ингаляция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 (на каждые 56 капсул прилагается 1 ингалятор)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 мл, 10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мг/мл, 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мг/0,9 мл (на каждые 8 инъекций 4 бесплатно)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759 373,60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1 216 062,90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3,75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11,25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содержащий 2 туберкулиновые единицы (ТЕ) в 0,1 мл, имеющий вид бесцветной прозрачной жидкости или слегка опалесцирующей, не содержащий осадка и посторонних примесей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3 136 423,73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10 000 МЕ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мг/0,5 мл в предварительно заполненных шприцах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1 061 470,10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 90 мг/1 мл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1 047 748,71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гидробромид+ Ипратропия гидробромид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200доз (10мл)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гидробромид+ Ипратропия гидробромид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мкг/мл, 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50мкг/ч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75 мкг/ч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25 мкг/ч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лиофилизированный/концентрат для приготовления раствора для инъекций,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125 мкг/доза, 60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250 мкг/доза, 120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50 мкг/доза, 120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наполненных шприцах 2,5 мг/0,5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Фосфолипидная фракция, выделенная из легочной ткани быка SF-RI 1 (сурфактант)****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суспензии для эндотрахеального введения 45 мг/мл в комплекте с растворителем 1,2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в пакетах, 3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2,5%,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0,5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гранулы/порошок для приготовления суспензии для приема внутрь 100 мг/5мл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мкг/мл,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160 мкг/доза 60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80 мкг/доза 60 доз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мг, с возможностью применения у детей старше 3 лет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 с возможностью применения у детей старше 3 лет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с возможностью применения у детей старше 3 лет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90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внутримышечных инъекций 300 мг/3 мл, 3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концентрат для приготовления раствора для инфузий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мг/ раствор для инъекций и инфузий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 / раствор для инъекций и инфузий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инфузий, 50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0,75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инфузии 10 мг/мл, 30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1 949 074,95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5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954 209,95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 мг/0,4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1 908 419,90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105 мг/0,7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3 339 734,80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4 771 049,70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мг, с возможностью применения у беременных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Эмтрицитабин+Тенофовир+Рилпивирин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мг/25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С09АА02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1,25 мг/мл,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/порошок лиофилизированный для приготовления раствора для инъекций,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мл/порошок лиофилизированный для приготовления раствора для инъекций,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2000 МЕ/0,5 мл с возможностью применения в период беременности и лактации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2000 МЕ/0,5 Биосимиляр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40000 МЕ/1,0 мл с возможностью применения в период беременности и лактации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40000 МЕ/1,0 мл биосимиляр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2 000 МЕ/0,3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 ный)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 и (или) 1,2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 ный)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 мг и (или) 2,4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приема внутрь 0,125% 10мл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внутривенных и внутримышечных инъекций, 1000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 20мл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введения/Порошок лиофилизированный для приготовления раствора для инъекций в комплекте с растворителем 25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введения/Раствор для инъекций в предвари тельно наполненных шприц-ручках 50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таблетке относятся: таблетка, таблетка, покрытая оболочкой, таблетка покрытая пленочной оболочкой, таблетка, покрытая кишечнорастворимой оболочкой, таблетка диспергируемая, таблетка для рассасывания, таблетка шипучая, таблетка пролонгированного действия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таблетке пролонгированного действия относятся: таблетка пролонгированного действия, таблетка ретард, таблетка с пролонгированным высвобождением, таблетка с модифицированным высвобождением, таблетка продолжительного высвобождения, таблетка замедленного высвобождения, таблетка с контролируемым высвобождением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капсуле относятся: капсула, капсула твердая, капсула кишечнорастворимая, капсула пролонгированного действия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капсуле пролонгированного действия относятся: капсула пролонгированного действия, капсула с пролонгированным высвобождением, капсула ретард, капсула с модифицированным высвобождением, капсула продолжительного высвобождения, капсула замедленного высвобождения, капсула с контролируемым высвобождением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применения при отдельных заболеваниях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всех вновь выявленных пациентов и пациентов с помпами вышедшими из строя, помпа предоставляется бесплатно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возможно заключение долгосрочных договоров поставки с отечественными производителями сроком до 10 лет при их отсутствии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(У) – закуп возможен в рамках фармацевтической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поставка осуществляется в форме выпуска, в соответствии с потребностью для медицинских организаций.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- 90/2020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31"/>
        <w:gridCol w:w="7878"/>
        <w:gridCol w:w="241"/>
        <w:gridCol w:w="124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цены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одноразовые стерильные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одноразовые стерильные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Вакуумные пробирки стеклянные для гематологических исследований ЭДТА К2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25*30*05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48*48*05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95*48*05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Загубник для фиброэндоскопии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апирогенный, нетоксичный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 см диаметр 3,3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 см диаметр 4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 см диаметр 5,3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 см диаметр 6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20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 см диаметр 6,7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 см диаметр 2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 см диаметр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размер: СН 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 см диаметр 4,7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3,3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4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4,7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5,3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6,0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6,7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7,3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2,0 мм, с открытой и закрытой заходной частью, двумя и четырьмя боковыми отверстиями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2,7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урогенитальный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соединения двусторонней иглы и пробирки в момент взятия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12,7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6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8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гинекологические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одноразового применения (цервикальная щетка, цитощетка)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инсулиновым***, 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канюли 6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инсулиновым***, 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канюли 9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мкл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Xpert® MTB/RIF 50 тестов IVD-FIND 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наличие Mycobacterium tuberculosis и ее резистентности к рифампицину в образцах макроты № 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246013,26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 см, диаметр 3,3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 см, диаметр 4,0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 см, диаметр 4,7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 см, диаметр 5,3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 см, диаметр 6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20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 см, диаметр 6,7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 см, диаметр 2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 см, диаметр 2,7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 см диаметр 2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 см диаметр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 см диаметр 3,3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 см диаметр 4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 см диаметр 4,7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 см диаметр 5,3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 см диаметр 6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20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 см диаметр 6,7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0,6 мм, однократного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 мм, однократного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1,4 мм, однократного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 см диаметр 1,3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 см диаметр 1,7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 см диаметр 2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 см диаметр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 см диаметр 2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женский,размер СН 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 см диаметр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 см диаметр 3,3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 см диаметр 4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 см диаметр 4,7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стерильные, длиной 18 см., диаметр 5,3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 см диаметр 6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20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 см диаметр 6,7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 подстилка впитывающая 60 см х 60 см, плотность 50 г/м кв. 2. простыня ламинированная 1,4 м х 0,8 м, плотность 25 г/м кв. 3. салфетка 0,8 м х 0,7 м, плотность 25 г/м кв. - 1 шт. 4. рубашка для роженицы плотность 25 г/м кв. - 1 шт. 5. бахилы высокие плотность 25 г/м кв. - 1 шт. 6. шапочка берет плотность 18 г/м кв. - 1 шт. 7. салфетка бумажная 0,2 м х 0,2 м – 3 шт."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белья, акушерский для рожениц из нетканого материала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1,4*0,8 плотность от 28 до 40 г/м кв.; 2. подстилка впитывающая 0,6*0,6; 3. салфетка 0,8*0,7 плотность от 28 до 40 грамм/кв.м.; 4. рубашка для рожениц плотность от 28 до 40 грамм/кв.м.; 5. бахилы плотность от 28 до 40 грамм/кв.м.; 6. шапочка плотность 20 грамм/кв.м.; 7. салфетка бумажная;8 . маска медицинская на резинках плотность 20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ангиографии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 - 1 шт.; 2. простыня для стола, размер 190*160 см - 1 шт.; 3. простыня для ангиографии, 2 отверстия, размер 300*180 - 1 шт.; 4. фиксатор для трубок, c 2 отверстиями - 1 шт.; 5. салфетка впитывающая 21*23 см - 2 шт.; 6. лента операционная размер 50*10 см - 1 шт., плотность материала от 40 до 70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аортокоронарного шунтирования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бахилы – 1 пара; 2. простыня – 2 шт.; 3. простыня торакальная с вырезом, 2 кармана – 1 шт.; 4. простыня с вырезом – 1 шт.; 5. карман-приемник – 1 шт., плотность материала от 40 до 70 грамм/кв.м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кесарево сечения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 2. простыня большая – 1 шт.; 3. простыня малая– 1 шт.; 4. простыня с отверстием – 1 шт.; 5. салфетка впитывающая – 4 шт.; 6. лента операционная – 1 шт; плотность материала от 40 до 70 грамм/кв.м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12084,096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лапароскопии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 2. простыня – 2 шт; 3. салфетка впитывающая – 4 шт; 4. лента операционная –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7345,792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липким краем, плотность 40 грамм/кв.м. -2 шт; 2. салфетка с липким краем, плотность 40 грамм/кв.м. –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1879,553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бедре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 2. простыня – 4 шт.; 3. простыня с вырезом – 1 шт.; 4. бахилы – 1 шт.; 5. лента операционная – 3 шт.; плотность материала от 40 до 70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усиления защиты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плотность 35 грамм/кв.м. – 1 шт.; 2. нарукавник плотность 42 грамм/кв.м.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S; 2. перчатки размер М; 3. шпатель гинекологический; 4. салфетка бумажная стерильная; 5. салфетка нетканная.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M; 2. перчатки размер М; 3. шпатель гинекологический; 4. салфетка бумажная стерильная; 5. салфетка нетканная.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L; 2. перчатки размер М; 3. шпатель гинекологический; 4. салфетка бумажная стерильная; 5. салфетка нетканная.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офтальмологический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хирургический халат – 3 шт.; 2. шапочка – 1 шт., 3. бахилы – 2 пары; 4. салфетка офтальмологическая – 1 шт.; 5. простыня операционная – 1 шт.; 6. простыня впитывающая –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палочек стерильных для расширения шейки матки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одноразовый, палочки не менее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1.салфетка 0,8 м х 0,7 м, плотность 25 грамм/кв.м.– 1 шт; 2. бахилы высокие плотность 25 грамм/кв.м.- 1 шт; 3. маска медицинская трехслойная – 1 шт.; 4. шапочка берет плотность 18 грамм/кв.м.– 1 шт. 5. зеркало Куско одноразовое (M) – 1 шт.; 6. перчатки латексные -1 пара.; 7. Шпатель Эйера – ложка Фолькмана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 – 1 шт; 2. бахилы высокие плотность 25 грамм/кв.м. - 1 шт; 3. маска медицинская трехслойная – 1 шт.; 4. шапочка берет плотность 18 грамм/кв.м. – 1 шт.; 5. зеркало Куско одноразовое (L) – 1 шт.; 6. перчатки латексные -1 пара.; 7. Шпатель Эйера – ложка Фолькмана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грамм/кв.м.– 1 шт; 2. бахилы высокие плотность 25 грамм/кв.м. - 1 шт; 3. маска медицинская трехслойная – 1 шт.; 4. шапочка берет плотность 18 грамм/кв.м. – 1 шт.; 5. зеркало Куско одноразовое (S) – 1 шт.; 6. перчатки латексные -1 пара.; 7. Шпатель Эйера – ложка Фолькмана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для ограничения операционного поля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1.пеленка с липким краем 0,7 м х 0,8 м, плотность 42 грамм/кв.м.- 1 шт.; 2. пеленка с липким краем 2 м х 1,4 м, плотность 42 грамм/кв.м. - 1 шт.; 3. пеленка многослойная 0,6 м х 0,6 м, плотность 50 грамм/кв.м. – 1 шт.; 4. салфетка 0,8 м х 0,7 м, плотность 25 грамм/кв.м. – 1 шт. 5. простыня 2 м х 1,4 м пл. 25 г/м кв.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универсальный большой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 2. простыня – 4 шт., 3. салфетка впитывающая – 4 шт., 4. лента операционная – 1 шт., плотность материала от 40 до 70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плотность 28 и 40 грамм/кв.м.; 2. бахилы плотность 28 и 40 грамм/кв.м.; 3. шапочка плотность 40 грамм/кв.м.; 4. маска хирургическая плотность 20 грамм/кв.м.; 5. фартук.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медицинский плотность 25 грамм/кв.м. - 1 шт; 2. пилотка-колпак плотность 42 грамм/кв.м. – 1 шт.; 3. бахилы высокие плотность 42 грамм/кв.м. – 1 шт; 4. маска медицинская трехслойная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хирургической одежды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костюм хирургический (рубашка, брюки) плотность 42 грамм/кв.м.– 1 шт.; 2. бахилы высокие плотность 42 грамм/кв.м. – 1 пара; 3. маска медицинская трехслойная – 1 шт.; 4. пилотка-колпак плотность 42 грамм/кв.м. - 1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кислотный раствор для гемодиализа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или 6 литров в пластиковом контейнере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основной раствор для гемодиализа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или 6 литров в пластиковом контейнере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одноразового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4-х слойная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хирургическая, противожидкостная, противотуберкулезная из нетканого материала (пленка Лонцет)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резинках с угольным фильтром из нетканого материала, плотность 20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завязках, из нетканого материала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резинках из нетканого материала, детские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материала;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материала;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материала.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1,8 мл + Инфузионный набор длина канюли 6 мм)****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12 наборов предоставляется одна помпа бесплатно для всех вновь выявленных пациентов и пациентов с помпами вышедшими из строя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3 мл + Инфузионный набор длина канюли 9 мм)****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12 наборов предоставляется одна помпа бесплатно для всех вновь выявленных пациентов и пациентов с помпами вышедшими из строя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2,5*180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5*360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7,5*360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10*360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12,5*360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116950,13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5*25,7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7,5*30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10*37,5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10*75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7,5*87,5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12,5*75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2,5*112,5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1,4*0,8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1,4*0,8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9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 пеленка впитывающая одноразовая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определения СОЭ с натрия цитратом 3,8%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системой ACD/CPDA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1,4*0,8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1,4*0,8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2,0*0,7 стерильная из нетканого материала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2,0*0,7 стерильная из нетканого материала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142,50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2,0*1,4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 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2,0*1,4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2,0*1,6 стерильная из нетканого материала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2,0*1,6 стерильная из нетканого материала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2,0*1,4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2,0*1,4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инсулиновым***, 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инсулиновым***, 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мочи для детей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нетоксичные, однократного применения, объем 100 мл.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 копье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 игла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1,2 мм с иглой 18 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1,8 мм с иглой 21 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1,8 мм с иглой 26 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2,4 мм с иглой 21 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2,8 мм с иглой 21 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Скобка для пуповины, однократного применения,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нетоксичны, апирогенны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№50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триглицеридов в крови, с кодированием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тест полосы №25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холестерина в крови, с кодированием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тест полосы №25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 глюкозы в крови, с кодированием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30 грамм/кв.м. из нетканого материала одноразовый стерильный, размером 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30 грамм/кв.м. из нетканого материала одноразовый стерильный, размером L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деревянный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 3-х компонентные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0,05 мл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0,05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0,1 мл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0,5 мл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 повторное движение поршня, саморазрушающийся, объемом 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1,0 мл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Экспресс-тест для качественного определения скрытой крови в кале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Тест-полоска – 1 шт. 2. Кассета – 1 шт. 3. Буферный разбавитель образца по 2 мл в пробирке – 1 шт. 4. Пробирка для буферного разбавителя образца – 1 шт. 5. Запечатываемый пластиковый пакет для кассеты – 1 шт. 6. Картонная коробка для упаковки всех комплектующих с лейблом – 1 шт. 7. Запечатываемый пластиковый пакет для пробирки с буферным разбавителем образца – 1 шт. 8. Пакет для сбора образца – 1 шт. 9. ID стикер – 1 шт. 10. Инструкция по применению на казахском и русском языках – 1 шт. 11. Осушитель, 1г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 50 + 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штука/туба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комплект для абдоминальных операций, хирургический комплект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 Простыня для инструментального стола 80 см х 145 см – 1 шт. 3 Простыня с адгезивным краем 75 см х 90 см – 2 шт. 4 Простыня с адгезивным краем 170 см х 175 см – 1 шт. 5 Простыня с адгезивным краем 150 см х 240 cм – 1 шт. 6 Адгезивная лента 10 см х 50 см – 1 шт. 7 Салфетка бумажная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 нестерильные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низкие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 нестерильные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10 см * 300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15 см * 300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 см * 300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ламинэктомии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см х 160 см из нетканого материала – 1 шт. 2. Простыня для ламинэктомии 160 см х 300 см из нетканого материала с вырезом 20 см х 30 см с инцизной пленкой – 1 шт. 3. Салфетка 80 см х 90 см из нетканого материала с адгезивным краем – 4 шт. 4. Салфетка 22 см х 23 см бумажная впитывающая – 3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позвоночнике, стерильный одноразового применения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 нетканого материала 160 см × 110 см – 2 шт. 2. Простыня из нетканого материала 300 см × 160 см, с отверстием 7 см х 18 см с инцизной пленкой – 1 шт. 3. Салфетка бумажная впитывающая 22 см × 23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детской хирургии, стерильный одноразового применения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для ног 170 см х 175 см с отверстием – 1 шт. 4. Простыня для анестезии 155 см х 260 см с отверстием – 1 шт. 5. Салфетка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липосакции, стерильный одноразового применения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краем, из нетканого материала 90 см х 80 см – 2 шт. 2. Простыня с адгезивным краем, из нетканого материала 160 см х 150 см – 1 шт. 3. Простыня с адгезивным краем, из нетканого материала 160 см х 120 см – 1 шт. 4. Салфетка впитывающая 45 см х 45 см – 1 шт. 5. Бахилы высокие из нетканого материала 120 см х 75 см – 1 пара 6. Адгезивная лента 50 см х10 см – 2 шт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новорожденного одноразовый,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 нетканого материала 30 см x 30 см – 5 шт. 2. Простыня для новорожденного 100 см х 100 см – 2 шт. 3. Подстилка впитывающая влагонепроницаемая 60 см x 60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обработки ран, одноразовый,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латексные – 1 пара 2. Марлевые шарики – 5 шт. 3. Салфетки из нетканого материала размерами 7 см х 7 см – 2 шт. 4. Пластиковый пинцет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отоларингологических операций, одноразовый,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адгезивная 75 см х 75 см – 1 шт. 4. Простыня адгезивная 200 см х 200 см – 1 шт. 5. Простыня 125 см х 150 см с адгезивным разрезом 7 см х 40 см – 1 шт. 6. Адгезивная лента операционная 10 см х 50 см – 2 шт. 7. Салфетка бумажная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офтальмологических операций, одноразовый,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170 см х 260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проктологических операций, одноразовый,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75 см х 90 см – 1 шт. 4. Простыня 260 см х 320 см с двумя разрезами и защитным покрытием для ног – 1 шт. 5. Адгезивная лента 2 см х 33 см – 2 шт. 6. Адгезивная лента 10 см х 50 см – 1 шт. 7. Салфетка бумажная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снятия швов, одноразовый,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латексные – 1 пара 2. Нож для снятия швов – 1 шт. 3. Салфетки из нетканого материала размерами 7 см х 7 см – 2 шт. 4. Пластиковый пинцет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урологических операций, одноразовый,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с защитным покрытием для ног 150 см х 200 см – 1 шт. 3. Адгезивная лента 10 см х 50 см – 1 шт. 4. Салфетка бумажная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усиленной защиты стерильный, одноразового применения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ламинированный – 1 шт. 2. Комбинезон из нетканого материала – 1 шт. 3. Маска трехслойная из нетканого материала – 1 шт. 4. Бахилы высокие из нетканого материала – 1 пара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аборта, стерильный, одноразового применения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 нетканого материала 160 см х 190 см – 1 шт. 2. Подстилка впитывающая трехслойная, из нетканого материала 60 см х 60 см – 1 шт. 3. Салфетка бумажная впитывающая 22 см х 23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лор операций стерильный одноразового применения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190 см х 160 см – 1 шт. 2. Простыня с адгезивным краем, из нетканого материала 90 см х 80 см – 1 шт. 3. Простыня из нетканого материала 160 см х100 см, с вырезом 7 см х 40 см и адгезивным краем – 1 шт. 4. Чехол на инструментальный стол влагонепроницаемый, из нетканого материала 145 см х 80 см – 1 шт. 5. Адгезивная лента операционная, из нетканого материала 10 см х 50 см – 1 шт. 6. Салфетка бумажная впитывающая 22 см х 23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голове стерильный , одноразового применения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из нетканого материала 145 см х 80 см – 1 шт. 2. Простыня из нетканого материала 250 см х 180 см с адгезивным вырезом 70 см х 10 см – 1 шт. 3. Простыня операционная из нетканого материала 160 см х 100 см – 1 шт. 4. Салфетка с адгезивным краем 80 см х 40 см – 1 шт. 5. Адгезивная лента операционная, из нетканого материала 50 см х 10 см –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полушарной операции, стерильный одноразового применения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Карман-приемник с адгезивным краем из нетканого материала 55 см × 65 см – 1 шт. 2. Чехол защитный диаметр 60 см, из нетканого материала – 1 шт. 3. Простыня из нетканого материала 160 см × 140 см с адгезивным вырезом 30 см х 40 см – 1 шт. 4. Простыня с адгезивным краем, из нетканого материала 210 см × 160 см – 1 шт. 5. Салфетка впитывающая, из нетканого материала 22 см × 23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стоматологический для имплантации, стерильный одноразового применения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100 см × 160 см из нетканого материала, с овальным отверстием 7 см х 10 см – 1 шт. 2. Салфетка впитывающая из нетканого материала 80 см × 70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материала, для новорожденного стерильный, одноразового применения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 нетканого материала 80 см х 90 см – 2 шт. 2. Подстилка впитывающая из нетканого материала 60 см х 60 см – 1 шт. 3. Браслет для идентификации из полимера – 1 шт. 4. Зажим для пуповины из полимера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Комплект изделий для гинекологического осмотра одноразовый стерильный 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размеры S 2. Перчатки текстурированные латексные размером: M - 1пара 3. Цитощетка - 1 шт. 4. Салфетка подкладная 70Х40 - 1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Комплект изделий для гинекологического осмотра одноразовый стерильный 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размеры M 2. Перчатки текстурированные латексные размером: M - 1пара, 3. Цитощетка - 1 шт., 4. Салфетка подкладная 70Х40 - 1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Комплект изделий для гинекологического осмотра одноразовый стерильный 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размеры L 2. Перчатки текстурированные латексные размером: M - 1пара, 3. Цитощетка - 1 шт., 4. Салфетка подкладная 70Х40 - 1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см х 160 см из нетканого материала – 1 шт. 2. Простыня операционная 160 см х 100 см с вырезом 7 см х 40 см из нетканого материала с адгезивным краем – 1 шт. 3. Простыня операционная 175 см х 160 см из нетканого материала с адгезивным краем – 1 шт. 4. Салфетка 80 см х 75 см из нетканого материала с адгезивным краем – 1 шт. 5. Адгезивная лента операционная 10 см х 50 см из нетканого материала – 2 шт. 6. Салфетка 22 см х 23 см впитывающая из бумаги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стерильный одноразового применения из нетканого материала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Наволочка 80 см х 70 см – 1 шт. 2. Простыня 200 см х 160 см – 1 шт. 3. Пододеяльник 200 см х 160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Комплект постельного белья одноразовый, стерильный одноразового применения 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Наволочка 60 см х 60 см – 1 шт. 2. Простынь 210 см х 160 см – 1 шт. 3. Наматрасник 210 см х 90 см – 1 шт. 4. Пододеяльник 210 см х 140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гинекологических операций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 см х 120 см, с отверстием диаметром 10 см х 20 см с адгезивным краем вокруг и дополнительным впитывающим слоем вокруг области операционного поля – 1 шт. 2. Чехол на инструментальный стол комбинированный 80 см х 145 см – 1 шт. 3. Салфетка бумажная впитывающая 25 см х 25 см – 4 шт. 4. Бахилы высокие 120 см х 70 см – 2 шт. 5. Простыня на операционный стол 180 см х 140 см – 1 шт. 6. Адгезивная лента операционная 5 см х 50 см – 2 шт. 7. Подстилка впитывающая 60 см х 60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кардиоваскулярных операций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150 см х 190 см – 1 шт. 2. Салфетка впитывающая из нетканого материала 30 см х 40 см – 4 шт. 3. Чехол на стол 80 см х 145 см – 2 шт. 4. Адгезивная лента операционная 9 см х 50 см – 2 шт. 5. Бахилы 25 см х 40 см – 1 пара 6. Простыня 175 см х 260 см с вырезом 20 см х 100 см – 1 шт. 7. Кардиопростыня 300/225 см х 370 см, с отверстием 33 см х 38 см со встроенной инцизной пленкой с 3-мя карманами с обеих сторон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краниотомии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 50 см x 50 см - 4 шт. 2. Простыня для краниотомии 230 см x 290 см, с инцизной пленкой, с мешком и отводом 30 см x 20 см - 1 шт. 3. Простыня для операционного стола 150 см x 190 см, с впитывающей зоной 75 см x 190 см - 1 шт. 4. Операционная адгезивная лента 9 см x 49 см - 1 шт. 5. Полотенце 19 см x 25 см - 2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ЛОР операций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см х 120 см, с отверстием диаметром 10 см с адгезивным краем вокруг и дополнительным впитывающим слоем вокруг области операционного поля – 1 шт. 2. Чехол на инструментальный стол комбинированный 80 см х 145 см – 1 шт. 3. Салфетка бумажная впитывающая 25 см х 25 см – 4 шт. 4. Простыня на операционный стол 180 см х 140 см – 1 шт. 5. Адгезивная лента операционная 5 см х 50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ЛОР операций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см х 140 см, с адгезивным краем - 1 шт. 2. Простыня 70 см х 90 см, с адгезивным краем – 1 шт. 3. Простыня 150 см х 125 см с U-образным вырезом 7 см х 40 см и адгезивным слоем вокруг – 1 шт. 4. Чехол Мейо на инструментальный стол комбинированный 80 см х 145 см – 1 шт. 5. Салфетка бумажная впитывающая 25 см х 25 см – 4 шт. 6. Простыня на операционный стол 180 см х 140 см – 1 шт. 7. Адгезивная лента операционная 5 см х 50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общей хирургии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 см х 190 см – 1 шт. 2. Салфетка впитывающая из нетканого материала 30 см х 40 см – 4 шт. 3. Чехол на инструментальный стол комбинированный 80 см х 145 см – 1 шт. 4. Адгезивная лента операционная 10 см х 50 см – 1 шт. 5. Простыня 75 см х 90 см с адгезивным краем – 2 шт. 6. Простыня 175 см х 180 см с адгезивным краем – 1 шт. 7. Простыня 150 см х 250 см с адгезивным краем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позвоночника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225 см х 320 см, с отверстием 11 см х 22 см, с адгезивными краями, с впитывающим слоем вокруг области операционного поля – 1 шт. 2. Простыня на инструментальный стол 150 см х 190 см – 1 шт. 3. Полотенце из нетканого материала 30 см х 40 см – 2 шт. 4. Чехол на инструментальный стол комбинированный 80 см х 145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покрытия инструментального стола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см х 145 см – 1 шт. 2. Карман с адгезивным краем 35 см х 40 см – 1 шт. 3. Карман с адгезивным краем 20 см х 40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полостных операция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340 см х 180 см, с вырезом 20 см х 30 см с инцизной пленкой и мешком для сбора жидкости, с дополнительным впитывающим слоем вокруг области операционного поля – 1 шт. 2. Чехол на инструментальный стол комбинированный 80 см х 145 см – 1 шт. 3. Салфетка впитывающая из нетканого материала 30 см х 40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травматологии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150 см х 190 см на инструментальный стол - 1 шт. 2. Салфетка из нетканого материала впитывающая 30 см х 40 см - 2 шт. 3. Чехол на инструментальный стол комбинированный 80 см х 145 см - 1 шт. 4. Адгезивная лента 9 см х 50 см - 1 шт. 5.Простыня 75 см х 90 см, с адгезивным краем - 1 шт. 6. Простыня 150 см х 180 см, с адгезивным краем - 1 шт. 7. Простыня 225 см х 260 см, с вырезом 10 см х 100 см - 1 шт. 8. Простыня 175 см х 270 см, с вырезом 45 см х 65 см с покрытием на подлокотники - 1 шт. 9. Бахила 33 см х 110 см - 1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струмэктомии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 см х 190 см – 1 шт. 2. Салфетка впитывающая 30 см х 40 см – 4 шт. 3. Чехол на инструментальный стол комбинированный 80 см х 145 см – 1 шт. 4. Простыня 225 см х 240 см, с вырезом 20 см х 20 см с адгезивным краем вокруг и с дополнительным впитывающим слоем вокруг области операционного поля – 1 шт. 5. Простыня 150 см х 260 см с вырезом 20 см х 60 см с адгезивным краем вокруг и дополнительным впитывающим слоем вокруг области операционного поля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урологических операций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 см х 150 см с овальным отверстием 10 см х 20 см с адгезивным слоем вокруг – 1 шт. 2. Чехол на инструментальный стол 145см х 80см – 1 шт. 3. Бахилы высокие 120 см х 70 см – 2 шт. 4. Подстилка 60 см х 60 см – 1 шт. 5. Салфетка впитывающая 30 см х 40 см – 4 шт. 6. Адгезивная лента операционная 5 см х 60 см –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цистоскопии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120 см х 140 см – 1 шт. 2. Бахилы высокие 120 см х 70 см – 1 пара 3. Простыня 180 см х 120 см, с отверстием в области промежности 9 см х 15 см расположенном по центру, с боковыми вырезами для ног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трехслойная на резинках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Пеленка многослойная, одноразовая нестерильная 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60х60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Пилотка-колпак,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впитывающая,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60х60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140х80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200х140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из нетканого материала 200х160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200х160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размерами 80 х 70см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комплект для абдоминальных операций, хирургический комплект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с адгезивным краем 75 см х 90 см – 2 шт. 4. Простыня 75 см х 90 см – 1 шт. 5. Простыня с адгезивным краем 170 см х 175 см – 1 шт. 6. Простыня с адгезивным краем 150 см х 240 см – 1 шт. 7. Адгезивная лента 10 см х 50 см – 1 шт. 8. Салфетка бумажная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нестерильный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40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нестерильный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28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защиты кабелей эндоскопа, трубок,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 вспомогательными полосками для фиксации кабеля на входе, размером 13см х 250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ручки эндоскопа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мягкого трехслойного материала 25 см х 80 см с фиксирующими лентами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Шапка-берет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Шапка-колпак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пл. 28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Шапка-колпак одноразовая нестерильная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пл. 40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40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стерильный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28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защитный комбинезон с капюшоном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Одноразовый защитный комбинезон с капюшоном: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Застежка-молния;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 на липучке, покрывающий застежку-молнию;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Капюшон на эластичной резинке, плотно прилегающий к контуру лица, закрывающий шею и подбородок;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Эластичные резинки на капюшоне, рукавах и штанинах комбинезона;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нетканый, плотностью не менее 50 гр./кв.м, верхний слой материала ламинированный (слоем микропористого полипропилена или полиэтилена), не должен пропускать воду, не должен содержать латекс, внутренний слой дышащий, влаговпитывающий, сертифицирован в соответствии со стандартом EN 14126:2003.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высокие бахилы.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нетканый,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плотностью не менее 50 гр./кв.м с верхним слоем из ламинированного материала (слоем микропористого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полипропилена или полиэтилена), не пропускающий воду, не содержащий латекс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четырехслойная одноразовая маска из нетканого материала с классом фильтрующей эффективности FFP2 или KN95 или N95.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нитриловые одноразовые перчатки без пудры, нестерильные.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очки защитные незапотеваемые, пыленепроницаемые, плотно прилегаемые к лицу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7 500, 01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разделения одной терапевтической дозы тромбоцитов на 4 единичные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 - Ұмкость для компонентов крови объҰмом не менее 450 мл - 4шт., игла полимерная - 1шт.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трҰхкамерный с раствором гемоконсерванта "CPDA-1"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состоит из трҰх Ұмкостей, соединҰнных между собой трубками ПВХ. Контейнер состоит из трҰх емкостей, соединҰнных между собой трубками ПВХ.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раствором гемоконсерванта CPD 63 мл вместимостью не менее 600 мл -1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-емкость с ресуспендирующим раствором SAGM 100 мл вместимостью не менее 400 мл -1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пустая емкость вместимостью не менее 400 мл 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игла донорская 16G – 1 шт.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четырҰхкамерный с раствором гемоконсерванта "CPD", ресуспендирующим раствором "SAGM" и фильтром для удаления лейкоцитов из цельной крови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состоит из четырҰх емкостей, соединҰнных между собой трубками ПВХ.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раствором гемоконсерванта CPD 63 мл вместимостью не менее 600 мл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-емкость с ресуспендирующим раствором SAGM 100 мл вместимостью не менее 400 мл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пустая емкость вместимостью не менее 400 мл -2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игла донорская 16G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фильтр LXT – 1 шт.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состоит из четырҰх емкостей, соединҰнных между собой трубками ПВХ.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раствором гемоконсерванта CPD 63 мл вместимостью не менее 600 мл.- 1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-емкость с ресуспендирующим раствором SAGM 100 мл вместимостью не менее 400 мл.- 1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пустая емкость вместимостью не менее 400 мл.-2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игла донорская 16G – 1 шт.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 с двумя мешками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состоит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Центрифужный колокол;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цитрата натрия 4%, объҰмом 250 мл стерильный, однократного применения;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 (двухкамерный) для сбора плазмы адаптированный к восполнению физиологическим раствором, стерильный, однократного применения.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 для сбора плазмы стерильная, однократного применения.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четырҰхкамерный с раствором гемоконсерванта "CPD" и ресуспендирующим раствором "SAGM" с вариантом исполнения T&amp;B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состоит из четырҰх емкостей, соединҰнных между собой трубками ПВХ.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раствором гемоконсерванта CPD 63 мл вместимостью не менее 600 мл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-емкость с ресуспендирующим раствором SAGM 100 мл вместимостью не менее 400 мл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пустая емкость вместимостью не менее 400 мл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игла донорская 16G – 1 шт.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с фильтром для плазмы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из: емкость для компонентов крови (плазмы) объемом не менее 400 мл -1 шт.; игла полимерная – 1 шт.; фильтр для плазмы 4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 с тремя мешками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состоит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Центрифужный колокол;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цитрата натрия 4%, объҰмом 250 мл стерильный, однократного применения;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 (трҰхкамерный) для сбора плазмы адаптированный к восполнению физиологическим раствором, стерильный, однократного применения.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 для сбора плазмы стерильная, однократного применения.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 двухкамерный с фильтром для удаления лейкоцитов и тромбоцитов из эритроцитов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состоит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Ұмкость для компонентов крови объемом не менее 400 мл.- 2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игла полимерная –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фильтр для удаления лейкоцитов и тромбоцитов из эритроцитов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фильтр для микросгустков – 1 шт.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двухкамерный с раствором гемоконсерванта "CPDA-1"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 двух емкостей, соединҰнных между собой трубками ПВХ: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раствором гемоконсерванта CPDА-1 63 мл вместимостью не менее 600 мл.-1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Ұмкость для компонентов крови объемом не менее 400 мл.-1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игла донорская 16G – 1 шт.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четырҰхкамерный с раствором гемоконсерванта "CPDA-1"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состоит из четырех емкостей, соединҰнных между собой трубками ПВХ: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раствором гемоконсерванта CPDА-1 63 мл вместимостью не менее 600 мл.-1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Ұмкость для компонентов крови объемом не менее 400 мл.- 3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игла донорская 16G – 1 шт.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 однокамерный с фильтром для удаления лейкоцитов и тромбоцитов из эритроцитов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Ұмкость для компонентов крови объемом не менее 400 мл.- 1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игла полимерная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фильтр для удаления лейкоцитов и тромбоцитов из эритроцитов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фильтр для микросгустков – 1 шт.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однокамерный с раствором гемоконсерванта "CPDA-1"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емкость с раствором гемоконсерванта CPDА-1 63 мл вместимостью не менее 600 мл..- 1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игла донорская 16G – 1 шт. -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сбора концентрированных или стандартных тромбоцитов, стерильная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состоит из: Линия донора с портом для инъекций и коннектором типа "Luer" Линия антикоагулянта с коннектором типа "Spike" Монитор давления донора (фильтр) 0,2мкм -1 шт. с красным скользящим зажимом Колокол, 225мл Контейнер (мешок) для сбора плазмы, 1000мл Монитор давления системы (фильтр) 0,2мкм -1 шт. с красным скользящим зажимом Контейнер для тромбоцитов первичный (резервный), 600мл Линия подачи ресуспендирующего раствора с коннектором типа "Luer" и двумя интегрированными бактериальными фильтрами, 0,2мкм Фильтр для удаления лейкоцитов, Контейнеры (мешки) для хранения тромбоцитов до 7 дней, 1000мл-2шт. Контейнер (мешок) для сбора воздуха/ОТП, 1000мл Игла донора 16G с предохранителем типа "Syslock" Фильтр бактериальный, 0,2мкм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трҰхкамерный с раствором гемоконсерванта "CPD" и ресуспендирующим раствором "SAGM" с вариантом исполнения T&amp;B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состоит из трех емкостей, соединҰнных между собой трубками ПВХ: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раствором гемоконсерванта CPDА-1 63 мл вместимостью не менее 600 мл 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Ұмкость для компонентов крови объемом не менее 400 мл - 2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игла донорская 16G – 1 шт.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для компонентов крови объемом не менее 300 мл -1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игла полимерная – 1 шт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четырҰхкамерный с раствором гемоконсерванта "CPD", ресуспендирующим раствором "SAGM" и лейкоцитарным фильтром для получения лейкофильтрованных эритроцитов с вариантом исполнения T&amp;B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состоит из четырҰх емкостей, соединҰнных между собой трубками ПВХ.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раствором гемоконсерванта CPD 63 мл вместимостью не менее 600 мл.- 1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-емкость с ресуспендирующим раствором SAGM 100 мл вместимостью не менее 400 мл.- 1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пустая емкость вместимостью не менее 400 мл.-2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игла донорская 16G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фильтр для удаления лейкоцитов из эритроцитарной взвеси – 1 шт.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лейкацитов в плазме донора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состоит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для облучения плазмы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-емкость с раствором для инактивации бактерий и вирусов в концентратах плазмы, 15 мл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адсорбирующим устройством -1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для хранения плазмы – 3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пробоотборник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тройник -1 шт.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114 476,75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лейкацитов в тромбоцитах донора с двумя мешками дя хранения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состоит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для облучения плазмы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-емкость с раствором для инактивации бактерий и вирусов в концентратах тромбоцитов, 17,5мл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адсорбирующим устройством -1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для хранения тромбоцитов – 2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пробоотборник – 3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зажим - 5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тройник -1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фильтр – 1 шт.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лейкацитов в тромбоцитах донора малого объема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состоит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для облучения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-емкость с раствором для инактивации бактерий и вирусов в концентратах тромбоцитов, 15 мл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адсорбирующим устройством -1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для хранения тромбоцитов –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зажим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пробоотборник - 2 шт.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118 317,75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лейкацитов в тромбоцитах донора большого объема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состоит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для облучения плазмы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-емкость с раствором для инактивации бактерий и вирусов в концентратах тромбоцитов, 17,5мл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с адсорбирующим устройством -1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емкость для хранения тромбоцитов – 2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зажим - 5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тройник -1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пробоотборник – 3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фильтр – 1 шт.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Тест полосы для кетоновых тел****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№50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 (из расчета на 10 калоприемников 1 паста тюбик 60г.)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выявления коронавирусов SARS-CoV-2 методом ПЦР обратной транскрипции и полимеразной цепной реакции в режиме реального времени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смесь для амплификации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буфер обратной транскрипции и полимеразной цепной реакции,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фермент Taq/RT,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внутренний контрольный образец, 5. положительный контрольный образец, минеральное масло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исследование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определения антител класса G (IgG), М (IgM), иммуноспецифических антител IgG к антигенам N, S1, S2 к коронавирусу SARS-CoV-2 методом иммуноферментного анализа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исследование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