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28e8" w14:textId="edc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августа 2016 года № 213 "Об утверждении Правил представления сведений о платежных услугах"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2020 года № 90. Зарегистрировано в Министерстве юстиции Республики Казахстан 29 июля 2020 года № 21025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2019 года № 602 "Об утверждении мер, направленных на снижение рисков легализации (отмывания) доходов и финансирования терроризма"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213 "Об утверждении Правил представления сведений о платежных услугах" (зарегистрировано в Реестре государственной регистрации нормативных правовых актов под № 14339, опубликовано 4 ноября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августа 2009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установления порядка представления сведений о платежных услугах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платежных услугах,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представления сведений о платежных услугах (далее - Правила) разработаны в соответствии с законами Республики Казахстан от 30 марта 1995 года "О Национальном Банке Республики Казахстан", от 28 августа 2009 года "О противодействии легализации (отмыванию) доходов, полученных преступным путем, и финансированию терроризма" и от 26 июля 2016 года "О платежах и платежных системах" (далее - Закон о платежах и платежных системах).";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 Правил, представляются платежными организациями в Национальный Банк электронным способом или на бумажном носителе.";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Если последний день срока представления Сведений по формам, предназначенным для сбора административных данных, предусмотренных Правилами, приходится на нерабочий день, днем окончания срока представления Сведений считается следующий за ним рабочий день.";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Форма, предназначенная для сбора административных данных "Сведения по принятым мерам, направленным на противодействие легализации (отмыванию) доходов, полученных преступным путем, и финансированию терроризма", согласно приложению 16 к Правилам, представляется на полугодовой основе не позднее десятого (включительно) числа месяца, следующего за отчетным полугодием, платежными организациями, прошедшими учетную регистрацию в Национальном Банке.";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августа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электронных терминалов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1-PK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платежные организации.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наименование лица, представляющего форму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835"/>
        <w:gridCol w:w="1302"/>
        <w:gridCol w:w="1302"/>
        <w:gridCol w:w="2750"/>
      </w:tblGrid>
      <w:tr>
        <w:trPr>
          <w:trHeight w:val="30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POS-терминалов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банках, организациях, осуществляющих отдельные виды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предпринимателей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 функцией бесконтактной оплаты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876"/>
        <w:gridCol w:w="1876"/>
        <w:gridCol w:w="1791"/>
        <w:gridCol w:w="1378"/>
        <w:gridCol w:w="1379"/>
        <w:gridCol w:w="26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банкоматов (единиц)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банковских киосков 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терминалов (единиц)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наличных денег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и приема наличных денег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с функцией биометрической идентификации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иных платежных терминалов, используемых при оказании платежных услуг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2928"/>
        <w:gridCol w:w="6251"/>
        <w:gridCol w:w="1040"/>
        <w:gridCol w:w="104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заключивших договор с эквайером на обслуживание держателей платежных карточек (единиц)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точек, в которых установлены POS-терминалы и (или) иное оборудование для приема к оплате платежных карточек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интернет и мобильного банкинга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принимающих оплату с использованием инновационных решений / устройств приема безналичных платежей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терминалов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электронных терминалов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(индекс:1-PK, периодичность ежеквартальная)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электронных терминалов", (далее - Форма).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услуг и заполняется по состоянию на конец отчетного периода.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предусмотренные графами 2, 3, 4, 5, 6, 7, 8, 9, 10, 11, 12, 13, 14, 15, 16 и 17 Формы, указываются в разрезе областей, города республиканского значения и столицы на последнюю дату отчетного квартала.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2, 3, 4 и 5 указывается количество POS-терминалов банка, организации, осуществляющей отдельные виды банковских операций, или предпринимателя, заключившего договор с эквайером на обслуживание держателей платежных карточек, в разбивке по месту нахождения.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количество стационарных (непереносных) POS-терминалов.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мобильных (переносных) POS-терминалов.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POS-терминалов с функцией бесконтактной оплаты.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 и 7 указывается количество банкоматов в разбивке по функциональным возможностям.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количество банкоматов, предоставляющих возможность биометрической идентификации клиента.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количество банковских киосков.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количество всех платежных терминалов, используемых при оказании платежных услуг, в том числе не принадлежащих самому поставщику платежных услуг. Данные представляются на последнюю дату отчетного квартала.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количество собственных платежных терминалов поставщика платежных услуг.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количество платежных терминалов, используемых поставщиком платежных услуг при оказании платежных услуг, и не принадлежащих на праве собственности.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количество предпринимателей, заключивших договор с эквайером на обслуживание держателей платежных карточек.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количество предпринимателей, принимающих оплату с использованием инновационных устройств (решений) приема безналичных платежей.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количество торговых точек, в которых установлены POS-терминалы и (или) иное оборудование для приема к оплате платежных карточек.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количество зарегистрированных пользователей интернет и мобильного банкинга.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количество пользователей интернет и мобильного банкинга, осуществлявших операции в отчетном периоде.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Поставщики платежных услуг, не использующие в своей деятельности электронные терминалы, направляют Форму с незаполненными графами.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платежным карточкам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2-РК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платежных карточек: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1978"/>
        <w:gridCol w:w="1548"/>
        <w:gridCol w:w="1978"/>
        <w:gridCol w:w="1548"/>
        <w:gridCol w:w="1549"/>
      </w:tblGrid>
      <w:tr>
        <w:trPr>
          <w:trHeight w:val="30" w:hRule="atLeast"/>
        </w:trPr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области, столицы, города республиканского значения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карточек в обращении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206"/>
        <w:gridCol w:w="1726"/>
        <w:gridCol w:w="2679"/>
        <w:gridCol w:w="3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платежных карточек (единиц)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платежных карточек (человек)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платежным карточкам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платежным карточкам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(индекс:2-РК, периодичность ежемесячная)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по платежным карточкам", (далее - Форма).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заполняется по состоянию на конец отчетного периода.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системы платежной карточки, по которой представляются сведения.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4, 5 и 6 указывается количество выпущенных в обращение платежных карточек на последнюю дату отчетного месяца с учетом основных и дополнительных платежных карточек.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7, 8, 9 и 10 указывается количество платежных карточек,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карточек. Платежная карточка, используемая в отчетном месяце несколько раз, указывается единожды.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указывается количество держателей платежных карточек на последнюю дату отчетного месяца. В случае наличия у одного держателя нескольких платежных карточек, такой держатель указывается единожды.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"за пределами Республики Казахстан" указываются сведения по платежным карточкам, распространенным банком, организацией, осуществляющей отдельные виды банковских операций, за рубежом.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по выдаче наличных денег с использованием платежных карточек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3-РК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платежных карточек и (или) эквайерами: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093"/>
        <w:gridCol w:w="1637"/>
        <w:gridCol w:w="1692"/>
        <w:gridCol w:w="2392"/>
        <w:gridCol w:w="2849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карточек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04"/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по выдаче наличных денег с использованием платежных карточек</w:t>
      </w:r>
    </w:p>
    <w:bookmarkEnd w:id="105"/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3-РК, периодичность ежемесячная)</w:t>
      </w:r>
    </w:p>
    <w:bookmarkEnd w:id="106"/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по выдаче наличных денег с использованием платежных карточек" (далее - Форма).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поставщиками платежных услуг, являющимися эмитентами платежных карточек и (или) эквайерами и заполняется по состоянию на конец отчетного периода. 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112"/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проведенным операциям по банку, организации, осуществляющей отдельные виды банковских операций, в целом.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среда проведения операции - наименование электронного терминала.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системы платежной карточки, по которой представляются сведения.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организации, осуществляющей отдельные виды банковских операций, в собственной сети обслуживания;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- операции, совершенные с использованием платежных карточек банка, организации, осуществляющей отдельные виды банковских операций, в сети обслуживания другого банка Республики Казахстан;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- операции, совершенные с использованием платежных карточек банка, организации, осуществляющей отдельные виды банковских операций, в сети обслуживания другого банка за пределами Республики Казахстан;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- операции, совершенные в собственной сети обслуживания с использованием платежных карточек других банков Республики Казахстан, организаций, осуществляющих отдельные виды банковских операций Республики Казахстан;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 эмитентов-нерезидентов Республики Казахстан.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4 заполняется по операциям с использованием платежных карточек международных платежных систем с признаками операции II, III, IV и V, установленными пунктом 7 настоящего пояснения. В графе 4 указываются следующие данные: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проведения операции между пользователями одного процессингового центра указывается канал связи "1PC";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"H2H";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проведения операции между пользователями разных процессинговых центров через международную платежную систему, указывается наименование данной системы.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5 и 6 указывается количество и сумма проведенных операций по выдаче наличных денег по платежным карточкам в соответствии с условиями, установленными пунктами 4 - 8 настоящего пояснения.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213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30"/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по безналичным платежам с использованием платежных карточек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4-PK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платежных карточек и (или) эквайерами: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788"/>
        <w:gridCol w:w="1399"/>
        <w:gridCol w:w="1446"/>
        <w:gridCol w:w="2434"/>
        <w:gridCol w:w="2435"/>
      </w:tblGrid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 и (или) ее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безналичным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карточек</w:t>
            </w:r>
          </w:p>
        </w:tc>
      </w:tr>
    </w:tbl>
    <w:bookmarkStart w:name="z1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41"/>
    <w:bookmarkStart w:name="z1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по безналичным платежам с использованием платежных карточек </w:t>
      </w:r>
    </w:p>
    <w:bookmarkEnd w:id="142"/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4-PK, периодичность ежемесячная)</w:t>
      </w:r>
    </w:p>
    <w:bookmarkEnd w:id="143"/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по безналичным платежам с использованием платежных карточек" (далее - Форма).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поставщиками платежных услуг, являющимися эмитентами платежных карточек и (или) эквайерами и заполняется по состоянию на конец отчетного периода. 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149"/>
    <w:bookmarkStart w:name="z1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безналичным платежам и переводам денег, осуществленным с использованием платежной карточки и (или) ее реквизитов.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вид операции (оплата товаров, услуг и иные виды операций).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среда проведения операции - наименование электронного терминала или системы удаленного доступа.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4, 5, 6 и 7 указываются сведения по безналичным платежам и переводам денег с использованием платежной карточки и (или) ее реквизитов.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указывается наименование системы платежной карточки, по которой представляются сведения.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организации, осуществляющей отдельные виды банковских операций, в собственной сети обслуживания;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- операции, совершенные с использованием платежных карточек банка, организации, осуществляющей отдельные виды банковских операций, в сети обслуживания другого банка Республики Казахстан;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- операции, совершенные с использованием платежных карточек банка, организации, осуществляющей отдельные виды банковских операций, в сети обслуживания другого банка за пределами Республики Казахстан;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- операции, совершенные в собственной сети обслуживания с использованием платежных карточек других банков Республики Казахстан, организаций, осуществляющих отдельные виды банковских операций Республики Казахстан;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 эмитентов-нерезидентов Республики Казахстан.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5 заполняется по операциям с использованием платежных карточек международных платежных систем с признаками операции II, III, IV и V, установленными пунктом 9 настоящего пояснения. В графе 5 указываются следующие данные: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проведения операции между пользователями одного процессингового центра указывается канал связи "1PC";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"H2H";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6 и 7 указывается количество и сумма проведенных безналичных платежей и (или) переводов денег с использованием платежной карточки и (или) ее реквизитов в соответствии с условиями, установленными пунктами 4 - 10 настоящего пояснения.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213</w:t>
            </w:r>
          </w:p>
        </w:tc>
      </w:tr>
    </w:tbl>
    <w:bookmarkStart w:name="z19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69"/>
    <w:bookmarkStart w:name="z1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в разрезе регионов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5-PK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платежных карточек и (или) эквайерами: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1189"/>
        <w:gridCol w:w="2067"/>
        <w:gridCol w:w="2067"/>
        <w:gridCol w:w="2068"/>
        <w:gridCol w:w="2068"/>
      </w:tblGrid>
      <w:tr>
        <w:trPr>
          <w:trHeight w:val="30" w:hRule="atLeast"/>
        </w:trPr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платежи и (или) переводы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 разрезе регионов</w:t>
            </w:r>
          </w:p>
        </w:tc>
      </w:tr>
    </w:tbl>
    <w:bookmarkStart w:name="z20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80"/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в разрезе регионов</w:t>
      </w:r>
    </w:p>
    <w:bookmarkEnd w:id="181"/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5-PK, периодичность ежемесячная)</w:t>
      </w:r>
    </w:p>
    <w:bookmarkEnd w:id="182"/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в разрезе регионов", (далее - Форма).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(или) эквайерами и заполняется по состоянию на конец отчетного периода.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188"/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безналичным платежам и (или) переводам денег, а также операциям по выдаче наличных денег, осуществленным с использованием платежных карточек.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указываются по месту нахождения оборудования, с использованием которого была осуществлена операция. В случае проведения операции через интернет,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банка, организации, осуществляющей отдельные виды банковских операций.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среда проведения операции - наименование электронного терминала или системы удаленного доступа.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4, 5 и 6 указываются количество и сумма операций по безналичным платежам и (или) переводам денег, а также операциям по выдаче наличных денег с использованием платежных карточек. Количество и сумма операций, предусмотренные указанными графами, рассчитываются путем суммирования количества и суммы операций по следующим признакам операции (на момент списания денег с банковского счета):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организации, осуществляющей отдельные виды банковских операций, в собственной сети обслуживания;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- операции, совершенные в собственной сети обслуживания с использованием платежных карточек других банков Республики Казахстан, организаций, осуществляющих отдельные виды банковских операций Республики Казахстан;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карточек, выпущенных эмитентами-нерезидентами Республики Казахстан, а также распространяемых банками Республики Казахстан, организациями, осуществляющими отдельные виды банковских операций Республики Казахстан, эмитентами которых являются нерезиденты Республики Казахстан.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213</w:t>
            </w:r>
          </w:p>
        </w:tc>
      </w:tr>
    </w:tbl>
    <w:bookmarkStart w:name="z22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99"/>
    <w:bookmarkStart w:name="z23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остатках денег на банковских счетах, по которым осуществляются операции с использованием платежных карточек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6-PK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платежных карточек: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900"/>
        <w:gridCol w:w="53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карточки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остаток (тысяч тенге)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 последнего дня отчетного месяца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карточки (за исключением предоплаченных платежных карточек)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платежные карточки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______________ 20__ года 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 денег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осуществляются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10"/>
    <w:bookmarkStart w:name="z24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остатках денег на банковских счетах, по которым осуществляются операции с использованием платежных карточек </w:t>
      </w:r>
    </w:p>
    <w:bookmarkEnd w:id="211"/>
    <w:bookmarkStart w:name="z24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(индекс:6-PK, периодичность ежемесячная)</w:t>
      </w:r>
    </w:p>
    <w:bookmarkEnd w:id="212"/>
    <w:bookmarkStart w:name="z2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об остатках денег на банковских счетах, по которым осуществляются операции с использованием платежных карточек" (далее - Форма).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заполняется по состоянию на конец отчетного периода.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217"/>
    <w:bookmarkStart w:name="z25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вид карточки: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"Платежные карточки (за исключением предоплаченных платежных карточек)" в графах 2 и 3 проставляется общая сумма остатков денег по банковским счетам, по которым осуществляются операции с использованием дебетных, дебетных с кредитным лимитом, кредитных карточек, за исключением суммы денег по консолидированному счету эмитента, предназначенному для учета операций, осуществляемых с использованием предоплаченных платежных карточек;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"Предоплаченные платежные карточки" в графах 2 и 3 проставляется сумма остатка денег по консолидированному счету эмитента, предназначенному для учета операций, осуществляемых с использованием предоплаченных платежных карточек.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сумма среднемесячных остатков на банковских счетах, по которым осуществляются операции с использованием платежных карточек, за отчетный месяц. Среднемесячный остаток за отчетный месяц рассчитывается путем суммирования ежедневных остатков на банковских счетах, числящихся в течение только рабочих дней отчетного месяца (без учета выходных и праздничных дней) и деления полученного значения на количество рабочих дней отчетного месяца.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остатков на банковских счетах, по которым осуществляются операции с использованием платежных карточек, по состоянию на конец последнего дня отчетного месяца.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Остатки на банковских счетах в иностранной валюте ежедневно пересчитываются в тенге по рыночному курсу обмена валют, определенному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приказа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26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27"/>
    <w:bookmarkStart w:name="z2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мошеннических операций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7-PK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услуг: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платежные организации.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 наименование лица, представляющего форму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64"/>
        <w:gridCol w:w="1364"/>
        <w:gridCol w:w="1364"/>
        <w:gridCol w:w="1364"/>
        <w:gridCol w:w="1364"/>
        <w:gridCol w:w="1364"/>
        <w:gridCol w:w="2752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операции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мошенничества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ККод страны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проведенной операции (тенге)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мошеннических операций</w:t>
            </w:r>
          </w:p>
        </w:tc>
      </w:tr>
    </w:tbl>
    <w:bookmarkStart w:name="z2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39"/>
    <w:bookmarkStart w:name="z27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мошеннических операций</w:t>
      </w:r>
    </w:p>
    <w:bookmarkEnd w:id="240"/>
    <w:bookmarkStart w:name="z27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7-PK, периодичность ежеквартальная)</w:t>
      </w:r>
    </w:p>
    <w:bookmarkEnd w:id="241"/>
    <w:bookmarkStart w:name="z28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об объемах мошеннических операций" (далее - Форма).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платежных услуг и заполняется по состоянию на конец отчетного периода.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247"/>
    <w:bookmarkStart w:name="z28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объемам мошеннических операций (за исключением предотвращенных):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проведенных с использованием платежных карточек и (или) их реквизитов согласно признакам, указанным в пункте 10 настоящего пояснения;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проведенных посредством электронных терминалов и систем удаленного доступа без использования платежных карточек;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отправленных посредством систем денежных переводов;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проведенных с использованием электронных денег.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указываются по каждой операции в отдельности и относятся к тому отчетному периоду времени, когда поставщик платежных услуг, представляющий Форму, установил, что операция является мошеннической.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наименование системы платежных карточек, системы удаленного доступа, системы денежных переводов, по которой представляются сведения, или системы электронных денег.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операции с использованием платежной карточки международной платежной системы без отправки сообщения в данную платежную систему в графе 1 вместо наименования системы платежной карточки указывается канал связи "H2H".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дата проведения операции.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способ мошенничества.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вид операции: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- безналичные платежи и (или) переводы денег;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операции по выдаче наличных денег;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операции путем взноса наличных денег.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среда проведения операции - наименование электронного терминала, системы удаленного доступа или помещение банка, организации, осуществляющей отдельные виды банковских операций.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для операций, проведенных с использованием платежных карточек и (или) их реквизитов, указывается признак, соответствующий операции, по которой представляются сведения: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организации, осуществляющей отдельные виды банковских операций, в собственной сети обслуживания;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- операции, совершенные с использованием платежных карточек банка, организации, осуществляющей отдельные виды банковских операций, в сети обслуживания другого банка Республики Казахстан;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- операции, совершенные с использованием платежных карточек банка, организации, осуществляющей отдельные виды банковских операций, в сети обслуживания другого банка за пределами Республики Казахстан;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 эмитентов-нерезидентов Республики Казахстан.</w:t>
      </w:r>
    </w:p>
    <w:bookmarkEnd w:id="268"/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двухзначный код страны: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совершения мошеннической операции с использованием платежной карточки и (или) ее реквизитов;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совершения мошеннической операции, проведенной по банковскому счету клиента банка, организации, осуществляющей отдельные виды банковских операций, посредством электронных терминалов и систем удаленного доступа без использования платежной карточки;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куда направлен платеж посредством систем денежных переводов.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указывается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стран".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сумма проведенной мошеннической операции.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за отчетный период мошеннических операций направляется Форма с незаполненными графами.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31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278"/>
    <w:bookmarkStart w:name="z31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процессинговом центре и взаимодействии с другими банками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8-PK 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при изменении одного из условий данной формы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платежных карточек и (или) эквайерами: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десяти рабочих дней со дня изменения одного из условий данной формы.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 наименование лица, представляющего форму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586"/>
        <w:gridCol w:w="4180"/>
        <w:gridCol w:w="4796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процессингового центра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 платежных карточек, операции по которым обрабатываются в процессинговом центре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контрагента, с которым заключен договор на использование канала связи H2H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 платежных карточек, операции по которым обрабатываются в рамках использования канала связи H2H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процессинговом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банками</w:t>
            </w:r>
          </w:p>
        </w:tc>
      </w:tr>
    </w:tbl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процессинговом центре и взаимодействии с другими банками (индекс:8-PK, периодичность при изменении одного из условий данной формы)</w:t>
      </w:r>
    </w:p>
    <w:bookmarkEnd w:id="289"/>
    <w:bookmarkStart w:name="z3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процессинговом центре и взаимодействии с другими банками" (далее - Форма).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при изменении одного из условий данной формы поставщиками платежных услуг, являющимися эмитентами платежных карточек и (или) эквайерами. 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294"/>
    <w:bookmarkStart w:name="z33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наименование процессингового центра, услугами которого пользуется банк, организация, осуществляющая отдельные виды банковских операций. В случае использования собственного процессинга указывается наименование отчитывающегося банка, организации, осуществляющей отдельные виды банковских операций.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систем платежных карточек, операции по которым обрабатываются в процессинговом центре.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контрагента, с которым отчитывающийся банк, организация, осуществляющая отдельные виды банковских операций, заключили договор на использование канала связи H2H.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наименование систем платежных карточек, операции по которым обрабатываются в рамках использования канала связи H2H.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34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01"/>
    <w:bookmarkStart w:name="z3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02"/>
    <w:bookmarkStart w:name="z34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агентов и субагентов эмитента электронных денег и владельцев электронных денег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9-PK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306"/>
    <w:bookmarkStart w:name="z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электронных денег:</w:t>
      </w:r>
    </w:p>
    <w:bookmarkEnd w:id="307"/>
    <w:bookmarkStart w:name="z3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308"/>
    <w:bookmarkStart w:name="z3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309"/>
    <w:bookmarkStart w:name="z3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 наименование лица, представляющего форму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2330"/>
        <w:gridCol w:w="2330"/>
        <w:gridCol w:w="2331"/>
        <w:gridCol w:w="2331"/>
      </w:tblGrid>
      <w:tr>
        <w:trPr>
          <w:trHeight w:val="30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агентов эмитента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субагентов эмитента электронных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1891"/>
        <w:gridCol w:w="1892"/>
        <w:gridCol w:w="2590"/>
        <w:gridCol w:w="40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электронных денег-физических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индивидуальных предпринимателей и юридических лиц, принимающих к оплате электронные деньги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______________ 20__ года 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субагентов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</w:p>
        </w:tc>
      </w:tr>
    </w:tbl>
    <w:bookmarkStart w:name="z36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агентов и субагентов эмитента электронных денег и владельцев электронных денег (индекс: 9-PK, периодичность ежеквартальная)</w:t>
      </w:r>
    </w:p>
    <w:bookmarkEnd w:id="314"/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агентов и субагентов эмитента электронных денег и владельцев электронных денег" (далее - Форма).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платежных услуг, являющимися эмитентами электронных денег и заполняется по состоянию на конец отчетного периода.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319"/>
    <w:bookmarkStart w:name="z36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наименование системы электронных денег, по которой представляются сведения.</w:t>
      </w:r>
    </w:p>
    <w:bookmarkEnd w:id="321"/>
    <w:bookmarkStart w:name="z3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количество агентов эмитента электронных денег на последнюю дату отчетного квартала.</w:t>
      </w:r>
    </w:p>
    <w:bookmarkEnd w:id="322"/>
    <w:bookmarkStart w:name="z3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количество агентов эмитента электронных денег, которые осуществляли приобретение или реализацию электронных денег в отчетном квартале.</w:t>
      </w:r>
    </w:p>
    <w:bookmarkEnd w:id="323"/>
    <w:bookmarkStart w:name="z3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субагентов эмитента электронных денег на последнюю дату отчетного квартала.</w:t>
      </w:r>
    </w:p>
    <w:bookmarkEnd w:id="324"/>
    <w:bookmarkStart w:name="z37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субагентов эмитента электронных денег, которые осуществляли приобретение или реализацию электронных денег в отчетном квартале.</w:t>
      </w:r>
    </w:p>
    <w:bookmarkEnd w:id="325"/>
    <w:bookmarkStart w:name="z3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количество владельцев электронных денег - физических лиц на последнюю дату отчетного квартала.</w:t>
      </w:r>
    </w:p>
    <w:bookmarkEnd w:id="326"/>
    <w:bookmarkStart w:name="z37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количество владельцев электронных денег - физических лиц, которыми проводились операции с электронными деньгами в отчетном квартале.</w:t>
      </w:r>
    </w:p>
    <w:bookmarkEnd w:id="327"/>
    <w:bookmarkStart w:name="z37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количество владельцев электронных денег - физических лиц, идентифицированных эмитентом электронных денег на последнюю дату отчетного квартала.</w:t>
      </w:r>
    </w:p>
    <w:bookmarkEnd w:id="328"/>
    <w:bookmarkStart w:name="z37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количество индивидуальных предпринимателей и юридических лиц, принимающих к оплате электронные деньги, на последнюю дату отчетного квартала.</w:t>
      </w:r>
    </w:p>
    <w:bookmarkEnd w:id="329"/>
    <w:bookmarkStart w:name="z37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количество индивидуальных предпринимателей и юридических лиц, принимающих к оплате электронные деньги, которыми проводились операции с электронными деньгами в отчетном квартале.</w:t>
      </w:r>
    </w:p>
    <w:bookmarkEnd w:id="330"/>
    <w:bookmarkStart w:name="z37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9 и 10 под индивидуальными предпринимателями и юридическими лицами, принимающими к оплате электронные деньги, понимаются индивидуальные предприниматели и юридические лица, заключившие договор с эмитентом, представляющим сведения, или иным участником соответствующей системы электронных денег.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38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34"/>
    <w:bookmarkStart w:name="z38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операций, проведенных с использованием электронных денег 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10-PK</w:t>
      </w:r>
    </w:p>
    <w:bookmarkEnd w:id="336"/>
    <w:bookmarkStart w:name="z3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37"/>
    <w:bookmarkStart w:name="z38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338"/>
    <w:bookmarkStart w:name="z38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электронных денег:</w:t>
      </w:r>
    </w:p>
    <w:bookmarkEnd w:id="339"/>
    <w:bookmarkStart w:name="z3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340"/>
    <w:bookmarkStart w:name="z38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341"/>
    <w:bookmarkStart w:name="z39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 наименование лица, представляющего форму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708"/>
        <w:gridCol w:w="1708"/>
        <w:gridCol w:w="2496"/>
        <w:gridCol w:w="1708"/>
        <w:gridCol w:w="2497"/>
      </w:tblGrid>
      <w:tr>
        <w:trPr>
          <w:trHeight w:val="30" w:hRule="atLeast"/>
        </w:trPr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электронных денег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проведенные с использованием электронных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индивидуальных предпринимателей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______________ 20__ года 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</w:p>
        </w:tc>
      </w:tr>
    </w:tbl>
    <w:bookmarkStart w:name="z39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и объемах операций, проведенных с использованием электронных денег (индекс: 10-PK, периодичность ежеквартальная)</w:t>
      </w:r>
    </w:p>
    <w:bookmarkEnd w:id="345"/>
    <w:bookmarkStart w:name="z39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операций, проведенных с использованием электронных денег" (далее - Форма).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платежных услуг, являющимися эмитентами электронных денег и заполняется по состоянию на конец отчетного периода.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351"/>
    <w:bookmarkStart w:name="z40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2"/>
    <w:bookmarkStart w:name="z4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наименование системы электронных денег, по которой представляются сведения.</w:t>
      </w:r>
    </w:p>
    <w:bookmarkEnd w:id="353"/>
    <w:bookmarkStart w:name="z4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среда проведения операции - наименование электронного терминала или системы удаленного доступа.</w:t>
      </w:r>
    </w:p>
    <w:bookmarkEnd w:id="354"/>
    <w:bookmarkStart w:name="z4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 и 4 указываются количество и сумма операций, проведенных физическими лицами в пользу физических лиц с использованием электронных денег за отчетный квартал.</w:t>
      </w:r>
    </w:p>
    <w:bookmarkEnd w:id="355"/>
    <w:bookmarkStart w:name="z4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5 и 6 указываются количество и сумма операций, проведенных физическими лицами в пользу индивидуальных предпринимателей и юридических лиц с использованием электронных денег за отчетный квартал.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40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59"/>
    <w:bookmarkStart w:name="z41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электронных денег в обращении и о количестве и объемах операций по выпуску и погашению электронных денег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11-PK</w:t>
      </w:r>
    </w:p>
    <w:bookmarkEnd w:id="361"/>
    <w:bookmarkStart w:name="z4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62"/>
    <w:bookmarkStart w:name="z4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363"/>
    <w:bookmarkStart w:name="z4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электронных денег:</w:t>
      </w:r>
    </w:p>
    <w:bookmarkEnd w:id="364"/>
    <w:bookmarkStart w:name="z41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365"/>
    <w:bookmarkStart w:name="z41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366"/>
    <w:bookmarkStart w:name="z41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522"/>
        <w:gridCol w:w="3063"/>
        <w:gridCol w:w="1191"/>
        <w:gridCol w:w="1739"/>
        <w:gridCol w:w="1191"/>
        <w:gridCol w:w="1741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электронных денег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электронных денег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электронных денег в обращении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электронных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Агенты эмитента электронных денег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Субагенты эмитента электронных денег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 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объемах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и погашению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</w:p>
        </w:tc>
      </w:tr>
    </w:tbl>
    <w:bookmarkStart w:name="z42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(индекс:11-PK, периодичность ежеквартальная)</w:t>
      </w:r>
    </w:p>
    <w:bookmarkEnd w:id="370"/>
    <w:bookmarkStart w:name="z42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электронных денег в обращении и о количестве и объемах операций по выпуску и погашению электронных денег" (далее - Форма).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платежных услуг, являющимися эмитентами электронных денег и заполняется по состоянию на конец отчетного периода.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376"/>
    <w:bookmarkStart w:name="z43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системы электронных денег, по которой представляются сведения.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электронных денег, находящихся в обращении на последнюю дату отчетного квартала.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заполняется по агентам эмитента электронных денег, субагентам эмитента электронных денег, физическим лицам, индивидуальным предпринимателям и юридическим лицам в зависимости от того, кто являлся владельцем электронных денег на последнюю дату отчетного квартала.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указываются количество и сумма операций по выпуску электронных денег за отчетный квартал.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4 и 5 заполняются по агентам эмитента электронных денег, субагентам эмитента электронных денег и физическим лицам в зависимости от того, кому были выданы электронные деньги.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4 и 5 по индивидуальным предпринимателям и юридическим лицам не заполняются.</w:t>
      </w:r>
    </w:p>
    <w:bookmarkEnd w:id="383"/>
    <w:bookmarkStart w:name="z4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указываются количество и сумма операций по погашению электронных денег за отчетный квартал.</w:t>
      </w:r>
    </w:p>
    <w:bookmarkEnd w:id="384"/>
    <w:bookmarkStart w:name="z4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 и 7 заполняются по агентам эмитента электронных денег, субагентам эмитента электронных денег, физическим лицам, индивидуальным предпринимателям и юридическим лицам в зависимости от того, кто являлся владельцем электронных денег на момент их погашения.</w:t>
      </w:r>
    </w:p>
    <w:bookmarkEnd w:id="3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44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388"/>
    <w:bookmarkStart w:name="z44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по приобретению и реализации электронных денег агентами и субагентами эмитента электронных денег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12-PK</w:t>
      </w:r>
    </w:p>
    <w:bookmarkEnd w:id="390"/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91"/>
    <w:bookmarkStart w:name="z44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392"/>
    <w:bookmarkStart w:name="z44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услуг, являющиеся эмитентами электронных денег:</w:t>
      </w:r>
    </w:p>
    <w:bookmarkEnd w:id="393"/>
    <w:bookmarkStart w:name="z45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394"/>
    <w:bookmarkStart w:name="z45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395"/>
    <w:bookmarkStart w:name="z45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 наименование лица, представляющего форму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106"/>
        <w:gridCol w:w="1615"/>
        <w:gridCol w:w="1106"/>
        <w:gridCol w:w="1615"/>
        <w:gridCol w:w="1106"/>
        <w:gridCol w:w="1616"/>
        <w:gridCol w:w="1106"/>
        <w:gridCol w:w="1617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электронных денег агентами эмитента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электронных денег субагентами эмитента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электронных денег агентами эмитента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электронных денег субагентами эмитента электронных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______________ 20__ года 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объемах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 субагентами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</w:p>
        </w:tc>
      </w:tr>
    </w:tbl>
    <w:bookmarkStart w:name="z45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(индекс:12-PK, периодичность ежеквартальная)</w:t>
      </w:r>
    </w:p>
    <w:bookmarkEnd w:id="399"/>
    <w:bookmarkStart w:name="z45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0"/>
    <w:bookmarkStart w:name="z4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по приобретению и реализации электронных денег агентами и субагентами эмитента электронных денег" (далее - Форма).</w:t>
      </w:r>
    </w:p>
    <w:bookmarkEnd w:id="401"/>
    <w:bookmarkStart w:name="z4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402"/>
    <w:bookmarkStart w:name="z4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поставщиками платежных услуг, являющимися эмитентами электронных денег и заполняется по состоянию на конец отчетного периода.</w:t>
      </w:r>
    </w:p>
    <w:bookmarkEnd w:id="403"/>
    <w:bookmarkStart w:name="z4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404"/>
    <w:bookmarkStart w:name="z4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405"/>
    <w:bookmarkStart w:name="z46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6"/>
    <w:bookmarkStart w:name="z46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наименование системы электронных денег, по которой представляются сведения.</w:t>
      </w:r>
    </w:p>
    <w:bookmarkEnd w:id="407"/>
    <w:bookmarkStart w:name="z46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 и 3 указываются количество и сумма операций по реализации электронных денег физическим лицам агентами эмитента электронных денег за отчетный квартал.</w:t>
      </w:r>
    </w:p>
    <w:bookmarkEnd w:id="408"/>
    <w:bookmarkStart w:name="z46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указываются количество и сумма операций по реализации электронных денег физическим лицам субагентами эмитента электронных денег за отчетный квартал.</w:t>
      </w:r>
    </w:p>
    <w:bookmarkEnd w:id="409"/>
    <w:bookmarkStart w:name="z46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количество и сумма операций по приобретению электронных денег у физических лиц агентами эмитента электронных денег за отчетный квартал.</w:t>
      </w:r>
    </w:p>
    <w:bookmarkEnd w:id="410"/>
    <w:bookmarkStart w:name="z4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8 и 9 указывается количество и сумма операций по приобретению электронных денег у физических лиц субагентами эмитента электронных денег за отчетный квартал.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47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12"/>
    <w:bookmarkStart w:name="z47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13"/>
    <w:bookmarkStart w:name="z47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14"/>
    <w:bookmarkStart w:name="z47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приему и осуществлению платежей и (или) переводов денег с использованием и без использования банковского счета</w:t>
      </w:r>
    </w:p>
    <w:bookmarkEnd w:id="415"/>
    <w:bookmarkStart w:name="z47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1-PU</w:t>
      </w:r>
    </w:p>
    <w:bookmarkEnd w:id="416"/>
    <w:bookmarkStart w:name="z47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17"/>
    <w:bookmarkStart w:name="z47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418"/>
    <w:bookmarkStart w:name="z47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поставщики платежных услуг:</w:t>
      </w:r>
    </w:p>
    <w:bookmarkEnd w:id="419"/>
    <w:bookmarkStart w:name="z48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420"/>
    <w:bookmarkStart w:name="z48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421"/>
    <w:bookmarkStart w:name="z48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операторы почты, осуществляющие почтовые переводы денег.</w:t>
      </w:r>
    </w:p>
    <w:bookmarkEnd w:id="422"/>
    <w:bookmarkStart w:name="z48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пятнадцатого (включительно) числа месяца, следующего за отчетным месяцем. Если пятнадцатое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423"/>
    <w:bookmarkStart w:name="z48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 отчетный месяц платежей и (или) переводов денег, подлежащих отражению в форме, лица, представляющие форму, в письменном виде уведомляют об этом Национальный Банк Республики Казахстан не позднее пятнадцатого (включительно) числа месяца, следующего за отчетным месяцем.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наименование лица, представляющего форму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51"/>
        <w:gridCol w:w="851"/>
        <w:gridCol w:w="3817"/>
        <w:gridCol w:w="2348"/>
        <w:gridCol w:w="3582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приема указания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обработки указания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организации (банка) отправителя денег (БИК/ИИК/иной идентификатор)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банка-посредника, с которым имеются корреспондентские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организации (банка) бенефициара (БИК/ИИК/иной идентификатор)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296"/>
        <w:gridCol w:w="1296"/>
        <w:gridCol w:w="2012"/>
        <w:gridCol w:w="2013"/>
        <w:gridCol w:w="2013"/>
        <w:gridCol w:w="2013"/>
      </w:tblGrid>
      <w:tr>
        <w:trPr>
          <w:trHeight w:val="30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агент или субагент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инструмент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переводов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</w:tr>
    </w:tbl>
    <w:bookmarkStart w:name="z49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по приему и осуществлению платежей и (или) переводов денег с использованием и без использования банковского счета (индекс:1-PU, периодичность ежемесячная)</w:t>
      </w:r>
    </w:p>
    <w:bookmarkEnd w:id="429"/>
    <w:bookmarkStart w:name="z49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0"/>
    <w:bookmarkStart w:name="z4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по приему и осуществлению платежей и (или) переводов денег с использованием и без использования банковского счета" (далее - Форма).</w:t>
      </w:r>
    </w:p>
    <w:bookmarkEnd w:id="431"/>
    <w:bookmarkStart w:name="z4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432"/>
    <w:bookmarkStart w:name="z4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 и заполняется по состоянию на конец отчетного периода.</w:t>
      </w:r>
    </w:p>
    <w:bookmarkEnd w:id="433"/>
    <w:bookmarkStart w:name="z4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434"/>
    <w:bookmarkStart w:name="z4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содержит сведения по предоставленным платежным услугам, предусмотренным подпунктами 1) - 4),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2016 года "О платежах и платежных системах".</w:t>
      </w:r>
    </w:p>
    <w:bookmarkEnd w:id="435"/>
    <w:bookmarkStart w:name="z4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в тенге. Если платеж и (или) перевод денег совершен в иностранной валюте, сведения по нему представляются в пересчете на тенге по рыночному курсу обмена валют на день совершения платежа.</w:t>
      </w:r>
    </w:p>
    <w:bookmarkEnd w:id="436"/>
    <w:bookmarkStart w:name="z49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7"/>
    <w:bookmarkStart w:name="z5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представляются поставщиками платежных услуг, за исключением платежных агентов и платежных субагентов, и заполняются с учетом оказанных платежных услуг (платежей и (или) переводов денег) через филиалы и отделения лиц, представляющих Форму, платежных агентов и платежных субагентов.</w:t>
      </w:r>
    </w:p>
    <w:bookmarkEnd w:id="438"/>
    <w:bookmarkStart w:name="z5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Форма содержит 18 граф, включающих следующую информацию о платеже и (или) переводе денег:</w:t>
      </w:r>
    </w:p>
    <w:bookmarkEnd w:id="439"/>
    <w:bookmarkStart w:name="z5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среда приема указания;</w:t>
      </w:r>
    </w:p>
    <w:bookmarkEnd w:id="440"/>
    <w:bookmarkStart w:name="z5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среда обработки указания;</w:t>
      </w:r>
    </w:p>
    <w:bookmarkEnd w:id="441"/>
    <w:bookmarkStart w:name="z5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признак операции;</w:t>
      </w:r>
    </w:p>
    <w:bookmarkEnd w:id="442"/>
    <w:bookmarkStart w:name="z5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лицами, представляющими Форму, указывается идентификационный код организации (банка) отправителя денег. Индивидуальный идентификационный код клиента банка отправителя денег не заполняется.</w:t>
      </w:r>
    </w:p>
    <w:bookmarkEnd w:id="443"/>
    <w:bookmarkStart w:name="z5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Формы банком, организацией, осуществляющей отдельные виды банковских операций, указывается банковский идентификационный код банка отправителя денег.</w:t>
      </w:r>
    </w:p>
    <w:bookmarkEnd w:id="444"/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Формы Национальным Банком Республики Казахстан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перевода, по иным платежам и (или) переводам денег указывается только банковский идентификационный код банка отправителя денег.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документах, на основании которых осуществляется платеж и (или) перевод денег, банковского идентификационного кода банка отправителя денег графа 4 не заполняется;</w:t>
      </w:r>
    </w:p>
    <w:bookmarkEnd w:id="446"/>
    <w:bookmarkStart w:name="z5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банковский идентификационный код банка посредника (при наличии его в схеме проведения платежа и (или) перевода денег), с которым имеются корреспондентские отношения у лица, представляющего Форму, и через которого проводится платеж и (или) перевод денег;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лицами, представляющими Форму, указывается идентификационный код организации (банка) бенефициара. Индивидуальный идентификационный код клиента банка бенефициара не заполняется.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Формы банком, организацией, осуществляющей отдельные виды банковских операций, указывается банковский идентификационный код банка бенефициара.</w:t>
      </w:r>
    </w:p>
    <w:bookmarkEnd w:id="449"/>
    <w:bookmarkStart w:name="z5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Формы Национальным Банком Республики Казахстан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перевода, по иным платежам и (или) переводам денег указывается только банковский идентификационный код банка бенефициара.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документах, на основании которых осуществляется платеж и (или) перевод денег, банковского идентификационного кода банка бенефициара графа 6 не заполняется;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7 заполняется в случае представления сведений о платежных услугах, оказанных (в том числе посредством систем удаленного доступа и электронных терминалов, электронных денег) через платежных агентов и субагентов на основании заключенных агентских договоров по оказанию платежных услуг: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 через платежных агентов указывается 1;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 через платежных субагентов указывается 2;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признак резидентства отправителя денег.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документах, на основании которых осуществляется платеж и (или) перевод денег, признака резидентства отправителя денег графа 8 не заполняется;</w:t>
      </w:r>
    </w:p>
    <w:bookmarkEnd w:id="456"/>
    <w:bookmarkStart w:name="z5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код сектора экономики отправителя денег.</w:t>
      </w:r>
    </w:p>
    <w:bookmarkEnd w:id="457"/>
    <w:bookmarkStart w:name="z5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документах, на основании которых осуществляется платеж и (или) перевод денег, кода сектора экономики отправителя денег графа 9 не заполняется;</w:t>
      </w:r>
    </w:p>
    <w:bookmarkEnd w:id="458"/>
    <w:bookmarkStart w:name="z5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двухзначный код страны, откуда инициирован платеж и (или) перевод денег (страна, где открыт банковский счет первичного отправителя денег, с которого отправлен платеж и (или) перевод денег, либо в случае проведения перевода денег без открытия банковского счета - страна, в которой инициирован перевод денег отправителем денег).</w:t>
      </w:r>
    </w:p>
    <w:bookmarkEnd w:id="459"/>
    <w:bookmarkStart w:name="z5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двухзначный код страны, куда направлен платеж и (или) перевод денег (страна, где открыт банковский счет конечного бенефициара, на который зачислены деньги, либо в случае проведения перевода денег без открытия банковского счета - страна, в которой бенефициар получил деньги).</w:t>
      </w:r>
    </w:p>
    <w:bookmarkEnd w:id="460"/>
    <w:bookmarkStart w:name="z5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указывается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стран".</w:t>
      </w:r>
    </w:p>
    <w:bookmarkEnd w:id="461"/>
    <w:bookmarkStart w:name="z5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платежам и (или) переводам денег, проведенным на территории Республики Казахстан указывается код KZ;</w:t>
      </w:r>
    </w:p>
    <w:bookmarkEnd w:id="462"/>
    <w:bookmarkStart w:name="z5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признак резидентства бенефициара.</w:t>
      </w:r>
    </w:p>
    <w:bookmarkEnd w:id="463"/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документах, на основании которых осуществляется платеж и (или) перевод денег, признака резидентства бенефициара графа 11 не заполняется;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код сектора экономики бенефициара.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документах, на основании которых осуществляется платеж и (или) перевод денег, кода сектора экономики бенефициара графа 12 не заполняется;</w:t>
      </w:r>
    </w:p>
    <w:bookmarkEnd w:id="466"/>
    <w:bookmarkStart w:name="z5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14 указывается код назначения платежа.</w:t>
      </w:r>
    </w:p>
    <w:bookmarkEnd w:id="467"/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отражении входящего платежа и (или) перевода денег из-за рубежа графы 8, 9 и 14 заполняются лицом, представляющим Форму, на основании платежных документов банка-корреспондента или международной системы и иных документов, служащих основанием для платежа и (или) перевода денег.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платежу и (или) переводу денег по системе мгновенных платежей:</w:t>
      </w:r>
    </w:p>
    <w:bookmarkEnd w:id="469"/>
    <w:bookmarkStart w:name="z5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отправителя денег в графах 8, 9 проставляет признак резидентства и сектор экономики отправителя денег, графы 11, 12 не заполняются, в графе 14 - код назначения платежа, предусмотренный для платежа и (или) перевода денег по системе мгновенных платежей;</w:t>
      </w:r>
    </w:p>
    <w:bookmarkEnd w:id="470"/>
    <w:bookmarkStart w:name="z5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 бенефициара графы 8, 9 не заполняет, в графах 11, 12 проставляет признак резидентства и сектор экономики бенефициара, в графе 14 - код назначения платежа в зависимости от вида деятельности бенефициара.</w:t>
      </w:r>
    </w:p>
    <w:bookmarkEnd w:id="471"/>
    <w:bookmarkStart w:name="z5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8, 9, 10, 11, 12, 13 и 14 осуществляется группировка данных по одному признаку резидентства, сектору экономики, стране, коду назначения платежа с учетом совпадения иных параметров операций, платежей и (или) переводов денег;</w:t>
      </w:r>
    </w:p>
    <w:bookmarkEnd w:id="472"/>
    <w:bookmarkStart w:name="z5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15 указывается количество операций, платежей и (или) переводов денег за отчетный период. При отражении одной операции, одного платежа и (или) перевода денег графа принимает значение 1. В случае совпадения параметров новой операции, нового платежа и (или) перевода денег с уже имеющимися в графах 1, 2, 3, 4, 5, 6, 7, 8, 9, 10, 11, 12, 13, 14, 17 и 18 значение в данной графе увеличивается на 1, а значение в графе 16 увеличивается на сумму новой операции, нового платежа и (или) перевода денег;</w:t>
      </w:r>
    </w:p>
    <w:bookmarkEnd w:id="473"/>
    <w:bookmarkStart w:name="z5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16 указывается сумма операции, платежей и (или) переводов денег в тенге до двух знаков после запятой;</w:t>
      </w:r>
    </w:p>
    <w:bookmarkEnd w:id="474"/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17 указывается трехзначный код валюты платежа в соответствии с национальным классификатором Республики Казахстан НК РК 07 ИСО 4217-2012 "Коды для обозначения валют и фондов";</w:t>
      </w:r>
    </w:p>
    <w:bookmarkEnd w:id="475"/>
    <w:bookmarkStart w:name="z5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18 по отправленному платежу и (или) переводу денег указывается один из признаков платежных инструментов, предусмотренных пунктом 7 настоящего пояснения.</w:t>
      </w:r>
    </w:p>
    <w:bookmarkEnd w:id="476"/>
    <w:bookmarkStart w:name="z5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полученному платежу и (или) переводу денег, подлежащему выплате клиенту наличными деньгами, указывается признак "20".</w:t>
      </w:r>
    </w:p>
    <w:bookmarkEnd w:id="477"/>
    <w:bookmarkStart w:name="z5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Применяются следующие признаки платежного инструмента:</w:t>
      </w:r>
    </w:p>
    <w:bookmarkEnd w:id="478"/>
    <w:bookmarkStart w:name="z5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01 - платежное поручение;</w:t>
      </w:r>
    </w:p>
    <w:bookmarkEnd w:id="479"/>
    <w:bookmarkStart w:name="z5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02 - платежное требование;</w:t>
      </w:r>
    </w:p>
    <w:bookmarkEnd w:id="480"/>
    <w:bookmarkStart w:name="z5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03 - чек;</w:t>
      </w:r>
    </w:p>
    <w:bookmarkEnd w:id="481"/>
    <w:bookmarkStart w:name="z5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04 - вексель;</w:t>
      </w:r>
    </w:p>
    <w:bookmarkEnd w:id="482"/>
    <w:bookmarkStart w:name="z5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05 - инкассовое распоряжение;</w:t>
      </w:r>
    </w:p>
    <w:bookmarkEnd w:id="483"/>
    <w:bookmarkStart w:name="z5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06 - платежный ордер;</w:t>
      </w:r>
    </w:p>
    <w:bookmarkEnd w:id="484"/>
    <w:bookmarkStart w:name="z5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платежное извещение;</w:t>
      </w:r>
    </w:p>
    <w:bookmarkEnd w:id="485"/>
    <w:bookmarkStart w:name="z5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08 - сводное платежное поручение;</w:t>
      </w:r>
    </w:p>
    <w:bookmarkEnd w:id="486"/>
    <w:bookmarkStart w:name="z5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09 - постоянное распоряжение;</w:t>
      </w:r>
    </w:p>
    <w:bookmarkEnd w:id="487"/>
    <w:bookmarkStart w:name="z5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платежные карточки;</w:t>
      </w:r>
    </w:p>
    <w:bookmarkEnd w:id="488"/>
    <w:bookmarkStart w:name="z5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средство электронного платежа, за исключением платежных карточек.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55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90"/>
    <w:bookmarkStart w:name="z55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91"/>
    <w:bookmarkStart w:name="z55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92"/>
    <w:bookmarkStart w:name="z55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операций, осуществляемых платежными организациями</w:t>
      </w:r>
    </w:p>
    <w:bookmarkEnd w:id="493"/>
    <w:bookmarkStart w:name="z55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1-PО</w:t>
      </w:r>
    </w:p>
    <w:bookmarkEnd w:id="494"/>
    <w:bookmarkStart w:name="z55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95"/>
    <w:bookmarkStart w:name="z56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496"/>
    <w:bookmarkStart w:name="z56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платежные организации, прошедшие учетную регистрацию в Национальном Банке Республики Казахстан</w:t>
      </w:r>
    </w:p>
    <w:bookmarkEnd w:id="497"/>
    <w:bookmarkStart w:name="z56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наименование лица, представляющего форму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639"/>
        <w:gridCol w:w="1639"/>
        <w:gridCol w:w="3919"/>
        <w:gridCol w:w="3464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платежной услуги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приема указания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электронных денег или системы платежных карточек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электронных денег или платежной карточки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3439"/>
        <w:gridCol w:w="3185"/>
        <w:gridCol w:w="2711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(тысяч тенге)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агентов/субагентов по платежным услугам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платежных агентов/субагентов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и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платежными организациями</w:t>
            </w:r>
          </w:p>
        </w:tc>
      </w:tr>
    </w:tbl>
    <w:bookmarkStart w:name="z56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о количестве и объемах операций, осуществляемых платежными организациями (индекс:1-PО, периодичность ежеквартальная)</w:t>
      </w:r>
    </w:p>
    <w:bookmarkEnd w:id="502"/>
    <w:bookmarkStart w:name="z56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3"/>
    <w:bookmarkStart w:name="z57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операций, осуществляемых платежными организациями" (далее - Форма).</w:t>
      </w:r>
    </w:p>
    <w:bookmarkEnd w:id="504"/>
    <w:bookmarkStart w:name="z57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505"/>
    <w:bookmarkStart w:name="z57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платежными организациями, прошедшими учетную регистрацию в Национальном Банке Республики Казахстан и заполняется по состоянию на конец отчетного периода.</w:t>
      </w:r>
    </w:p>
    <w:bookmarkEnd w:id="506"/>
    <w:bookmarkStart w:name="z57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507"/>
    <w:bookmarkStart w:name="z57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508"/>
    <w:bookmarkStart w:name="z57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09"/>
    <w:bookmarkStart w:name="z57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операциям, осуществляемым платежными организациями.</w:t>
      </w:r>
    </w:p>
    <w:bookmarkEnd w:id="510"/>
    <w:bookmarkStart w:name="z57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вид платежной услуги.</w:t>
      </w:r>
    </w:p>
    <w:bookmarkEnd w:id="511"/>
    <w:bookmarkStart w:name="z57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Графы 2 и 3 заполняются в случае приема и обработки платежей, в том числе при приеме от клиентов наличных денег для осуществления платежа без открытия банковского счета отправителя денег, при приеме от клиентов и обработке платежей, совершаемых с использованием электронных денег, при обработке платежей, инициированных клиентом в электронной форме (далее – прием платежей).</w:t>
      </w:r>
    </w:p>
    <w:bookmarkEnd w:id="512"/>
    <w:bookmarkStart w:name="z57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платежа.</w:t>
      </w:r>
    </w:p>
    <w:bookmarkEnd w:id="513"/>
    <w:bookmarkStart w:name="z58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среда приема указания.</w:t>
      </w:r>
    </w:p>
    <w:bookmarkEnd w:id="514"/>
    <w:bookmarkStart w:name="z58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Графы 4 и 5 заполняются в случае реализации (распространения) электронных денег и платежных карточек.</w:t>
      </w:r>
    </w:p>
    <w:bookmarkEnd w:id="515"/>
    <w:bookmarkStart w:name="z58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системы электронных денег или системы платежных карточек.</w:t>
      </w:r>
    </w:p>
    <w:bookmarkEnd w:id="516"/>
    <w:bookmarkStart w:name="z58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эмитента электронных денег или платежной карточки.</w:t>
      </w:r>
    </w:p>
    <w:bookmarkEnd w:id="517"/>
    <w:bookmarkStart w:name="z58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 и 7 указываются количество и сумма операций:</w:t>
      </w:r>
    </w:p>
    <w:bookmarkEnd w:id="518"/>
    <w:bookmarkStart w:name="z58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приема платежей указывается количество и сумма принятых и обработанных платежей;</w:t>
      </w:r>
    </w:p>
    <w:bookmarkEnd w:id="519"/>
    <w:bookmarkStart w:name="z58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реализации (распространения) платежных карточек в графе 6 указывается количество реализованных (распространенных) платежных карточек, в графе 7 указывается сумма реализованных платежных карточек;</w:t>
      </w:r>
    </w:p>
    <w:bookmarkEnd w:id="520"/>
    <w:bookmarkStart w:name="z58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реализации (распространения) электронных денег графа 6 не заполняется, в графе 7 указывается сумма реализованных (распространенных) электронных денег.</w:t>
      </w:r>
    </w:p>
    <w:bookmarkEnd w:id="521"/>
    <w:bookmarkStart w:name="z58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количество платежных агентов, с которыми платежной организацией заключены агентские договора по оказанию платежных услуг, через знак "/" указывается количество платежных субагентов, с которыми платежными агентами платежной организации заключены агентские договора по оказанию платежных услуг. В случае оказания платежной услуги платежной организацией самостоятельно, то указывается признак "0".</w:t>
      </w:r>
    </w:p>
    <w:bookmarkEnd w:id="522"/>
    <w:bookmarkStart w:name="z58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графы 8 в графе 1 указывается вид платежной услуги. В графе 8 по каждой платежной услуге указывается количество платежных агентов и субагентов, предоставляющих такую услугу. При указании в графе 1 вид платежной услуги предусмотренной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26 июля 2016 года "О платежах и платежных системах", в графе 8 указывается признак "0".</w:t>
      </w:r>
    </w:p>
    <w:bookmarkEnd w:id="523"/>
    <w:bookmarkStart w:name="z59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общее количество платежных агентов, с которыми платежной организацией заключены агентские договора по оказанию платежных услуг, через знак "/" указывается количество платежных субагентов, с которыми платежными агентами платежной организации заключены агентские договора по оказанию платежных услуг.</w:t>
      </w:r>
    </w:p>
    <w:bookmarkEnd w:id="524"/>
    <w:bookmarkStart w:name="z59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платежных агентов и субагентов платежной организации указывается в графе 9 строки 1, остальные строки в графе 9 не заполняются.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2016 года № 213 </w:t>
            </w:r>
          </w:p>
        </w:tc>
      </w:tr>
    </w:tbl>
    <w:bookmarkStart w:name="z59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6"/>
    <w:bookmarkStart w:name="z59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527"/>
    <w:bookmarkStart w:name="z59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528"/>
    <w:bookmarkStart w:name="z59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принятым мерам, направленным на противодействие легализации (отмыванию) доходов, полученных преступным путем, и финансированию терроризма</w:t>
      </w:r>
    </w:p>
    <w:bookmarkEnd w:id="529"/>
    <w:bookmarkStart w:name="z59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2-РО</w:t>
      </w:r>
    </w:p>
    <w:bookmarkEnd w:id="530"/>
    <w:bookmarkStart w:name="z59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531"/>
    <w:bookmarkStart w:name="z60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"__"____________ 20___года</w:t>
      </w:r>
    </w:p>
    <w:bookmarkEnd w:id="532"/>
    <w:bookmarkStart w:name="z60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платежные организации, прошедшие учетную регистрацию в Национальном Банке Республики Казахстан</w:t>
      </w:r>
    </w:p>
    <w:bookmarkEnd w:id="533"/>
    <w:bookmarkStart w:name="z60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на полугодовой основе, не позднее десятого (включительно) числа месяца, следующего за отчетным полугодием.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________________________________________________________________наименование лица, представляющего форму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1239"/>
        <w:gridCol w:w="2844"/>
        <w:gridCol w:w="1584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направленные на противодействие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(дд.мм.гггг.)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признака подозрительности операции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0"/>
        <w:gridCol w:w="4185"/>
        <w:gridCol w:w="2282"/>
        <w:gridCol w:w="2283"/>
      </w:tblGrid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отказа от проведения операции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по финансовому мониторингу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платежной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           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            ______________</w:t>
      </w:r>
    </w:p>
    <w:bookmarkEnd w:id="5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по принятым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60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Сведения по принятым мерам, направленным на противодействие легализации (отмыванию) доходов, полученных преступным путем, и финансированию терроризма (индекс:РО-2, периодичность полугодовая)</w:t>
      </w:r>
    </w:p>
    <w:bookmarkEnd w:id="538"/>
    <w:bookmarkStart w:name="z609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9"/>
    <w:bookmarkStart w:name="z61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по принятым мерам, направленным на противодействие легализации (отмыванию) доходов, полученных преступным путем, и финансированию терроризма" (далее – Форма).</w:t>
      </w:r>
    </w:p>
    <w:bookmarkEnd w:id="540"/>
    <w:bookmarkStart w:name="z61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541"/>
    <w:bookmarkStart w:name="z61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на полугодовой основе платежными организациями, прошедшими учетную регистрацию в Национальном Банке, и заполняется по принятым мерам, направленным на противодействие легализации (отмыванию) доходов, полученных преступным путем, и финансированию терроризма (далее – ПОДФТ), за отчетное полугодие.</w:t>
      </w:r>
    </w:p>
    <w:bookmarkEnd w:id="542"/>
    <w:bookmarkStart w:name="z61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 отчетное полугодие принятых мер, направленных на ПОДФТ, форма представляется с незаполненными графами.</w:t>
      </w:r>
    </w:p>
    <w:bookmarkEnd w:id="543"/>
    <w:bookmarkStart w:name="z61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первый руководитель или лицо, уполномоченное им на подписание отчета, и исполнитель. </w:t>
      </w:r>
    </w:p>
    <w:bookmarkEnd w:id="544"/>
    <w:bookmarkStart w:name="z61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45"/>
    <w:bookmarkStart w:name="z61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сведения по принятым платежной организацией мерам, направленным на ПОДФТ.</w:t>
      </w:r>
    </w:p>
    <w:bookmarkEnd w:id="546"/>
    <w:bookmarkStart w:name="z61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следующие меры, направленные на ПОДФТ:</w:t>
      </w:r>
    </w:p>
    <w:bookmarkEnd w:id="547"/>
    <w:bookmarkStart w:name="z61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подозрительных операций и направление по ним сообщений в уполномоченный орган по финансовому мониторингу;</w:t>
      </w:r>
    </w:p>
    <w:bookmarkEnd w:id="548"/>
    <w:bookmarkStart w:name="z61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отказе от проведения операций клиентов;</w:t>
      </w:r>
    </w:p>
    <w:bookmarkEnd w:id="549"/>
    <w:bookmarkStart w:name="z62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степени подверженности услуг (продуктов) организации рискам легализации (отмывания) доходов, полученных преступным путем, и финансирования терроризма;</w:t>
      </w:r>
    </w:p>
    <w:bookmarkEnd w:id="550"/>
    <w:bookmarkStart w:name="z62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обучение работников по вопросам ПОДФТ.</w:t>
      </w:r>
    </w:p>
    <w:bookmarkEnd w:id="551"/>
    <w:bookmarkStart w:name="z62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сведений о мере, предусмотренной подпунктом 1) пункта 6 Пояснения:</w:t>
      </w:r>
    </w:p>
    <w:bookmarkEnd w:id="552"/>
    <w:bookmarkStart w:name="z62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количество подозрительных операций;</w:t>
      </w:r>
    </w:p>
    <w:bookmarkEnd w:id="553"/>
    <w:bookmarkStart w:name="z62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осуществляется группировка данных по признаку количества с учетом совпадения параметров в иных заполняемых графах.</w:t>
      </w:r>
    </w:p>
    <w:bookmarkEnd w:id="554"/>
    <w:bookmarkStart w:name="z62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дата проведения подозрительной операции;</w:t>
      </w:r>
    </w:p>
    <w:bookmarkEnd w:id="555"/>
    <w:bookmarkStart w:name="z62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4 указывается код признака подозрительности операции в соответствии с признаками определения подозрительной операции,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1484;</w:t>
      </w:r>
    </w:p>
    <w:bookmarkEnd w:id="556"/>
    <w:bookmarkStart w:name="z62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5 не заполняется;</w:t>
      </w:r>
    </w:p>
    <w:bookmarkEnd w:id="557"/>
    <w:bookmarkStart w:name="z62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6 указывается решение уполномоченного органа по финансовому мониторингу по итогам рассмотрения направленного сообщения;</w:t>
      </w:r>
    </w:p>
    <w:bookmarkEnd w:id="558"/>
    <w:bookmarkStart w:name="z62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уполномоченным органом по финансовому мониторингу решения, графа не заполняется.</w:t>
      </w:r>
    </w:p>
    <w:bookmarkEnd w:id="559"/>
    <w:bookmarkStart w:name="z63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указывается вид платежной услуги, в рамках оказания которой выявлена подозрительная операция;</w:t>
      </w:r>
    </w:p>
    <w:bookmarkEnd w:id="560"/>
    <w:bookmarkStart w:name="z63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8 указывается вид платежа, в рамках проведения которого выявлена подозрительная операция.</w:t>
      </w:r>
    </w:p>
    <w:bookmarkEnd w:id="561"/>
    <w:bookmarkStart w:name="z63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сведений о мере, предусмотренной подпунктом 2) пункта 6 Пояснения:</w:t>
      </w:r>
    </w:p>
    <w:bookmarkEnd w:id="562"/>
    <w:bookmarkStart w:name="z63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количество принятых решений об отказе от проведения операций клиентов;</w:t>
      </w:r>
    </w:p>
    <w:bookmarkEnd w:id="563"/>
    <w:bookmarkStart w:name="z63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осуществляется группировка данных по признаку количества с учетом совпадения параметров в иных заполняемых графах.</w:t>
      </w:r>
    </w:p>
    <w:bookmarkEnd w:id="564"/>
    <w:bookmarkStart w:name="z63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дата принятия решения об отказе от проведения операций клиентов;</w:t>
      </w:r>
    </w:p>
    <w:bookmarkEnd w:id="565"/>
    <w:bookmarkStart w:name="z63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4 не заполняется;</w:t>
      </w:r>
    </w:p>
    <w:bookmarkEnd w:id="566"/>
    <w:bookmarkStart w:name="z63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указывается основание принятия решения об отказе от проведения операций клиентов;</w:t>
      </w:r>
    </w:p>
    <w:bookmarkEnd w:id="567"/>
    <w:bookmarkStart w:name="z63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6 не заполняется;</w:t>
      </w:r>
    </w:p>
    <w:bookmarkEnd w:id="568"/>
    <w:bookmarkStart w:name="z63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указывается вид платежной услуги, в рамках оказания которой было принято решение об отказе от проведения операций клиентов;</w:t>
      </w:r>
    </w:p>
    <w:bookmarkEnd w:id="569"/>
    <w:bookmarkStart w:name="z64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8 указывается вид платежа, в рамках проведения которого принято решение об отказе от проведения операций клиентов.</w:t>
      </w:r>
    </w:p>
    <w:bookmarkEnd w:id="570"/>
    <w:bookmarkStart w:name="z64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сведений о мере, предусмотренной подпунктом 3) пункта 6 Пояснения:</w:t>
      </w:r>
    </w:p>
    <w:bookmarkEnd w:id="571"/>
    <w:bookmarkStart w:name="z64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2 не заполняется;</w:t>
      </w:r>
    </w:p>
    <w:bookmarkEnd w:id="572"/>
    <w:bookmarkStart w:name="z64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указываются номер (при наличии) и дата документа, оформленного платежной организацией по итогам проведения ежегодной оценки степени подверженности услуг (продуктов) организации рискам легализации (отмывания) доходов, полученных преступным путем, и финансирования терроризма;</w:t>
      </w:r>
    </w:p>
    <w:bookmarkEnd w:id="573"/>
    <w:bookmarkStart w:name="z64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графы 4, 5 и 6 не заполняются;</w:t>
      </w:r>
    </w:p>
    <w:bookmarkEnd w:id="574"/>
    <w:bookmarkStart w:name="z64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7 указывается вид платежной услуги, которой в рамках проведенной оценки присвоен наиболее высокий уровень риска легализации (отмывания) доходов, полученных преступным путем, и финансирования терроризма;</w:t>
      </w:r>
    </w:p>
    <w:bookmarkEnd w:id="575"/>
    <w:bookmarkStart w:name="z64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8 указывается вид платежа, которому в рамках проведенной оценки присвоен наиболее высокий уровень риска легализации (отмывания) доходов, полученных преступным путем, и финансирования терроризма.</w:t>
      </w:r>
    </w:p>
    <w:bookmarkEnd w:id="576"/>
    <w:bookmarkStart w:name="z64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сведений о мере, предусмотренной подпунктом 4) пункта 6 Пояснения:</w:t>
      </w:r>
    </w:p>
    <w:bookmarkEnd w:id="577"/>
    <w:bookmarkStart w:name="z64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количество работников платежной организации, прошедших обучение в отчетном периоде;</w:t>
      </w:r>
    </w:p>
    <w:bookmarkEnd w:id="578"/>
    <w:bookmarkStart w:name="z64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дата завершения последнего обучения в отчетном периоде;</w:t>
      </w:r>
    </w:p>
    <w:bookmarkEnd w:id="579"/>
    <w:bookmarkStart w:name="z65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графы 4, 5, 6, 7 и 8 не заполняются. </w:t>
      </w:r>
    </w:p>
    <w:bookmarkEnd w:id="5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