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bf08" w14:textId="b4db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заключения (разрешительного документа) на вывоз семян подсолнечника с территории Республики Казахстан в третьи страны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28 июля 2020 года № 240. Зарегистрирован в Министерстве юстиции Республики Казахстан 29 июля 2020 года № 21026. Приказ действует по 31 августа 2020 года включительно.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Приказ действовал по 31.08.2020 включительно (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приказа).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разделом 2.31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утвержденного Решением Коллегии Евразийской экономической комиссии от 21 апреля 2015 года № 30,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заключения (разрешительного документа) на вывоз семян подсолнечника с территории Республики Казахстан в третьи страны.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сельского хозяйства Республики Казахстан Даирбекова Н.С.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опубликования, распространяется на правоотношения, возникшие с 1 июля 2020 года, и действует по 31 августа 2020 года включительно.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2020 года № 240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заключения (разрешительного документа) на вывоз семян подсолнечника с территории Республики Казахстан в третьи страны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заключения (разрешительного документа) на вывоз семян подсолнечника с территории Республики Казахстан в третьи страны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"О разрешениях и уведомлениях", разделом 2.31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союза, утвержденного Решением Коллегии Евразийской экономической комиссии от 21 апреля 2015 года № 30, и определяют порядок выдачи заключения (разрешительного документа) на вывоз семян подсолнечника с территории Республики Казахстан в третьи страны.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семена подсолнечника – семена подсолнечника, дробленные или недробленные: коды единой товарной номенклатуры внешнеэкономической деятельности Евразийского экономического союза – 1206 00 100 0; 1206 00 990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территориальные подразделения Комитета государственной инспекции в агропромышленном комплексе Министерства сельского хозяйства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страна - государство, не являющееся членом Евразийского экономического союза.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Вывоз семян подсолнечника с территории Республики Казахстан в третьи страны осуществляется при наличии заключения (разрешительного документа), оформленного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методическими указаниями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утвержденными Решением Коллегии Евразийской экономической комиссии от 16 мая 2012 года № 45.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выдачи заключения (разрешительного документа) на вывоз семян подсолнечника с территории Республики Казахстан в третьи страны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заключения (разрешительного документа) на вывоз семян подсолнечника с территории Республики Казахстан в третьи страны физические и юридические лица (далее – заявитель) представляют в уполномоченный орган следующие документы: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заключения (разрешительного документа) на вывоз семян подсолнечника с территории Республики Казахстан в третьи страны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инвойса или товаро-транспортной накладной на семена подсолнечника;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личность, и (или) документ, подтверждающий полномочия представителя (для идентификации).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Справку о регистрации (перерегистрации) юридического лица – для юридического лица, свидетельство о регистрации индивидуального предпринимателя, либо уведомление о начале деятельности в качестве индивидуального предпринимателя – для физического лица (для идентификации) услугодатель получает из информационных систем через шлюз "электронного правительства".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заключения (разрешительного документа) на вывоз семян подсолнечника с территории Республики Казахстан в третьи страны подается по месту выдачи фитосанитарного сертификата.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заявления в канцелярии уполномоченного органа является отметка на его копии о регистрации с указанием даты и времени (часы, минуты).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срок выдачи заключения (разрешительного документа) – в течение 2 (двух) рабочих дней с даты подачи заявления.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Работник канцелярии уполномоченного органа в день поступления осуществляет регистрацию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их руководителю уполномоченного органа, которым назначается ответственный работник.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кодексу Республики Казахстан от 23 ноября 2015 года, прием документов и выдача заключения (разрешительного документа) осуществляются следующим рабочим днем.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Ответственный работник уполномоченного органа в течение 1 (одного) рабочего дня с даты подачи заявления проверяет полноту представленных документов и (или) сведений, содержащихся в них.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заявителя неполного пакета документов и (или) сведений, заявление остается без движения до момента предоставления полного перечня документов.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заявителя полного пакета документов, ответственный работник уполномоченного органа проверяет достоверность документов, представленных заявителем для получения заключения (разрешительного документа), и (или) данных (сведений), содержащихся в них, и оформляет заключение (разрешительный документ) на вывоз семян подсолнечника с территории Республики Казахстан в третьи страны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территории Республики Казахстан от карантинных объектов и чужеродных видов, утвержденными приказом Министра сельского хозяйства Республики Казахстан от 29 июня 2015 года № 15-08/590 (зарегистрирован в Реестре государственной регистрации нормативных правовых актов № 12032), выдает фитосанитарный сертификат только заявителям, получившим заключение (разрешительный документ) на вывоз семян подсолнечника с территории Республики Казахстан в третьи страны.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Уполномоченным органом ежедневно представляется на электронный адрес priemnaya.drzifb@minagri.gov.kz Департамента производства и переработки растениеводческой продукции Министерства сельского хозяйства Республики Казахстан (далее – Департамент) информация о выданных заключениях (разрешительных документах) на вывоз семян подсолнечника с территории Республики Казахстан в третьи страны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на ежедневной основе размещает сводную информацию о выданных заключениях (разрешительных документах) на вывоз семян подсолнечника с территории Республики Казахстан в третьи страны на интернет-ресурсе Министерства сельского хозяйства Республики Казахстан.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 семян подсолнечника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страны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  Заявление о выдаче заключения (разрешительного документа) на вывоз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семян подсолнечника с территории Республики Казахстан в третьи страны</w:t>
      </w:r>
    </w:p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____/_____20 __ /___________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Кому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органа государственной власти государства-члена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экономического союза, уполномоченного на выдачу заключения)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(для юридических лиц – полное официальное наименование, юридический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почтовый адрес, страна, бизнес-идентификационный номер/для физических лиц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его наличии), адрес места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почтовый адрес,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выдать заключение (разрешительный документ) на вывоз семян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подсолнечника с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перемещения________________________________________________________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(Раздел Единого перечня товаров)                   (Код ТН ВЭД ЕАЭС *)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Получатель/отправитель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назначения/отправления_____________________________________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Инвойс или товаро-транспортная накладная________________________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(номер,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(транзит по территории)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Ознакомлен с Решением Коллегии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16 июня 2020 года № 78, подтверждаю достоверность представленной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осведомлен об ответственности за представление недостоверных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и даю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Заявитель либо представитель заявителя______________________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подпись)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Дата___________________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Примечание: * строки заполняются с учетом требований к категориям товаров.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Форма заявления заполняется с учетом требований методических указаний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заполнению единой формы заключения (разрешительного документа) на ввоз, вывоз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транзит отдельных товаров, включенных в единый перечень товаров, к которым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применяются меры нетарифного регулирования в торговле с третьими странами,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утвержденных Решением Коллегии 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16 мая 2012 года № 45.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 семян подсолнечника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страны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Заключение (разрешительный документ) на вывоз семян подсолнечника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с территории Республики Казахстан в третьи страны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____/_____20__ года /___________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 (наименование органа государственной власти, выдавшего заключение)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Выдано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(для юридических лиц – название организации, почтовый адрес, страна,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бизнес- идентификационный номер/для физических лиц – фамилия,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имя, отчество (при его наличии), почтовый адрес,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индивидуальный идентификационный номер)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Вид перемещения______________________________________________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перемещения)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(раздел Единого перечня товаров)                  (Код ТН ВЭД ЕАЭС *)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3"/>
        <w:gridCol w:w="2892"/>
        <w:gridCol w:w="4705"/>
      </w:tblGrid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Получатель/Отправитель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(название, юридический адрес, страна)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назначения/отправления_______________________________________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Цель ввоза (вывоза)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Основание:_________________________________________________________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Дополнительная информация________________________________________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Страна транзита___________________________________________________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(транзит по территории)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Заключение действительно по________________________________________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_______________ Дата____________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(Должность)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*строки заполняются с учетом требований к категориям товаров.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(разрешительного документа)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вывоз семян подсолнечника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третьи страны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выданных заключениях (разрешительных документах) на вывоз семян подсолнечника с территории Республики Казахстан в третьи страны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территориального подразделения _____________________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904"/>
        <w:gridCol w:w="3263"/>
        <w:gridCol w:w="904"/>
        <w:gridCol w:w="904"/>
        <w:gridCol w:w="1252"/>
        <w:gridCol w:w="2875"/>
        <w:gridCol w:w="905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заявителя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номер/ индивидуальный идентификационный номер)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отгрузки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тонн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заключения (разрешительного документа)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