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a59d3" w14:textId="e3a59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июля 2020 года № 238. Зарегистрирован в Министерстве юстиции Республики Казахстан 29 июля 2020 года № 21031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 июня 2010 года № 367 "Об утверждении Правил формирования и ведения базы данных по идентификации сельскохозяйственных животных и выдачи выписки из нее" (зарегистрирован в Реестре государственной регистрации нормативных правовых актов № 6321, опубликован в газете "Казахстанская правда" 12 ноября 2010 года № 306-309 (26367-26370))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базы данных по идентификации сельскохозяйственных животных и выдачи выписки из нее,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июля 2020 года № 238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2010 года № 367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базы данных по идентификации сельскохозяйственных животных и выдачи выписки из нее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базы данных по идентификации сельскохозяйственных животных и выдачи выписки из нее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10 июля 2002 года "О ветеринарии" (далее – Закон) и определяют порядок формирования и ведения базы данных по идентификации сельскохозяйственных животных и выдачи выписки из нее.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база данных по идентификации сельскохозяйственных животных (далее – база данных) – часть ветеринарного учета, предусматривающая единую, многоуровневую систему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животного, осуществляемая государственными ветеринарными организациями, созданными местными исполнительными органами, и используемая уполномоченным органом в области ветеринарии;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одноразовый пароль – пароль, действительный только для одного сеанса аутентификации пользователя;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ветеринарии (далее – уполномоченный орган) – центральный исполнительный орган, осуществляющий руководство в области ветеринарии, а также в пределах своих полномочий межотраслевую координацию;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доступ к базе данных – внесение, актуализация, обновление, ознакомление со сведениями в базе данных, ее обработка, включая копирование, анализ и другие операции с сведениями, имеющимися в базе данных;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выписка из базы данных – сведения о сроках и характере проведенных ветеринарных мероприятий, включая результаты диагностических исследований, извлекаемые из базы данных специалистами в области ветеринарии государственных ветеринарных организаций, созданных местными исполнительными органами, по требованию владельцев животных;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– данные (информация) о регистрации данных об индивидуальном номере животного, о его ветеринарных обработках, включая результаты диагностических исследований, а также данных о владельце животного;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оператор – юридическое лицо, осуществляющее сопровождение государственной информационной системы;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пользователь – субъект информатизации, использующий объекты информатизации для выполнения конкретной функции и (или) задачи в базе данных;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ведомство уполномоченного органа (далее – ведомство) – Комитет ветеринарного контроля и надзора Министерства сельского хозяйства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Функционирование базы данных осуществляется в рамках соответствующей государственной информационной системы (далее – информационная система).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База данных предназначается для: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единых принципов идентификации животных, групп животных и их государственного учета;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создания единой автоматизированной системы контроля за перемещением животных внутри республики и при их экспорте и импорте;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обеспечения достоверности противоэпизоотических, ветеринарно-профилактических мероприятий;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усиления контроля за ветеринарно-санитарным состоянием, качеством и происхождению продукции и сырья животного происхождения;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государственных органов информацией о животных;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получения информации о поголовье животных: пола, возраста, породной принадлежности и мест их нахождения, для улучшения управления и прогнозирования рынков продукции животноводства;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оптимизации разработки и выполнения селекционных программ и организации технологических систем в животноводстве;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формирования и функционирования системы управления рисками в области ветеринарии;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проведения государственного ветеринарно-санитарного контроля и надзора, включая профилактический контроль и надзор без посещения субъекта (объекта) контроля и надзора.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База данных ведется в электронном виде. Ведение базы данных осуществляется в условиях, обеспечивающих предотвращение несанкционированного доступа к базе данных.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Доступ к базе данных предоставляется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2015 года "Об информатизации" (далее – Закон об информатизации) по согласованию с ведомством.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Ведение базы данных включает: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в базу данных сведений, указанных в пункте 38 настоящих Правил;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актуализацию (обновление) сведений, внесенных (имеющихся) в базу данных;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обработку сведений, находящихся в базе данных.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Внесение сведений, указанных в пункте 38 настоящих Правил, в базу данных и актуализация (обновление) сведений, внесенных (имеющихся) в базу данных, за исключением ветеринарных мероприятий (профилактическая вакцинация, аллергические исследования, диагностические исследования, идентификация животных) производится не позднее 1 (одного) рабочего дня с даты подтверждения (выявления) событий (рождение, передача права пользования, владения, покупка, продажа, кража, убой или гибель (падеж) животного), включая по выданным ветеринарным документам (ветеринарная справка, ветеринарный сертификат), и (или) извещениям физических и юридических лиц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Закона, и (или) по результатам государственного ветеринарно-санитарного контроля и надзора.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базу данных и актуализация (обновление) сведений, внесенных (имеющихся) в базу данных по ветеринарным мероприятиям (профилактическая вакцинация, аллергические исследования, диагностические исследования, идентификация животных) проводится в процессе проведения ветеринарных мероприятий, но не позднее 3 (трех) рабочих дней с даты их проведения.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 в базу данных о результатах аллергических и диагностических исследований проводится в течение 1 (одного) рабочего дня с даты получения результатов диагностических исследований от государственной ветеринарной лаборатории и читки аллергических исследований.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изменения сведений, предусмотренных в пункте 38 настоящих Правил, внесение их в базу данных производится в срок не позднее 3 (трех) рабочих дней с даты наступления таких изменений.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ветеринарные организации, созданные местными исполнительными органами областей, городов республиканского значения, столицы, обеспечивают полноту и достоверность сведений, внесенных (актуализированных, измененных) в базу данных.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работе с базой данных пользователь руководствуется инструкцией (методикой) по работе с базой данных, разработанной и размещенной оператором в базе данных.</w:t>
      </w:r>
    </w:p>
    <w:bookmarkEnd w:id="42"/>
    <w:bookmarkStart w:name="z51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доступа к базе данных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Процедура регистрации (создание учетной записи) пользователя и предоставления ему (или изменения его) прав доступа к базе данных инициируется заявкой на регистрацию (создание) учетной записи пользователя и предоставления ему (или изменения его) прав доступа к информационной системе (базе данных) по форме согласно приложению 1 к настоящим Правилам (далее – заявка), с предоставлением письма руководителя организации и в зависимости от уровня доступа к базе данных копии документов, подтверждающих трудовые отношения, увольнение, перевод на другую работу внутри организации заявителя, расширение (уменьшение) функциональных обязанностей пользователя, связанных с работой в базе данных, а также обслуживание пользователем соответствующих административно-территориальных единиц и сельскохозяйственных формирований, крестьянских, фермерских хозяйств согласно функциональным обязанностям, закреплению, трудовому договору.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Учетная запись пользователя содержит персональный уникальный логин и пароль, под которыми он регистрируется и работает в базе данных.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направляется заявителем письмом в адрес ведомства.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Организационное обеспечение процессов создания персонального уникального логина, использования, смены и прекращения действия паролей доступа к базе данных и контроль за действиями пользователя осуществляется оператором.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 основании поданных заявок оператор в течение 1 (одного) рабочего дня с даты получения заявки, направляет на электронную почту пользователя персональный уникальный логин и одноразовый пароль для входа в базу данных, либо письменный отказ в удовлетворении заявки.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первоначальном входе, в целях информационной безопасности, база данных попросит поменять одноразовый пароль на новый пароль.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Одноразовый пароль генерируется оператором базы данных и автоматически высылается информационной системой на указанную электронную почту пользователя. Новый пароль придумывается непосредственно пользователем.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Каждые 30 (тридцать) дней база данных автоматически запрашивает изменения пароля. Старый и новый пароль не должны быть идентичны.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Выдача персонального уникального логина и пароля пользователю регистрируется оператором в журнале регистрации пользователей и выдачи персональных уникальных логинов, паролей по форме согласно приложению 2 к настоящим Правилам.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работе в базе данных не допускается: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использование несколькими пользователями одного и того же персонального уникального логина;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передача пользователем своего персонального уникального логина и пароля другим лицам.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обеспечения требований информационной безопасности срок действия предоставления доступа к базе данных ограничен одним календарным годом, за исключением случаев, указанных в пунктах 18 и 19 настоящих Правил. Данные ограничения устанавливаются оператором при создании учетной записи.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увольнения, перевода на другую работу внутри организации, расширения (уменьшения) функциональных обязанностей пользователя, связанных с работой в базе данных, производится изменение прав пользователя на основании вновь поданной заявки, с приложением письма руководителя организации и копии документов, подтверждающих увольнение, перевод на другую работу внутри организации, расширение (уменьшение) функциональных обязанностей пользователя, связанных с работой в базе данных.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Учетная запись пользователя, не осуществляющего деятельность в базе данных более 90 (девяноста) календарных дней, блокируется автоматически базой данных.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активации заблокированных учетных записей по основанию, указанному в пункте 19 настоящих Правил, а также при утере пароля и (или) персонального уникального логина, не обеспечении требований по сохранности персонального уникального логина и пароля заявителем, подается повторная заявка, с приложением письма руководителя организации и копии документов, подтверждающих трудовые отношения, для активации заблокированных учетных записей в базе данных.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Пользователями, независимо от служебного положения выполняются требования настоящих Правил, и не допускается передача информация из базы данных пользователям, не имеющим доступа к данной информации.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Доступ к базе данных предоставляется оператором по письменному согласованию с ведомством. Оператор направляет в ведомство заявку пользователя с подтверждающими документами, указанными в пункте 12 настоящих Правил, в течение 1 (одного) рабочего дня со дня его получения, на которое ведомство не позднее 1 (одного) рабочего дня направляет оператору письменное согласование, или мотивированный отказ с указанием причин.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базе данных для пользователей, осуществляющих внесение сведений, указанных в пункте 38 настоящих Правил, и актуализацию (обновление) сведений предоставляется только тем пользователям, которые по обязанностям, закреплению, трудовому договору и иной документации наделены соответствующей функцией по проведению идентификации сельскохозяйственных животных, проведению ветеринарных мероприятий на соответствующих административно-территориальных единицах или сельскохозяйственных формирований, крестьянских, фермерских хозяйств.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Доступ к базе данных для пользователей, осуществляющих анализ и обработку сведений, находящихся в базе данных по сельскохозяйственным животным при выполнении функции, закрепленных за ними, контроль за своевременным и достоверным вводом сведений в базу данных, за присвоением и использованием владельцами животных идентификационных номеров, перемещением животных, полнотой и достоверностью сведений базы данных, предоставляется всем пользователям соответствующих государственных органов, организации по их заявке (количество не ограничивается).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Доступ к базе данных предоставляется следующим пользователям: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и юридические лица;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врачи сельскохозяйственных формирований, крестьянских, фермерских хозяйств, осуществляющие в данных сельскохозяйственных формированиях, крестьянских, фермерских хозяйствах процедуру идентификации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идентификации сельскохозяйственных животных, утвержденных приказом 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 (далее – Правила идентификации), и взятие проб крови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планирования и проведения ветеринарных мероприятий против особо опасных болезней животных, утвержденных приказом Министра сельского хозяйства Республики Казахстан от 30 июня 2014 года № 16-07/332 (зарегистрирован в Реестре государственной регистрации нормативных правовых актов № 9639) (далее – Правила планирования и проведения ветеринарных мероприятий против особо опасных болезней животных);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специалисты в области ветеринарии государственных ветеринарных организаций, созданных местными исполнительными органами областей, городов республиканского значения, столицы, включая ветеринарные пункты;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специалисты в области ветеринарии государственных ветеринарных организаций,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сотрудники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сотрудники ведомства и его территориальных подразделений;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сотрудники уполномоченного органа;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сотрудники иных государственных органов и организации (органы внутренних дел, таможенная и пограничная службы и другие государственные органы и организации, которым необходимы сведения из базы данных - для осуществления закрепленных за ними функций).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База данных состоит из открытой и закрытой частей.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открытой части базы данных (логин и пароль не требуется) доступна следующая информация: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статистика поставленных на учет всех видов сельскохозяйственных животных по республике, области, городу, району и сельскому округу;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информация о сельскохозяйственном животном, предварительно указав индивидуальный номер животного;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полезная информация (нормативные правовые акты, справочные материалы);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контактная информация территориальных подразделений ведомства.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Закрытая часть предназначена для постановки/снятия с учета сельскохозяйственных животных, регистрации профилактических ветеринарных мероприятий, проводимых над сельскохозяйственными животными, включая результаты диагностических и аллергических исследований, регистрации залога, другая информация, не относящаяся к открытой части и требует авторизацию (необходимо иметь логин и пароль).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Информация из открытой части базы данных, указанная в пункте 24 настоящих Правил, доступна для всех физических и юридических лиц (не требуется логин и пароль).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Для ветеринарных врачей сельскохозяйственных формирований, крестьянских, фермерских хозяйств, указанных в подпункте 2) пункта 23 настоящих Правил, в базе данных доступны следующие функции (необходимо иметь логин и пароль):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сведений, указанных в пункте 38 настоящих Правил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(обновление) сведений, внесенных (имеющихся) в базу данных по сельскохозяйственным животным, имеющимся в обслуживающем ими сельскохозяйственном формировании, крестьянском, фермерском хозяйстве;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обработка сведений, находящихся в базе данных по сельскохозяйственным животным, имеющимся в обслуживающем ими сельскохозяйственном формировании, крестьянском, фермерском хозяйстве.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Внесение, актуализация (обновление) сведений по сельскохозяйственным животным, имеющимся в зоне их обслуживания, предусмотренных в пункте 38 настоящих Правил в базу данных, осуществляется только авторизированным ветеринарным врачом сельскохозяйственных формирований, крестьянских, фермерских хозяйств.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Для специалистов в области ветеринарии ветеринарных пунктов и государственных ветеринарных организации, созданных местными исполнительными органами городов республиканского значения, столицы, в базе данных доступны следующие функции (необходимо иметь логин и пароль):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сведений, указанных в пункте 38 настоящих Правил по сельскохозяйственным животным, имеющимся в обслуживающем ими соответствующих административно-территориальных единицах согласно функциональным обязанностям, закреплению, трудовому договору с ветеринарным пунктом, государственной ветеринарной организацией, созданной местным исполнительным органом городов республиканского значения, столицы;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актуализация (обновление) сведений, внесенных в базу данных по сельскохозяйственным животным, имеющимся в обслуживающем ими соответствующих административно-территориальных единицах согласно функциональным обязанностям, закреплению, трудовому договору с ветеринарным пунктом, государственной ветеринарной организацией, созданной местным исполнительным органом городов республиканского значения, столицы;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 обработка сведений, находящихся в базе данных по сельскохозяйственным животным, имеющимся в обслуживающем ими соответствующих административно-территориальных единицах согласно функциональным обязанностям, закреплению, трудовому договору с ветеринарным пунктом, государственной ветеринарной организацией, созданной местным исполнительным органом городов республиканского значения, столицы.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Внесение, актуализация (обновление) сведений по сельскохозяйственным животным, имеющимся в зоне их обслуживания, предусмотренных в пункте 38 настоящих Правил в базу данных, осуществляется только авторизированным специалистом в области ветеринарии ветеринарных пунктов и государственных ветеринарных организации, созданных местными исполнительными органами городов республиканского значения, столицы.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Для специалистов в области ветеринарии государственных ветеринарных организации, созданных местными исполнительными органами областей, за исключением ветеринарных пунктов, в базе данных доступна функция (необходимо иметь логин и пароль) анализа и обработки сведений, находящихся в базе данных по сельскохозяйственным животным, имеющимся в обслуживающем ими соответствующих административно-территориальных единицах согласно функциональным обязанностям, закреплению и трудовому договору с государственной ветеринарной организацией, созданной местным исполнительным органом области.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сотрудников подразделений местных исполнительных органов областей, городов республиканского значения, столицы, осуществляющих деятельность в области ветеринарии, в базе данных доступна функция (необходимо иметь логин и пароль) анализа и обработки сведений, находящихся в базе данных по сельскохозяйственным животным, имеющимся на соответствующих административно-территориальных единицах.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Для специалистов в области ветеринарии государственных ветеринарных организаций, созданных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Закона, в базе данных доступна функция (необходимо иметь логин и пароль) анализа и обработки сведений, находящихся в базе данных по сельскохозяйственным животным при выполнении функций, закрепленных за ними.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сотрудников ведомства и его территориальных подразделений в базе данных доступны следующие функции (необходимо иметь логин и пароль):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обработка сведений, находящихся в базе данных по сельскохозяйственным животным при выполнении функций, закрепленных за ними;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за своевременным и достоверным вводом сведений в базу данных ветеринарными врачами сельскохозяйственных формирований, крестьянских, фермерских хозяйств, специалистами в области ветеринарии государственных ветеринарных организации, созданных местными исполнительными органами областей, городов республиканского значения, столицы, включая ветеринарные пункты;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 присвоением и использованием владельцами животных идентификационных номеров, перемещением животных, полнотой и достоверностью сведений базы данных;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использование сведений базы данных в своей работе, включая накопление, анализ данных, их хранение;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совершенствование программных средств базы данных;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разработка и совершенствование организационных и методологических принципов ведения базы данных.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сотрудников уполномоченного органа в базе данных доступны следующие функции (необходимо иметь логин и пароль):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и обработка сведений, находящихся в базе данных по сельскохозяйственным животным при выполнении функций, закрепленных за ними;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 сведений базы данных в своей работе, включая накопление, анализ данных, их хранение;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совершенствование программных средств базы данных;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и совершенствование организационных и методологических принципов ведения базы данных.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сотрудников государственных органов (органов внутренних дел, таможенной и пограничной службы) в базе данных доступна функция (необходимо иметь логин и пароль) сверки сведений о владельцах сельскохозяйственных животных по индивидуальным номерам животных, находящихся в базе данных при выполнении функции, закрепленных за ними.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Доступ к конфиденциальной информации, содержащейся в базе данных, регулируется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информатизации.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Передача сведений из других информационных систем в базу данных или наоборот осуществляется в соответствии с Законом об информатизации.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База данных доступна в круглосуточном режиме.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не позднее 5 (пяти) рабочих дней уведомляет пользователей о планируемых технических перерывах в работе базе данных с размещением такой информации на интернет-ресурсе уполномоченного органа и в базе данных.</w:t>
      </w:r>
    </w:p>
    <w:bookmarkEnd w:id="110"/>
    <w:bookmarkStart w:name="z119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формирования и ведения базы данных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Формирование и ведение базы данных осуществляется путем внесения сведений о владельце животных и об идентифицированных животных, а также изменений в них.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Формирование и ведение базы данных включает: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внесение (обновление) сведений о владельце животных: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наименование местонахождение, адрес, по которому зарегистрировано юридическое лицо, учетный номер объекта производства, бизнес-идентификационный номер (далее – БИН);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фамилия, имя, отчество (при его наличии), адрес постоянного места проживания, учетный номер объекта производства (при наличии), индивидуальный идентификационный номер (далее – ИИН);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(обновление) сведений об идентифицированных животных: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индивидуальный номер животного;      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породная или линейная принадлежность (в случае наличия);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кличка (в случае наличия);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рождении (возраст, дата рождения), которые не подлежат изменению после внесения сведений в базу данных (с момента внесения сведений о рождении животного в базе данных осуществляется автоматический отчет возраста животного);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происхождении животного (покупка, рождение, импорт, дарение, передачи права пользования, владения и другие случаи происхождения животного);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постановки животного на учет;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гибели (падежа): дата установления факта гибели (падежа), причины гибели (падежа);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убое животного (для реализации, для личного потребления, санитарный убой) с указанием даты направления на убой, даты убоя, причины убоя (только при санитарном убое), наименование юридического лица (для физических лиц – фамилия, имя, отчество (при его наличии), ИИН), учетный номер и адрес объекта производства, БИН, где животное было убито (забито);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изъятии и уничтожении животного: причина, дата изъятия и уничтожения, наименование юридического лица (для физических лиц – фамилия, имя, отчество (при его наличии), ИИН), учетный номер и адрес объекта производства, БИН, где животное было изъято и уничтожено;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реализации: дата направления на реализацию, дата реализации, наименование юридического лица (для физических лиц – фамилия, имя, отчество (при его наличии), ИИН), учетный номер и адрес объекта производства, БИН, куда животное было реализовано, наименование населенного пункта. В случае, если животное было направлено на реализацию, в базе данных отражается как "на реализации", и в случае реализации животного, в базе данных отражается как "реализовано", с указанием сведений о новых владельцах животного. В случае, если животное не было реализовано, то в базе данных статус "на реализации" меняется на статус "постановка на повторный учет", с указанием причин;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утере животного: дата утери, наименование юридического лица (для физических лиц – фамилия, имя, отчество (при его наличии), ИИН), учетный номер и адрес объекта производства, БИН;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об утере индивидуального номера животного: дата утери, причины утери, новый индивидуальный номер животного должен быть привязан к раннему индивидуальному номеру животного;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временной регистрации сельскохозяйственных животных по которым не определены имущественная принадлежность животных (невозможность определения владельцев животных – бесхозные, безнадзорные животные);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временная регистрация за местным исполнительным органом соответствующей административно-территориальной единицы до определения имущественной принадлежности животных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внесение (обновление) сведений о перемещении животных: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и причина перемещения (выгон на пастбище, отгон и другие причины перемещения);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владельце, от которого животное выбыло и (или) к которому направлено и прибыло, административно-территориальная единица: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лиц: наименование, местонахождение, адрес, по которому зарегистрировано юридическое лицо, учетный номер, БИН;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физических лиц: фамилия, имя, отчество (при его наличии), адрес постоянного места проживания, учетный номер (при наличии), ИИН;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или экспорта животных – название страны (административной территории) импорта или экспорта.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животных из одной административно-территориальной единицы в другую административно-территориальную единицу сведения о перемещении животных отображаются в базе данных пользователей соответствующей административно-территориальной единицы по месту прибытия животных, указанных в пунктах 26, 27, 29 и 31 настоящих Правил;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внесение (обновление) сведений о состоянии здоровья животных, проведении карантинирования животных, ветеринарно-профилактических, лечебных мероприятий и диагностических исследований, и их результатах, включая указание даты их проведения.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сведений, обновление сведений в базе данных осуществляется в процессе проведения ветеринарных мероприятий, рождения, передачи права пользования, владения, покупки, продажи, краже, убое или гибели (падежа) животного в соответствии с пунктом 8 настоящих Правил.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Специалисты в области ветеринарии государственных ветеринарных организаций, созданных местными исполнительными органами соответствующих административно-территориальных единиц (далее – специалист в области ветеринарии) осуществляют внесение в базу данных сведений по ветеринарным мероприятиям, указанным в пункте 38 настоящих Правил, на основании ведомости о проведении идентификации сельскохозяйственных животных, составленной по форме согласно приложению 5 к Правилам идентификации, акта о проведенном ветеринарном мероприятий и акта взятие проб крови по формам согласно приложениям 1 и 3 к Правилам планирования и проведения ветеринарных мероприятий против особо опасных болезней животных, а также акта экспертизы (протокола испытаний), выданного государственной ветеринарной лабораторией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акта экспертизы (протокола испытаний), утвержденными приказом Министра сельского хозяйства Республики Казахстан от 16 января 2015 года № 7-1/19 (зарегистрирован в Реестре государственной регистрации нормативных правовых актов № 10410).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Ветеринарным врачам сельскохозяйственных формирований, крестьянских, фермерских хозяйств допускается внесение сведений, указанных в пункте 38 настоящих Правил, по сельскохозяйственным животным, имеющимся в обслуживающем ими сельскохозяйственном формировании, крестьянском, фермерском хозяйстве, которые подтверждаются в базе данных специалистами в области ветеринарии.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Изменение (корректировка, ошибочное занесение, внесение изменений и дополнений в сведения) сведений, внесенных (имеющихся) в базу данных, возможно только после уточнения со стороны ведомства и его территориальных подразделений достоверности предлагаемых корректировок. Изменение (корректировка, ошибочное занесение, внесение изменений и дополнений в сведения) сведений, внесенных (имеющихся) в базу данных, осуществляется оператором только на основании согласования ведомства.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базе данных сохраняются данные об изменениях (корректировка, ошибочное занесение, внесение изменений и дополнений в сведения) сведений, внесенных (имеющихся) в базу данных.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рождении (возраст, дата рождения) не подлежат изменению (корректировке) после внесения сведений в базу данных.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отсутствия связи или наличия других причин по работе с базой данных, препятствующих внесению (актуализации, обновлению) сведений, указанных в пункте 38 настоящих Правил, в базу данных, специалист в области ветеринарии выгружает внесенные данные на имеющиеся съемные носители информации, в том числе в целях архивации данных и обеспечивает выгрузку данных в базу данных. В случае отсутствия связи или наличия других обстоятельств, препятствующих внесению (актуализации, обновлению) сведений, указанных в пункте 38 настоящих Правил, в базу данных, специалисту в области ветеринарии допускается внесение сведений в базу данных в других административно-территориальных единицах, где имеется связь.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требованию владельца животного в течение 1 (одного) рабочего дня со дня регистрации письменного заявления по форме согласно приложению 3 к настоящим Правилам, специалистом в области ветеринарии выдается выписка из базы данных по идентификации сельскохозяйственных животных по форме согласно приложению 4 к настоящим Правилам, которая распечатывается в одном экземпляре, подписывается специалистом в области ветеринарии с указанием должности.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ведения базы данных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Пайдаланушының есепке алу жазбасын тіркеуге (жасауға) және ақпараттық жүйеге (дерекқорға) қол жеткізу құқықтарын беруге (немесе оны өзгертуге) арналған өтінім/</w:t>
      </w:r>
    </w:p>
    <w:bookmarkEnd w:id="150"/>
    <w:bookmarkStart w:name="z16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регистрацию (создание) учетной записи пользователя и предоставления ему (или изменения его) прав доступа к информационной системе (базе данных)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Сұраймын/Прошу_______________________________________________________________________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(өтінім берілетін негіздемені көрсете отырып, пайдаланушыға ақпараттық жүйеге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қолжетімділік беру, бұғаттау, құқықтарын өзгерту)/(предоставить доступ, заблокировать,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изменить права пользователя к информационной системе,с указанием основания, по которому подается заявка)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4"/>
        <w:gridCol w:w="5348"/>
        <w:gridCol w:w="1339"/>
        <w:gridCol w:w="2061"/>
        <w:gridCol w:w="3128"/>
      </w:tblGrid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Пайдаланушының аты, әкесінің аты (бар болса), тегі,жекесәйкестендірунөмірі, логині, компьютерініңIP-мекенжайы/Фамилия, имя,отчество (при его наличии), индивидуальный идентификационный номер, логин, IP-адрес компьютера пользователя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Пайдаланушылауазымының, өтінімберушініңқұрылымдықбөлімшесініңатауы/ Наименование должности пользователя, структурного подразделения заявителя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Қолжетімділікберілетінақпараттықжүйенің(дерекқордың) атауы/Наименование информационной системы (базы данных), к которым предоставляется доступ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Ақпараттықжүйеде (дерекқорда) жүзегеасырылатынфункциялардың (әрекеттердің) атауы /Наименование функций (действий), осуществляемых в информационной системе (базе данных)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Деректерді электрондық мекенжайға жолдауларыңызды сұраймыз/Данные просим направитьна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(Басшының аты, әкесінің аты (бар болса), тегі, қолы)/(фамилия, имя, отчество (при его наличии),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подпись руководителя)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20___ жылғы/года "___" _______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16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Пайдаланушыларды тіркеу және дербес бірегей логиндерді, құпиясөздерді беру журналы/Журнал регистрации пользователей и выдачи персональных уникальных логинов, паролей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773"/>
        <w:gridCol w:w="2321"/>
        <w:gridCol w:w="1917"/>
        <w:gridCol w:w="453"/>
        <w:gridCol w:w="2929"/>
        <w:gridCol w:w="454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Өңір/өтініш берушінің хатының шығыс нөмірі, күні және иесі хатының кіріс нөмірі, күні /Регион/исходящий номер, дата письма заявителя и входящий номер, дата письма владельца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Қолжетімділікберілетінақпараттықжүйелердің(дерекқорлардың) атауы/ Название информационной системы (базы данных), к которым предоставляется доступ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Пайдаланушылардытіркеужәнедербесбірегейлогиндерді, құпиясөздерді беру күні/Дата регистрации пользователей и выдачи персональных уникальных логинов, паролей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Негіздеме /Основание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Оператордың аты, әкесінің аты (бар болса), тегі/Фамилия, имя, отчество (при его наличии) оператора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 /Примечание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98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(облыстардың, республикалық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қалалардың, астананың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органдары құрған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ветеринариялық ұйымның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атауы/наименование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ветеринарной организации, созданной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местными исполнительными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областей, городов республиканского значения, столицы)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(мал иесінің аты, әкесінің аты (бар болса),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жеке сәйкестендіру номері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тұлғаның атауы,бизнес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сәйкестендіру нөмірі /фамилия,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владельца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животного, 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лица,бизнес-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70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            Өтініш/Заявление*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Сізден ауыл шаруашылығы жануарларын бірдейлендіру жөніндегі дерекқордан жануардың жеке нөмірін көрсете отырып, мына жануарларға үзінді көшірме беруіңізді сұраймын/Прошу Вас предоставить выписку из базы данных по идентификации сельскохозяйственных животных на следующие животные, с указанием индивидуального номера животного: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(мал иесінің қолы/подпись владельца животного)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(толтырылған күні/дата заполнения)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Примечание: *мал иесінің өтініші өз қолымен толтырылады/заявление владельца животного заполняется собственноручно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формирования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данных по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выдачи выписки из нее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Нысан/Форма</w:t>
            </w:r>
          </w:p>
        </w:tc>
      </w:tr>
    </w:tbl>
    <w:bookmarkStart w:name="z17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 күнге ауыл шаруашылығы жануарларын бірдейлендіру жөніндегі дерекқордан үзінді көшірме/ Выписка из базы данных по идентификации сельскохозяйственных животных на дату______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464"/>
        <w:gridCol w:w="2555"/>
        <w:gridCol w:w="592"/>
        <w:gridCol w:w="1028"/>
        <w:gridCol w:w="1029"/>
        <w:gridCol w:w="1029"/>
        <w:gridCol w:w="1029"/>
        <w:gridCol w:w="514"/>
        <w:gridCol w:w="514"/>
        <w:gridCol w:w="10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Облыстың, республикалық маңызы бар қаланың, астананың атауы/Наименование области, города республиканского значения, столицы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атауы/Наименование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округтің атауы/Наименование города районного значения, поселка, села,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Иесінің аты, әкесінің аты (бар болса), тегі немесе ауыл шаруашылығы жануарлары тиесілі заңды тұлғаның атауы/фамилия, имя, отчество (при наличии) владельца или наименование юридического лица, которому принадлежат сельскохозяйственные животные: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сәйкестендіру нөмірі/бизнес сәйкестендіру нөмірі/индивидуальный идентификационный номер/бизнес-идентификационный номер)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№/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8"/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жеке нөмірі/индивидуальный номер животных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Мәліметтердің атаулары/Наименование сведений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/Сведения</w:t>
            </w:r>
          </w:p>
          <w:bookmarkEnd w:id="15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Диагностикалық іс-шаралар/ Диагностические мероприятия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Вакцинациялау/ Вакцинация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түрі/Вид исследования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күні/Дата исследования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атауы/Наименование болезни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нәтижесі/Результата исследования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Иммундеу күні/Дата иммунизации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Аурудың атауы/Наименование болезни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түрі/Вид животного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Туылған күні/Дата рождения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Жануардың жынысы/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 животного</w:t>
            </w:r>
          </w:p>
          <w:bookmarkEnd w:id="160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Тұқымы/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</w:t>
            </w:r>
          </w:p>
          <w:bookmarkEnd w:id="161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асыл тұқымды жануар болса/Если племенное животное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Ата-енесі туралы деректер/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родителях</w:t>
            </w:r>
          </w:p>
          <w:bookmarkEnd w:id="162"/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қою күні және себебі/Дата и причина постановки на учет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Есептен шығару күні және себебі/Дата и причина снятия с учета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Импортталған/ Импортировано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Кепілде тұр/ Находится в залоге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әдісі/ Метод идентификации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күні/Дата выдачи:__________________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(Үзінді көшірмені берген қызметкердің, аты, әкесінің аты (бар болса), тегі, лауазымы, қолы/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(при наличии), должность, подпись сотрудника, выдавшего выписку)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