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bed7" w14:textId="340b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12 июня 2015 года № 7-1/529 "Об утверждении цен на работы, услуги, производимые и (или) реализуемые субъектом государственной монополии в области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28 июля 2020 года № 241. Зарегистрирован в Министерстве юстиции Республики Казахстан 29 июля 2020 года № 21032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июня 2015 года № 7-1/529 "Об утверждении цен на работы, услуги производимые и (или) реализуемые субъектом государственной монополии в области ветеринарии" (зарегистрирован в Реестре государственной регистрации нормативных правовых актов № 11893, опубликован 26 августа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работы, услуги, производимые и (или) реализуемые субъектом государственной монополии в области ветеринарии,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2015 года № 7-1/529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работы, услуги, производимые и (или) реализуемые субъектом государственной монополии в области ветеринарии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6515"/>
        <w:gridCol w:w="1909"/>
        <w:gridCol w:w="2420"/>
      </w:tblGrid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животных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одно исследование, 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Диагностические исследования особо опасных болезней животных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связывания комплемента для испытания на бруцеллез (в том числе титрация, система забора крови)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 (далее – МРС)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Роз-Бенгал пробы для испытания на бруцеллез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агглютинации для испытания на бруцеллез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связывания комплемента для испытания на бруцеллез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агглютинации для испытания на бруцеллез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связывания комплемента для испытания на бруцеллез (в том числе титрация, система забора крови)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(далее – КРС)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Роз-Бенгал пробы для испытания на бруцеллез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агглютинации для испытания на бруцеллез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связывания комплемента для испытания на бруцеллез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агглютинации для испытания на бруцеллез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связывания комплемента для испытания на бруцеллез (в том числе титрация, система забора крови)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Роз-Бенгал пробы для испытания на бруцеллез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агглютинации для испытания на бруцеллез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связывания комплемента для испытания на бруцеллез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агглютинации для испытания на бруцеллез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связывания комплемента для испытания на бруцеллез (в том числе титрация, система забора крови)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Роз-Бенгал пробы для испытания на бруцеллез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агглютинации для испытания на бруцеллез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связывания комплемента для испытания на бруцеллез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агглютинации для испытания на бруцеллез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связывания комплемента для испытания на бруцеллез (в том числе титрация, система забора крови)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Роз-Бенгал пробы для испытания на бруцеллез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агглютинации для испытания на бруцеллез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связывания комплемента для испытания на бруцеллез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агглютинации для испытания на бруцеллез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связывания комплемента для испытания на бруцеллез (в том числе титрация, система забора крови)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агглютинации для испытания на бруцеллез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связывания комплемента для испытания на бруцеллез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агглютинации для испытания на бруцеллез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Роз-Бенгал пробы для испытания на бруцеллез (система забора крови)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агглютинации для испытания на бруцеллез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связывания комплемента для испытания на бруцеллез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агглютинации для испытания на бруцеллез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бруцеллез (система забора крови)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молодняк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длительного связывания комплемента для испытания на инфекционный эпидидимит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бараны-производители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длительного связывания комплемента для испытания на инфекционный эпидидимит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бараны-производители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хламидиоз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МРС, КРС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связывания комплемента для испытания на хламидиоз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МРС, КРС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1 916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связывания комплемента для испытания напряженности иммунитета к вирусу ящура (система забора крови)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КРС, МРС, свиньи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1 384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напряженности иммунитета к вирусу ящура (система забора крови)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КРС, МРС, свиньи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4 810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неструктурные белки к вирусу ящура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иммунодиффузии для испытания на лейкоз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Гематологическое исследования для испытания на лейкоз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1 558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лейкоз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микроагглютинации для испытания на лептоспироз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КРС, лошади, свиньи, плотоядные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связывания комплемента для испытания на листериоз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диффузной преципитации для испытания на инфекционную анемию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длительного связывания комплемента для испытания эпизоотического лимфангоита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длительного связывания комплемента для испытания эпизоотического лимфангоита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паратуберкулез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испытание на пастереллез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4 945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испытание на туберкулез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4 582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туберкулез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2 553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испытание на эмфизематозный карбункул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4 852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испытание на брадзот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4 852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испытание на анаэробную энтеротоксемию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6 266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испытание на кампилобактериоз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(племенное хозяйство)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4 016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испытание на листериоз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4 215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испытание на бруцеллез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7 909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бруцеллез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6 293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испытания на сибирскую язву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исследования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3 746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сибирскую язву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исследования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6 506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диагностический антирабический преципитации для испытания на бешенство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12 596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диагностический антирабический флюоресцирующий для испытания на бешенство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9 790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Вирусологическое испытание на бешенство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4 230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чуму плотоядных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3 343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диффузной преципитации для испытания на оспу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2 886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губкообразную энцефалопатию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27 082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высокопатогенный грипп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1 540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высокопатогенный грипп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5 365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ринопневмонию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5 240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блутанг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блутанг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9 427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вирусную диарею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1 565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вирусную диарею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4 968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инфекционный ринотрахеит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инфекционный ринотрахеит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4 914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болезнь Шмалленберга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4 217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болезнь Шмалленберга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связывания комплемента для испытания на токсоплазмоз (в том числе титрация)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1 936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токсоплазмоз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1 955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связывания комплемента для испытания на токсоплазмоз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1 752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нодулярный дерматит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10 184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нодулярный дерматит (система забора крови)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2 335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антигена вируса чумы мелких жвачных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3 551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антител к вирусу чумы мелких жвачных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2 057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Трихофития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2 384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болезнь Ауески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1 179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антигена вируса гриппа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лошади, свиньи, птицы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3 117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антител к вирусу гриппа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лошади, свиньи, птицы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1 173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парагрипп-3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2 212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инфекционную агалактию овец и коз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2 269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болезнь Скрепи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6 219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болезни Мэди-Висна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2 341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классическую чуму свиней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1 149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испытания на рожу свиней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2 847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везикулярную болезнь свиней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1 151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вирусный трансмиссивный гастроэнтерит свиней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1 514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болезнь Гамборо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1 002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респираторный Микоплазмоз Галлисептикум (M. Galliseptiкum)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респираторный Микоплазмоз Синовия (M. Synoviae)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для испытания на описторхоз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1 042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для испытания на варроатоз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Микологическое исследование для испытания на аскофероз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Диагностические исследования энзоотических болезней животных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одно исследование, 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пироплазмоза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тейлериоза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нутталиоза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некробактериоза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2 878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копытной гнили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2 878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диплококкоза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2 203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мыта лошадей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3 536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псороптоза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саркоптоза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арахнозов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сальмонеллезного аборта животных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4 325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сальмонеллеза методом полимеразной цепной реакции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3 686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нематодозов по методу Бермана-Орлова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диктиокаулеза по методу Бермана-Орлова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стронгилоидоза по методу Бермана-Орлова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параскаридоза по методу Бермана-Орлова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аскаридоза по методу Бермана-Орлова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эстроза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гастрофилеза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гиподерматоза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гельминтозов методом Дарлинга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нематодозов методом Дарлинга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нематодироза методом Дарлинга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трихоцефалеза методом Дарлинга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связывания комплемента для испытания на трипаносомоз (в том числе титрация, контроль, антикомплементарность, гемотоксичность)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3 321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связывания комплемента для испытания на су-ауру (в том числе титрация, контроль, антикомплементарность, гемотоксичность)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3 321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фасциолеза методом последовательного промывания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колибактериоза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4 065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