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8e20" w14:textId="5ca8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специалистов с послевузовским образованием на 2020-2021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 августа 2020 года № 329. Зарегистрирован в Министерстве юстиции Республики Казахстан 5 августа 2020 года № 21054.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16 апреля 2018 года № 199 "Об утверждении государственного образовательного заказа на подготовку специалистов с высшим и послевузовским образованием, а также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2018 - 2019, 2019 - 2020, 2020 - 2021 учебные года", а также на основании протокола заседания Комиссии по размещению государственного образовательного заказа на подготовку кадров с высшим и послевузовским образованием, а также на подготовительные отделения вузов на 2020-2021 учебный год от 16 июня 2020 года № 2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организаций высшего и (или) послевузовского образования, в которых размещается государственный образовательный заказ на подготовку магистров на 2020-2021 учебный год по группам образовательных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организаций высшего и (или) послевузовского образования, в которых размещается государственный образовательный заказ на подготовку магистров на 2020-2021 учебный год по квоте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организаций высшего и (или) послевузовского образования, в которых размещается государственный образовательный заказ на подготовку магистров на 2020-2021 учебный год по межправительственным соглашениям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государственный образовательный заказ на подготовку докторов PhD в организациях высшего и (или) послевузовского образования на 2020-2021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Дауленова М.М.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2020 года № 329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приказом Министра образования и науки РК от 07.10.2020 </w:t>
      </w:r>
      <w:r>
        <w:rPr>
          <w:rFonts w:ascii="Times New Roman"/>
          <w:b w:val="false"/>
          <w:i w:val="false"/>
          <w:color w:val="ff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0"/>
        <w:gridCol w:w="734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 высшего и (или) послевузовского образования, в которых размещается государственный образовательный заказ на подготовку магистров на 2020-2021 учебный год по группам образовательных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M001 - Педагогика и психологии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"Западно-Казахстанский университет имени Махамбета Утемисова" 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педагогический университет имени Умирзака Султангазина"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M002 - 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M003 - Подготовка педагогов без предметной специализации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"Западно-Казахстанский университет имени Махамбета Утемисова" 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M004 - Подготовка педагогов начальной военной подготовки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M005 - Подготовка педагогов физической культуры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"Западно-Казахстанский университет имени Махамбета Утемисова" 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M006 - Подготовка педагогов музыки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"Западно-Казахстанский университет имени Махамбета Утемисова" 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M007 - Подготовка педагогов художественного труда, графики и проектирования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M008 - Подготовка педагогов 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M010 - Подготовка педагогов математики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"Западно-Казахстанский университет имени Махамбета Утемисова" 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педагогический университет имени Умирзака Султангазина"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M011 - Подготовка педагогов физики (казахский, русский, английский языки)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"Западно-Казахстанский университет имени Махамбета Утемисова" 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педагогический университет имени Умирзака Султангазина"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M012 - Подготовка педагогов информатики (казахский, русский, английский языки)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педагогический университет имени Умирзака Султангазина"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M013 - Подготовка педагогов химии (казахский, русский, английский языки)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"Западно-Казахстанский университет имени Махамбета Утемисова" 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педагогический университет имени Умирзака Султангазина"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M014 - Подготовка педагогов биологии (казахский, русский, английский языки)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"Западно-Казахстанский университет имени Махамбета Утемисова" 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педагогический университет имени Умирзака Султангазина"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M015 - Подготовка педагогов географии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"Западно-Казахстанский университет имени Махамбета Утемисова" 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педагогический университет имени Умирзака Султангазина"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M016 - Подготовка педагогов истории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"Западно-Казахстанский университет имени Махамбета Утемисова" 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педагогический университет имени Умирзака Султангазина"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M017 - Подготовка педагогов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"Западно-Казахстанский университет имени Махамбета Утемисова" 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M018 - Подготовка педагогов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"Западно-Казахстанский университет имени Махамбета Утемисова" 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M019 - Подготовка педагогов иностранного языка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"Западно-Казахстанский университет имени Махамбета Утемисова" 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M020 - Подготовка кадров по социальной педагогике и самопознанию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M021 - Cпециальная педагогика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M028 – Режиссура
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
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академия искусств имени Т.К. Жургенова"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М032 – Аудиовизуальное искусство и медиа производство
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
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академия искусств имени Т.К. Жургенова"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M035 - Мода, дизайн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"Западно-Казахстанский университет имени Махамбета Утемисова" 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академия искусств имени Т.К. Жургенова"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M036 - Полиграфия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M050 - Философия и этика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M051 - Религия и теология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M052 - Исламоведение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M053 - История и археология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"Западно-Казахстанский университет имени Махамбета Утемисова" 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M054 - Тюркология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M055 - Востоковедение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M056 - Переводческое дело, синхронный перевод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M057 - Лингвистика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M058 - Литература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M059 - Иностранная филология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M060 - Филология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"Западно-Казахстанский университет имени Махамбета Утемисова" 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M061 - Социология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M062 - Культурология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M063 - Политология и конфликтология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M064 - Международные отношения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"Западно-Казахстанский университет имени Махамбета Утемисова" 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M065 - Регионоведение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M066 - Психология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"Западно-Казахстанский университет имени Махамбета Утемисова" 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M067 - Журналистика и репортерское дело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M068 - Связь с общественностью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M069 - Библиотечное дело, обработка информации и архивное дело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M070 - Экономика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"Западно-Казахстанский университет имени Махамбета Утемисова" 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 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M071 - Государственное и местное управление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"Западно-Казахстанский университет имени Махамбета Утемисова" 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M072 - Менеджмент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"Западно-Казахстанский университет имени Махамбета Утемисова" 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M073 - Аудит и налогообложение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M074 - Финансы,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M075 - Маркетинг и реклама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M077 - Оценка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M078 - Право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M079 - Судебная экспертиза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M080 - Биология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"Западно-Казахстанский университет имени Махамбета Утемисова" 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M081 - Генетика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M082 - Биотехнология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M083 - Геоботаника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M084 - География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M085 - Гидрология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M086 - Метеорология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M087 - Технология охраны окружающей среды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"Западно-Казахстанский университет имени Махамбета Утемисова" 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M088 - Гидрогеология и инженерная геология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M089 - Химия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M090 - Физика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M091 - Сейсмология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M092 - Математика и статистика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"Западно-Казахстанский университет имени Махамбета Утемисова" 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M093 - Механика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M095 - Информационная безопасность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M096 - Коммуникации и 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M097 -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M098 - Теплоэнергетика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M099 - Энергетика и электротехника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M100 - 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M101 - Материаловедение и технология новых материалов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M102 - Робототехника и мехатроника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M103 -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M104 - Транспорт,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M105 - Авиационная техника и технологии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M106 - Летная эксплуатация летательных аппаратов и двигателей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M107 - Космическая инженерия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M108 - Наноматериалы и нанотехнологии (по областям применения)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M109 - Нефтяная и рудная геофизика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M110 - Морская техника и технологии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M111 -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M112 - Технология деревообработки и изделий из дерева (по областям применения)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M114 - Текстиль: одежда, обувь и кожаные изделия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M115 - Нефтяная инженерия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M116 - Горная инженерия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M117 - Металлургическая инженерия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M118 - Обогащение полезных ископаемых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M119 - Технология фармацевтического производства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им. С.Д.Асфендиярова"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M120 - Маркшейдерское дело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M121 - Геология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M122 - Архитектура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M123 - Геодезия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M124 - Строительство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M125 - Производство строительных материалов, изделий и конструкций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M126 - Транспортное строительство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M127 - Инженерные системы и сети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M128 - Землеустройство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M129 - Гидротехническое строительство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M130 - 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M131 - Растениеводство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M132 - Животноводство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M133 - Лесное хозяйство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M134 - Рыбное хозяйство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M135 - Энергообеспечение сельского хозяйства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M136 - Аграрная техника и технологии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M137 - Водные ресурсы и водопользования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M138 - Ветеринария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M139 - Менеджмент в здравоохранении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им. С.Д.Асфендиярова"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медицинский университет "ВШОЗ"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Семей"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M140 - Общественное здравоохранение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им. С.Д.Асфендиярова"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медицинский университет "ВШОЗ"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Семей"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"Казахстанско-Российский медицинский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M141 - Сестринское дело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им. С.Д.Асфендиярова"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Семей"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M142 - Фармация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им. С.Д.Асфендиярова"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M143 - Биомедицина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им. С.Д.Асфендиярова"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M145 - Медико-профилактическое дело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им. С.Д.Асфендиярова"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медицинский университет "ВШОЗ"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Семей"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M146 - Социальная работа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M147 - Туризм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M148 - Досуг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"Западно-Казахстанский университет имени Махамбета Утемисова" 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M149 - Ресторанное дело и гостиничный бизнес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M150 - Санитарно-профилактические мероприятия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M151 - Транспортные услуги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M152 - Логистика (по отраслям)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2020 года № 329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образования, в которых размещается государственный образовательный заказ на подготовку магистров на 2020-2021 учебный год по квоте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образования и науки РК от 07.10.2020 </w:t>
      </w:r>
      <w:r>
        <w:rPr>
          <w:rFonts w:ascii="Times New Roman"/>
          <w:b w:val="false"/>
          <w:i w:val="false"/>
          <w:color w:val="ff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2082"/>
        <w:gridCol w:w="693"/>
        <w:gridCol w:w="1449"/>
        <w:gridCol w:w="1266"/>
        <w:gridCol w:w="1357"/>
        <w:gridCol w:w="1175"/>
        <w:gridCol w:w="1205"/>
        <w:gridCol w:w="1387"/>
        <w:gridCol w:w="1176"/>
      </w:tblGrid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 образовательных программ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технологии и инжиниринга имени Ш. Есенова"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им. К.Жубанова"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им. Х.Досмухамедова"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им.С.Аманжолова"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им. Д.Серикбаева"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им. И.Жансугурова"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 Педагогика и психология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 Дошкольное обучение и воспитание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 Подготовка педагогов без предметной специализации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 Подготовка педагогов математики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 Подготовка педагогов физики (казахский, русский, английский языки)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 Подготовка педагогов информатики (казахский, русский, английский языки)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 Подготовка педагогов химии (казахский, русский, английский языки)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 Подготовка педагогов биологии (казахский, русский, английский языки)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M015 Подготовка педагогов географии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M016 Подготовка педагогов истории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M017 Подготовка педагогов казахского языка и литературы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 Подготовка педагогов русского языка и литературы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 Подготовка педагогов иностранного языка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M020 Подготовка кадров по социальной педагогике и самопознанию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M021 Специальная педагогика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M053 История и археология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M060 Филология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M063 Политология и конфликтология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M066 Психология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M080 Биология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M082 Биотехнология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 Технология охраны окружающей среды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M089 Химия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M090 Физика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M092 Математика и статистика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 Информационные технологии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 Химическая инженерия и процессы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M098 Теплоэнергетика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 Энергетика и электротехника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M100 Автоматизация и управление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M101 Материаловедение и технология новых материалов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M102 Робототехника и мехатроника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 Механика и металлообработка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 Транспорт, транспортная техника и технологии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M109 Нефтяная и рудная геофизика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M110 Морская техника и технологии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М111 Производство продуктов питания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 Нефтяная инженерия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M116 Горная инженерия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M117 Металлургическая инженерия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M120 Маркшейдерское дело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M121 Геология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M123 Геодезия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M124 Строительство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M125 Производство строительных материалов, изделий и конструкций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M126 Транспортное строительство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M128 Землеустройство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M130 Стандартизация, сертификация и метрология (по отраслям)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M131 Растениеводство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M132 Животноводство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M134 Рыбное хозяйство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M138 Ветеринария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M150 Санитарно-профилактические мероприятия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M151 Транспортные услуги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2"/>
        <w:gridCol w:w="1626"/>
        <w:gridCol w:w="1078"/>
        <w:gridCol w:w="1079"/>
        <w:gridCol w:w="1298"/>
        <w:gridCol w:w="1407"/>
        <w:gridCol w:w="1407"/>
        <w:gridCol w:w="1298"/>
        <w:gridCol w:w="1445"/>
      </w:tblGrid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государственный университет им. М.Утемисова"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им. академика Е.А.Букетова"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государственный университет им.Ш.Уалиханова"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им.А.Байтурсынова"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университет им.С.Торайгырова"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им.М.Козыбаева"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1684"/>
        <w:gridCol w:w="1724"/>
        <w:gridCol w:w="1481"/>
        <w:gridCol w:w="2008"/>
        <w:gridCol w:w="1198"/>
        <w:gridCol w:w="1564"/>
        <w:gridCol w:w="1200"/>
      </w:tblGrid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им. М.Х.Дулати"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им. М.Ауэзова"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им. Жангир хана"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педагогический университет"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педагогический университет имени Умирзака Султангазина"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2020 года № 329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образования, в которых размещается государственный образовательный заказ на подготовку магистров на 2020-2021 учебный год по межправительственным соглашениям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3654"/>
        <w:gridCol w:w="4577"/>
        <w:gridCol w:w="1644"/>
        <w:gridCol w:w="1215"/>
      </w:tblGrid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групп образовательных программ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мест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Страна</w:t>
            </w:r>
          </w:p>
        </w:tc>
      </w:tr>
      <w:tr>
        <w:trPr>
          <w:trHeight w:val="30" w:hRule="atLeast"/>
        </w:trPr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университет энергетики и связи"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М094-Информационные технологии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Шанхайской организации сотрудничеств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М094-Информационные технологии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Шанхайской организации сотрудничеств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М001-Педагогика и психология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Шанхайской организации сотрудничеств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M065-Регионоведение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Шанхайской организации сотрудничеств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М001-Педагогика и психология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Шанхайской организации сотрудничеств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М094-Информационные технологии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Шанхайской организации сотрудничеств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М094-Информационные технологии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Шанхайской организации сотрудничеств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М001-Педагогика и психология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Шанхайской организации сотрудничеств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 Х. Дулати"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М094-Информационные технологии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Шанхайской организации сотрудничеств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М094-Информационные технологии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Шанхайской организации сотрудничеств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M149-Ресторанное дело и гостиничный бизнес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М001-Педагогика и психология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Шанхайской организации сотрудничеств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M072-Менеджмент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университет Содружества Независимых Государства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M070-Экономика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университет Содружества Независимых Государства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М094-Информационные технологии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Шанхайской организации сотрудничеств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М094-Информационные технологии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Шанхайской организации сотрудничеств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им.М.Козыбаева"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M072-Менеджмент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университет Содружества Независимых Государства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M070-Экономика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университет Содружества Независимых Государства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4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М001-Педагогика и психология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Шанхайской организации сотрудничеств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университет Содружества Независимых Государства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M035-Мода, дизайн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M060-Филология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M065-Регионоведение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Шанхайской организации сотрудничеств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M070-Экономика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университет Содружества Независимых Государства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M071-Государственное и местное управление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M072-Менеджмент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университет Содружества Независимых Государства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M122-Архитектура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Монгольская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М088-Гидрогеология и инженерная геология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М115-Нефтяная инженерия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M021-Специальная педагогика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Монгольская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М094-Информационные технологии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Монгольская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M064-Международные отношения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M065-Регионоведение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Шанхайской организации сотрудничеств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4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М001-Педагогика и психология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Шанхайской организации сотрудничеств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M017-Подготовка педагогов казахского языка и литературы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M018-Подготовка педагогов русского языка и литературы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М020-Подготовка специалистов по социальной педагогике и самопознанию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М053-История и археология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Афганистан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M056-Переводческое дело, синхронный перевод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M057-Лингвистика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M060-Филология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M063-Политология и конфликтология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M064-Международные отношения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университет Содружества Независимых Государства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M065-Регионоведение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M066-Психология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университет Содружества Независимых Государства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М067-Журналистика и репортерское дело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М068-Связь с общественностью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M070-Экономика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M071-Государственное и местное управление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M074-Финансы, банковское и страховое дело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М078-Право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Афганистан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М080-Биология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М082-Биотехнология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Афганистан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M084-География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М087-Технология охраны окружающей среды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М089-Химия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Афганистан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М090-Физика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Афганистан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M092-Математика и статистика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Афганистан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М094-Информационные технологии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Шанхайской организации сотрудничеств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М100-Автоматизация и управление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М101-Материаловедение и технология новых материалов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M115-Нефтяная инженерия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M130-Стандартизация, сертификация и метрология (по отраслям)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M147-Туризм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2020 года № 329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докторов PhD в организациях высшего и (или) послевузовского образования  на 2020-2021 учебный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образования и науки РК от 07.10.2020 </w:t>
      </w:r>
      <w:r>
        <w:rPr>
          <w:rFonts w:ascii="Times New Roman"/>
          <w:b w:val="false"/>
          <w:i w:val="false"/>
          <w:color w:val="ff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1986"/>
        <w:gridCol w:w="2646"/>
        <w:gridCol w:w="1127"/>
        <w:gridCol w:w="869"/>
        <w:gridCol w:w="5015"/>
      </w:tblGrid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группы образовательных программ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целевые места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D105 - Авиационная техника и технологии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Подготовка педагогов без предметной специализации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 и археология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"Западно–Казахстанский университет имени Махамбета Утемисова"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 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Производство продуктов питания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D114 - Текстиль: одежда, обувь и кожаные изделия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 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Коммуникации и коммуникационные технологии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Теплоэнергетика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D107 - Космическая инженерия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механики и машиноведения имени У.А. Жолдасбекова"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 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и реклама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 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Теплоэнергетика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 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Подготовка педагогов химии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Подготовка педагогов географии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и этика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 и археология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D070-Экономика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 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Подготовка педагогов истории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Производство продуктов питания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 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D020 - Подготовка кадров по социальной педагогике и самопознанию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и этика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D051 - Религия и теология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 и археология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истории и этнологии имени Ч.Ч. Валиханова"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археологии имени А.Х. Маргулана"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государственное казенное предприятие "Государственный историко-культурный музей-заповедник "Иссык"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"Институт истории государства"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D054 - Тюркология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языкознания имени А. Байтурсынова"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D056 - Переводческое дело, синхронный перевод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D058 - Литература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Иностранная филология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языкознания имени А. Байтурсынова"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D061 - Социология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институт стратегических исследований при Президенте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D062 - Культурология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D063 - Политология и конфликтология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институт стратегических исследований при Президенте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D064 - Международные отношения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D065 - Регионоведение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D066 - Психология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D067 - Журналистика и репортерское дело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"Экономика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институт стратегических исследований при Президенте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"Западно–Казахстанский университет имени Махамбета Утемисова"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и налогообложение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экономики"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институт стратегических исследований при Президенте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центр биотехнологии"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"Республиканская коллекция микроорганизмов"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D084 - География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"Институт географии и водной безопасности"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"Республиканская коллекция микроорганизмов"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D095 - Информационная безопасность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Теплоэнергетика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"Западно–Казахстанский университет имени Махамбета Утемисова"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Строительство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Всего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384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64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D051 - Религия и теология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D052 - Исламоведение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Всего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Подготовка педагогов без предметной специализации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Всего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Растениеводство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D132 - Животноводство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Всего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"Казахская академия спорта и туризма"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D005 - Подготовка педагогов физической культуры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D143 - Туризм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Всего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Коммуникации и коммуникационные технологии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D147 - Транспортные услуги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D148 - Логистика по отраслям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Всего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Теплоэнергетика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Производство продуктов питания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D122 - Архитектура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D123 - Геодезия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D128 - Землеустройство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D130 - Стандартизация, сертификация и метрология (по отраслям)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Растениеводство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D132 - Животноводство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D133 - Лесное хозяйство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D135 - Энергообеспечение сельского хозяйства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D136 - Автотранспортные средства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центр биотехнологии"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Всего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Подготовка педагогов истории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Всего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биологии и биотехнологии растений"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D128 - Землеустройство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D130 - Стандартизация, сертификация и метрология (по отраслям)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Растениеводство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биологии и биотехнологии растений"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"Научно-исследовательский институт проблем биологической безопасности"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D132 - Животноводство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D133 - Лесное хозяйство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D135 - Энергообеспечение сельского хозяйства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D136 - Автотранспортные средства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D137 - Водные ресурсы и водопользования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"Научно-исследовательский институт проблем биологической безопасности"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Всего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Подготовка педагогов химии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Подготовка педагогов географии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Подготовка педагогов русского языка и литературы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Всего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экономики"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Коммуникации и коммуникационные технологии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D101 - Материаловедение и технология новых материалов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D102 - Робототехника и мехатроника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D109 - Нефтяная и рудная геофизика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Нефтяная инженерия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D116 - Горная инженерия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D122 - Архитектура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D123 - Геодезия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Строительство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Всего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медицинский университет"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D119 - Технология фармацевтического производства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Всего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D002 - Дошкольное обучение и воспитание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Подготовка педагогов без предметной специализации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Подготовка педагогов химии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Подготовка педагогов географии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Подготовка педагогов истории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Подготовка педагогов русского языка и литературы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D021 - Специальная педагогика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Монголия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и этика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D051 - Религия и теология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D057 - Лингвистика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языкознания имени А. Байтурсынова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D058 - Литература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D061 - Социология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D062 - Культурология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D065 - Регионоведение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D084 - География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Всего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D005 - Подготовка педагогов физической культуры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Подготовка педагогов географии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Подготовка педагогов русского языка и литературы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D020 - Подготовка кадров по социальной педагогике и самопознанию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и этика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D051 - Религия и теология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D052 - Исламоведение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 и археология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D055 - Востоковедение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истории и этнологии имени Ч.Ч. Валиханова"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востоковедения имени Р.Б. Сулейменова"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D057 - Лингвистика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языкознания имени А. Байтурсынова"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D058 - Литература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литературы и искусства имени М.О.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Иностранная филология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языкознания имени А. Байтурсынова"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D061 - Социология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D062 - Культурология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"Казахская академия транспорта и коммуникаций имени М.Тынышпаева"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D063 - Политология и конфликтология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Афганистан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D064 - Международные отношения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D065 - Регионоведение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D066 - Психология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D067 - Журналистика и репортерское дело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D069 - Библиотечное дело, обработка информации и архивное дело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Государственное и местное управление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и реклама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"Западно–Казахстанский университет имени Махамбета Утемисова"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общей генетики и цитологии"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физиологии человека и животных"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зоологии"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биологии и биотехнологии растений"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"Центральная лаборатория биоконтроля, сертификации предклинических испытаний"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D081 - Генетика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общей генетики и цитологии"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общей генетики и цитологии"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D083 - Геоботаника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биологии и биотехнологии растений"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"Центральная лаборатория биоконтроля, сертификации предклинических испытаний"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D084 - География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D085 - Гидрология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D086 - Метеорология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математики и математического моделирования"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D093 - Механика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механики и машиноведения имени У.А. Жолдасбекова"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D095 - Информационная безопасность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Коммуникации и коммуникационные технологии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"Научный производственно-технический центр "Жалын"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Теплоэнергетика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D101 - Материаловедение и технология новых материалов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D102 - Робототехника и мехатроника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механики и машиноведения имени У.А. Жолдасбекова"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D107 - Космическая инженерия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Наноматериалы и нанотехнологии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"Научный производственно-технический центр "Жалын"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D123 - Геодезия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D134 - Рыбное хозяйство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D142 - Социальная работа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D143 - Туризм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D148 - Логистика по отраслям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Всего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413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78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"Западно–Казахстанский университет имени Махамбета Утемисова"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D056 - Переводческое дело, синхронный перевод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Иностранная филология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D064 - Международные отношения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Всего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Казахстанско-Американский свободный университет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Наноматериалы и нанотехнологии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Нефтяная инженерия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D101 - Материаловедение и технология новых материалов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Всего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Наноматериалы и нанотехнологии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Всего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D116 - Горная инженерия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Строительство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Всего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Подготовка педагогов без предметной специализации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и этика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 и археология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Всего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экономический университет Казпотребсоюза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Государственное и местное управление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Всего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Нефтяная инженерия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Всего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 и археология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Растениеводство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Всего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 и археология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D067 - Журналистика и репортерское дело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Растениеводство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D132 - Животноводство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D136 - Автотранспортные средства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Всего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Подготовка педагогов без предметной специализации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Подготовка педагогов химии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Государственное и местное управление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D137 - Водные ресурсы и водопользования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Всего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Всего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D119 - Технология фармацевтического производства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Всего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D122 - Архитектура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Всего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Подготовка педагогов истории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Государственное и местное управление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Всего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Всего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Всего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Подготовка педагогов химии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Подготовка педагогов истории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Всего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Теплоэнергетика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D056 - Переводческое дело, синхронный перевод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D058 - Литература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Всего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Коммуникации и коммуникационные технологии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Всего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педагогический университет"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Подготовка педагогов русского языка и литературы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Всего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Производство продуктов питания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D114 - Текстиль: одежда, обувь и кожаные изделия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D129 - Гидротехническое строительство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D137 - Водные ресурсы и водопользования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Всего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D066 - Психология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Всего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Всего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Всего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Всего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и налогообложение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и реклама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Всего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Государственное и местное управление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и налогообложение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Всего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Подготовка педагогов истории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Подготовка педагогов русского языка и литературы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Всего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D114 - Текстиль: одежда, обувь и кожаные изделия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Строительство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D146 - Санитарно-профилактические мероприятия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Всего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 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Итого 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1815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203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