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af8" w14:textId="88c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августа 2020 года № 231. Зарегистрирован в Министерстве юстиции Республики Казахстан 13 августа 2020 года № 21083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9902, опубликован 19 декабря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для присвоения спортивных званий, разрядов и квалификационных категорий,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"Летние олимпийские игры":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"Тяжелая атлетика"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56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ТЯЖЕЛАЯ АТЛЕТИКА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1127"/>
        <w:gridCol w:w="1127"/>
        <w:gridCol w:w="1127"/>
        <w:gridCol w:w="1127"/>
        <w:gridCol w:w="1127"/>
        <w:gridCol w:w="1127"/>
        <w:gridCol w:w="1128"/>
        <w:gridCol w:w="1128"/>
        <w:gridCol w:w="1277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категория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юн. разряд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юн. разряд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юн. разряд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+102 (юноши)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155"/>
        <w:gridCol w:w="1155"/>
        <w:gridCol w:w="1155"/>
        <w:gridCol w:w="1155"/>
        <w:gridCol w:w="1155"/>
        <w:gridCol w:w="1155"/>
        <w:gridCol w:w="1155"/>
        <w:gridCol w:w="1156"/>
        <w:gridCol w:w="1309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категория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юн. разряд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юн. разряд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юн. Разряд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+81 (девочки)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разрядных норм и требований по тяжелой атлетике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Разрядные нормы выполняются только в сумме двоеборья.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Звание "Мастер спорта международного класса Республики Казахстан" присваивается за результаты, показанные на международных соревнованиях, чемпионатах, кубках и первенствах Казахстана, включенных в Единый календарь спортивно-массовых мероприятий, утвержденный уполномоченным органом в области физической культуры и спорта.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"Мастер спорта Республики Казахстан" присваивается за результаты на чемпионатах, кубках, первенствах и турнирах Республики Казахстан, включенных в Единый календарь спортивно-массовых мероприятий, утвержденный уполномоченным органом в области физической культуры и спорта.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"Мастер спорта международного класса Республики Казахстан" и "Мастер спорта Республики Казахстан" для девушек до 14 лет, юношей до 16 лет, присваивается только при прохождении допинг - контроля.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"Кандидат в мастера спорта" присваивается за результаты, показанные на соревнованиях не ниже городского/областного масштаба.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"Мастер спорта международного класса Республики Казахстан" присваивается в том случае, если судейство на помосте осуществляли не менее двух судей республиканской категории и выше.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Спортсменам, выступившим на соревнованиях вне конкурса, спортивные звания и разряды не присваиваются.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