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81fa" w14:textId="8268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августа 2020 года № 342. Зарегистрирован в Министерстве юстиции Республики Казахстан 13 августа 2020 года № 21084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января 2016 года № 27 "Об утверждении регламента государственной услуги "Предоставление дополнительного образования для взрослых по повышению квалификации педагогических кадров" (зарегистрирован в Реестре государственной регистрации нормативных правовых актов под № 13082, опубликован 26 февраля 2016 года в информационно-правовой системе нормативных правовых актов "Әділет");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25 октября 2017 года № 546 "О внесении изменений в приказ Министра образования и науки Республики Казахстан от 15 января 2016 года № 27 "Об утверждении регламента государственной услуги "Предоставление дополнительного образования для взрослых по повышению квалификации педагогических кадров (курсы по уровневым программам)" (зарегистрирован в Реестре государственной регистрации нормативных правовых актов под № 15965, опубликован 27 ноября 2017 года в Эталонном контрольном банке нормативных правовых актов Республики Казахстан в электронном виде; опубликован 11 апреля 2018 года в газете "Казахстанская правда" № 68 (28697)).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