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6b5" w14:textId="89d6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области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августа 2020 года № 188. Зарегистрирован в Министерстве юстиции Республики Казахстан 13 августа 2020 года № 21087.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"Согласование установки рыбозащитных устройств водозаборных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о происхождении вылова"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установки рыбозащитных устройств водозаборных сооружений"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установки рыбозащитных устройств водозаборных сооружений" разработаны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"Согласование установки рыбозащитных устройств водозаборных сооружений"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через веб-портал "электронного правительства" www.egov.kz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"Согласование установки рыбозащитных устройств водозаборных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документов через портал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а также документов с истекшим сроком действия,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электронной-цифровой подписью (далее – ЭЦП) уполномоченного лица услугодателя, в "личный кабинет" услугополучателя.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 (зарегистрирован в Реестре государственной регистрации нормативных правовых актов № 18783) и требованиям настоящих Правил, и выдает согласование установки рыбозащитных устройств водозаборных сооружений или мотивированный отказ в оказании государственной услуги.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 "Согласование установки рыбозащитных устройств водозаборных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номер телефона и факса)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(бизнес-идентификационный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5"/>
    <w:p>
      <w:pPr>
        <w:spacing w:after="0"/>
        <w:ind w:left="0"/>
        <w:jc w:val="both"/>
      </w:pPr>
      <w:bookmarkStart w:name="z53" w:id="26"/>
      <w:r>
        <w:rPr>
          <w:rFonts w:ascii="Times New Roman"/>
          <w:b w:val="false"/>
          <w:i w:val="false"/>
          <w:color w:val="000000"/>
          <w:sz w:val="28"/>
        </w:rPr>
        <w:t>
      Прошу выдать согласование на 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водозаборного сооружения_______________________________________________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(краткая характеристика) </w:t>
      </w:r>
    </w:p>
    <w:p>
      <w:pPr>
        <w:spacing w:after="0"/>
        <w:ind w:left="0"/>
        <w:jc w:val="both"/>
      </w:pPr>
      <w:bookmarkStart w:name="z54" w:id="27"/>
      <w:r>
        <w:rPr>
          <w:rFonts w:ascii="Times New Roman"/>
          <w:b w:val="false"/>
          <w:i w:val="false"/>
          <w:color w:val="000000"/>
          <w:sz w:val="28"/>
        </w:rPr>
        <w:t>
      Тип рыбозащитного устройства 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(краткая характеристика) </w:t>
      </w:r>
    </w:p>
    <w:p>
      <w:pPr>
        <w:spacing w:after="0"/>
        <w:ind w:left="0"/>
        <w:jc w:val="both"/>
      </w:pPr>
      <w:bookmarkStart w:name="z55" w:id="28"/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водного объекта (водоем, область, район, поселок, село):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водоема______________________________________________________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Дата/сроки проведения установки рыбозащитного устройства: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 и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 "___" ____________ 20 __ года. </w:t>
      </w:r>
    </w:p>
    <w:bookmarkEnd w:id="30"/>
    <w:p>
      <w:pPr>
        <w:spacing w:after="0"/>
        <w:ind w:left="0"/>
        <w:jc w:val="both"/>
      </w:pPr>
      <w:bookmarkStart w:name="z58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подпись,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лиц являющихся, субъектом частного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подачи через портал ЭЦП 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принято к рассмотрению "___" ______________20___ года. </w:t>
      </w:r>
    </w:p>
    <w:bookmarkEnd w:id="32"/>
    <w:p>
      <w:pPr>
        <w:spacing w:after="0"/>
        <w:ind w:left="0"/>
        <w:jc w:val="both"/>
      </w:pPr>
      <w:bookmarkStart w:name="z60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ответственного лица, принявшего заявление),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065"/>
        <w:gridCol w:w="9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"Согласование установки рыбозащитных устройств водозаборных сооружений"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Бесплатная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Заявление, удостоверенное электронной-цифровой подписью (далее -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проектной документации на рыбозащитные устройства водозаборных сооружений.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 (зарегистрирован в Реестре государственной регистрации нормативных правовых актов № 18783) и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сооружений"</w:t>
            </w:r>
          </w:p>
        </w:tc>
      </w:tr>
    </w:tbl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188</w:t>
            </w:r>
          </w:p>
        </w:tc>
      </w:tr>
    </w:tbl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о происхождении вылова"</w:t>
      </w:r>
    </w:p>
    <w:bookmarkEnd w:id="35"/>
    <w:bookmarkStart w:name="z9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о происхождении вылова" разработаны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"Выдача справки о происхождении вылова" (далее – государственная услуга).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- услугополучатель).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через веб-портал "электронного правительства" www.egov.kz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справки о происхождении вылова"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 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1 (одного) рабочего дня с момента регистрации документов, проверяет полноту представленных документов. 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а также документов с истекшим сроком действия,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электронной-цифровой подписью (далее – ЭЦП) уполномоченного лица услугодателя, в "личный кабинет" услугополучателя. 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9 июля 2004 года "Об охране, воспроизводстве и использовании животного мира" и требованиям настоящих Правил, и формирует справку о происхождении вылова либо мотивированный отказ в оказании государственной услуги. 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 "Выдача справки о происхождении вылова"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52"/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услугадателю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вылова"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(индекс, область, город,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улица, № дома, № квартиры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услугополучателя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12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5"/>
    <w:bookmarkStart w:name="z1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выдать справку о происхождении вылова. Информация о выловленной рыбе или других водных животных: Для рыб/других водных животных из естественной среды обитания/выращенных в искусственных условиях/ в рамках мелиоративного лова (нужное указать)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6"/>
        <w:gridCol w:w="639"/>
        <w:gridCol w:w="3467"/>
        <w:gridCol w:w="701"/>
        <w:gridCol w:w="514"/>
        <w:gridCol w:w="2957"/>
        <w:gridCol w:w="320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вылова (водоема, участка)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квота/лимит с 1 июля 20__ года по 1 июля 20 ___года (тонна) (для рыб и (или) других водных животных из естественной среды обитания)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организации, занимающейся искусственным разведением (тонна)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мелиоративного лова (тонна)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объем вылова на день обращения по состоянию на "___" _______20__ года (тонна)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состоянию на "___" ___________ 20__ года (тонна)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на пользование животным миром ______________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транспортной накладной №_____, от "____" ___________года.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купли-продажи № _____, от "____" __________года.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ответственности за предоставление недостоверных сведений в соответствии с законодательством Республики Казахстан.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"___" ____________20___года.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подпись, место печати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лиц являющихся субъектом частного предпринимательства) в случае подачи через портал ЭЦП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вылова"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063"/>
        <w:gridCol w:w="97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о происхождении вылова"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 либо мотивированный отказ. 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Бесплатная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удостоверенное электронной-цифровой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 и других водных животных, выращенных в искусственных условиях, предоставляются подтверждающие документы об искусственном разведении и документы, подтверждающие проектную мощность организации.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"Об охране, воспроизводстве и использовании животного мира" и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