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56e5" w14:textId="5a85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августа 2020 года № 302. Зарегистрирован в Министерстве юстиции Республики Казахстан 14 августа 2020 года № 21088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50)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октября 2012 года № 416-ө-м "Об утверждении Единого тарифно-квалификационного справочника работ и профессий рабочих (выпуск 50)" (зарегистрирован в Реестре государственной регистрации нормативных правовых актов за № 8102, опубликован в газете "Казахстанская правда" 18 сентября 2013 года за № 276 (27550).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года№ 302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50)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50) (далее – ЕТКС (выпуск 50) содержит работы по добыче и переработке рыбы и морепродуктов.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50)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50).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добыче и переработке рыбы и морепродуктов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Отбельщик агарового студня, 4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отбеливания агарового студня по установленной технологической схеме;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агарового студня водой в чанах и бассейнах различной конструкции путем перемешивания его струей сжатого воздуха или механической мешалкой;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сжатого воздуха и воды, поддерживающих студень в непрерывном движении и обеспечивающих качество промывки;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промывочных чанов резаным черным студнем, поступающим самотеком из машины;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промытого агарового студня в отбелочные чаны, а затем в вакуум-аппараты;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хлорной извести и подача его из напорных дозировочных блоков в чаны отбеливания агара;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обслуживаемыми механизмами.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 процесса отбеливания агарового студня;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применяемых чанов, бассейнов, вакуум-аппаратов, механизмов и оборудования;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качеству отбеливания студня;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дозировку воды и хлорной извести при приготовлении раствора для отбеливания агарового студня.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орудий лова, 1 разряд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операций, связанных с изготовлением и ремонтом сетных и канатных орудий лова;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ниток, стягивающих кромки сетного полотна;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срезка, рассоединение остропки;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срезка, расшивка сетных полотен после растакелаживания;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снятие, срезка, отвязывание поплавков и грузил, сортировка их по степени годности;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остропки от узлов и посадочной нитки после срезки оснастки;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ниток (тоньков) из поплавков и грузил;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частей орудий лова на держателях;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иглиц ниткой, веревкой вручную.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срезки и рассоединения остропки, расшивки сетных полотен после растакелаживания;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по степени годности поплавков, грузил после их снятия с орудий лова.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орудий лова, 2 разряд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вручную сетных полотен прямоугольной формы из ниток или веревки;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прямоугольных сетных полотен с ячейкой шворочным швом или сшивание их на машине;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восстановление, подравнивание кромки дели;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сетного полотна по остропке;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сетного полотна;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поврежденных участков прямоугольной формы, восстановление их путем вывязывания порванных ячей;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поврежденной оснастки;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иглиц ниткой, веревкой при помощи игло-намоточных машин;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заготовок из синтетической веревки и стального каната для частей тунцеловного яруса;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металлических и полихлорвиниловых трубок на заготовки заданных размеров;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заготовок от заусенцев;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перекатка, размотка, распаковка бухт, растительных и синтетических канатов и шнуров;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натяжение, отмеривание, резка (рубка) вручную растительных и синтетических канатов или шнуров требуемых размеров;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распустившихся концов и сматывание заготовок в бухты;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кип сетного полотна, провяз дели;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поступивших в ремонт сетных орудий лова;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растакелаживание орудий лова;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кип упаковочной тканью;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развешивание сетных орудий лова на вешала для ремонта и снятие их после ремонта;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сворачивание сетных орудий лова вручную и при помощи механизмов;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материалов для изготовления и ремонта деревянно-каркасных орудий лова кольев, прутьев (тала), прогонов, крюков, траловых клячей, кателей для вентерей, мереж;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определение характера ремонта деревянно-каркасных орудий лова;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необходимых для ремонта материалов;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орудий лова вручную с помощью инструмента;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поврежденных деталей и замена их новыми.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требования, предъявляемые к качеству материалов, применяемых при изготовлении и ремонте орудий лова;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распаковки канатов, шнуров, сетных полотен;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и соединения сетных полотен, соединения веревочных частей тунцеловного яруса;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вязки и соединений сетных полотен;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ремонта орудий лова и требования, предъявляемые к качеству их ремонта;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механизмов и приспособлений;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развешивания сетных орудий лова на вешала и снятия их с вешал.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орудий лова, 3 разряд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при изготовлении канатных изделий (такелажа) из комбинированных канатов типа "Геркулес", стальных канатов и тросов: перекатка, распаковка бухт, отмеривание и рубка (резка) канатов требуемых размеров вручную, плавка комбинированных, стальных канатов и тросов;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при изготовлении канатных изделий (такелажа) из растительных и синтетических канатов или шнуров: отмеривание и рубка (резка) канатов или шнуров требуемых размеров при помощи механизмов;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огонов сплесневанием, сращиванием канатов;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временных и постоянных марок;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кранцев, грузовых сеток (парашютов), матов и хвостовиков из растительных и синтетических канатов;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растаскивание и растягивание сеточника, веревки, канатов и тросов;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крючковой (самоловной) снасти, оснастки для орудий лова из пенопласта и иных материалов на станках или вручную: грузил, поплавков, буев;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замков на кателях, деревянных обручах для вентерей, мереж;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обвязка, оплетка нитками, трал-прядью, шнуром или заворачивание в куски дели грузил, кухтылей и иной оснастки;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вручную отдельных частей орудий лова прямоугольной формы из шнура или каната и непрямоугольной формы из ниток и веревки;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отсчет или отмеривание ячей;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кройка вручную частей орудий лова прямоугольной формы;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 натягивание остропки воротом или лебедкой;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сложного ремонта сетного полотна и остропки;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поврежденного участка сложной формы сетного полотна вывязыванием порванных ячей, шворкой или вшиванием на машине фигурных вставок;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поврежденных канатов или шнуров со скрещиванием;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или съячеивание отремонтированных отдельных частей сложных орудий лова и их маркировка;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металлических и полихлорвиниловых трубок на промежуточный поводец и поводок крючка при сборке тунцеловного яруса;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огонов на промежуточном поводце и поводке крючка с помощью специального приспособления и измерительного инструмента;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 металлических трубок огонов на обжимном прессе;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металлических частей;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сборки отдельных частей тунцеловного яруса;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корзин и отдельных частей тунцеловного яруса в бухты, пачки, кипы;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деревянно-каркасных орудий лова по чертежам и образцам вручную с помощью инструмента;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прутяных орудий лова и соединение отдельных деталей вручную с обвязкой их делью.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изготовления такелажа к орудиям лова из растительного и синтетического канатов или шнуров;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используемых при изготовлении орудий лова;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изготовления оснастки и орудий лова;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выполнения сложного ремонта орудий лова;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комплектующих частей тунцеловного яруса;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кройки, вязки отдельных частей орудий лова;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ремонта, маркировке готовых частей;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корзин и отдельных частей яруса;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обжимных прессов.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орудий лова, 4 разряд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при изготовлении канатных изделий (такелажа) из комбинированных канатов типа "Геркулес", стальных канатов и тросов: отмеривание и резка (рубка) канатов требуемых размеров при помощи механизмов;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огонов сплесневанием, сращиванием канатов;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временных и постоянных марок;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стального каната;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грузовых сеток и кранцев, парашютов, матов и хвостовиков;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крючковой (самоловной) снасти, сетных и канатных орудий лова;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вручную отдельных частей орудий лова непрямоугольной формы из шнура или каната;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ниток, веревки, шнура или каната для изготовления орудий лова;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изготовление крыльев канатного трала;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посадочных работ и работ по оснастке орудий лова;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корзин тунцеловного яруса;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огонов на секциях хребтины и буйрепов с помощью специального приспособления и измерительного инструмента;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кнопов верхнего поводца;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концов веревки после изготовления кнопов;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вертлюгов к концу верхнего поводца;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веревочной крестовины, марок;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верхнего поводца с промежуточным и промежуточного поводца с поводком крючка;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поводцов и буйрепов с хребтиной;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 и правильности комплектования корзин тунцеловного яруса;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пропитки частей и прочностью соединений комплектующих частей тунцеловного яруса с помощью разрывной машины.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изготовления такелажа к орудиям лова, грузоподъемных сеток и кранцев из комбинированного каната, стального каната и троса;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вязки отдельных частей орудий лова непрямоугольной формы;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сборки корзин и отдельных частей тунцеловного яруса;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состава пропитки веревки, идущей на изготовление хребтины и верхнего поводца;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орудий лова;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орудий лова, 5 разряд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кройка вручную, съячеивание отдельных частей орудий лова непрямоугольной формы;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канатного трала;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сборки и правильности комплектования;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сетных и канатных орудий лова.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изготовления такелажа к орудиям лова;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кройки и соединения отдельных частей орудий лова непрямоугольной формы;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изготовления сетных и канатных орудий лова;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орудий лова;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Приготовитель водорослевого порошка и крупки, 3 разряд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водорослевого порошка и крупки из морских водорослей (ламинарии, фукуса и иное) и их отходов по установленной технологической схеме;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отходов и отжим на прессах;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подсушенных слоевищ водорослей на резательной машине;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измельченных водорослей в сушильные установки;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сушки с помощью контрольно-измерительных приборов;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 и измельчение высушенных водорослей и отходов;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обслуживаемыми машинами и механизмами;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водорослевого порошка и крупки в тару.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режим процесса приготовления водорослевого порошка и крупки;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рыбопромысловых машин и механизмов, 3 разряд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рыбопромысловыми машинами (неводо-выборочными, неводо-наборочными, урезонаборочными) и лебедками различных систем с приводом от двигателей внутреннего сгорания и электродвигателей при тяге неводов, урезов, бежных и пятных арканов под руководством машиниста более высокой квалификации;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рыбопромысловых машин;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машин и механизмов.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рыбопромысловых машин, двигателей внутреннего сгорания, электродвигателей и иных механизмов;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неводов;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рыбопромысловых машин и механизмов, 4 разряд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рыбопромысловыми машинами (неводо-наборочными, неводо-выборочными, урезонаборочными) и лебедками различных систем с приводом от двигателей внутреннего сгорания и электродвигателей при тяге неводов, урезов, бежных и пятных арканов;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наиболее рационального варианта взаимодействия промысловых машин и механизмов при различных моментах замета и выборки неводов;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рыбопромысловых машин и механизмов с выполнением слесарных работ;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и иных видов ремонта в меж-путинный период.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рыбопромысловых машин, двигателей внутреннего сгорания, электродвигателей и иных применяемых механизмов;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применяемых механизмов;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взаимодействия рыбопромысловых машин и механизмов при различных моментах замета и выборки неводов.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обработки рыбьего жира, 4 разряд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гидролиза печени, рафинации жира, витаминизации жира и облучения жира ультрафиолетовыми лучами механизированным способом;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 и контрольно-измерительных приборов выполнения технологических режимов гидролиза, витаминизации и облучения жира;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 и механизмов;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контроль за качеством продукции;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необходимой документации.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параметры технологических процессов гидролиза печени, рафинации, витаминизации и облучения жира ультрафиолетовыми лучами;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 и аппаратуры;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отбора проб.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Рыбовод, 1 разряд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очистка лозы для плетней и кольев;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сгребание и сжигание старой растительности;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разрыхление кормов на складе;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кормов в мешки вручную.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лозы, ее качество;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кормов для рыб и требования, предъявляемые к их хранению.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Рыбовод, 2 разряд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дезинфекция и ремонт используемого оборудования и инвентаря;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прудов, бассейнов, садков, гидротехнических сооружений;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выгрузка кормов, удобрений, извести и иных грузов вручную или при помощи механизмов, при необходимости - взвешивание и затаривание.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промывки и дезинфекции инвентаря и оборудования;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рыбоводного инвентаря и оборудования;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прудов и гидротехнических сооружений;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механизмов и оборудования.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Рыбовод, 3 разряд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обслуживанию и ремонту гидротехнических сооружений и работ по технической мелиорации водоемов под руководством рыбовода более высокого разряда;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пруды органических удобрений;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оснастки для орудий лова вручную;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кройка и съячеивание вручную отдельных частей орудий лова прямоугольной формы;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делевых садков;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рыбоводного инвентаря.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текущего обслуживания и ремонта гидротехнических сооружений и выполнения работ по технической мелиорации водоемов;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внесения в пруды органических удобрений;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кройки и съячеивания отдельных частей орудий лова прямоугольной формы, изготовления делевых садков и рыбоводного инвентаря;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инвентаря, механизмов и оборудования.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Рыбовод, 4 разряд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обслуживанию и ремонту гидротехнических сооружений и работ по технической мелиорации водоемов;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из бассейнов и водоемов дафний и артемий-cалина;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кормовых мест;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рыбы с весельных моторных лодок и плавучих кормораздатчиков;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поедаемости кормов;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снулой рыбы;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вылов, сортировка и счет товарной рыбы (кроме форели и кефали);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подледный лов рыбы;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производителей рыбы, кроме осетровых и лососевых, в море или на подступах к нерестовым рекам;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икры, рыбопосадочного материала и производителей, кроме осетровых и лососевых, в специальных емкостях с соблюдением технологического режима;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разновозрастной кефали через каналы, регулирование его при помощи разного рода заградительных устройств;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подъем искусственных нерестилищ, садков вручную и при помощи механизмов, осмотр и уход за ними;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загрязнений бассейнов и садков; 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минеральных удобрений и извести в водоемы;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оборудования и механизмов;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кройка вручную, съячеивание отдельных частей орудий лова непрямоугольной формы.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текущего обслуживания и ремонта гидротехнических сооружений и технической мелиорации водоемов;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вылова, сортировки и счета товарной рыбы;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товарной рыбы;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кормов и способы их приготовления;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кормления рыбы;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кормов;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живым кормам;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живой рыбой; 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прохождения кефали через каналы;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эксплуатации бассейнов, садков и иного оборудования, правила и способы их очистки;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подледного лова;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искусственных нерестилищ и нерестовых субстратов;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внесения минеральных удобрений и извести в водоемы;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содержания икры, производителей рыбы и рыбопосадочного материала в контейнерах при доставке;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кройки и съячеивания отдельных частей орудий лова непрямоугольной формы;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 ремонта применяемых механизмов и оборудования.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Рыбовод, 5 разряд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вылов, контрольный облов, пересадка, сортировка по видам и размеро-весовым группам и счет разновозрастной молоди, ремонтной рыбы, кроме осетровых и лососевых видов;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вылов, сортировка и счет товарной форели, кефали;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работы, связанные с воспроизводством и нагулом разновозрастной кефали в кефалевом хозяйстве;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заходящей и скатывающейся рыбы;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производителей осетровых и лососевых в море или на подступах к нерестовым рекам;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икры рыбопосадочного материала и производителей осетровых и лососевых в специальных емкостях с соблюдением технологического режима;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лечебно-профилактическая обработка рыбы с приготовлением растворов необходимой концентрации;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сухих, тестообразных и пастообразных кормов: измельчение, внесение лечебных и ростостимулирующих добавок, замешивание кормов, инкубация яиц артемии;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живых кормов: олигохет, дафний, артемий и иных;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дафний и артемий-cалина;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кормление при подращивании рыбы живыми и сухими стартовыми кормами;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облов хищных рыб;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субстрата;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загрязнений стеклопластиковых лотков и бассейнов в период подращивания молоди;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путем внешнего осмотра заболевших рыб и удаление их из водоемов;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воды для гидробиологического и гидрохимического анализов;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водо-обмена в прудах, бассейнах, лотках, инкубационных аппаратах по данным лабораторных анализов;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рыбы с использованием автоматических кормораздатчиков;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связанных с зимовкой рыбы в прудах и бассейнах зимовальных прудов;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молоди в водоемы;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производителей рыбы;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сетных орудий лова с кройкой и съячеиванием частей непрямоугольной формы.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отлова, вылова, пересадки, сортировки и счета разновозрастной молоди, ремонтной рыбы, кроме лососевых и осетровых;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правила, связанные с воспроизводством и нагулом кефали;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концентрацию лечебно-профилактических растворов для обработки рыбы;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кормов, способы их приготовления, раздачи, контроля за поедаемостью кормов;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живым кормам;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живой рыбой;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выращивания живых кормов и их сортировки; 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кормления живыми кормами;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искусственных нерестилищ и нерестовых субстратов;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очистки лотков и бассейнов;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гидробиологических и гидрохимических анализов;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воды;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содержания, формирования маточного и ремонтного стада рыб;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изготовления сетных орудий лова;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механизмов и рыбоводного оборудования.</w:t>
      </w:r>
    </w:p>
    <w:bookmarkEnd w:id="312"/>
    <w:bookmarkStart w:name="z31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Рыбовод, 6 разряд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отбору, отсадке и содержанию производителей рыбы, кроме осетровых и лососевых;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 гипофизарных препаратов и стимуляция созревания производителей рыбы (инъецирование), контроль за их созреванием;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половых продуктов;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спермы;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оплодотворение и обесклеивание икры;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икры в инкубационных аппаратах;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селекционно-племенная работа с рыбами всех видов: бонитировка, инвентаризация племенной рыбы (измерение, взвешивание, мечение различными способами);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пола и выбраковка травмированных и больных рыб;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гипофиза;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суспензии гипофиза;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инкубации;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больных и погибших личинок, икринок;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набухания и лечебно-профилактической обработки икры;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инкубационных аппаратов;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воды в лотках;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подращивания молоди рыб всех видов в лотках, бассейнах, садках, прудах;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вылов, контрольный облов, пересадка, сортировка рыбы по видам и размеро-весовым группам;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сеголетков, ремонтной рыбы лососевых и осетровых видов;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выращиванию рыбы в садках и бассейнах тепловодных хозяйств (кормление, вылов, контрольный облов рыбы);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выращиванию молоди осетровых и лососевых.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селекционно-племенной работе с рыбами;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живой рыбой, икрой, личинками;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работе по получению половых продуктов, кроме половых продуктов лососевых и осетровых рыб;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спермы и икры;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содержания, формирования маточного и ремонтного стада рыб;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контрольного облова сеголетков, ремонтной рыбы лососевых и осетровых видов;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бонитировки и инвентаризации рыбы;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биотехнику выращивания рыбы в садках и бассейнах тепловодных хозяйств;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рыбоводного оборудования и механизмов.</w:t>
      </w:r>
    </w:p>
    <w:bookmarkEnd w:id="344"/>
    <w:bookmarkStart w:name="z35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Рыбовод, 7 разряд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отбору, отсадке и содержанию производителей лососевых и осетровых рыб;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 гипофизарных препаратов и стимуляция созревания производителей лососевых и осетровых рыб, их инъецирование, расчет сроков и определение момента созревания производителей и качества спермы;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половых продуктов;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оплодотворение и обесклеивание икры;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процента оплодотворения икры и контроль за процессом развития эмбрионов, наступлением ключевых стадий развития (выклев, переход на экзогенное питание, смолтификация).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работе с производителями лососевых и осетровых рыб при получении половых продуктов;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живой рыбой, икрой, личинками и молодью рыб;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спермы рыб, условия ее хранения;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прохождение стадии развития эмбрионов, предличинок, личинок и мальков рыб;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рыбоводного оборудования.</w:t>
      </w:r>
    </w:p>
    <w:bookmarkEnd w:id="357"/>
    <w:bookmarkStart w:name="z36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Обработчик рыбы и морепродуктов, 1 разряд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ручных операций в процессе обработки рыбы, крабов, морепродуктов и икры;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порожней тары;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перекат, кантовка порожних бочек;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штабель порожних ящиков, порожних банок в колонны, разборка штабелей и колонн;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пряно-солевой смеси в порожние бочки;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укрытие посольных емкостей изоляционным материалом, рогожами, матами, досками, балластом и снятие их;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рам, реек и прутков от копоти и нагара; 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очищенных реек и прутков;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 протирка банок с консервами вручную;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лакировка железных обручей на бочках с икрой;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просушка паяльной лампой и протирка ветошью донышек бочек;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вкладышей из полимерных материалов в бочки;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шкантов в бочки;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укупорка наполненных бутылок, бутылей, банок пробками и крышками вручную;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зашивка тюков, кулей, мешков, корзин с рыбой вручную;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площадки для естественного замораживания рыбы.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свойства, применяемые в процессе работы сырья, полуфабрикатов и материалов;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операций по обработке рыбы и морепродуктов;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сырья, полуфабрикатов и материалов.</w:t>
      </w:r>
    </w:p>
    <w:bookmarkEnd w:id="379"/>
    <w:bookmarkStart w:name="z38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Обработчик рыбы и морепродуктов, 2 разряд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технологических и вспомогательных операций при обработке рыбы, морепродуктов и икры;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внутренностей рыбы при выработке витаминов; 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рыбы на куски при изготовлении технической продукции;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морских водорослей и мойка льда;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лакировка железных обручей на бочках с икрой;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агарового бульона;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обертывание мороженых брикетов в пергаментную бумагу;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стеклянных банок и крышек в электрическом шкафу;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рыбы в дефростер;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сырья, полуфабрикатов и готовой продукции с оформлением соответствующей документации; 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и сбор рыбы на площадках при замораживании ее в естественных условиях;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рыбы вручную и при помощи механизмов из бочек, ванн, контейнеров;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рыбы на транспортеры, гидро-транспортеры и иные транспортные средства;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банок с консервами в колонны и разборка колонн;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зашивание кулей и мешков с рыбой на машинах;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рыбы вручную с помощью скребка, щетки, мочалки и иных приспособлений с удалением остатков пленки и сгустков крови;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из шланга свежей рыбы, морепродуктов и льда;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и пропаривание применяемого оборудования и инвентаря.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несложной технологической обработки рыбы, морепродуктов и икры;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мойки рыбы, морепродуктов и льда;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в колонны банок с консервами и их разборки;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оборудования и инвентаря, правила и способы их чистки, мойки и пропаривания.</w:t>
      </w:r>
    </w:p>
    <w:bookmarkEnd w:id="404"/>
    <w:bookmarkStart w:name="z41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Обработчик рыбы и морепродуктов, 3 разряд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рыбы: выполнение работ по обработке и уборке рыбы вручную и с помощью механизмов; 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чановый и бочковый посол с безрядовой укладкой;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пряный и стоповый посол рыбы всех видов, кроме осетровых и лососевых;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копчения, вяления консервов и пресервов приготовление пряной смеси тузлука;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посола натирка, набивка и обволакивание рыбы солью, натирка чесноком; 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раскидка рыбы в посольных емкостях и кантовка ее вручную;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дефростация рыбы и отмачивание в ваннах, сушка, вяление рыбы естественным способом; 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и сбор рыбы на решетках, стеллажах, ситах, брезенте;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рыбы нанизанной на шпагат, рейки, прутки, шесты; 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вязиги на ленты и очистка ее от хрящевой массы; 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просушка разделанной вязиги, связывание в жгуты, сортировка и упаковка; 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клеевого бульона;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отмачивание и мойка рыбьей чешуи и плавательных пузырей; 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варочных котлов; 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рыбьей чешуи и приготовление сухого рыбьего клея; 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консервирование мелкой кормовой рыбы и рыбных отходов пиро-сульфитом натрия;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панировка рыбы или кусочков рыбы вручную и на машинах; 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рыбы на машинах;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разборка, приемка, калибровка и отбраковка порожних банок и крышек при подаче их по течке; 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рыбы и кусочков рыбы по видам и размерам;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рыбы от слизи; 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до-чистка чешуи после обработки на чешуеочистительной машине; 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рядовая укладка и до кладка рыбы в бочки, кули, корзины, мешки, тюки, ящики вручную и с помощью виброукладчика; 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банок с консервами и пресервами; 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емкостей с рыбой тузлуком, соусом, маринадом, раствором бензойнокислого натрия, маслом вручную из шланга;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мойка молок и печени рыб;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обработка плавников лососевых рыб для приготовления консервов;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печени рыбы осетровых видов в бочки с пересыпкой рядов солью;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масла в баках, котлах с огневым подогревом на газовых и электрических плитах.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морепродуктов: сортировка, разборка морских водорослей, морской капусты, трепангов, голотурий, вилоспадикса, мидии в створках, агара, агароида и иных морепродуктов, очистка их от загрязнений и механических примесей; 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сырья по целевому назначению; 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дефростация морепродуктов; 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обработка некондиционной мидии в отсадочном отделении;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раковин мидии и гребешка с отделением содержимого от стенок раковин;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разделанных кальмаров, трепангов, осьминогов, морского гребешка; 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вареного шримса с отделением панциря; 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на механических или ручных прессах морских водорослей с загрузкой и выгрузкой их вручную или с помощью транспортера; 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резоидов от слоевищ;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слоевищ ламинарии и иных водорослей вручную; 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со стеллажей форм с агаро-льдом;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брикетов агаро-льда; 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укрытие штабелей агаро-льда; 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тару морепродуктов;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пересыпка уложенных трепангов и голотурий древесным углем.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крабов: отцепление - освобождение из сетей запутавшихся крабов с сортировкой их по кондициям; 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отвязка от сетей грузил и поплавков; распутывание сетей и очистка их от прилова; 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крабов на обработку; 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ходильных конечностей по бункерам машин; 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крабового мяса; 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пергаментация банок.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икры: мойка ястыков икры;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икры в бочки и банки; 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обтягивание банок с икрой рыб различных видов резиновыми кольцами; 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накрывание банок крышками;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банок с икрой вручную.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обработки рыбы всех видов;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несложной обработки осетровых и лососевых рыб; 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икры морских ежей и рыб различных видов, кроме осетровых и лососевых; 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мойки ястыков икры, укладки икры в банки и бочки;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крабов и крабовых конечностей на обработку; 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мойки крабового мяса и пергаментации банок;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сортировки, разборки и мойки морских продуктов;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прессования морских водорослей на ручных и механических прессах;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вскрытия раковин моллюсков;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и правила упаковки морепродуктов в тару;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консервирующие свойства соли и тузлука;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рыбы по видам и размерам;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рыбы из бочек, ванн и иных емкостей.</w:t>
      </w:r>
    </w:p>
    <w:bookmarkEnd w:id="477"/>
    <w:bookmarkStart w:name="z48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Обработчик рыбы и морепродуктов, 4 разряд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рыбы: разделка рыбы вручную; 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чешуи, удаление жучек, обесшкуривание рыбы, обезглавливание рыбы всех видов, кроме осетровых и сома; 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зябрение и жабрование рыбы всех видов, кроме осетровых и лососевых; 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плавников и потрошение рыбы всех видов, кроме осетровых; 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обескровливание рыбы, вскрытие брюшной полости, удаление внутренностей, зачистка рыбы от пленки, сгустков крови и слизи; 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рыбы всех видов после разделки;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сельди, скумбрии, ставриды, сардины, сардинеллы, минтая, путассу и иных рыб аналогичных видов на спинку и тешу; 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рыбы всех видов, кроме осетровых и сома на куски; 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пластов осетровых рыб на кусок; 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рыбы;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от внутренностей рыбы икры, молок, печени;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молок, печени рыб; 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хрящей и молок рыб осетровых видов для консервов;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рыбы, китового мяса, фарша и иной продукции в протирочных машинах, волчках; 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обвязывание рыбы шпагатом; 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нанизывание рыбы на шпагат, прутки; 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(снятие) на рейки, прутки, шесты, вагонетки (клети), крючки цепного транспортера, носители коптильных и сушильных установок; 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(снятие) на сетчатые рамы, сетки; 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рыбы коптильной жидкостью; 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рыбы, кроме рыбы ценных пород по внешнему виду и консистенции; 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готовой продукции на конвейере; 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размораживание рыбы в механических дефростерах;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замораживание рыбы в морозильных аппаратах, а также льдосолевым способом; 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глазировка рыбы и рыбного филе; 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рыбы (чановый, бочковый, ящичный и другой) с рядовой укладкой; 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рыбы в посольном агрегате, на механизированной линии; 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рядовая укладка сельди, скумбрии, лососевых, частиковых и иных видов рыбы в тару; 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рыбы вручную и при помощи механизмов из крупных емкостей, чанов, выходов, ларей; 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каплеры, бадьи, стампы;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рыбы соусом, маринадом, тузлуком, раствором бензойно-кислого натрия, маслом на машинах;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прокаливание масла в паровых котлах под давлением;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транспортирование рыбы и рыбной продукции в упакованном и неупакованном виде, соли и льда массой более 60 киллограммов с погрузкой и разгрузкой; 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перемещение, передвижка чанов, ванн и другого тяжелого инвентаря.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морепродуктов: ошпаривание и обесшкуривание кальмара, разделка; 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и обработка креветок, кальмаров, осьминогов, трепангов, голотурий, кукумарий, морского гребешка, морского ежа, трубача по всей технологической схеме; 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ламинарии и иных водорослей на резательных машинах; 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биссуса от мяса мидии с сортировкой на присутствие включений "жемчуга" и известковых врастаний; 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рядовая укладка морепродуктов в тару;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крабов: разделка крабов вручную, отделение панциря, варка краба, разрывание, рубка крабовых конечностей, разбивание клешни, извлечение крабового мяса, сортировка крабового мяса по видам, размерам и качеству, порционирование крабового мяса и укладка его на тарелочки, приготовление крабового фарша, вырезка, разделка, резка абдомен;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икры: обработка икры морских ежей и рыб различных видов (тресковых, камбаловых, нототении, сельди, скумбрии, ставриды, мойвы, сиговых, судака, щуки, карповых и иных), кроме осетровых и лососевых; 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ястыков икры, пробивка ястыков на машине или вручную через грохотки, приготовление смеси соли с антисептиком или соляного раствора, посол пробойной ястычной икры, отмачивание соленой икры, смешивание икры с маслом и антисептиком, сортировка готовой икры рыб, кроме осетровых и лососевых видов; 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пастеризация икры, определение момента окончания посола икры.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разделки рыбы, крабов, морепродуктов;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параметры технологического процесса обработки икры, посола рыбы, замораживания, дефростации рыбы;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 и механизмов;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сырья, готовой продукции, полуфабрикатов, сортности рыбы.</w:t>
      </w:r>
    </w:p>
    <w:bookmarkEnd w:id="527"/>
    <w:bookmarkStart w:name="z534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Обработчик рыбы и морепродуктов, 5 разряд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рыбы: разделка-резка рыбы всех видов на пласт, полупласт и филе; 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тихоокеанских лососей, морского окуня, тунца, рыбы-меч, зубатки, палтуса, нототении, трески, сига, муксуна, омуля, щекура, пыжьяна, пеляди, жереха, толстолобика, белого амура, карпа, угольной и масляной рыбы, иных аналогичных рыб на спинку или спинку-балычок и тешу, крупной рыбы - на боковник, осетровых рыб и сома - на куски; 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жабрование осетровых и лососевых рыб; 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обезглавливание сома и рыбы осетровых видов с разделкой головы на части; 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трески, пикши и сайды на пласты клипфиксной резки; 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палтусная разделка рыб; 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рыбы на пласт обезглавленный для кипперса; 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потрошение и порционирование рыбы осетровых видов и сома; 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неровностей рыбы осетровых видов после посола; 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разделка-резка рыбы на разделочных, головоотсекающих, порционирующих и иных аналогичных по сложности машинах с ручной и механизированной подачей; 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плавников на плавнико-резках; 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вручную рыбы осетровых, лососевых и сиговых видов, разделанных на спинку; 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балычных изделий: набивка, натирка, обволакивание солью рыбы поштучно; 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рыбы из судов, прорезей и иных водоходных емкостей вручную или с помощью механизмов; 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сдатчиков рыбы со взвешиванием; 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копчено-вяленой рыбо-продукции по качеству с учетом запаха; 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 качеству разделанной и неразделанной рыбы ценных пород.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крабов: разделка крабов на разделочных машинах: отделение панциря; разделка ходильных и клешненосных конечностей; 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разделочными машинами; 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обслуживаемых машин и механизмов. 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морепродуктов: обработка морепродуктов на поточно-механизированных линиях "Скремет"; 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мяса креветки; 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бланширователя, панцирно-съемной машины, линии посола и заморозки мяса вареной креветки, электронных весов и пакето-образующих машин.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икры: обработка икры осетровых и лососевых рыб; 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мойка ястыков икры; 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ястыков на машине или вручную через грохотки (на бутарах);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мойка икры перед посолом в аппаратах или вручную в емкостях; 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сгустков крови, пленок; 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смеси соли с антисептиком или соляного раствора; 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икры; 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икры от тузлука; 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обезвоживание икры на центрифуге;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готовой икры, укладка в бочки и банки; 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икры; 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посола икры.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разделки рыбы осетровых и лососевых видов, разделки крабов на машинах;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разделки рыбы всех видов на пласт, полупласт, филе, спинку и тешу; 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посола рыбы разделанной на балык;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выгрузки рыбы из судов; 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 сортности готовой рыбной продукции;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End w:id="571"/>
    <w:bookmarkStart w:name="z57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Обработчик рыбы и морепродуктов, 6 разряд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вручную осетровых рыб, семги, белорыбицы, нельмы, озерного и балтийского лосося, сома на спинку и тешу, на боковник и пласт;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вручную лососевых рыб способом семужной резки;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икры из рыбы лососевых и осетровых видов при комплексном выполнении всех работ;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внешним осмотром и при помощи контрольно-измерительных приборов качества икры осетровых и лососевых видов рыб в ястыках и выбор способа ее переработки; 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просаливания икры осетровых и лососевых видов рыб.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разделки рыбы на спинку и тешу, пласт, боковник; 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семужной резки; 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параметры технологического процесса обработки икры лососевых и осетровых видов рыб;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и готовой продукции; 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продукции.</w:t>
      </w:r>
    </w:p>
    <w:bookmarkEnd w:id="585"/>
    <w:bookmarkStart w:name="z592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Кулинар изделий из рыбы и морепродуктов, 1 разряд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операций в процессе приготовления кулинарных изделий из рыбы и морепродуктов;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порожних формочек и другой потребительской упаковки для расфасовки готовых кулинарных изделий на транспортер, противни;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из шланга рыбы, креветок, кальмаров, водорослей и иных морепродуктов;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костей из рыбы, чистка яиц;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от листов, противней с помощью ручного инструмента замороженных пельменей; 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шпагата и излишков целлофана с батонов готовой рыбной кулинарии;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укупорка наполненных банок крышками из полимерных материалов вручную; 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наполненных пакетов из полимерных материалов гуммированной лентой.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полуфабрикатов и кулинарных изделий;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мойки рыбы и морепродуктов;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укупорки банок крышками из полимерных материалов и заклейки пакетов с готовой продукцией;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вспомогательных операций в процессе изготовления кулинарных изделий.</w:t>
      </w:r>
    </w:p>
    <w:bookmarkEnd w:id="600"/>
    <w:bookmarkStart w:name="z607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Кулинар изделий из рыбы и морепродуктов, 2 разряд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рыбных котлет, тефтелей, фрикаделек и иных аналогичных изделий вручную;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панировка рыбы, котлет, рыбных палочек и иных полуфабрикатов из рыбы и морепродуктов;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 брикетов крилевой, креветочной пасты, сливочного масла вручную;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перевязывание шпагатом оболочки наполненной фаршем для формовки сосисок; 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 механических весах сырья, полуфабрикатов, вспомогательных материалов и готовой продукции;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рыбы-сырца, рыбной колбасы, зельца, фаршированной рыбы и изделий рыбной кулинарии, сформованной в батоны на противни для последующей обработки; 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вручную пирожков, пончиков, котлет, тефтелей, салатов, солянки, плова, различного фарша, паст, китового мяса и иных кулинарных изделий в тару; 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кулинарных изделий из рыбы и морепродуктов, креветочного, икорного, селедочного масел, сельди рубленой в мелкую потребительскую упаковку;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противни, в ящики готовых кулинарных изделий расфасованных в мелкую потребительскую упаковку.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рецептуру приготовления фарша и компоненты, его составляющие;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формовки, панировки, укладки в тару и потребительскую упаковку кулинарных изделий из рыбы и морепродуктов.</w:t>
      </w:r>
    </w:p>
    <w:bookmarkEnd w:id="614"/>
    <w:bookmarkStart w:name="z621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Кулинар изделий из рыбы и морепродуктов, 3 разряд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измельчение, перемешивание, взбивание фарша для котлет, тефтелей, фрикаделек, сосисок, пельменей, колбас, рыбы фаршированной и иных кулинарных изделий, начинок для пирогов и пирожков вручную и на машинах;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рыбных котлет, тефтелей, фрикаделек и иных изделий на машинах;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батонов рыбной колбасы, сосисок, рыбы фаршированной зельца из рыбы всех видов, кроме осетровых и лососевых вручную и с помощью шнекового шприца; 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шпагатом, навешивание и снятие с реек, прутков, клетей батонов рыбной кулинарии;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измельчение вареных голов и хрящей осетровых рыб;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 брикетов крилевой и креветочной пасты, сливочного масла на резательных машинах;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дозирование, измельчение, перемешивание компонентов для приготовления кулинарных изделий; 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салатов из рыбы и морепродуктов, паштетов креветочного, селедочного и икорного масел, сельди рубленой;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льезона, запекание кулинарных изделий из рыбы и морепродуктов;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формочки или противни вареной рыбы, морепродуктов и иных полуфабрикатов, а также овощей, специй, яиц, лимонов и прочих компонентов применяемых при изготовлении заливных блюд и другой деликатесной кулинарии и заливка их ланспигом, соусом, маринадом вручную;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 электронных весах готовых кулинарных изделий, расфасовка их на наполнительном автомате в мелкую потребительскую упаковку;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кулинарных изделий соусом, маринадом на полуавтоматических и автоматических машинах; 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пирогов, кулебяк, жареной, печеной и фаршированной рыбы кроме сформованной в батоны, в тару; 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укупорка кулинарных изделий расфасованных в мелкую потребительскую упаковку на машине.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фарша, начинок, салатов, паштетов, паст, формовки кулинарных изделий; 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расфасовки, заливки соусами, упаковки в тару; 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ведения процесса тепловой обработки кулинарных изделий;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машин и оборудования;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продукции.</w:t>
      </w:r>
    </w:p>
    <w:bookmarkEnd w:id="636"/>
    <w:bookmarkStart w:name="z643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Кулинар изделий из рыбы и морепродуктов, 4 разряд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приготовлению деликатесных кулинарных изделий из рыбы и морепродуктов; 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формовка, расфасовка деликатесных кулинарных изделий из осетровых и лососевых видов рыб;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рулета из теши, пласта и филе рыбы;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фаршированной рыбы;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фаршем рыбных шкур, кусков рыбы или филе;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солянки, плова и другой подобной кулинарии из рыб и морепродуктов с тепловой обработкой, кулинарных изделий из икры различных рыб;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прозрачных бульонов (ланспига) для заливки рыбы;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заливочного холодильного агрегата при производстве заливных блюд;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изделий рыбомучной кулинарии: пирогов, кулебяк, чебуреков, пирожков, пончиков, пельменей;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видов теста (дрожжевого, слоеного и других) в соответствии с установленной рецептурой вручную и на машине;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органолептическим показателям готовности теста к разделке и выпечке;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мучным изделиям необходимой формы (штамповка, формовка);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выпечка рыбомучных изделий в печах различных систем; 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температуры выпечки; 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выпечки изделий;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автоматов по производству пельменей, пончиков, пирожков, рыбной соломки, рыбных палочек и иных рыбомучных изделий;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различных видов деликатесной и рыбомучной кулинарии.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деликатесных кулинарных изделий из рыбы, икры и морепродуктов; 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изделий рыбомучной кулинарии;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операции по фаршированию;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стандартов, предъявляемые к качеству сырья и готовой продукции;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художественного оформления различных видов деликатесных изделий и изделий рыбомучной кулинарии;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приготовлению деликатесных кулинарных изделий из осетровых и лососевых видов рыб - 5 разряд.</w:t>
      </w:r>
    </w:p>
    <w:bookmarkEnd w:id="663"/>
    <w:bookmarkStart w:name="z670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Рыбак прибрежного лова, 1 разряд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подготовки путины и по ее окончании - выполнение различных вспомогательных ручных работ, связанных с прибрежным ловом рыбы и морепродуктов под руководством рыбака прибрежного лова более высокой квалификации.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вспомогательных ручных работ, связанных с прибрежным ловом рыбы и морепродуктов.</w:t>
      </w:r>
    </w:p>
    <w:bookmarkEnd w:id="668"/>
    <w:bookmarkStart w:name="z675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Рыбак прибрежного лова, 2 разряд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путины - укладка невода и арканов (урезов) в неводник;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выпутывание невода и арканов;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подвязывание невода к тяговому канату;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каната с барабана лебедки с укладкой его в круги; 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вытягивание невода и арканов вручную; 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притонению невода;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выливка и отсаживание рыбы и морепродуктов;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продвижения рыбы и морепродуктов по транспортеру;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транспортирование рыбы и морепродуктов в места сдачи в установленные сроки; 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звуковых и световых сигналов;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лове рыбы и морепродуктов с бударок, куласов - выезд на веслах к месту лова;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расстановке, осмотре орудий лова и выборе рыбы и морепродуктов;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подготовки к путине и по ее окончании - выполнение различных работ под руководством рыбака прибрежного лова более высокой квалификации;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работ, связанных с ремонтом орудий лова.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добываемой рыбы и морепродуктов; 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и способы работы с орудиями лова;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отсаживания живой рыбы и морепродуктов;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лебедки;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транспортеров; 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продвижения рыбы и морепродуктов по транспортеру, установленную сигнализацию;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сдаваемой продукции.</w:t>
      </w:r>
    </w:p>
    <w:bookmarkEnd w:id="692"/>
    <w:bookmarkStart w:name="z699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Рыбак прибрежного лова, 3 разряд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путине - участие в работах по приведению в состояние готовности к лову промыслового оборудования;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со склада и из иных мест хранения орудий лова парусно-гребных судов, инвентаря, такелажа, оснастки для орудий лова и предметов снаряжения судов; 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операций, связанных с ремонтом орудий лова;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неводного каркаса сетных рам, мешков и невода при лове морским ставным неводом;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судов на воду;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путины – установка замет орудий лова вручную и с помощью механизмов; 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котцевых запоров кондинского типа;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силы и направления течения воды; 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орудиями лова, выявление и устранение дефектов в их работе;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неводо-наборочной машиной и воротами;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притонение, выборка, переборка орудий лова под руководством рыбака прибрежного лова более высокой квалификации;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выливка и выпутывание рыбы и морепродуктов из сетей;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спуске и установке пятного кола;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выловленной рыбы и морепродуктов на судах;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выливка и отсаживание рыбы и морепродуктов;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рыбы на приемные пункты с оформлением приемо-сдаточных документов в установленные сроки; 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парусно-гребными судами;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подледном лове на закидных неводах, ставных сетях и вентерях - вырубка лунок в толще льда вручную и с помощью механизмов, протаскивание под льдом орудий лова и закрепление их; 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притонение, выборка, переборка орудий лова; 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выливка рыбы и морепродуктов;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льдобурильным агрегатом; 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путины - снятие морского ставного невода и его частей;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вытаскивание на берег орудий лова и судов;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подготовке и сдаче на склад или в другие места хранения промыслового оборудования в исправном состоянии с проведением в необходимых случаях ремонта.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 районе лова;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рыболовства;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работы с орудиями лова; 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отдельных частей орудий лова;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оснастки, консервирования, ремонта орудий лова;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орудиями лова;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морского ставного невода; 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ремонта парусно-гребных судов и их снаряжения;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работы с парусами и веслами;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механизмов;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сдаваемой рыбы и морепродуктов, срокам их сдачи.</w:t>
      </w:r>
    </w:p>
    <w:bookmarkEnd w:id="730"/>
    <w:bookmarkStart w:name="z737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Рыбак прибрежного лова, 4 разряд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в состояние готовности к лову рыбы и морепродуктов промыслового оборудования; 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места для установки пятного кола при ловле морскими ставными неводами;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и установка пятного кола;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 отдельных участках за процессом лова рыбы и морепродуктов с применением волокуш, мелких неводов, запоров кондинского типа и комбинированного лова; 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 море состояния невода, выявление и устранение повреждений отдельных его частей;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неводо-наборочной машиной и воротами;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плав-средств.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районе лова в пределах своего участка; 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добываемой рыбы и морепродуктов;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лова; 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промыслового оборудования, способы его изготовления, установки и ухода;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плав-средств;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установки и закрепления пятного кола.</w:t>
      </w:r>
    </w:p>
    <w:bookmarkEnd w:id="746"/>
    <w:bookmarkStart w:name="z753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Рыбак прибрежного лова, 5 разряд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прибрежного лова рыбы и морепродуктов с выполнением комплекса работ, связанного с подготовкой к путине и ее окончанием, хранением орудий лова, плав-средств и иного промыслового оборудования и инвентаря, необходимых для проведения путины; 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установкой каркаса морского ставного невода и его закреплением; 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снаряжение плав-средств оборудованием; 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рельефа дна и промер глубины;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путины - наблюдение за приливными и отливными течениями, температурой воды, направлением и силой волны и ветра, за состоянием невода, плав-средств и иного промыслового оборудования; 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управлением и ремонтом орудий лова и плав-средств;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притонение и переборка орудий лова в установленные графиком сроки;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промыслового журнала;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оформления приемо-сдаточной документации и установленными сроками сдачи рыбы и морепродуктов; 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путины - выполнение работ по разборке орудий лова и плав-средств и подготовке к сдаче их на склад или в другие места хранения промыслового оборудования;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демонтаж морских ставных неводов.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лова и его отличительные особенности в части рельефа дна, глубины, течений и видов добываемой рыбы и морепродуктов;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силы течения, направления ветра, промера глубин, конструкции различных орудий лова, технику их применения;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снаряжения плав-средств и способы их ремонта;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промыслового журнала;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сдачи рыбы и морепродуктов, сроки их доставки на приемные пункты.</w:t>
      </w:r>
    </w:p>
    <w:bookmarkEnd w:id="765"/>
    <w:bookmarkStart w:name="z772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Приемщик плавсредств, 3 разряд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 рейда на берег и спуск на воду всех типов маломерных судов при любом состоянии моря с помощью разного вида такелажа и систем силовых блоков;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сигналов, подаваемых приемщиками плав-средств более высокой квалификации в момент спуска судов на воду или приема их на берег и выполнение соответствующих сигналам действий;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всех предметов такелажа, применяемых при приемке судов и спуске их на воду;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разного рода прокатов, лежек с их перемещением; 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 суда оттяжек и трапов;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инвентаря и такелажа;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разматывание из бухты канатов или тросов и сматывание их в бухты.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приема с рейда на берег и спуска на воду маломерных судов с помощью разного вида такелажа и систем силовых блоков; 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такелажа; 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предметов инвентаря и такелажа при выполнении работ по приему судов на берег и спуску их на воду.</w:t>
      </w:r>
    </w:p>
    <w:bookmarkEnd w:id="779"/>
    <w:bookmarkStart w:name="z786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Приемщик плавсредств, 4 разряд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 рейда на берег и спуск на воду маломерных судов всех типов при любом состоянии моря с учетом рельефа дна, глубины прибрежного участка моря, силы приливного и отливного течений, прибойной волны, силы и направления ветра, определяемых внешним наблюдением;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системы силовых блоков;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приемщиков плав-средств более низкой квалификации во время приема и спуска на воду судов при помощи установленной сигнализации;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прием сигналов с судов, стоящих на рейде; 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приемщиков плав-средств более низкой квалификации при различных вариантах и моментах приема судов с рейда и спуска их на воду.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приема с рейда на берег и спуска на воду маломерных судов всех типов при любом состоянии моря с учетом рельефа дна, глубины прибрежного участка моря, силы приливного и отливного течений, прибойной волны, силы и направления ветра;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расстановки приемщиков плав-средств более низкой квалификации при различных вариантах и моментах приема и спуска судов;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систем силовых блоков.</w:t>
      </w:r>
    </w:p>
    <w:bookmarkEnd w:id="790"/>
    <w:bookmarkStart w:name="z79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Маривод, 2 разряд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чистка, мойка на берегу ванн, бассейнов, садков, коллекторов, плав-средств, поводцов-субстратов, канатов-носителей и выполнение иных аналогичных по сложности вспомогательных работ, связанных с подготовкой инвентаря, оснастки и деталей установок для выращивания объектов мари-культуры (морские водоросли и беспозвоночные), вымачивание и сушка поводцов-субстратов, привязывание грузил к поводцам; 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на берегу деталей установок для выращивания объектов мари-культуры.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применяемого инвентаря, оснастки и установок для выращивания объектов мари-культуры;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по ремонту, мойке и чистке инвентаря и деталей установок для выращивания объектов мари-культуры.</w:t>
      </w:r>
    </w:p>
    <w:bookmarkEnd w:id="797"/>
    <w:bookmarkStart w:name="z804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Маривод, 3 разряд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объектов мари-культуры под руководством маривода более высокой квалификации; 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развешивание маточных слоевищ для подсушивания и стимулирования выхода спор;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пересадка рассады водорослей на берегу;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на берегу деталей установок для выращивания мари-культуры, оснащение их кухтылями, пенопластовыми наплавами и другими средствами плавучести;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вывязывание различных узлов креплений;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с бухты каната, натяжение, отмеривание, отрезание, отрубание его до требуемых размеров с оплавкой или обжигом концов;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рам, крючков, грузил, пикулей, коллекторов, садков, гирлянд-садков и гирлянд-коллекторов, каркасов для садков и иной оснастки, инвентаря и деталей установок аналогичной сложности.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биотехнического процесса оспоривания водорослей;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пересадки рассады водорослей и подсушивания маточных слоевищ для стимулирования выхода спор;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культивируемыми объектами;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оснастки, инвентаря и простых деталей применяемых установок, вывязывания различных узлов креплений;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установок.</w:t>
      </w:r>
    </w:p>
    <w:bookmarkEnd w:id="812"/>
    <w:bookmarkStart w:name="z819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Маривод, 4 разряд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объектов мари-культуры;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плантациями мари-культуры; 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разрежение, сбор молоди беспозвоночных и рассады водорослей;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пересадка объектов мари-культуры на различных стадиях выращивания в море; 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подкормка, поддержание необходимой температуры, освещенности и иных условий при выращивании мари-культуры;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заготовка маточных слоевищ водорослей;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оспаривания поводцов-субстратов и вывешивание их в море;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в условиях моря горизонтальных канатов, поводцов-субстратов, оттяжек, садков от обрастания; 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и ремонт в море установок для выращивания водорослей, выставление якорей; 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горизонтальных канатов и вертикальных оттяжек; 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выставление гирлянд-садков и гирлянд-коллекторов для выращивания беспозвоночных;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урожая; 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упаковка объектов мари-культуры;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глубины нахождения канатов-носителей в зависимости от темпов роста и стадии выращивания объектов мари-культуры; 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подвязывание или снятие дополнительных средств плавучести;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заготовке водорослей - подготовка промыслового оборудования к началу сезона заготовки водорослей под руководством заготовщика более высокой квалификации;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орудиями лова в период промысла водорослей;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водорослей в естественных условиях;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влажности высушенных водорослей, упаковка и сдача их на приемные пункты;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применяемых механизмов в межсезонный период.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биологического процесса выращивания мари-культуры;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установок для выращивания водорослей и беспозвоночных, а также оборудования, применяемого для заготовки водорослей; 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оспаривания и пересадки водорослей;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оспаривания и пересадки объектов мари-культуры на различных стадиях их выращивания;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сроки проведения работ по очистке деталей применяемых установок;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установок для выращивания водорослей и беспозвоночных в море;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глубины нахождения канатов-носителей;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управления плав - средствами;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районах промысла водорослей;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водорослей и правила их заготовки; 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орудиями лова;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каркаса на месте заготовки;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сдаваемой продукции; 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проведения ремонта применяемых механизмов.</w:t>
      </w:r>
    </w:p>
    <w:bookmarkEnd w:id="849"/>
    <w:bookmarkStart w:name="z856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Маривод, 5 разряд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работ по заготовке водорослей; 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промыслового оборудования к началу сезона заготовки;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промысла водорослей;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приливными и отливными водами, направлением и силой волн и ветра, за состоянием плав-средств и промыслового оборудования;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плав-средствами, выявление и устранение неисправностей в их работе;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драгирование водорослей;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высушенных водорослей для проверки их влажности;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сдача на хранение промыслового оборудования и плав-средств.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биологического процесса выращивания мари-культуры;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плав-средствами; 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районах промысла водорослей, правила их заготовки;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орудиями лова;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особенности рельефа дна, глубины течений; 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водорослей;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при отборе проб водорослей для проверки их качества;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плав-средств, способы установки их в море.</w:t>
      </w:r>
    </w:p>
    <w:bookmarkEnd w:id="868"/>
    <w:bookmarkStart w:name="z875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Оператор рыбокоптильной механизированной линии, 5 разряд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работ: 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копчения рыбы на рыбокоптильной механизированной линии с использованием роботов-манипуляторов; 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машин для нанизывания рыбы на шомпола и обеспечение бесперебойного передвижения шомполов с рыбой; 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формированием комплектов шомполов в накопителе и загрузкой их в клети; 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 помощи контрольно-измерительных приборов и по результатам химических анализов времени окончания технологического процесса;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машин и механизмов, входящих в рыбокоптильную механизированную линию и обеспечение ее бесперебойной работы; 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наладка рыбокоптильной механизированной линии;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среднем и капитальном ремонте линии или машин и механизмов, входящих в рыбокоптильную механизированную линию.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параметры технологического процесса копчения рыбы;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нанизывания рыбы на шомпола на машине и загрузки их в клети;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 ремонта рыбокоптильной механизированной линии.</w:t>
      </w:r>
    </w:p>
    <w:bookmarkEnd w:id="882"/>
    <w:bookmarkStart w:name="z889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Аппаратчик получения пата, 2 разряд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жемчужного пата путем перемешивания вручную деревянной лопаткой чистого гуанина в нитролаках в определенном соотношении до образования однородной массы; 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сырого гуанина сильной струей воды в мешочных фильтрах;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пата в банки, фляги со взвешиванием;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чешуи в бочках или ящиках.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дозировку гуанина и нитролаков;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и расфасовки пата в емкости.</w:t>
      </w:r>
    </w:p>
    <w:bookmarkEnd w:id="891"/>
    <w:bookmarkStart w:name="z898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Аппаратчик получения пата, 3 разряд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извлечения гуанина из рыбьей чешуи в роторно-сбивочном аппарате с мешалкой с помощью керосина или лигроина;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суспензии при сливании в отстойники;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 сепараторы суспензий гуанина в керосине или бензине с помощью вентилей;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извлечения гуанина из керосиновой или бензиновой суспензии на сепараторах различных систем с соблюдением параметров давления, температуры;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роторно-сбивочным аппаратом, сепараторами, мешалкой;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банок с жемчужным патом на закаточной машине.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режим процесса извлечения гуанина из рыбьей чешуи;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и суспензирующих гуанин жидкостей; 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вырабатываемого полуфабриката.</w:t>
      </w:r>
    </w:p>
    <w:bookmarkEnd w:id="904"/>
    <w:bookmarkStart w:name="z911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Аппаратчик получения пата, 4 разряд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жемчужного пата по всей технологической схеме;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ферментации гуанина с добавлением воды, пепсина и уксусной кислоты в соотношении, установленном лабораторией; 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установленных режимов гидролиза и определение внешним осмотром окончания ферментации гуанина;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гуанина водой для отделения кислоты с периодической проверкой кислотности среды;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просепарированного гуанина.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 процесса получения пата; 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реакции среды с помощью индикаторов;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бактериологические свойства полуфабрикатов и готовой продукции и требования, предъявляемые к их качеству; 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ведения учета просепарированного гуанина.</w:t>
      </w:r>
    </w:p>
    <w:bookmarkEnd w:id="917"/>
    <w:bookmarkStart w:name="z924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Оператор скороморозильных аппаратов, 5 разряд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замораживания рыбы и рыбопродуктов в автоматизированных скороморозильных аппаратах;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и обеспечение заданного режима их работы;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продолжительности циклов работы отдельных узлов с целью синхронизации действий; 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и уровнем воды в глазировочном аппарате;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выявление и устранение причин, снижающих производительность скороморозильных аппаратов и качество выпускаемой продукции; 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действиями рабочих, занятых загрузкой, выгрузкой и сортировкой брикетов мороженой рыбы;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готовой продукции.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правила его эксплуатации;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кинематики, гидравлики;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замораживания, глазирования рыбы и рыбо-продукции;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скороморозильных аппаратов для разных видов рыбы;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готовой продукции.</w:t>
      </w:r>
    </w:p>
    <w:bookmarkEnd w:id="936"/>
    <w:bookmarkStart w:name="z943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Обработчик морского зверя, 2 разряд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туш морского зверя, хоровин, шкур, шелеги, мяса в каплеры, бадьи, стампы;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завязывание и развязывание каплера; 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бадьи;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шкур, хоровин с транспортера на стол; 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инвентаря и оборудования.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применяемого сырья, полуфабрикатов и материалов;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используемого оборудования, правила и способы его чистки, мойки и пропаривания.</w:t>
      </w:r>
    </w:p>
    <w:bookmarkEnd w:id="946"/>
    <w:bookmarkStart w:name="z953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Обработчик морского зверя, 3 разряд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морского зверя после разделки и снятия шкуры; 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чановый посол мяса и сала морского зверя;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хоровин, шкур и кусков мяса в ваннах поштучно щетками; 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отмачивание хоровин, печени, мяса и сала;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натирание кусков солью, укладка рядами, пересыпание солью;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при посоле кусков мяса, печени и сала, имеющих дефекты;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 и отжим на ручных и механизированных прессах шквары, шелеги, баткака, шкур морского зверя;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замораживание мяса морского зверя в морозильных камерах; 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шкур из посольных ванн;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туш морского зверя;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бирок и маркирование шкур;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жира в емкости вручную.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обработки морского зверя после его разделки; 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консервирующие свойства соли;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замораживания морского зверя;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мойке, отмачиванию хоровин, шкур, кусков мяса и другой продукции морского зверя;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полуфабрикатов и готовой продукции;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End w:id="967"/>
    <w:bookmarkStart w:name="z974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Обработчик морского зверя, 4 разряд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туши морского зверя из судов, прорезей при помощи кранов, блоков, лебедок, транспортеров или вручную;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разделка, резка морского зверя вручную; 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отрубание от туши головы и ласт;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остатков хрящей и позвонков;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сала и мяса на куски;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морского зверя из посольных чанов и ларей вручную;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шкур, зачистка концов мездры и рубцов;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шкур на барабане, очистка их от опилок на машине и вручную;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штабеля с хоровинами или шкурами;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хоровин, шкур от соли; 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шкур на площадках, стеллажах, сортировочных столах;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и укладка шкур в штабели с подсчетом и без подсчета их количества;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жира в емкости с применением машин.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выгрузки морского зверя из трюмов судов, прорезей; 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разделки, резки морского зверя вручную; 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морского зверя из посольных чанов, ларей;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разделки морского зверя;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End w:id="988"/>
    <w:bookmarkStart w:name="z995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Обработчик морского зверя, 5 разряд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работ технологического процесса обработки морского зверя;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внешним осмотром качества мяса морского зверя и установление его сортности: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разделка, резка морского зверя на машинах;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консервирования шкур с применением поваренной соли, соды, нафталина, кремнефтористого натрия и иных консервирующих веществ или с предварительной обработкой шкур соляным раствором (тузлуком); 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втирание соли, консервирующей смеси по всей мездряной поверхности шкур вручную на столе или на специальном механическом устройстве; 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или пересыпка солью шкур в целях обеспечения качества консервирования и хранения шкур;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шкур в ванны, бочки и выемка из них;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шкур тузлуком;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консервирующей смеси.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всего комплекса обработки морского зверя;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разделки морского зверя на машинах;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мяса морского зверя;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сорта шкур; 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консервирования шкур и правила их хранения;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End w:id="1006"/>
    <w:bookmarkStart w:name="z1013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Обработчик морского зверя, 6 разряд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шкуры с туши морского зверя;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шкур от прирезей мяса и сала; 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ласт и удаление лапок;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шкур морского зверя всех видов в соответствии с действующими стандартами по сортам, группам, массе, видам дефектов;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оценка и учет прижизненных пороков и видов производственного брака шкур морского зверя;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шерстности, качества волосяного покрова, размера площади или массы шкур и их производственного назначения; 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партий шкур для отгрузки; 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мездрение шкур морского зверя на мездрильной машине или ножом вручную; 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шкурок на правилки и их закрепление в местах натяжения.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прижизненные пороки и виды производственного брака шкур морского зверя; 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и оценки качества шкур морского зверя;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строение шкур в зависимости от вида, пола и возраста морского зверя; 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приемы процесса мездрения;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кожевенного и мехового сырья;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End w:id="1024"/>
    <w:bookmarkStart w:name="z1031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Оператор коптильной установки, 4 разряд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копчения рыбы холодным или горячим способом в коптильных установках (камерах) периодического и непрерывного действия под руководством оператора более высокой квалификации;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дымо-генераторов топливом; 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раскладывание и разжигание топлива на полу коптильных камер;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коптильных камер.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технологических процессов копчения рыбы;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загрузки, раскладывания и разжигания топлива;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коптильных установок (камер), дымо-генераторов, способы устранения неполадок и дефектов в их работе.</w:t>
      </w:r>
    </w:p>
    <w:bookmarkEnd w:id="1035"/>
    <w:bookmarkStart w:name="z1042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Оператор коптильной установки, 5 разряд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копчения рыбы холодным или горячим способом в коптильных установках (камерах) периодического и непрерывного действия; 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 и контрольно-измерительных приборов выполнения технологических режимов копчения рыбы в зависимости от видового и размерного состава, способов разделки, содержания жира и качества поступающего на копчение рыбного сырья;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коптильных установок;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отклонения от нормального технологического режима;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показателей качества готовой рыбной продукции, ее соответствия нормативно-технической документации;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контрольно-измерительных приборов, дымо-генераторов;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процессов копчения рыбы; 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и сортности продукции; 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коптильных установок и правила их обслуживания;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принципы действия контрольно-измерительных приборов; 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и дефектов в работе коптильных установок; 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дымо-генераторов;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технологических журналов.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копчения деликатесной рыбы (осетровой, лососевой и иных видов) - 6 разряд.</w:t>
      </w:r>
    </w:p>
    <w:bookmarkEnd w:id="1054"/>
    <w:bookmarkStart w:name="z1061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Машинист машин и механизмов внутренних водоемов, 3 разряд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механизированных работ при помощи машин и механизмов во внутренних водоемах;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кормосмесителем при приготовлении кормовой смеси для рыб с соблюдением правильного соотношения отдельных компонентов по установленной рецептуре; 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рыбоводного оборудования и гидротехнических сооружений с помощью дез-установок;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выкашивание растительности камышекосилкой в залитых водой прудах;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аэрация воды в водоемах; 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подъемно-транспортными машинами и механизмами;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внутрихозяйственная перевозка грузов на различного рода транспортных устройствах;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и спуск на воду плав-средств и кормораздатчиков;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углубление водоемов и расчистка мелиоративной сети с помощью землесосных установок;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механизмов, участие в проведении профилактического и иных видов ремонта.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кормовых компонентов;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кормовой смеси;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корма для рыб, рельеф дна водоемов;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транспортирования и спуска на воду применяемых механизмов;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машин;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двигателей внутреннего сгорания, электродвигателей;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машин и механизмов.</w:t>
      </w:r>
    </w:p>
    <w:bookmarkEnd w:id="1074"/>
    <w:bookmarkStart w:name="z1081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Машинист машин и механизмов внутренних водоемов, 4 разряд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гранулированных кормов на агрегатах производительностью до 1500 килограммов в час;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зеленой массы и зерна на шнековый смеситель, за поступлением массы в сушильный барабан и работой грануляторов;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действий машинистов более низкой квалификации, занятых на обслуживании отдельных узлов агрегата;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взаимодействия, синхронности и качества работы используемых машин и механизмов;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передвижными раздатчиками гранулированных кормов при кормлении рыбы в садках и бассейнах тепловодных хозяйств;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регулирование, наладка автоматических кормораздаточных устройств;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санитарно-профилактическая обработка рыбы с помощью специальной установки; 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проведение профилактического и иных видов ремонта обслуживаемых машин и механизмов.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кормовых компонентов и способы приготовления из них гранулированных кормов; 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обслуживаемых машин и механизмов, проведения их профилактического, среднего и капитального ремонта. 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гранулированных кормов на агрегатах производительностью свыше 1500 килограмм в час - 5 разряд.</w:t>
      </w:r>
    </w:p>
    <w:bookmarkEnd w:id="1089"/>
    <w:bookmarkStart w:name="z1096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Алфавитный указатель профессий рабочих приведен в приложении к ЕТКС (выпуск 50).</w:t>
      </w:r>
    </w:p>
    <w:bookmarkEnd w:id="10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50)</w:t>
            </w:r>
          </w:p>
        </w:tc>
      </w:tr>
    </w:tbl>
    <w:bookmarkStart w:name="z1099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0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61"/>
        <w:gridCol w:w="3311"/>
        <w:gridCol w:w="2675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 агарового студня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орудий лова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водорослевого порошка и крупки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рыбопромысловых машин и механизмов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рыбьего жира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 изделий из рыбы и морепродуктов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 прибрежного лова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плавсредств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Маривод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рыбокоптильной механизированной линии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пата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скороморозильных аппаратов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морского зверя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коптильной установки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и механизмов внутренних водоемов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