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ca991" w14:textId="81ca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здравоохранения и социального развития Республики Казахстан от 30 ноября 2015 года № 904 "Об утверждении форм актов государственных инспекторов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13 августа 2020 года № 304. Зарегистрирован в Министерстве юстиции Республики Казахстан 14 августа 2020 года № 21091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195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30 ноября 2015 года № 904 "Об утверждении форм актов государственных инспекторов труда" (зарегистрирован в Реестре государственной регистрации нормативных правовых актов за № 12498, опубликован 31 декабря 2015 года в информационно-правовой системе "Әділет")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формы актов государственного инспектора труда: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предписание об устранении нарушений требований трудового законодательства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предписание о выплате работодателем заработной платы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предписание о проведении профилактических работ по безопасности и охране труда на производственных объектах и оборудовании, а также в производственных процессах для предотвращения возникновения травмоопасных и аварийных ситуаций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предписание о приостановлении (запрещении) деятельности отдельных производств, цехов, участков, рабочих мест и эксплуатации оборудования, механизмов или деятельности в целом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протокол об административном правонарушении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постановление по делу об административном правонарушении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постановление о прекращении производства по делу об административном правонарушении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заключение государственного инспектора труда согласно приложению 8 к настоящему приказу.";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приложения 2 к приказу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904";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приказу: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904";</w:t>
            </w:r>
          </w:p>
        </w:tc>
      </w:tr>
    </w:tbl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"Предписание о приостановлении (запрещении) деятельности отдельных производств, цехов, участков, рабочих мест и эксплуатации оборудования, механизмов или деятельности в целом";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следующей редакции: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904";</w:t>
            </w:r>
          </w:p>
        </w:tc>
      </w:tr>
    </w:tbl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следующей редакции: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904";</w:t>
            </w:r>
          </w:p>
        </w:tc>
      </w:tr>
    </w:tbl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следующей редакции: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904";</w:t>
            </w:r>
          </w:p>
        </w:tc>
      </w:tr>
    </w:tbl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изложить в следующей редакции: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904".</w:t>
            </w:r>
          </w:p>
        </w:tc>
      </w:tr>
    </w:tbl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 первого вице-министра труда и социальной защиты населения Республики Казахстан Сарбасова А.А.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со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августа 2020 года № 304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904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 и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его наличии), адрес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постоянного места жительства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сведения о регистрации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месту жительства,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идентификационный 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(далее – ИИН), 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работодателем является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юридическое лицо – 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наименование, 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нахождения,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населенного пункта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ПРЕДПИСАНИЕ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№ ___ о выплате работодателем заработной платы  от "___" ______________ 20___ года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193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23 ноября 2015 года предписываю в срок до ___ ___________ 20___ года выплатить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заработную плату следующему (им) работнику (ам):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 (при его наличии), ___ ____________ ____________ г.р.,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ИИН: ____________________, адрес местожительства: _____________________ в размере _________________ тенге;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Фамилия, имя, отчество (при его наличии), ___ ____________ ____________ г.р.,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ИИН: __________________ адрес местожительства: ________________________ в размере _________________ тенге;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Фамилия, имя, отчество (при его наличии), ___ ____________ ____________ г.р.,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ИИН: __________________ адрес местожительства: ________________________ в размере __________________ тенге.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Трудового кодекса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 от 23 ноября 2015 года предоставить к ____ ___________ 20___ года письменную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информацию об исполнении настоящего предписания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по адресу:____________________________________________________________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инспектор труда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             Фамилия, имя, отчество   (при его наличии)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может быть обжаловано вышестоящему государственному инспектору труда или в суд в течение 10 (десяти) рабочих дней со дня его получения.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неисполнения предписания в установленный государственным инспектором труда срок и после истечения срока на обжалование, если оно не было обжаловано, экземпляр предписания в отношении каждого работника не позднее трех рабочих дней по истечении указанных сроков направляется для принудительного взыскания в соответствующий орган юстиции либо региональную палату частных судебных исполнителей по территориальности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обжалования предписания в судебном порядке, экземпляр предписания в отношении каждого работника не позднее трех рабочих дней со дня вступления судебного акта в законную силу о признании предписания законным направляется для принудительного взыскания в соответствующий орган юстиции либо региональную палату частных судебных исполнителей по территориальности в соответствии с Законом Республики Казахстан от 2 апреля 2010 года "Об исполнительном производстве и статусе  судебных исполнителей".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подпункта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Трудового кодекса Республики Казахстан от 23 ноября 2015 года настоящее предписание имеет обязательную силу.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Предписание получил: __________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подпись       Фамилия, имя, отчество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(при его наличии), дата получения</w:t>
      </w:r>
    </w:p>
    <w:bookmarkEnd w:id="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