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c961" w14:textId="f6dc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августа 2020 года № 251. Зарегистрирован в Министерстве юстиции Республики Казахстан 14 августа 2020 года № 21092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 в Реестре государственной регистрации нормативных правовых актов № 12183, опубликован 17 ноября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9-1/71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в рамках гарантирования и страхования займов субъектов агропромышленного комплекса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в рамках гарантирования и страхования займов субъектов агропромышленного комплекса (далее – Правила)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субсидирования в рамках гарантирования и страхования займов субъектов агропромышленного комплекса, а также порядок оказания государственной услуги "Субсидирование в рамках гарантирования и страхования займов субъектов агропромышленного комплекса" (далее – государственная услуга).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сельского хозяйства– структурное подразделение местных исполнительных органов областей, городов республиканского значения, столицы, реализующее функции в области сельского хозяйства (далее – МИО по вопросам сельского хозяйства (услугодатель));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правомочно осуществлять банковскую деятельность;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кабинет – персональная веб-страница пользователя (заемщика, гаранта/страховой организации, МИО по вопросам сельского хозяйства (услугодателя)) в электронном реестре заявок на субсидирование;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лицевой счет – совокупность записей, содержащихся в электронном реестре заявок на субсидирование, позволяющих идентифицировать зарегистрированное лицо с целью регистрации заявок на субсидирование и учета операций по ним;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гарантия – документ, подтверждающий частично солидарную ответственность гаранта перед банком по обязательствам заемщика;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 – дочерняя организация акционерного общества "Холдинг "КазАгро", уполномоченная на предоставление гарантий (далее – ДО АО "Холдинг "КазАгро" по гарантированию);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выплата по гарантии/страховая выплата – сумма денежных средств, выплачиваемая гарантом/страховой организацией кредитору в пределах объема гарантии/страховой суммы при наступлении права требования;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по гарантии/страховая премия – сумма денежных средств, оплачиваемая заемщиком и (или) МИО по вопросам сельского хозяйства (услугодателем) гаранту/страховой организации в виде выплат за принятие последними обязательств произвести выплату кредитору гарантированной/застрахованной части кредита при наступлении права требования;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гарантии/страховая сумма – сумма денег, на которую выдана гарантия или застрахована часть займа, являющаяся предельным объемом ответственности гаранта/страховой организации перед кредитором при наступлении права требования;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гарантии – трехстороннее письменное соглашение, заключаемое между заемщиком, банком и гарантом;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предварительная заявка на получение субсидии по гарантированию – электронная заявка гаранта на резервирование суммы субсидии в информационной системе субсидирования до подачи заявки на получение субсидии по гарантированию;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заявка на получение субсидии по гарантированию – электронная заявка гаранта на субсидирование части комиссии за выданные гарантии по кредитам заемщика;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кредит – заемные средства, предоставляемые банком заемщику по кредитному договору в национальной валюте Республики Казахстан на условиях платности, срочности, возвратности, обеспеченности и целевого назначения;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заемщик – физическое или юридическое лицо, а также индивидуальный предприниматель (в том числе крестьянское (фермерское) хозяйство), заключившее с кредитором кредитный договор;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кредитор – банки второго уровня, дочерние организации национального управляющего холдинга в сфере агропромышленного комплекса, имеющие лицензии на право осуществления банковских операций, а также лизинговые компании, кредитные товарищества и микрофинансовые организации в сфере агропромышленного комплекса;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кредитный договор – письменное соглашение, заключенное между кредитором и заемщиком, по условиям которого кредитор предоставляет кредит заемщику. К кредитному договору также относится соглашение об открытии кредитной линии.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исламского банка кредитный договор понимается как договор финансирования – письменное соглашение, заключенное между исламским банком и заемщиком, по условиям которого исламский банк предоставляет коммерческий кредит заемщику-покупателю или продавцу товара. К договору финансирования также относится генеральное соглашение финансирования, в рамках которого исламским банком и заемщиком заключаются отдельные договоры о предоставлении коммерческого кредита (финансирования). Под коммерческим кредитом понимается финансирование исламскими банками торговой деятельности заемщика в качестве торгового посредника путем продажи заемщику товара с отсрочкой или рассрочкой платежа по цене продажи товара, складывающейся из цены товара и наценки на товар;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поставщик услуг – лицо, обеспечивающее доступ к информационной системе субсидирования и ее сопровождение, которое определяется МИО по вопросам сельского хозяйства (услугодателем) в соответствии с законодательством о государственных закупках;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субсидии, а также ее обработки посредством автоматической проверки заявки на соответствие условиям субсидирования;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веб-портал информационной системы субсидирования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электронный реестр заявок на субсидирование (далее – реестр) – совокупность сведений о заявках на получение субсидии, а также о заемщиках, кредиторах, и иные сведения, отраженные в информационной системе субсидирования;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право требования – событие, с наступлением которого договор гарантии/страхования предусматривает осуществление выплаты по гарантии/страховой выплате;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предложение – совместное электронное предложение заемщика и страховой организации на заключение договора субсидирования, подписанное электронными цифровыми подписями;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содержания, выданная национальным удостоверяющим центром.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части комиссии по гарантии осуществляется по видам деятельности согласно приложению 1 к настоящим Правилам и по кредитным договорам, соответствующим следующим условиям: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выдаваемые банками на инвестиции и пополнение оборотных средств (в том числе на возобновляемой основе), при этом размер оборотных средств составляет не более 50 (пятидесяти) процентов (далее – %) от суммы кредита. Допускается субсидирование гарантии по кредиту, 100 (сто) % которого направлено на пополнение оборотных средств, если размер данного кредита не превышает 50 (пятидесяти) % от общей кредитуемой суммы заемщика.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кредита – не более 10 (десяти) лет;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или ставка доходности, применяемая к финансированию на исламских принципах в размере не более 17 (семнадцати) % годовых в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кредита –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ежегодным погашением основного долга равными долями по истечению льготного периода;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максимальной суммой не более 3 (трех) миллиардов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целевым назначением является приобретение основных средств, строительство, пополнение оборотных средств, приобретение сельскохозяйственных животных, техники и технологического оборудования.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гарантии – не более 50 (пятидесяти) % от суммы основного долга (за исключением пункта 5 настоящих Правил).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гарантии по приоритетным инвестиционным проектам до ввода проекта в эксплуатацию составляет не более 85 (восьмидесяти пяти) %. После ввода проекта в эксплуатацию размер гарантии снижается до размеров согласно пункту 4 настоящих Правил.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инвестиционных проектов определен согласно приложению 2 к настоящим Правилам.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Вводом проекта в эксплуатацию считается регистрация в уполномоченном органе акта ввода в эксплуатацию зданий и сооружений по проекту и (или) регистрации в уполномоченном органе техники и (или) подписание акта приема передачи оборудований и (или) биологических активов, стоимость которых составляет не менее 50 (пятидесяти) % от стоимости проекта.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за гарантирование составляет не более 30 (тридцати) % от суммы гарантии, при этом осуществляется единовременное субсидирование не более 29,9 (двадцать девять целых девять десятых) % от суммы гарантии.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Субсидирование части комиссии по страховой премии осуществляется по договорам займа, соответствующим следующим условиям: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ставка вознаграждения или ставка доходности, применяемая к финансированию на исламских принципах в размере не более 17 (семнадцати) % годовых в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максимальной суммой не более 1,5 миллиардов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целевым назначением является приобретение основных средств, строительство, пополнение оборотных средств на приобретение сельскохозяйственных животных, техники и технологического оборудования.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Страховая сумма составляет не более 50 (пятидесяти) % от суммы основного долга по кредиту.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Страховая премия составляет не более 30 (тридцать) % от страховой суммы, при этом осуществляется единовременное субсидирование не более 50 (пятидесяти) % от страховой премии.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 требования кредитора по договору страхования наступает во второй очереди погашения займа. Если размер непогашенной/просроченной части займа не превышает 50 (пятидесяти) % от суммы выданного займа, договор страхования не предусматривает осуществление страховой выплаты.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размер непогашенной/просроченной части займа превышает 50 (пятидесяти) % от суммы выданного займа, страховая организация осуществляет страховую выплату в размере, не превышающем разницу между 50 (пятьюдесятью) % от выданного займа и размером непогашенной/просроченной части.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расторжения договора субсидирования до окончания срока договора страхования, повторное заключение договора субсидирования не допускается.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Субсидированию не подлежат договора страхования, заключенные ранее, чем за 30 (тридцати) рабочих дней до подачи предложения.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МИО по вопросам сельского хозяйства (услугодатель) в течение 3 (трех) рабочих дней после утверждения индивидуального помесячного плана финансирования по субсидированию в рамках гарантирования и страхования займов субъектов агропромышленного комплекса (далее – План финансирования) размещает его на веб-портале.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получения субсидий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Субсидии по гарантированию выплачиваются при соблюдении следующих условий: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гарантом, после заключения договора гарантии, заявки на получение субсидии по гарантированию по форме согласно приложению 3 к настоящим Правилам в электронном виде посредством взаимодействия веб-портала "электронного правительства" с информационной системой субсидирования;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получение субсидии по гарантированию в информационной системе субсидирования;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в информационной системе субсидирования лицевого счета у гаранта, данные которых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Субсидии по страхованию выплачиваются при соблюдении следующих условий: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страховой организацией заявки на субсидирование по страхованию по форме согласно приложению 4 к настоящим Правилам в электронном виде посредством взаимодействия веб-портала "электронного правительства" с информационной системой субсидирования.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на субсидирование по страхованию в информационной системе субсидирования;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информационной системе субсидирования лицевого счета заемщика и страховой организации, данные которых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 веб-портале по поданной заявке на субсидирование по страхованию действительного (не расторгнутого и не прекращенного) договора субсидирования в рамках страхования займов субъектов агропромышленного комплекса, заключенного по форме согласно приложению 5 к настоящим Правилам.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основных требований к получению субсидий, включающий характеристики процесса, форму, содержание и результат оказания, а также иные сведения с учетом особенностей предоставления субсидий изложены в стандарте государственной услуги "Субсидирование в рамках гарантирования и страхования займов субъектов агропромышленного комплекса" согласно приложению 6 к настоящим Правилам (далее – стандарт государственной услуги).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и информационной системы субсидирования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сбоя информационной системы субсидирования, содержащей необходимые сведения для выдачи субсидий, МИО по вопросам сельского хозяйства (услугодатель) незамедлительно с момента обнаружения возникновения технических сбоев уведомляет поставщика услуг о возникшей ситуации, который приступает к ее устранению.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проведения работ по устранению возникшего сбоя поставщик услуг в течение 1 (одного) рабочего дня составляет протокол о технической проблеме и подписывает его с МИО по вопросам сельского хозяйства (услугодатель).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по вопросам сельского хозяйства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субсидий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выплаты субсидий по гарантированию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предоставления доступа к данным реестра через веб-портал (далее – личный кабинет):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 получает ЭЦП, для самостоятельной регистрации в информационной системе субсидирования;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 ежегодно направляет поставщику услуг актуализированные списки работников, обладающих ЭЦП.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по вопросам сельского хозяйства (услугодатель) ежегодно до 20 января направляет поставщику услуг актуализированные списки работников, обладающих ЭЦП.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информационной системе субсидирования предоставляется Министерству сельского хозяйства Республики Казахстан постоянно в онлайн-режиме на безвозмездной основе.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регистрации в личном кабинете гарантом указываются следующие сведения: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(почтовый адрес, телефон, адрес электронной почты);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счета банка второго уровня.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гарант в течение 1 (одного) рабочего дня изменяет данные лицевого счета, внесенные в личный кабинет.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Формирование и регистрация предварительной заявки на получение субсидии по гарантированию по форме согласно приложению 7 к настоящим Правилам, производится в личном кабинете в следующем порядке: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заявки в банк на получение кредита (с намерением дальнейшего обращения к гаранту с заявкой на гарантирование) банк информирует гаранта, которым формируется предварительная заявка на получение субсидии по гарантированию;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заявка на получение субсидии по гарантированию регистрируется в информационной системе субсидирования путем ее подписания гарантом с использованием ЭЦП и становится доступной в личном кабинете МИО по вопросам сельского хозяйства (услугодателя). На электронный адрес МИО по вопросам сельского хозяйства (услугодателя) направляется электронное извещение о поступлении на рассмотрение предварительной заявки на получение субсидии по гарантированию.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гарантии, гарант отзывает предварительную заявку на получение субсидии по гарантированию и подает заявку на получение субсидии по гарантированию.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Формирование и регистрация заявки на получение субсидии по гарантированию по форме согласно приложению 3 к настоящим Правилам, производится в личном кабинете в следующем порядке: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на получение субсидии по гарантированию с внесением в нее сведений, необходимых для проверки информационной системой субсидирования;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на получение субсидии по гарантированию регистрируется в информационной системе субсидирования путем ее подписания гарантом с использованием ЭЦП и становится доступной в личном кабинете МИО по вопросам сельского хозяйства (услугодателя). На электронный адрес МИО по вопросам сельского хозяйства (услугодателя) направляется электронное извещение о поступлении на рассмотрение заявки на получение субсидии по гарантированию.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исполнитель МИО по вопросам сельского хозяйства (услугодателя) в течение 1 (одного) рабочего дня с момента регистрации заявки на получение субсидии по гарантированию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гаранта в информационной системе субсидирования.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 формирования МИО по вопросам сельского хозяйства (услугодателем) счетов к оплате, выявлено наличие несоответствия данных в зарегистрированной заявке на получение субсидии по гарантированию, гарант отзывает заявку на получение субсидии по гарантированию с указанием причины отзыва.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Ответственный исполнитель МИО по вопросам сельского хозяйства (услугодателя) в течение 2 (двух) рабочих дней с момента подачи заявки на субсидирование по гарантированию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информационной системе субсидирования счета к оплате на выплату субсидии по гарантированию, загружаемые в информационную систему "Казначейство-Клиент".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 по вопросам сельского хозяйства (услугодателя) готовит уведомление о перечислении субсидии по форме согласно приложению 8 к настоящим Правилам, либо уведомление об отказе в оказании государственной услуги по форме согласно приложению 9 к настоящим Правилам в случаях и по основаниям, предусмотренных пунктом 9 стандарта государственной услуги.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гарантом при регистрации в информационной системе субсидирования, а также в личный кабинет гаранта в информационной системе субсидирования.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заявкам на получение субсидии по гарантированию, в которых объем субсидий превышает объем бюджетных средств, предусмотренных в Плане финансирования на соответствующий месяц, выплата осуществляется в следующем месяце по очередности согласно дате поступления заявок.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образования недостатка бюджетных средств, выделенных на гарантирование проектов, МИО по вопросам сельского хозяйства (услугодатель) уведомляет гаранта о приостановлении гарантирования проектов в текущем финансовом году.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Субсидирование прекращается в следующих случаях: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ареста счетов гаранта по решению суда, вступившему в законную силу;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заявления гаранта об отказе в получении субсидии по гарантированию;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расторжения договора гарантии.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выплаты субсидий по страхованию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Субсидирование по страхованию включает в себя следующие процессы: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предложения;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субсидирования;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графика субсидирования заемщика;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подача заявки на субсидирование по страхованию;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субсидии;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договора субсидирования;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прекращение договора субсидирования.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открытия лицевого счета в информационной системе субсидирования заемщику и страховой организации необходимо иметь ЭЦП.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при открытии лицевых счетов заемщиком и страховой организацией указываются следующие сведения: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номер, фамилия, имя и отчество (при его наличии);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и индивидуальных предпринимателей, в форме совместного предпринимательства: бизнес идентификационный номер, полное наименование; фамилия, имя и отчество (при его наличии) и индивидуальный идентификационный номер первого руководителя;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заемщик и страховая организация в течение 1 (одного) рабочего дня изменяют данные лицевого счета, внесенные в личный кабинет.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Прием предложений по форме согласно приложению 10 к настоящим Правилам осуществляется с 1 февраля соответствующего года посредством веб-портала.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Предложение подается заемщиком и подтверждается ЭЦП страховой организации.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Ответственный исполнитель МИО по вопросам сельского хозяйства (услугодателя) в течение 2 (двух) рабочих дней с даты получения предложения осуществляет на веб-портале следующие действия: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предложения в информационной системе субсидирования;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соответствия предложения условиям субсидирования, установленным настоящими Правилами, в том числе проверку соответствия условий договора страхования требованиям к договорам страхования, установленным согласно приложению 11 к настоящим Правилам;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 оформление решения по предложению.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МИО по вопросам сельского хозяйства (услугодателя) по предложению включает: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страховой организации;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местонахождение заемщика, по заявке которого принято решение о заключении/отказе от заключения договора субсидирования, и в случае отказа, перечень причин такого отказа;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кредита (займа);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кредитования;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целевое назначение кредита;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страховая сумма;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страхования;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субсидирования;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сумма субсидии к выплате в текущем году.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по предложению подписывается ЭЦП первого руководителя МИО по вопросам сельского хозяйства (услугодателя), либо лица, его замещающего.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предложению направляется в личный кабинет заемщика и страховой организации в информационной системе субсидирования.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Договор субсидирования заключается в электронной форме на веб-портале на основании решения по предложению между заемщиком, страховой организацией и МИО по вопросам сельского хозяйства (услугодателем) в течение 3 (трех) рабочих дней с даты получения заемщиком, страховой организацией уведомления МИО по вопросам сельского хозяйства (услугодателя) о положительном решении по предложению.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 подписания договора субсидирования заемщиком, страховой организацией или МИО по вопросам сельского хозяйства (услугодателем), в течение 10 (десяти) рабочих дней со дня принятия решения по предложению, ранее принятое решение МИО по вопросам сельского хозяйства (услугодателя) по предложению отменяется. Формирование повторного предложения осуществляется в соответствии с требованиями настоящих Правил.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субсидирования предусматривает его расторжение в следующих случаях: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заемщика или страховой организации об отказе в получении субсидий;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погашение заемщиком обязательств перед кредитором по договору займа;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заемщиком обязательств перед страховой организацией по оплате несубсидируемой части страховой премии;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или прекращение договора страхования.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Страховая организация в течение 14 (четырнадцати) рабочих дней после подписания договора субсидирования формирует на веб-портале график субсидирования заемщика по форме согласно приложению 12 к настоящим Правилам, подписываемый ЭЦП страховой организацией и МИО по вопросам сельского хозяйства (услугодателем).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Заявка на субсидирование по страхованию подается страховой организацией начиная с 1 февраля соответствующего года.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 по вопросам сельского хозяйства (услугодателя) в течение 1 (одного) рабочего дня с момента получения заявки на субсидирование по страхованию подтверждает ее принятие путем подписания ЭЦП соответствующего уведомления. Уведомление о подтверждении заявки на субсидирование направляется в форме электронного документа в личный кабинет страховой организации в информационной системе субсидирования.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 формирования МИО по вопросам сельского хозяйства (услугодателем) счетов к оплате, выявлено наличие несоответствия данных в зарегистрированной заявке на субсидирование по страхованию, страховая организация отзывает заявку на субсидирование по страхованию с указанием причины отзыва.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исполнитель МИО по вопросам сельского хозяйства (услугодателя) в течение 2 (двух) рабочих дней с момента подачи заявки на субсидирование по страхованию осуществляет проверку ее соответствия требованиям, установленным настоящими Правилами, и по итогам проверки в соответствии с Планом финансирования формирует в информационной системе субсидирования счета к оплате на выплату субсидий, загружаемые в информационную систему "Казначейство-Клиент" для перечисления субсидии по страховой премии на банковский счет страховой организации.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МИО по вопросам сельского хозяйства (услугодателя) готовит уведомление о перечислении субсидии по форме согласно приложению 8 к настоящим Правилам, либо уведомление об отказе в оказании государственной услуги по форме согласно приложению 9 к настоящим Правилам в случаях и по основаниям, предусмотренных пунктом 9 стандарта государственной услуги.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перечислении субсидии либо уведомление об отказе в оказании государственной услуги направляется в форме электронного документа на адрес электронной почты, указанный страховой организацией при регистрации в информационной системе субсидирования, а также в личный кабинет гаранта в информационной системе субсидирования.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 заявкам на получение субсидии по страхованию,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Страховая организация при наступлении события, являющегося основанием для изменения/расторжения договора субсидирования, в информационной системе субсидирования уведомляет МИО по вопросам сельского хозяйства (услугодателя) о таком событии в течение 3 (трех) рабочих дней.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МИО по вопросам сельского хозяйства (услугодатель) в течение 5 (пяти) рабочих дней со дня получения уведомления от страховой организации принимает и оформляет решение на изменение/расторжение договора субсидирования и уведомляет об этом заемщика и страховую организацию в информационной системе субсидирования с приложением копии принятого решения.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Страховая организация в течение 5 (пяти) рабочих дней после изменения договора субсидирования формирует на веб-портале изменения в график субсидирования заемщика, подписываемый ЭЦП страховой организацией и МИО по вопросам сельского хозяйства (услугодателем).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Договор субсидирования считается измененным/расторгнутым со дня получения заемщиком и страховой организацией уведомления о соответствующем решении МИО по вопросам сельского хозяйства (услугодателя).</w:t>
      </w:r>
    </w:p>
    <w:bookmarkEnd w:id="163"/>
    <w:bookmarkStart w:name="z17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Жалоба на решение, действие (бездействие) МИО в области сельского хозяйства (услугодателя) по вопросам оказания государственных услуг подается на имя руководителя местного исполнительного органа области, города республиканского значения столицы (далее – местный исполнительный орган), в уполномоченный орган по оценке и контролю за качеством оказания государственных услуг.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заемщика, гаранта, страховой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– в течение 5 (пяти) рабочих дней со дня ее регистрации;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Срок рассмотрения жалобы местным исполнительным органом,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заемщику, гаранту, страховой организации, подавшему жалобу, о продлении срока рассмотрения жалобы с указанием причин продления.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несогласия заемщика, гаранта, страховой организации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18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3586"/>
        <w:gridCol w:w="3586"/>
        <w:gridCol w:w="3239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Сельское и рыбное хозяйство</w:t>
            </w:r>
          </w:p>
        </w:tc>
      </w:tr>
      <w:tr>
        <w:trPr>
          <w:trHeight w:val="30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и предоставление услуг в этих областях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одно- или двухлетних культур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многолетних культур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растений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сельское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продуктов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питания, не включенных в другие категории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животных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18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инвестиционных проектов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0"/>
        <w:gridCol w:w="8260"/>
      </w:tblGrid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Молочно-товарные фермы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птицы на мясо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Интенсивное садоводство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сахарной свеклы и производство свекловичного сахара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овощей и фруктов</w:t>
            </w: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растительного масла и масложировой продукции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получение субсидии по гарантированию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(местный исполнительный орган области, города республиканского значения, столицы)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гаранта)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дочерняя организация акционерного общества "Холдинг "КазАгро" по гарантированию 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12183), подписан договор гарантии между Гарантом,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(далее – ФИО)/наименование заемщика)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_______________________________________________________________________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(наименование банка второго уровня (далее – банк).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Гарантия предоставлена в качестве обеспечения исполнения обязательств _______ (ФИО/наименование заемщика) перед _______ (наименование банка) по кредитному договору.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вышеизложенным, просим вас перечислить субсидии в размере _____________ (29,9 (двадцать девять целых, девять десятых) процентов (далее – %) от суммы гарантии) по следующим реквизитам: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 назначении платежа указывать ФИО/наименование заемщика и дату договора гарантии, по которому перечисляется стоимость гарантии.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заявителе.  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ФИО/наименование_______________________________________________________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индивидуальный идентификационный номер (далее – ИИН)/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бизнес-идентификационный номер 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БИН) _________________________________________________________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руководителя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______________________________________________________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по счету в банке второго уровня:  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______________________________________________________________________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банком и заемщиком (далее – КД):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2688"/>
        <w:gridCol w:w="1332"/>
        <w:gridCol w:w="1748"/>
        <w:gridCol w:w="4785"/>
      </w:tblGrid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пп/п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1927"/>
        <w:gridCol w:w="2527"/>
        <w:gridCol w:w="424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3133"/>
        <w:gridCol w:w="1553"/>
        <w:gridCol w:w="2037"/>
        <w:gridCol w:w="1986"/>
        <w:gridCol w:w="1986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гарантом в ____ часов "__" __________ 20__ года: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__ часов "__" ____ 20__ года: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</w:t>
            </w:r>
          </w:p>
        </w:tc>
      </w:tr>
    </w:tbl>
    <w:bookmarkStart w:name="z21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субсидирование по страхованию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__________20__года</w:t>
            </w:r>
          </w:p>
        </w:tc>
      </w:tr>
    </w:tbl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страховая организация_________________________ в рамках соответствующей бюджетной подпрограммы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договору субсидирования от "__" __________ 20___ года №__________ просит выплатить субсидии на счет №_____________(указать номер счета) в сумме _________________ тенге, за период с "__" ________20__ года до "__" ________20__ года.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страхования соответствует требованиям к договорам страхования,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Казахстан, за исключением случаев реструктуризации финансовой задолженности и ускоренной реабилитационной процедуры;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заемщика фактов нецелевого использования средств по кредитному договору;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заемщика просроченных обязательств по погашению основного долга и/или вознаграждения по кредитному договору;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заемщиком проведена оплата несубсидируемой части страховой премии в полном объеме.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страховой организацией в ____ часов "__" __________ 20__ года: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__ часов "__" ____ 20__ года: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субсидирования в рамках страхования займов субъектов агропромышленного комплекса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"___"_________20__ года</w:t>
            </w:r>
          </w:p>
        </w:tc>
      </w:tr>
    </w:tbl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___________________________________ области (города), именуемое в дальнейшем "МИО по вопросам сельского хозяйства", в лице ______________, действующего на основании доверенности №_______от___________20__ года, с одной стороны, и ___________________,именуемое в дальнейшем "Страховая организация", в лице ______________________,действующего на основании _____________, с другой стороны, и ___________, именуемый (-ая, -ое) в дальнейшем "Заемщик", в лице ___________, действующего на основании ____________, с третьей стороны, далее совместно именуемые "Стороны", а по отдельности "Сторона", заключили настоящий договор субсидирования части страховой премии (далее – договор) о нижеследующем.</w:t>
      </w:r>
    </w:p>
    <w:bookmarkEnd w:id="219"/>
    <w:bookmarkStart w:name="z24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Термины и определения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договоре используются понятия,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утвержденные приказом Министра сельского хозяйства Республика Казахстан от 30 января 2015 года № 9-1/71 (зарегистрирован в Реестре государственной регистрации нормативных правовых актов № 12183) (далее – Правила субсидирования).</w:t>
      </w:r>
    </w:p>
    <w:bookmarkEnd w:id="221"/>
    <w:bookmarkStart w:name="z24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предусматривает порядок и условия перечисления денежных средств страховой организации, условия мониторинга МИО по вопросам сельского хозяйства использования средств субсидирования страховой организацией, ответственность Сторон и иные условия.</w:t>
      </w:r>
    </w:p>
    <w:bookmarkEnd w:id="223"/>
    <w:bookmarkStart w:name="z24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договора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настоящему договору МИО по вопросам сельского хозяйства обязуется на условиях, определяемых договором, осуществить субсидирование в пределах сумм денег, выделенных по соответствующей бюджетной подпрограмме "Целевые текущие трансферты областным бюджетам, бюджетам городов республиканского значения и столицы на субсидирование в рамках гарантирования и страхования займов субъектов агропромышленного комплекса" согласно графику субсидирования заемщика (далее – график субсидирования) по форме согласно приложению 12 к Правилам субсидирования.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Страховая организация направляет МИО по вопросам сельского хозяйства заявку на субсидирование по форме согласно приложению 9 к Правилам субсидирования, при этом сумма субсидий определяется согласно графику субсидирования.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МИО по вопросам сельского хозяйства в течение 2 (двух) рабочих дней после получения заявки на субсидирование, осуществляет проверку ее соответствия графику субсидирования, и направляет соответствующие счета к оплате в органы казначейства.</w:t>
      </w:r>
    </w:p>
    <w:bookmarkEnd w:id="227"/>
    <w:bookmarkStart w:name="z24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Права и обязанности сторон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МИО по вопросам сельского хозяйства вправе: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сроков исполнения обязательств, установленных настоящим договором, предусмотренных для Сторон, и требовать их своевременного исполнения;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страховой организации документы и информацию о ходе исполнения заемщиком обязательств перед кредитором, по осуществлению выплат согласно графику погашений;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необходимую информацию у страховой организации для реализации своих прав и возложенных на него обязанностей, в том числе сведения, содержащие коммерческую и банковскую тайны, документы и информацию о заемщике, участвующем в процедуре субсидирования.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МИО по вопросам сельского хозяйства обязуется в сроки, предусмотренные договором, перечислять суммы субсидий на специальный счет страховой организации.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 и страховая организация вправе требовать от МИО по вопросам сельского хозяйства своевременного перечисления субсидируемой части страховой премии, предусмотренной в рамках настоящего договора, за исключением случая прекращения субсидирования заемщика.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Страховая организация обязана представлять МИО по вопросам сельского хозяйства заявку на субсидирование по форме согласно приложению 8 к Правилам субсидирования.</w:t>
      </w:r>
    </w:p>
    <w:bookmarkEnd w:id="235"/>
    <w:bookmarkStart w:name="z25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сторон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Стороны по настоящему договору несут ответственность за неисполнение и/или ненадлежащее исполнение обязательств, вытекающих из настоящего договора, в соответствии с настоящим договором и законами Республики Казахстан.</w:t>
      </w:r>
    </w:p>
    <w:bookmarkEnd w:id="237"/>
    <w:bookmarkStart w:name="z25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Обстоятельства непреодолимой силы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Стороны освобождаются от ответственности за неисполнение, либо ненадлежащее исполнение своих обязанностей по настоящему договору, если невозможность исполнения явилась следствием обстоятельств непреодолимой силы.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наступлении обстоятельств непреодолимой силы, Сторона, для которой создалась невозможность исполнения ее обязательств по настоящему договору, 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обстоятельств непреодолимой силы подтверждаются соответствующими документами уполномоченных государственных органов.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своевременного извещения, Сторона обязана возместить другой Стороне вред, причиненный не извещением или несвоевременным извещением.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Наступление обстоятельств непреодолимой силы влечет увеличение срока исполнения настоящего договора на период их действия.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договору.</w:t>
      </w:r>
    </w:p>
    <w:bookmarkEnd w:id="243"/>
    <w:bookmarkStart w:name="z26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бланке, подписана руководителем и имеет регистрационной номер, дату), вручена лично, доставлена по почте или курьерской связью по адресу участвующей Стороны.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Любое изменение, прекращение условий настоящего договора, в том числе срока действия настоящего договора, оформляются в течение 5 (пяти) рабочих дней с даты получения МИО по вопросам сельского хозяйства уведомления от страховой организации о наступлении события, являющегося основанием для изменения/расторжения договора субсидирования.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претензии, возникающие по настоящему договору, предъявляются в соответствии с законодательством Республики Казахстан и настоящим договором. При этом Стороны договорились об обязательном досудебном порядке решения споров, претензий. Применимым законодательством во всех случаях будет являться законодательство Республики Казахстан.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подписании настоящего договора заемщик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бизнеса.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вступает в силу с даты подписания уполномоченными представителями всех Сторон и действует до конца срока договоров страхования в соответствии с графиком субсидирования.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Договор расторгается в следующих случаях: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заемщика или страховой организации об отказе в получении субсидий;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погашение заемщиком обязательств перед кредитором по договору займа;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неисполнение заемщиком обязательств перед страховой организацией по оплате несубсидируемой части страховой премии;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расторжение или прекращение договора страхования.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Вопросы, не урегулированные настоящим договором, регулируются законодательством Республики Казахстан.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Настоящий договор составлен в 6 (шести) экземплярах на государственном и русском языках, имеющих одинаковую юридическую силу, по два экземпляра по одному на государственном и русском языках для каждой из Сторон.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Адреса, банковские реквизиты, подписи Сторон: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7"/>
        <w:gridCol w:w="3800"/>
        <w:gridCol w:w="1633"/>
      </w:tblGrid>
      <w:tr>
        <w:trPr>
          <w:trHeight w:val="30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по вопросам сельского хозяйства: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организация: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</w:tr>
    </w:tbl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______________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_____________________________________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страховой организацией: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МИО по вопросам сельского хозяйства: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140"/>
        <w:gridCol w:w="9632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 (далее – портал).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обращения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на получение субсидии по гарантированию –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заявкам на субсидирование по страхованию – 21 (двадцать один) рабочий день.</w:t>
            </w:r>
          </w:p>
          <w:bookmarkEnd w:id="268"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перечислении субсидии, либо уведомление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 результата оказания государственной услуги: электронная.</w:t>
            </w:r>
          </w:p>
          <w:bookmarkEnd w:id="269"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Кодексом, прием заявок и выдача результатов оказания государственной услуги осуществляются следующим рабочим днем).</w:t>
            </w:r>
          </w:p>
          <w:bookmarkEnd w:id="270"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субсидии по гарантированию подается заявка на получение субсидии по гарантированию в форме электронного документа, удостоверенного электронной цифровой подписью (далее – ЭЦП) уполномоченного лица гаранта.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субсидии по страхованию подается заявка на субсидирование по страхованию в форме электронного документа, удостоверенного ЭЦП уполномоченного лица страховой организации.</w:t>
            </w:r>
          </w:p>
          <w:bookmarkEnd w:id="271"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гарантом/страховой организацией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гаранта/страховой организации и (или) представленных материалов,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 № 9-1/71 (зарегистрирован в Реестре государственной регистрации нормативных правовых актов № 12183).</w:t>
            </w:r>
          </w:p>
          <w:bookmarkEnd w:id="272"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подписании договора субсидирования в рамках страхования субъектов агропромышленного комплекса, дает согласие на сбор, обработку персональных данных, а также их передачу по запросу в уполномоченный орган по исполнению бюджета в рамках проекта по созданию информационной системы посубъектного мониторинга мер государственной поддержки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на портале и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портале. Единый контакт-центр по вопросам оказания государственных услуг: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единой платформе интернет-ресурсов https://​beta.​egov.​kz государственных органов.</w:t>
            </w:r>
          </w:p>
          <w:bookmarkEnd w:id="27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Предварительная заявка  на получение субсидии по гарантированию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(местный исполнительный орган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Гаранта)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дочерняя организация акционерного общества "Холдинг "КазАгро" по гарантированию (далее – Гарант) сообщает,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 рамках гарантирования и страхования займов субъектов агропромышленного комплекса, утвержденными приказом Министра сельского хозяйства Республики Казахстан от 30 января 2015 года № 9-1/71 (зарегистрирован в Реестре государственной регистрации нормативных правовых актов № 12183), 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 (далее – ФИО)/наименование заемщика) 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подана заявка на кредитование 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банка второго уровня (далее – банк), 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одобрения которой планируется подача заявки на гарантирование.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Гарантия предоставлена в качестве обеспечения исполнения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(ФИО/наименование заемщика) 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банка) </w:t>
      </w:r>
    </w:p>
    <w:bookmarkEnd w:id="281"/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кредитному договору.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вышеизложенным, просим вас предусмотреть (зарезервировать) в бюджете на текущий год сумму субсидии в размере _____________ (29,9 (двадцать девять целых, девять десятых) процентов (далее – %) от суммы гарантии).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заявителе.  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ФИО/наименование________________________________________________________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 (далее – ИИН)/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БИН)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руководителя_______________________________________________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по счету в банке второго уровня:  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(банковский идентификационный код)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(индивидуальный идентификационный код)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кредитном договоре, заключенного между банком и заемщиком (далее – КД):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2771"/>
        <w:gridCol w:w="1374"/>
        <w:gridCol w:w="1802"/>
        <w:gridCol w:w="4934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 (номер и дата)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 (кредит или кредитная линия)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1927"/>
        <w:gridCol w:w="2527"/>
        <w:gridCol w:w="424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кредита/кредитной линии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кредита/кредитной линии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договоре гарантии (далее – ДГ):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3133"/>
        <w:gridCol w:w="1553"/>
        <w:gridCol w:w="2037"/>
        <w:gridCol w:w="1986"/>
        <w:gridCol w:w="1986"/>
      </w:tblGrid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 (номер и дата)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 заемщика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гарантии, тенге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гарантии, лет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 достоверность представленной информации, осведомлены об ответственности за представление недостоверных сведений в соответствии с законодательством Республики Казахстан и даем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данных.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гарантом в ____ часов "__" __________ 20__ года: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рабочим органом в __ часов "__" ____ 20__ года:</w:t>
      </w:r>
    </w:p>
    <w:bookmarkEnd w:id="296"/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перечислении субсидии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гаранта/страховой организации)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 от "__" _______ 20 ___ года оказана государственная услуга и уведомляем о перечислении на Ваш расчетный счет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суммы субсидии в размере _________ тенге счетом к оплате от "__" ___________ 20 ___ года.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об отказе в оказании государственной услуги</w:t>
      </w:r>
    </w:p>
    <w:bookmarkEnd w:id="303"/>
    <w:bookmarkStart w:name="z33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гаранта/страховой организации)</w:t>
      </w:r>
    </w:p>
    <w:bookmarkEnd w:id="304"/>
    <w:bookmarkStart w:name="z33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Вашей заявке № __________ от "__" _________ 20 ___ года в предоставлении государственной услуги отказано по причине:</w:t>
      </w:r>
    </w:p>
    <w:bookmarkEnd w:id="305"/>
    <w:bookmarkStart w:name="z34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06"/>
    <w:bookmarkStart w:name="z34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Предложение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его наличии) (далее – ФИО) 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физического лица или полное наименование юридического лица)  </w:t>
      </w:r>
    </w:p>
    <w:bookmarkEnd w:id="310"/>
    <w:bookmarkStart w:name="z3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страховой организации)  </w:t>
      </w:r>
    </w:p>
    <w:bookmarkEnd w:id="311"/>
    <w:bookmarkStart w:name="z3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по вопросам сельского хозяйства)</w:t>
      </w:r>
    </w:p>
    <w:bookmarkEnd w:id="312"/>
    <w:bookmarkStart w:name="z3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заемщике:</w:t>
      </w:r>
    </w:p>
    <w:bookmarkEnd w:id="313"/>
    <w:bookmarkStart w:name="z3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ФИО/наименование;</w:t>
      </w:r>
    </w:p>
    <w:bookmarkEnd w:id="314"/>
    <w:bookmarkStart w:name="z3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ФИО и индивидуальный идентификационный номер (далее – ИИН) первого руководителя;</w:t>
      </w:r>
    </w:p>
    <w:bookmarkEnd w:id="315"/>
    <w:bookmarkStart w:name="z3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ИИН/бизнес идентификационный номер (далее – БИН);</w:t>
      </w:r>
    </w:p>
    <w:bookmarkEnd w:id="316"/>
    <w:bookmarkStart w:name="z3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Контактные данные (почтовый адрес, телефон, адрес электронной почты)</w:t>
      </w:r>
    </w:p>
    <w:bookmarkEnd w:id="317"/>
    <w:bookmarkStart w:name="z3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кредиторе:</w:t>
      </w:r>
    </w:p>
    <w:bookmarkEnd w:id="318"/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Наименование;</w:t>
      </w:r>
    </w:p>
    <w:bookmarkEnd w:id="319"/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ФИО первого руководителя;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БИН;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Контактные данные (почтовый адрес, телефон, адрес электронной почты).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займе:</w:t>
      </w:r>
    </w:p>
    <w:bookmarkEnd w:id="323"/>
    <w:bookmarkStart w:name="z3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Сумма кредита (лизинга);</w:t>
      </w:r>
    </w:p>
    <w:bookmarkEnd w:id="324"/>
    <w:bookmarkStart w:name="z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Валюта кредитования (тенге/доллары США/евро/российский рубль);</w:t>
      </w:r>
    </w:p>
    <w:bookmarkEnd w:id="325"/>
    <w:bookmarkStart w:name="z3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 Срока кредитования;</w:t>
      </w:r>
    </w:p>
    <w:bookmarkEnd w:id="326"/>
    <w:bookmarkStart w:name="z3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 Целевое назначение кредита (лизинга).</w:t>
      </w:r>
    </w:p>
    <w:bookmarkEnd w:id="327"/>
    <w:bookmarkStart w:name="z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страховой организации:</w:t>
      </w:r>
    </w:p>
    <w:bookmarkEnd w:id="328"/>
    <w:bookmarkStart w:name="z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Наименование;</w:t>
      </w:r>
    </w:p>
    <w:bookmarkEnd w:id="329"/>
    <w:bookmarkStart w:name="z3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ФИО первого руководителя;</w:t>
      </w:r>
    </w:p>
    <w:bookmarkEnd w:id="330"/>
    <w:bookmarkStart w:name="z3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БИН;</w:t>
      </w:r>
    </w:p>
    <w:bookmarkEnd w:id="331"/>
    <w:bookmarkStart w:name="z3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 Банковские реквизиты;</w:t>
      </w:r>
    </w:p>
    <w:bookmarkEnd w:id="332"/>
    <w:bookmarkStart w:name="z3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 Контактные данные (почтовый адрес, телефон, адрес электронной почты).</w:t>
      </w:r>
    </w:p>
    <w:bookmarkEnd w:id="333"/>
    <w:bookmarkStart w:name="z3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страховании:</w:t>
      </w:r>
    </w:p>
    <w:bookmarkEnd w:id="334"/>
    <w:bookmarkStart w:name="z3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Планируемый срок страхования;</w:t>
      </w:r>
    </w:p>
    <w:bookmarkEnd w:id="335"/>
    <w:bookmarkStart w:name="z37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Планируемый объем страховой суммы (тенге/долларов США/евро);</w:t>
      </w:r>
    </w:p>
    <w:bookmarkEnd w:id="336"/>
    <w:bookmarkStart w:name="z37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 Планируемый размер страховой премии.</w:t>
      </w:r>
    </w:p>
    <w:bookmarkEnd w:id="337"/>
    <w:bookmarkStart w:name="z37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заемщиком и страховой организацией подтверждается, что:</w:t>
      </w:r>
    </w:p>
    <w:bookmarkEnd w:id="338"/>
    <w:bookmarkStart w:name="z37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договора страхования соответствует требованиям к договорам страхования, установленных главой 3 Правил субсидирования в рамках гарантирования и страхования займов субъектов агропромышленного комплекса;</w:t>
      </w:r>
    </w:p>
    <w:bookmarkEnd w:id="339"/>
    <w:bookmarkStart w:name="z37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заемщика не находится в стадии изменения организационно-правовой формы, ликвидации или банкротства, а также деятельность не приостановлена в соответствии с действующим законодательством Республики Казахстан;</w:t>
      </w:r>
    </w:p>
    <w:bookmarkEnd w:id="340"/>
    <w:bookmarkStart w:name="z37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отказа в субсидировании части страховой премии заемщик обязуется выплатить страховой организации остаток непросубсидированной части страховой премии.</w:t>
      </w:r>
    </w:p>
    <w:bookmarkEnd w:id="341"/>
    <w:bookmarkStart w:name="z37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заемщиком:</w:t>
      </w:r>
    </w:p>
    <w:bookmarkEnd w:id="342"/>
    <w:bookmarkStart w:name="z3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электронной цифровой подписи (далее – ЭЦП) _____________</w:t>
      </w:r>
    </w:p>
    <w:bookmarkEnd w:id="343"/>
    <w:bookmarkStart w:name="z3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bookmarkEnd w:id="344"/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страховой организацией:</w:t>
      </w:r>
    </w:p>
    <w:bookmarkEnd w:id="345"/>
    <w:bookmarkStart w:name="z3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</w:t>
      </w:r>
    </w:p>
    <w:bookmarkEnd w:id="346"/>
    <w:bookmarkStart w:name="z3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bookmarkEnd w:id="347"/>
    <w:bookmarkStart w:name="z3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принятии/отклонении предложения:</w:t>
      </w:r>
    </w:p>
    <w:bookmarkEnd w:id="348"/>
    <w:bookmarkStart w:name="z3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отклонения: ____________________________________________</w:t>
      </w:r>
    </w:p>
    <w:bookmarkEnd w:id="349"/>
    <w:bookmarkStart w:name="z3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местным исполнительным органом по вопросам сельского хозяйства (услугодателем):</w:t>
      </w:r>
    </w:p>
    <w:bookmarkEnd w:id="350"/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_________________________________________________</w:t>
      </w:r>
    </w:p>
    <w:bookmarkEnd w:id="351"/>
    <w:bookmarkStart w:name="z3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____________________________________</w:t>
      </w:r>
    </w:p>
    <w:bookmarkEnd w:id="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</w:tbl>
    <w:bookmarkStart w:name="z39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договорам страхования</w:t>
      </w:r>
    </w:p>
    <w:bookmarkEnd w:id="353"/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должен соответствовать следующим требованиям: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страхование осуществляется по договорам займа, средства по которым были использованы в сфере агропромышленного комплекса;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страхования с правом пролонгации;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страховая сумма не более 50 (пятидесяти) % от суммы основного долга по кредиту;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страховая премия не более 30 (тридцати) % от страховой суммы.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заемщика</w:t>
      </w:r>
    </w:p>
    <w:bookmarkEnd w:id="359"/>
    <w:bookmarkStart w:name="z39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агропромышленного комплекса_______________</w:t>
      </w:r>
    </w:p>
    <w:bookmarkEnd w:id="360"/>
    <w:bookmarkStart w:name="z4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 договора субсидирования____________________</w:t>
      </w:r>
    </w:p>
    <w:bookmarkEnd w:id="361"/>
    <w:bookmarkStart w:name="z40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кредитора__________________________________________</w:t>
      </w:r>
    </w:p>
    <w:bookmarkEnd w:id="362"/>
    <w:bookmarkStart w:name="z40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 договора займа_____________________________</w:t>
      </w:r>
    </w:p>
    <w:bookmarkEnd w:id="363"/>
    <w:bookmarkStart w:name="z40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договора займа_________________________________</w:t>
      </w:r>
    </w:p>
    <w:bookmarkEnd w:id="364"/>
    <w:bookmarkStart w:name="z40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договора займа, тысяч тенге_________________________________</w:t>
      </w:r>
    </w:p>
    <w:bookmarkEnd w:id="365"/>
    <w:bookmarkStart w:name="z40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договора займа, лет__________________________________________</w:t>
      </w:r>
    </w:p>
    <w:bookmarkEnd w:id="366"/>
    <w:bookmarkStart w:name="z40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ставка вознаграждения, проценты____________________________</w:t>
      </w:r>
    </w:p>
    <w:bookmarkEnd w:id="367"/>
    <w:bookmarkStart w:name="z40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размер комиссии по страховой премии (за весь период кредита), тенге_____________________________________________________, в том числе:</w:t>
      </w:r>
    </w:p>
    <w:bookmarkEnd w:id="368"/>
    <w:bookmarkStart w:name="z40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комиссии по страховой премии, предусматриваемый к оплате субъектом агропромышленного комплекса (за весь период кредита), тенге________________________________________________________________</w:t>
      </w:r>
    </w:p>
    <w:bookmarkEnd w:id="369"/>
    <w:bookmarkStart w:name="z40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комиссии по страховой премии предусматриваемый к оплате государством (за весь период кредита), тенге______________________________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3075"/>
        <w:gridCol w:w="3743"/>
        <w:gridCol w:w="3076"/>
      </w:tblGrid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комиссии, тенге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комиссии, тенге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 о займе (при наличии): </w:t>
      </w:r>
    </w:p>
    <w:bookmarkEnd w:id="371"/>
    <w:bookmarkStart w:name="z41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 </w:t>
      </w:r>
    </w:p>
    <w:bookmarkEnd w:id="372"/>
    <w:bookmarkStart w:name="z41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страховой организацией:  </w:t>
      </w:r>
    </w:p>
    <w:bookmarkEnd w:id="373"/>
    <w:bookmarkStart w:name="z41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электронной цифровой подписи (далее – ЭЦП) </w:t>
      </w:r>
    </w:p>
    <w:bookmarkEnd w:id="374"/>
    <w:bookmarkStart w:name="z41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 </w:t>
      </w:r>
    </w:p>
    <w:bookmarkEnd w:id="375"/>
    <w:bookmarkStart w:name="z41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ЭЦП </w:t>
      </w:r>
    </w:p>
    <w:bookmarkEnd w:id="376"/>
    <w:bookmarkStart w:name="z41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 </w:t>
      </w:r>
    </w:p>
    <w:bookmarkEnd w:id="377"/>
    <w:bookmarkStart w:name="z41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Подписано местным исполнительным органом по вопросам сельского хозяйства (услугодателем):  </w:t>
      </w:r>
    </w:p>
    <w:bookmarkEnd w:id="378"/>
    <w:bookmarkStart w:name="z41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ЭЦП </w:t>
      </w:r>
    </w:p>
    <w:bookmarkEnd w:id="379"/>
    <w:bookmarkStart w:name="z41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 </w:t>
      </w:r>
    </w:p>
    <w:bookmarkEnd w:id="380"/>
    <w:bookmarkStart w:name="z42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</w:t>
      </w:r>
    </w:p>
    <w:bookmarkEnd w:id="381"/>
    <w:bookmarkStart w:name="z4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ЭЦП____________________________________________________________</w:t>
      </w:r>
    </w:p>
    <w:bookmarkEnd w:id="3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