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40c8" w14:textId="0a14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августа 2020 года № 349. Зарегистрирован в Министерстве юстиции Республики Казахстан 18 августа 2020 года № 21106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17564, опубликован 30 октября 2018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cпециальностей и квалификаций технического и профессионального, послесреднего образования,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"0400000 - Искусство и культура":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"Дизайн (по профилю)*":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1636"/>
        <w:gridCol w:w="4839"/>
        <w:gridCol w:w="2797"/>
        <w:gridCol w:w="2797"/>
      </w:tblGrid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дизайну интерьера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040203 4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"Социально-культурная деятельность и народное художественное творчество (по профилю)":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"/>
        <w:gridCol w:w="1374"/>
        <w:gridCol w:w="3839"/>
        <w:gridCol w:w="4684"/>
        <w:gridCol w:w="2220"/>
      </w:tblGrid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социально-культурной деятельности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040302 4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2371-9-001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2334-0-039</w:t>
            </w:r>
          </w:p>
          <w:bookmarkEnd w:id="10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"0500000 - Сервис, экономика и управление":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"Обслуживание и ремонт телекоммуникационного оборудования и бытовой техники (по отраслям)":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2184"/>
        <w:gridCol w:w="4206"/>
        <w:gridCol w:w="3277"/>
        <w:gridCol w:w="2432"/>
      </w:tblGrid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обслуживанию и эксплуатации электронных устройств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050205 4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"0700000 - Геология, горнодобывающая промышленность и добыча полезных ископаемых":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"Подземная разработка месторождений полезных ископаемых":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"/>
        <w:gridCol w:w="1971"/>
        <w:gridCol w:w="4295"/>
        <w:gridCol w:w="3346"/>
        <w:gridCol w:w="2483"/>
      </w:tblGrid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подземной разработки месторождений полезных ископаемых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070530 4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"Техническое обслуживание и ремонт горного электромеханического оборудования"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3701"/>
        <w:gridCol w:w="5138"/>
        <w:gridCol w:w="245"/>
        <w:gridCol w:w="2971"/>
      </w:tblGrid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бакалавр-электромеханик по техническому обслуживанию и ремонту горного электромеханического оборудования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070730 4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"0800000- Нефтегазовое и химическое производство":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"Технология полимерного производства":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"/>
        <w:gridCol w:w="1516"/>
        <w:gridCol w:w="4484"/>
        <w:gridCol w:w="3493"/>
        <w:gridCol w:w="2593"/>
      </w:tblGrid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полимерному производству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081413 4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"Технология переработки нефти и газа":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647"/>
        <w:gridCol w:w="5768"/>
        <w:gridCol w:w="275"/>
        <w:gridCol w:w="3335"/>
      </w:tblGrid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переработке нефти и газа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081908 4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"1100000- Транспорт (по отраслям)":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"Эксплуатация, техническое обслуживание и ремонт городского электротранспорта (по отраслям)":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"/>
        <w:gridCol w:w="3626"/>
        <w:gridCol w:w="3935"/>
        <w:gridCol w:w="2275"/>
        <w:gridCol w:w="2276"/>
      </w:tblGrid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городского электротранспорта (по отраслям)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110510 4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"Монтаж, техническое обслуживание и ремонт медицинской техники":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1898"/>
        <w:gridCol w:w="3655"/>
        <w:gridCol w:w="4460"/>
        <w:gridCol w:w="2113"/>
      </w:tblGrid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 и ремонта медицинской техники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112104 4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"1400000- Строительство и коммунальное хозяйство":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"Монтаж магистральных локальных и сетевых трубопроводов*":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"/>
        <w:gridCol w:w="1971"/>
        <w:gridCol w:w="4295"/>
        <w:gridCol w:w="3346"/>
        <w:gridCol w:w="2483"/>
      </w:tblGrid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магистральных локальных и сетевых трубопроводов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140605 4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"Мосты и транспортные тоннели":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1748"/>
        <w:gridCol w:w="4388"/>
        <w:gridCol w:w="3418"/>
        <w:gridCol w:w="2537"/>
      </w:tblGrid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мостов и тоннелей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141102 4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"Производство железобетонных и металлических изделий (по видам)":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647"/>
        <w:gridCol w:w="5768"/>
        <w:gridCol w:w="275"/>
        <w:gridCol w:w="3335"/>
      </w:tblGrid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железобетонных и металлических изделий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141304 4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подраздел: "Архитектура": 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"/>
        <w:gridCol w:w="1104"/>
        <w:gridCol w:w="5080"/>
        <w:gridCol w:w="2937"/>
        <w:gridCol w:w="2937"/>
      </w:tblGrid>
      <w:tr>
        <w:trPr>
          <w:trHeight w:val="3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архитектуры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141803 4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"1500000- Сельское хозяйство, ветеринария и экология":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"Пожарная безопасность":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"/>
        <w:gridCol w:w="1516"/>
        <w:gridCol w:w="4484"/>
        <w:gridCol w:w="3493"/>
        <w:gridCol w:w="2593"/>
      </w:tblGrid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пожарной безопасности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151602 4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подраздел: "Защита в чрезвычайных ситуациях (по профилю)":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"/>
        <w:gridCol w:w="1971"/>
        <w:gridCol w:w="4295"/>
        <w:gridCol w:w="3346"/>
        <w:gridCol w:w="2483"/>
      </w:tblGrid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защите в чрезвычайных ситуациях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151709 4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1), 2) настоящего пункта.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Каринову Ш.Т.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