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b92a" w14:textId="bf5b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19 августа 2020 года № 175-НҚ. Зарегистрирован в Министерстве юстиции Республики Казахстан 19 августа 2020 года № 21113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16458, опубликован 28 сентября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х внутренней торговли,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Продавец, осуществляющий розничную торговлю, реализует товар каждому, кто обратится за покупкой товара, за исключением случаев, когда законодательством Республики Казахстан в области здоровья народа и системы здравоохранения, безопасности машин и оборудования, а также безопасности пищевой продукции установлено ограничение.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алкогольной продукции и (или)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случае возникновения сомнения в достижении покупателем двадцати одного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 предъявления документа, удостоверяющего личность (в том числе документ, удостоверяющий личность иностранного гражданина);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продаже алкогольной продукции и (или)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том случае, если не был предъявлен документ, удостоверяющий личность (в том числе документ, удостоверяющий личность иностранного гражданина).".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