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b9743" w14:textId="21b9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труда и социальной защиты населения Республики Казахстан от 15 августа 2020 года № 321 "О внесении изменения в приказ Министра труда и социальной защиты населения Республики Казахстан от 25 марта 2020 года № 109 "О некоторых вопросах оказания государственных услуг в социально-трудовой сфере и обеспечения продуктово-бытовым набором некоторых категорий населения на период чрезвычайного положения"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24 августа 2020 года № 337. Зарегистрирован в Министерстве юстиции Республики Казахстан 24 августа 2020 года № 21121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15 августа 2020 года № 321 "О внесении изменения в приказ Министра труда и социальной защиты населения Республики Казахстан от 25 марта 2020 года № 109 "О некоторых вопросах оказания государственных услуг в социально-трудовой сфере и обеспечения продуктово-бытовым набором некоторых категорий населения на период чрезвычайного положения" (зарегистрированный в Реестре государственной регистрации нормативных правовых актов № 21101, опубликованный 19 августа 2020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Настоящий приказ вводится в действие со дня его первого официального опубликования.".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политики социальной помощи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доведение настоящего приказа до областных, городов Нур-Султан, Алматы и Шымкент управлений координации занятости и социальных программ, территориальных подразделений Комитета труда, социальной защиты и миграции Министерства труда и социальной защиты населения Республики Казахстан, некоммерческого акционерного общества "Государственная корпорация "Правительство для граждан", акционерного общества "Центр развития трудовых ресурсов".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Аукенова Е.М.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защиты населения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