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ef8b" w14:textId="18de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28 сентября 2017 года № 552 "Об утверждении тарифов на оказываемые услуги, предоставляемые на платной основе Национальным военно-патриотическим центром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августа 2020 года № 394. Зарегистрирован в Министерстве юстиции Республики Казахстан 24 августа 2020 года № 21122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 от 28 сентября 2017 года № 552 "Об утверждении тарифов на оказываемые услуги, предоставляемые на платной основе Национальным  военно-патриотическим центром Вооруженных Сил Республики Казахстан" (зарегистрирован в Реестре государственной регистрации нормативных правовых актов Республики Казахстан под № 15929, опубликован  1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 Национальным военно-патриотическим центром Вооруженных Сил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"Центральный военный оркестр Вооруженных Сил Республики Казахстан"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3541"/>
        <w:gridCol w:w="1660"/>
        <w:gridCol w:w="5439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единицы измерения, тенге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военного оркестра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400 000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для проведения мероприятий: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светового оборудования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Led экрана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Итого: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