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90d" w14:textId="d691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2020 года № 346. Зарегистрирован в Министерстве юстиции Республики Казахстан 29 августа 2020 года № 21149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пунктом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работников" (зарегистрирован в Реестре государственной регистрации нормативных правовых актов за № 12665, опубликован 10 февраля 2016 года в информационно-правовой системе "Әділет"):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 (зарегистрирован в Реестре государственной регистрации нормативных правовых актов под № 12675, опубликован в информационно-правовой системе "Әділет" 26 января 2016 года):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работодателя, утвержденных указанным приказом: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 (далее - Правила) разработаны в соответствии с подпунктом 33)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Трудовой кодекс) и устанавливают порядок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Молоко или равноценные пищевые продукты (далее – молоко), специализированные продукты для диетического (лечебного и профилактического) питания (далее – ЛПП), специальная одежда, средства индивидуальной защиты выдаются в соответствии с нормами, утвержденными в соответствии с подпунктами 34) и 35) статьи 16 Трудового кодекса (далее – Нормы).";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выдачи работникам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1056 "Об утверждении норм выдачи работникам молока или равноценных пищевых продуктов, лечебно-профилактического питания" (зарегистрирован в Реестре государственной регистрации нормативных правовых актов за № 12709, опубликован в информационно-правовой системе "Әділет" 26 января 2016 года):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выдачи работникам молока или равноценных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выдачи специализированных продуктов для диетического (лечебного и профилактического) питания,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лечебно-профилактического питания, утвержденных указанным приказом: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выдачи специализированных продуктов для диетического (лечебного и профилактического) питания";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Специализированные продукты для диетического (лечебного и профилактического) питания (далее - ЛПП) выдается работникам в связи с вредными условиями труда, в виде горячих завтраков перед началом работы и в обеденный перерыв в соответствии с пяти рационами ЛПП:";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питания";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взаимозаменяемости продуктов при изготовлении завтраков специализированных продуктов для диетического (лечебного и профилактического) питания";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Примерного шестидневного меню-раскладка горячих завтраков лечебно-профилактического питания по рациону № 1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"Шестидневная меню-раскладки горячих завтраков специализированных продуктов для диетического (лечебного и профилактического) питания по рациону № 1";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Примерного шестидневного меню-раскладки горячих завтраков лечебно-профилактического питания по рациону № 2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"Шестидневное меню-раскладка горячих завтраков специализированных продуктов для диетического (лечебного и профилактического) питания по рациону № 2";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Примерного шестидневного меню-раскладки горячих завтраков лечебно-профилактического питания по рациону № изложить в следующей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"Шестидневное меню-раскладка горячих завтраков специализированных продуктов для диетического (лечебного и профилактического) питания по рациону № 3";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Примерного шестидневного меню-раскладки горячих завтраков лечебно-профилактического питания по рациону № 4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"Шестидневное меню-раскладка горячих завтраков специализированных продуктов для диетического (лечебного и профилактического) питания по рациону № 4";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Примерного шестидневного меню-раскладки горячих завтраков лечебно-профилактического питания по рациону № 5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"Шестидневное меню-раскладка горячих завтраков специализированных продуктов для диетического (лечебного и профилактического) питания по рациону № 5";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51"/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труда(далее –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Кодекс) и определяют порядок и сроки проведения обучения, инструктирования и проверок знаний работников, руководителей и лиц, ответственных за обеспечение по вопросам безопасности и охраны труда.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 и определения: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орган по инспекции труда - структурное подразделение местных исполнительных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работники – лица, ответственные за обеспечение безопасности и охраны труда организаций, осуществляющих производственную деятельность;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образовательные технологии –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центр – организация, проводящая профессиональную подготовку, переподготовку и повышение квалификации по вопросам по безопасности и охране труда у руководящих и ответственных работников;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наряд-допуск – задание на безопасное производство работы и определяющее содержание, место работы, время ее начала и окончания, условия безопасного выполнения,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</w:p>
    <w:bookmarkEnd w:id="62"/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обучения и проверки знаний в области безопасности и охраны труда работников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и проверка знаний работников рабочих по вопросам безопасности и охраны труда осуществляется не реже одного раза в год.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принятые на работу, проходят организуемое работодателем обучение с последующим проведением проверки знаний по вопросам безопасности и охраны труда. Работники, не прошедшие обучение и проверку знаний по вопросам безопасности и охраны труда, к работе не допускаются.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работников организаций, осуществляющих производственную деятельность, перечень работ и профессий, по которым проводится обучение, а также порядок, форму обучения устанавливает работодатель, исходя из характера профессии, вида работ, специфики производства и условий безопасности труда по согласованию с представителями работников (при их наличии).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Работники, подлежащие проверке знаний по безопасности и охране труда, предупреждаются работодателем не позднее, чем за тридцать календарных дней до начала ее проведения.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Работники, имеющие перерыв в работе по данному виду работ, должности, профессии три и более лет, а при работе с повышенной опасностью более одного года, проходят обучение и проверку знаний по вопросам безопасности и охране труда до начала самостоятельной работы.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(занятия, лекции, семинары) работников по вопросам безопасности и охраны труда проводится работодателем в организациях, осуществляющих производственную деятельность, с привлечением высококвалифицированных специалистов соответствующих отраслей, инженерно-технических работников имеющих опыт работы не менее трех лет и технических инспекторов по охране труда, служб безопасности и охраны труда самой организации, имеющих сертификат по форме согласно приложению 1 к настоящим Правилам.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Учебные программы по безопасности и охране труда предусматривают теоретическое и производственное обучение с учетом специфики данной организации и утверждаются работодателем.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Производственное обучение по безопасности и охране труда, безопасным методам и приемам труда проводят в учебных классах, мастерских, участках, цехах под руководством ответственных работников организации за безопасность и охрану труда.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отдельных производствах, связанных с работами, к которым предъявляются установленные законодательством специальные требования безопасности труда работники проходят дополнительное специальное обучение.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Обучение работников по вопросам безопасности и охраны труда завершается проверкой знаний (экзаменом) по безопасности и охране труда.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Проверка знаний по вопросам безопасности и охраны труда проводится экзаменационной комиссией, создаваемой приказом работодателя, численностью не менее трех человек, и состоит из председателя и членов комиссии из числа специалистов, предусмотренных в пункте 8 настоящих Правил.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Функционирование экзаменационной комиссии осуществляется на постоянной основе.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работы экзаменационной комиссии устанавливается актом работодателя.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проверки знаний работников оформляются протоколом по форме согласно приложению 2 к настоящим Правилам. Протокол подписывается председателем и членами экзаменационной комиссии.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Работнику, успешно прошедшему проверку знаний, выдают удостоверение по проверке знаний, правил, норм и инструкций по безопасности и охране труда по форме согласно приложению 3 к настоящим Правилам.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получении работником неудовлетворительной оценки повторную проверку знаний назначают не позднее одного месяца. Работник повторно проходит обучение и до проверки знаний работник отстраняется от работы в порядке, предусмотренном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обучения и проверки знаний по вопросам безопасности и охраны труда руководителей и лиц, ответственных за обеспечение безопасности и охраны труда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и лица, ответственные за обеспечение безопасности и охраны труда (далее – ответственные работники), периодически, не реже одного раза в три года проходят обучение и проверку знаний по вопросам безопасности и охраны труда в организациях, осуществляющих повышение квалификации кадров.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Принятые на работу ответственные работники за обеспечение безопасности и охраны труда проходят обучение и проверку знаний по безопасности и охране труда не позднее одного месяца со дня назначения.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Обучение и проверка знаний по вопросам безопасности и охраны труда проводиться очной или дистанционной в форме по сетевой технологии в "on-line" режиме.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Организация, осуществляющая повышение квалификации кадров имеет материально-техническую базу, включающую в себя: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класс (собственный или арендуемый), оснащенный аудио-, видеотехникой;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компьютеры для тестирования;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наглядные пособия по различным темам обучения;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учебно-методические материалы (периодические издания).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по дистанционной форме обучения необходимо наличие у учебного центра: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 и учебного контента;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мультимедийных классов с возможностью проведения обучения в "on-line" режиме (видеоконференции) через сеть интернет.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Учебные программы по безопасности и охране труда и тематический план для ответственных работников утверждаются учебным центром, предусматривают теоретическое обучение с учетом специфики организации отраслей экономики, и согласовываются местным органом по инспекции труда.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обучения по безопасности и охраны труда составляет не менее 40 академических часов, с учетом 36 академических часов на обучение и 4 академических часов для проверки знаний.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(занятия, лекции, семинары) по вопросам безопасности и охраны труда ответственных работников проводится с привлечением специалистов государственных органов надзора и контроля (по согласованию), преподавателей профильных учебных заведений, юристов и инженерно-технических работников и специалистов служб безопасности и охраны труда крупных промышленных организаций, имеющих высшее (или послевузовское) образование, а также опыт работы не менее 5 лет в области безопасности и охраны труда и сертификат о прохождении обучения и проверки знаний по безопасности и охране труда.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Обучение работников по вопросам безопасности и охраны труда завершается проверкой знаний (экзаменом) по безопасности и охране труда.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проверки знаний учебным центром с учетом особенностей производства, квалификационных требований к специалистам и программы обучения разрабатываются экзаменационные тесты.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составляются по каждой теме программы обучения. При этом общее количество вопросов в тесте не более 80.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по тесту составляет не менее 70 % правильных ответов по тесту.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на выполнение тестов составляет 60 минут. По истечении времени, отведенного на выполнение тестов, тестирование автоматически завершается.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знаний по вопросам безопасности и охраны труда у ответственных работников проводится в учебных центрах (на месте занятий) экзаменационной комиссией, численностью не менее трех человек, создаваемой актом учебного центра.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Экзаменационная комиссия состоит из председателя и членов комиссии. В состав экзаменационной комиссии включаются руководитель учебного центра, специалисты государственных органов надзора и контроля (по согласованию), представитель работников, а также лица из числа специалистов, перечисленных в пункте 23 настоящих Правил.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экзаменационной комиссии осуществляется на постоянной основе.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проверки знаний у ответственных работников экзаменационная комиссия проводит тестирование. Процесс тестирования фиксируется видеозаписью с целью идентификации экзаменуемых лиц и контроля самого процесса.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тестирования оснащается техническими средствами для ведения видео- и аудиозаписи процесса тестирования – записи, сохраняемая в течение шести месяцев.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Экзаменационная комиссия по результатам тестирования принимает одно из следующих решений: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проверке знаний по безопасности и охраны труда.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проверки знаний работников оформляются протоколом по форме согласно приложению 2 к настоящим Правилам. Протокол подписывается председателем и членами экзаменационной комиссии.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Ответственным работникам, прошедшим обучение и проверку знаний по безопасности и охраны труда выдается сертификат по форме согласно приложению 1 к настоящим Правилам со сроком действия три года.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Ответственные работники, не прошедшие проверку знаний по безопасности и охране труда, отстраняется от работы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 до ее повторного прохождения.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проверка знаний проводится не ранее трех месяцев со дня проведенной проверки знаний.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 ответственными работниками, повторно не прошедшими проверку знаний по вопросам безопасности и охраны труда, трудовой договор по инициативе работодателя расторгается согласно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Внеочередную проверку знаний по безопасности и охране труда, ответственные работники проходят в следующих случаях: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- групповых, со смертельным или тяжелым (инвалидным) исходом, а также при возникновении аварии, взрыва, пожара или отравления;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перерыве в работе более одного года.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Споры, связанные с решением экзаменационных комиссий организаций, рассматриваются уполномоченным государственным органом по труду или в суде.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 своевременного прохождения обучения и проверки знаний, ответственных работников в организациях осуществляет работодатель.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Организацию обучения и проверки знаний по безопасности и охране труда координирует местный орган по инспекции труда.</w:t>
      </w:r>
    </w:p>
    <w:bookmarkEnd w:id="121"/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инструктирования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характеру и времени проведения инструктажи подразделяют: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Вводный инструктаж по безопасности и охране труда проводят с работниками независимо от их образования, стажа работы по данной профессии или должности.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вводный инструктаж проводится посетителям, при посещении ими производственных площадок и работникам подрядных организаций, производящих работы на территории опасного производственного объекта организации.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Вводный инструктаж в организации (предприятии) проводится службой безопасности и охраны труда или лицом, на которое приказом по организации возложены эти обязанности.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вводного инструктажа делается запись в Журнале регистрации вводного инструктажа по форме согласно приложению 4 к настоящим Правилам с обязательной подписью инструктируемого и инструктирующего.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Вводный инструктаж проводят по программе, разработанной службой безопасности и охраны труда и утвержденной работодателем с учетом требований норм безопасности, стандартов, правил и инструкций по безопасности и охране труда, а также требования работодателя по безопасному ведению работ на производстве.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Первичный инструктаж на рабочем месте до начала производственной деятельности работников проводят ответственные работники.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норм безопасности, правил и инструкций по безопасности и охране труда, а также требования работодателя по безопасному ведению работ на производстве.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Первичный инструктаж на рабочем месте проводят индивидуально с каждым работником с практическим показом безопасных приемов труда.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Работники допускаются к работе после стажировки, проверки теоретических знаний и приобретенных навыков безопасных способов работы.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Лица, трудовые обязанности которых не связаны с применением, эксплуатацией, обслуживанием, испытанием, наладкой и ремонтом оборудования, использованием электрифицированного или иного механизированного ручного инструмента, хранением и применением сырья и материалов, могут освобождаться решением организатора обучения от прохождения первичного инструктажа на рабочем месте. Перечень профессий и должностей работников, освобождаемых от прохождения первичного инструктажа на рабочем месте, утверждается работодателем.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Повторный инструктаж проходят работники независимо от квалификации, образования, стажа, характера выполняемой работы не реже одного раза в полугодие в рабочее время.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Повторный инструктаж проводят аналогично первичному инструктажу на рабочем месте для закрепления полученных знаний и навыков.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инструктаж проводят: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норм безопасности, правил, инструкций по безопасности и охране труда;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могут привести или привели к травме, аварии, взрыву или пожару, отравлению;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контролирующих и надзорных органов.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инструктаж проводят индивидуально или с группой работников одной профессии.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катастроф, выполнении работ по наряду-допуску.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Первичный инструктаж на рабочем месте, повторный, внеплановый и целевой проводят ответственные работники (мастер, начальник цеха).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Инструктажи за исключением вводного инструктажа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 проверяет ответственный работник, проводивший инструктаж.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Работники, показавшие неудовлетворительные знания, к самостоятельной работе не допускаются и вновь проходят инструктаж.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 проведении первичного инструктажа на рабочем месте, повторного, внепланового, целевого и допуске к работе работник, проводивший инструктаж, делает запись в журнале регистрации инструктажа по безопасности и охране труда на рабочем месте (далее – Журнал регистрации инструктажа) по форме согласно приложению 5 к настоящим Правилам с обязательной подписью инструктируемого и инструктирующего.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указывают причину его проведения.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инструктажа пронумеровываются и прошнуровываются и под роспись выдаются непосредственным руководителям работ (мастер, начальник цеха) службой безопасности и охраны труда организации.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Целевой инструктаж с работниками, проводящими работы по наряду-допуску, фиксируется в наряде-допуске или другой документации, разрешающей производство работ.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проведения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инструктирования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по 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труда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центра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</w:tr>
    </w:tbl>
    <w:bookmarkStart w:name="z18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удостоверяет в том, что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аты, әкесінің аты (бар болса)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курсы бойынша оқу бағдарламасын успешно закончил(а)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өткендiгін куәландырады программу обучения по курсу "_________________________"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төрағасы 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қолы                   тегі, аты, әкесінің аты (бар болса)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қала город ____________________ 20___ жыл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Тіркеу №___________________ 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Рег. №_____________________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проведения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инструктирования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по 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труда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организации, предприятия)</w:t>
      </w:r>
    </w:p>
    <w:bookmarkEnd w:id="162"/>
    <w:bookmarkStart w:name="z1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экзаменационной комиссии по проверке знаний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безопасности и охране труда работников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 20____ года 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составе: 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 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фамилия, имя, отчество (при его наличии) 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от "____" ______________ 20_______ года №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приняла экзамен и установила: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вид проверки знаний (периодический, повторный)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1328"/>
        <w:gridCol w:w="1329"/>
        <w:gridCol w:w="4157"/>
        <w:gridCol w:w="1330"/>
      </w:tblGrid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проверке знаний (прошел, не прошел)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      подпись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проведения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инструктирования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по 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труда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70"/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проверке знаний, правил, норм и инструкций по безопасности и охране труда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Выдано гр.___________________________________________________________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он(а) сдал(а) экзамены на знание________________________________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Основание: Протокол № ____ от ________________________ 20_________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экзаменационной комиссии 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 ______________________________________________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повторной сдаче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сдал экзамены на знание_____________________________________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Основание: Протокол № ____ от ______________________________ 20_____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экзаменационной комиссии 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 __________________________________________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проведения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инструктирования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по 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труда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регистрации вводного инструктажа______________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(организация, предприятие, учебное заведение)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 г.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 г.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270"/>
        <w:gridCol w:w="960"/>
        <w:gridCol w:w="1226"/>
        <w:gridCol w:w="960"/>
        <w:gridCol w:w="960"/>
        <w:gridCol w:w="960"/>
        <w:gridCol w:w="3005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провел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проведения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инструктирования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по 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охраны труда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Журнал регистрации инструктажа по безопасности и охране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 рабочем месте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________________________________организация, предприятие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 20____ года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 20____ года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страницы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706"/>
        <w:gridCol w:w="794"/>
        <w:gridCol w:w="1015"/>
        <w:gridCol w:w="2928"/>
        <w:gridCol w:w="1015"/>
        <w:gridCol w:w="1458"/>
        <w:gridCol w:w="795"/>
        <w:gridCol w:w="795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 (первичный на рабочем месте, повторный, внеплановый)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проведения внепланового инструктажа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Инструктирующего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Инструктируемого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