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25e1" w14:textId="ce4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2020 года № ҚР ДСМ-99/2020. Зарегистрирован в Министерстве юстиции Республики Казахстан 1 сентября 2020 года № 21157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15361, опубликован 3 августа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получателей пенсионных выплат, в том числе ветераны Великой Отечественной войны;";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получатели пенсионных выплат, в том числе ветераны Великой Отечественной войны";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Лица, занимающиеся частной практикой, и субъекты микро, малого или среднего предпринимательства, осуществляющие деятельность по перечню видов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постановлению Правительства Республики Казахстан от 20 апреля 2020 года № 224 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 (далее – Постановление № 224) и субъекты крупного предпринимательства, осуществляющих деятельность по перечню видов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Постановлению № 224, применяющих поправочный коэффициент "0" к ставкам взносов и отчислений на обязательное социальное медицинское страхование, срок уплаты (перечисления) по которым наступает в соответствии с Постановлением № 224 ежемесячно не позднее 25 числа месяца следующего за отчетным направляют списки работников с указанием индивидуального идентификационного номера в информационную систему фонда.";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Шоранову 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ДСМ-99/2020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исчисления (удержания)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 20_____ года  (на месяц)  (по состоянию на ____________ час., _____мин., ______ дата)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20__г.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потребность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НАО "Государственная корпорация "Правительство для граждан"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представляются: Министерство здравоохранения Республики Казахстан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трех рабочих дней со дня получения данных из информационной системы Министерства труда и социальной защиты населения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56"/>
        <w:gridCol w:w="4482"/>
        <w:gridCol w:w="491"/>
        <w:gridCol w:w="1888"/>
        <w:gridCol w:w="2055"/>
        <w:gridCol w:w="360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226</w:t>
            </w:r>
          </w:p>
          <w:bookmarkEnd w:id="22"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  <w:bookmarkEnd w:id="23"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4"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25"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Кол-во, чел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%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инвалидом первой группы с детства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оралманы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___________________________________________________________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_____________________________________________________________________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__________________________________________________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____________________________________________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(при наличии)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