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21a3" w14:textId="7d02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4 декабря 2015 года № 992 "Об утверждении Правил выдачи иностранцам и лицам без гражданства разрешения на временное и постоянное проживание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 сентября 2020 года № 606. Зарегистрирован в Министерстве юстиции Республики Казахстан 2 сентября 2020 года № 21160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4 декабря 2015 года № 992 "Об утверждении Правил выдачи иностранцам и лицам без гражданства разрешения на временное и постоянное проживание в Республике Казахстан" (зарегистрирован в Реестре государственной регистрации нормативных правовых актов за № 12880, опубликован 18 февраля 2016 года в газете "Казахстанская правда" № 32 (28158)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кандас - этнический казах и (или) члены его семьи казахской национальности, ранее не состоявшие в гражданстве Республики Казахстан, прибывшие на историческую родину и получившие соответствующий статус в порядке, установленном настоящим Законом";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этнический казах – иностранец или лицо без гражданства казахской национальности.";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абзаца 3 пункта 14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 течение 5 (пяти) календарных дней по каналам ИС МП направляет учетное дело на согласование в Управление миграционной службы Департамента полиции областей, городов республиканского значения и столицы (далее – УМС ДП);";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При совершении услугодателем действий, являющихся основанием для аннулирования разрешения, выносится заключение об аннулировании ранее выданного разрешения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О принятом решении, услугополучателю, направляется уведомление об аннулировании разрешения на постоянное жительство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Услугополучатель, в отношение которого, принято решение об аннулировании разрешения, выезжает из страны в срок до 30 календарных дней со дня утверждения заключения об аннулировании разрешения.";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При аннулировании разрешения, услугополучателю, выдается разрешение на временное проживание с необходимым сроком для осуществления выезда.";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стандарте государственной услуги "Выдача разрешения иностранцам и лицам без гражданства на постоянное жительство в Республике Казахстан":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3 изложить в следующей редакции: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1988"/>
        <w:gridCol w:w="8756"/>
      </w:tblGrid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необходимых документов – 60 (шестьдесят) календарных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8 изложить в следующей редакции: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"/>
        <w:gridCol w:w="712"/>
        <w:gridCol w:w="11251"/>
      </w:tblGrid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заявления о выдаче разрешения через услугодателя и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заявление-анкету о выдаче разрешения на постоянное проживания в Республике Казахстан согласно приложению 4 к настоящим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и подлинник (для сверки) национального паспорта, документ лица без гражданства услугополучателя, срок действия, которых на день подачи заявления свыше 180 календарных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и подлинник (для сверки) свидетельства о рождении или другого документа, удостоверяющего личность ребенка не достигшего шестнадцатилетнего возраста, при совместном обращении;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письменное согласие государства его гражданства, в качестве, которого может служить листок убытия, либо другой документ, подтверждающий разрешение на выезд на постоянное жительство за рубеж (за исключением иностранцев и лиц без гражданства, которые признаны беженцами или которым предоставлено убежище в Республике Казахстан и этнических казахов из Китайской Народной Республики если иное не предусмотрено международными договорами);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документ о подтверждении своей платежеспособности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подтверждения иностранцами и лицами без гражданства, претендующими на получение разрешений на постоянное проживание в Республике Казахстан, своей платежеспособности в период пребывания в Республике Казахстан, утвержденных постановлением Правительства Республики Казахстан от 26 ноября 2003 года № 1185, за исключением этнических казахов, бывших соотечественников, родившихся или ранее состоявших в гражданстве Казахской Советской Социалистической Республики или Республики Казахстан, а также лиц, имеющих право на приобретение гражданства Республики Казахстан в упрощенном порядке на основании международных договоров Республики Казахстан, и членов их семей;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документ о судимости (отсутствии судимости) в государстве гражданской принадлежности и или постоянного проживания, выданный компетентным органом соответствующего государства (за исключением этнических казахов граждан Китайской Народной Республики, если иное не предусмотрено международными договорами);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нотариально удостоверенное согласие ребенка в возрасте от 14 до 18 лет на постоянное проживание в Республике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нотариально заверенный договор либо нотариально заверенное согласие с физическим или юридическим лицом о предоставлении заявителю жилища на проживание и постановку на постоянный регистрационный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справку о медицинском освидетельствовании иностранца об отсутствии заболеваний, наличие которых запрещает въезд иностранцам и лицам без гражданства в Республику Казахстан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30 сентября 2011 года № 664 "Об утверждении перечня заболеваний, наличие которых запрещает въезд иностранцам и лицам без гражданства в Республику Казахстан" (зарегистрированный в Реестре государственной регистрации нормативных правовых актов № 7274);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одну фотографию размером 35х45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справка об отсутствии или прекращении гражданства другого государства, выданный компетентным органом соответствующего государства (при обращении лица, не имеющего документов удостоверяющих личность, в случае установления факта рождении либо проживания его на территории другого государства).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документов, указанных в подпунктах 4), 5), 8) не более 180 календарных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Услугополучатель, оформивший гражданство иного государства через дипломатические представительства и консульские учреждения других государств в Республике Казахстан и имеющий постоянную регистрацию на территории Республики Казахстан, представляет документы, указанные в подпунктах 1), 2), 5), 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не достигший восемнадцатилетнего возраста, законный представитель (родитель, опекун, попечитель) которого, является гражданином Республики Казахстан либо иностранцем или лицом без гражданства постоянно проживающим в Республике Казахстан представляет документы, указанные в подпунктах 1), 2), 6), 9), а также нотариально заверенное заявление-согласие от второго родителя, в случае его проживания вне пределов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услугополучателей прибывших в страну, в статусе лица без гражданства другого государства, выносится заключение о присвоении статуса лица без гражданства в Республике Казахстан согласно приложению 5 к настоящим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составленные на иностранном языке, подлежат переводу на казахский либо 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Верность перевода с одного языка на другой, свидетельствует нотариус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нотариате".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и акты, составленные при участии властей иностранных государств или исходящие от этих властей, принимаются к рассмотрению при наличии легализации,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Указа Президента Республики Казахстан от 25 апреля 2016 года № 240 "Об утверждении Консульского устава Республики Казахстан", если иное не предусмотрено законодательством Республики Казахстан или международным договором, ратифицированным Республикой Казахстан.";</w:t>
            </w:r>
          </w:p>
          <w:bookmarkEnd w:id="1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.";</w:t>
            </w:r>
          </w:p>
        </w:tc>
      </w:tr>
    </w:tbl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9 изложить в следующей редакции: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1570"/>
        <w:gridCol w:w="10282"/>
      </w:tblGrid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оказании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 соответствии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РК "О государственных услугах", в случае: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соответствии со ст. 49 Закона Республики Казахстан "О миграции населения" выдаче разрешения на постоянное проживание в Республике Казахстан отказывается либо выданное ранее разрешение аннулируется следующим услугополучателям: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незаконно прибывшим, а также преследуемым за совершение преступлений по законодательству стран, выходцами из которых они являются;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освободившимся из мест лишения свободы, постоянное место жительства которых до осуждения было за пределами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совершившим преступления против человечества;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предоставившим подтверждения своей платежеспособности в порядке и размерах, определяемых Правительством Республики Казахстан, за исключением этнических казахов, бывших соотечественников, родившихся или ранее состоявших в гражданстве Казахской Советской Социалистической Республики или Республики Казахстан, а также лиц, имеющих право на приобретение гражданства Республики Казахстан в упрощенном порядке на основании международных договоров Республики Казахстан, и членов их семей;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неоднократно нарушавшим законодательство о правовом положении иностранцев в Республике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разжигающим межнациональную, межконфессиональную и религиозную вражду;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действия которых направлены на насильственное изменение конституционного строя;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выступающим против суверенитета и независимости Республики Казахстан, призывающим к нарушению единства и целостности ее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имеющим неснятую или непогашенную судимость за преступление;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при наличии сведений у органов национальной безопасности об их причастности к экстремизму или террористической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представившим подложные документы либо сообщившим о себе заведомо ложные сведения при обращении с ходатайством о разрешении на постоянное проживание в Республике Казахстан или без уважительной причины не представившим необходимые документы в сроки, установленные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выдворенным в течение пяти лет из Республики Казахстан к моменту выдачи разрешения на постоянное проживание в Республике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если это необходимо для защиты прав и законных интересов граждан Республики Казахстан и других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получившим разрешение на постоянное проживание и проживающим на территории Республики Казахстан менее ста восьмидесяти трех календарных дней в пределах любого последовательного двенадцатимесячного периода с даты выдачи разрешения на постоянное проживание;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заключившим брак с гражданами Республики Казахстан, послуживший основанием для получения вида на жительство, в том случае, если этот брак признан недействительным вступившим в законную силу решением суда;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привлеченным к административной ответственности за правонарушение в области миграции населения, налогообложения и трудового законодательства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создающим угрозу интересам национальной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имеющим заболевания, являющиеся противопоказанием для въезда в Республику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19) если они ранее утратили гражданство Республики Казахстан по основаниям, предусмотренным подпунктом 8)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20 декабря 1991 года "О гражданстве Республики Казахстан";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20) если они ранее лишены гражданства Республики Казахстан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20-1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20 декабря 1991 года "О гражданстве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этнических казахов и членов их семей, лиц без гражданства, признанных таковыми в связи с отсутствием документов, удостоверяющих личность, либо на основании паспорта СССР образца 1974 года, женщин, подпадающих под действие Закона Республики Казахстан "О присоединении Республики Казахстан к Конвенции о гражданстве замужней женщины", действие подпунктов 14) и 16) не применяется.</w:t>
            </w:r>
          </w:p>
          <w:bookmarkEnd w:id="17"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миграционной службы Министерства внутренних дел Республики Казахстан обеспечить:</w:t>
      </w:r>
    </w:p>
    <w:bookmarkEnd w:id="18"/>
    <w:bookmarkStart w:name="z7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7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20"/>
    <w:bookmarkStart w:name="z7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21"/>
    <w:bookmarkStart w:name="z7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(Кабденов М.Т.) Министерства внутренних дел Республики Казахстан.</w:t>
      </w:r>
    </w:p>
    <w:bookmarkEnd w:id="22"/>
    <w:bookmarkStart w:name="z8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2020 года № 606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иностранцам и лицам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гражданства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временное и постоянное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проживание в Республике Казахстан</w:t>
            </w:r>
          </w:p>
        </w:tc>
      </w:tr>
    </w:tbl>
    <w:bookmarkStart w:name="z8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– АНКЕТА О ВЫДАЧЕ РАЗРЕШЕНИЯ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 ПОСТОЯННОЕ ПРОЖИВАНИЕ В РЕСПУБЛИКЕ КАЗАХСТАН</w:t>
      </w:r>
    </w:p>
    <w:bookmarkEnd w:id="25"/>
    <w:bookmarkStart w:name="z8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наименование органа полиции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фотографии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(35 x 45 мм)</w:t>
            </w:r>
          </w:p>
        </w:tc>
      </w:tr>
    </w:tbl>
    <w:bookmarkStart w:name="z8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выдать разрешение на постоянное проживание в Республике Казахстан мне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и/или лицу, находящемуся на моем попечении (ненужное зачеркнуть).</w:t>
      </w:r>
    </w:p>
    <w:bookmarkEnd w:id="27"/>
    <w:bookmarkStart w:name="z8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Мотивы, побудившие обратиться с данным заявление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Сведения о заявителе (заявителях)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случае изменения фамилии, имени, отчества (при наличии) указать прежнюю фамилию,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имя, отчество (при наличии) причину и дату изменения, фамилия и имя пишутся буквами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русского и латинского алфавитов соответствии с документом, удостоверяющим личность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2. Число, месяц, год и место рождения дата рождения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 Гражданство (подданство) какого иностранного государства имеете в настоящее  время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(имели прежде)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где, когда и на каком основании приобретено, утрачено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Пол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Документ, удостоверяющий личность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и серия документа, кем и когда выдан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Национальность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указывается по желанию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Вероисповедание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указывается по желанию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8. Родились ли на территории Республики Казахстан и состояли в гражданстве СССР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родились на территории Республики Казахстан (ненужное зачеркнуть)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указанные 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9. Обращались ли ранее с заявлением о выдаче разрешения на постоянное проживание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Республике Казахстан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если да, то, когда и в какой орган, какое было принято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Семейное положение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женат (замужем), холост (незамужняя)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разведен(а), номер свидетельства о браке (разводе), дата и место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Члены семьи, включая несовершеннолетних детей (в том числе усыновленных,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опекаемых, находящихся на попечении):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3456"/>
        <w:gridCol w:w="1549"/>
        <w:gridCol w:w="1771"/>
        <w:gridCol w:w="1212"/>
        <w:gridCol w:w="1212"/>
        <w:gridCol w:w="1888"/>
      </w:tblGrid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к заявителю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рождения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(подданство)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 проживания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при наличии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Место, работы, учебы</w:t>
            </w:r>
          </w:p>
        </w:tc>
      </w:tr>
    </w:tbl>
    <w:bookmarkStart w:name="z9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Сведения о трудовой деятельности, включая учебу: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5"/>
        <w:gridCol w:w="4100"/>
        <w:gridCol w:w="2635"/>
      </w:tblGrid>
      <w:tr>
        <w:trPr>
          <w:trHeight w:val="30" w:hRule="atLeast"/>
        </w:trPr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месяц и год приема и увольнения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с указанием организации,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работы</w:t>
            </w:r>
          </w:p>
        </w:tc>
      </w:tr>
    </w:tbl>
    <w:bookmarkStart w:name="z9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Индивидуальный идентификационный номер (если имеется)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свидетельства, дата и место выдачи, наименование органа, его выдавшего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14. Подвергались ли Вы к административному наказанию (нарушившим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правовом положении иностранцев") выдворению за пределы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либо депортации в течение пяти лет, предшествовавших дню подачи заявления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если да, то сколько раз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15. Были ли Вы осуждены вступившим в законную силу приговором суда за совершение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тяжкого или особо тяжкого уголовного проступка либо уголовного  проступка, рецидив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которого признан опасным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если да, то сколько раз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16. Имеете ли непогашенную или неснятую судимость за совершение уголовного проступка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территории Республики Казахстан либо за ее пределами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если да, то сколько раз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17. Укажите привлекались ли Вы к административной ответственности за нарушения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режима пребывания (проживания) иностранцев в Республики Казахстан, если с момента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совершения административного правонарушения прошло не более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если да, то сколько раз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18. Имеются ли у Вас следующие заболевания: наркомания; психические расстройства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(заболевания); туберкулез; лепра (болезнь Гансена); инфекции, передаваемые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преимущественно половым путем (ИППП) сифилис, венерическая лимфогранулема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(донованоз), шанкроид; острые инфекционные заболевания (кроме острых респираторных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вирусных инфекций и гриппа)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если да, то каким именно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19. Сведения о ребенке, который вписывается при получении разрешения об оставлении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постоянное жительство в Республике Казахстан (фамилия, имя, отчество (при наличии),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место рождения, гражданство)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bookmarkEnd w:id="30"/>
    <w:bookmarkStart w:name="z9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другом родителе/ попечителе указанных детей (фамилия, имя, отчество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(при наличии), дата рождения, гражданство, место жительства)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20. Адрес места временного проживания, телефон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Вместе с заявлением представляю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bookmarkEnd w:id="31"/>
    <w:bookmarkStart w:name="z9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 предупрежден(а), что в выдаче разрешения на постоянное проживание в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Республике Казахстан мне может быть отказано либо выданный вид на жительство может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быть аннулирован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"О миграции населения". </w:t>
      </w:r>
    </w:p>
    <w:bookmarkEnd w:id="32"/>
    <w:bookmarkStart w:name="z9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Подлинность представленных документов и  достоверность изложенных сведений подтверждаю.</w:t>
      </w:r>
    </w:p>
    <w:bookmarkEnd w:id="33"/>
    <w:bookmarkStart w:name="z9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_____________________20___г.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 подачи заявления)             (подпись заявителя)</w:t>
      </w:r>
    </w:p>
    <w:bookmarkEnd w:id="34"/>
    <w:bookmarkStart w:name="z9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к рассмотрению "__" ____________ 20___ г.</w:t>
      </w:r>
    </w:p>
    <w:bookmarkEnd w:id="35"/>
    <w:bookmarkStart w:name="z9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Правильность заполнения заявления и наличие необходимых документов проверил,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 подписано в моем присутствии, подлинность подписи заявителя подтверждаю</w:t>
      </w:r>
    </w:p>
    <w:bookmarkEnd w:id="36"/>
    <w:bookmarkStart w:name="z9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специальное звание (если имеется),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должность, фамилия, инициалы уполномоченного должностного лица, принявшего документы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 должностного лица)</w:t>
      </w:r>
    </w:p>
    <w:bookmarkEnd w:id="37"/>
    <w:bookmarkStart w:name="z9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заполняется от руки или с использованием технических средств (пишущих машинок, компьютеров), без сокращений, аббревиатур, исправлений и прочерков.</w:t>
      </w:r>
    </w:p>
    <w:bookmarkEnd w:id="38"/>
    <w:bookmarkStart w:name="z10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Ответы на вопросы исчерпывающие. Текст, выполненный от руки, должен быть разборчивым.</w:t>
      </w:r>
    </w:p>
    <w:bookmarkEnd w:id="39"/>
    <w:bookmarkStart w:name="z10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Проставляется штамп печать подразделения миграционной полиции, принявшего заявление.</w:t>
      </w:r>
    </w:p>
    <w:bookmarkEnd w:id="40"/>
    <w:bookmarkStart w:name="z10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заявитель является предпринимателем без образования юридического лица, то указываются номер свидетельства о регистрации, наименование регистрирующего органа и место выдачи.</w:t>
      </w:r>
    </w:p>
    <w:bookmarkEnd w:id="41"/>
    <w:bookmarkStart w:name="z10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заявителю назначена пенсия, указывается вид пенсии, номер пенсионного удостоверения (свидетельства), кем и когда оно выдано.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