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59adb" w14:textId="4c59a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Правления Национального Банка Республики Казахстан от 29 октября 2018 года № 273 "О некоторых вопросах установления запрета на предоставление льготных условий лицам, связанным с банком особыми отношениями"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24 августа 2020 года № 76. Зарегистрировано в Министерстве юстиции Республики Казахстан 3 сентября 2020 года № 21168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31 августа 1995 года </w:t>
      </w:r>
      <w:r>
        <w:rPr>
          <w:rFonts w:ascii="Times New Roman"/>
          <w:b w:val="false"/>
          <w:i w:val="false"/>
          <w:color w:val="000000"/>
          <w:sz w:val="28"/>
        </w:rPr>
        <w:t>"О банках и банковской деятельности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9 июня 2020 года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некоторые законодательные акты Республики Казахстан по вопросам сокращения количества операторов жилищных программ"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октября 2018 года № 273 "О некоторых вопросах установления запрета на предоставление льготных условий лицам, связанным с банком особыми отношениями" (зарегистрировано в Реестре государственной регистрации нормативных правовых актов Республики Казахстан под № 17781, опубликовано 5 декабря 2018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Единый оператор жилищного строительства;".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и регулирования финансовых организаций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по регулированию и развитию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