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6da6" w14:textId="4246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организаций высшего и (или) послевузовского образования Республики Казахстан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сентября 2020 года № 385. Зарегистрирован в Министерстве юстиции Республики Казахстан 7 сентября 2020 года № 21179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и на основании протокола заседания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вузов на 2020-2021 учебный год от 16 июня 2020 года № 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слушателей подготовительных отделений организаций высшего и (или) послевузовского образования Республики Казахстан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385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2020-2021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289"/>
        <w:gridCol w:w="3797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(мест)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гуманитарно-юридический инновационный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"Евразийский национальный университет имени Л.Н. Гумилева" 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Семей" 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им. Абая"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