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db485" w14:textId="4ddb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Председателя Агентства Республики Казахстан по статистике от 14 июля 2010 года № 183 "Об утверждении Правил представления административных данных административными источниками на безвозмездной основе"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7 сентября 2020 года № 33. Зарегистрирован в Министерстве юстиции Республики Казахстан 8 сентября 2020 года № 21182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статистике от 14 июля 2010 года № 183 "Об утверждении Правил представления административных данных административными источниками на безвозмездной основе" (зарегистрирован в Реестре государственной регистрации нормативных правовых актов под № 6394, опубликован 28 сентября 2010 года в газете "Казахстанская правда" № 255 (26316)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подпунктами 2),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19 марта 2010 года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административных данных административными источниками на безвозмездной основе,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представления административных данных административными источниками на безвозмездной основе (далее – Правила) разработаны в соответствии подпунктами 2),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19 марта 2010 года "О государственной статистике" (далее – Закон).";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В целях использования административных данных для производства статистической информации и актуализации статистических регистров ведомство уполномоченного органа на основе данных реестра, а также информации об имеющихся административных данных, с учетом своих потребностей разрабатывает соглашение по реализации интеграции объектов информатизации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интеграции объектов информатизации "электронного правительства", утвержденными приказом исполняющего обязанности Министра информации и коммуникаций Республики Казахстан от 29 марта 2018 года № 123 (зарегистрирован в Реестре государственной регистрации нормативных правовых актов под № 16777).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взаимодействиям, осуществляемым без интеграции информационных систем, разрабатываются совместные акты, которые подписываются руководителями центральных (или ведомства уполномоченного органа) или местных исполнительных органов (либо лицами, исполняющими их обязанности).";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Формы административных данных, а также методики расчета показателей разрабатываются, пересматриваются, утверждаются административными источниками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оформления, согласования, государственной регистрации нормативных правовых актов и их отмены, утвержденными постановлением Правительства Республики Казахстан от 6 октября 2016 года № 568.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административных данных имеют следующую структуру: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титульный лист;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основная часть;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пояснение по заполнению;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приложение (при необходимости).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Титульный лист форм административных данных оформляется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Основная часть формы административных данных разрабатывается административными источниками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содержит перечень показателей и (или) вопросов для сбора административных данных и типовую адресную часть.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Пояснение по заполнению формы административных данных разрабатывается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По формам административных данных, содержащих качественные показатели, административные источники представляют в ведомство уполномоченного органа методику расчета показателей в текстовом виде,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отражают существенные особенности и свойства изучаемых объектов. Примером качественных показателей являются производительность труда, себестоимость, рентабельность, доля или темпы изменения экономических величин.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Методика расчета показателей содержит следующее: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периодичность и сроки формирования показателей;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источники информации (формы, информационные системы, другие источники);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метода формирования (расчета) показателей;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место размещения выходной информации.";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Проект нормативного правового акта об утверждении форм административных данных рассматривается ведомством уполномоченного органа на предмет соответствия национальным классификаторам технико-экономической информации,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октября 2018 года "О стандартизации", наличия дублирующих показателей путем проведения сравнительного анализа показателей указанных в формах административных данных с показателями статистических форм общегосударственных, ведомственных статистических наблюдений в течение десяти рабочих дней со дня поступления.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дублирующих показателей, ведомством уполномоченного органа инициируется рабочая встреча из числа должностных лиц ведомства уполномоченного органа и административного источника для решения вопроса об их исключении из форм административных данных или из форм общегосударственных и ведомственных статистических наблюдений. Если решение вопроса требует длительного рассмотрения, то срок продлевается еще на тридцать рабочих дней.";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контроля в отношении административных источников Комитета по статистике Министерства национальной экономики Республики Казахстан в установленном законодательством порядке обеспечить: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по статистике Министерства национальной экономики Республики Казахстан.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общественного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хозяйства Республики Казахстан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науки Республики Казахстан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6"/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bookmarkEnd w:id="37"/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8"/>
    <w:bookmarkStart w:name="z6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9"/>
    <w:bookmarkStart w:name="z6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Агентство по делам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службы Республики Казахстан</w:t>
      </w:r>
    </w:p>
    <w:bookmarkEnd w:id="40"/>
    <w:bookmarkStart w:name="z7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1"/>
    <w:bookmarkStart w:name="z7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bookmarkEnd w:id="42"/>
    <w:bookmarkStart w:name="z7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3"/>
    <w:bookmarkStart w:name="z8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4"/>
    <w:bookmarkStart w:name="z8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5"/>
    <w:bookmarkStart w:name="z9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6"/>
    <w:bookmarkStart w:name="z9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экологии,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геологии и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7"/>
    <w:bookmarkStart w:name="z9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представления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административными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источниками на безвозмездной основе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Титульный лист форм административных данных 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__ к приказу/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"__"_______20_ года № 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данных</w:t>
            </w:r>
          </w:p>
        </w:tc>
      </w:tr>
    </w:tbl>
    <w:bookmarkStart w:name="z11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Представляется: </w:t>
      </w:r>
    </w:p>
    <w:bookmarkEnd w:id="50"/>
    <w:bookmarkStart w:name="z11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</w:t>
      </w:r>
    </w:p>
    <w:bookmarkEnd w:id="51"/>
    <w:bookmarkStart w:name="z11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</w:t>
      </w:r>
    </w:p>
    <w:bookmarkEnd w:id="52"/>
    <w:bookmarkStart w:name="z12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 (краткое буквенно-цифровое выражение наименования формы):</w:t>
      </w:r>
    </w:p>
    <w:bookmarkEnd w:id="53"/>
    <w:bookmarkStart w:name="z12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</w:t>
      </w:r>
    </w:p>
    <w:bookmarkEnd w:id="54"/>
    <w:bookmarkStart w:name="z12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</w:t>
      </w:r>
    </w:p>
    <w:bookmarkEnd w:id="55"/>
    <w:bookmarkStart w:name="z12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</w:t>
      </w:r>
    </w:p>
    <w:bookmarkEnd w:id="56"/>
    <w:bookmarkStart w:name="z12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</w:t>
      </w:r>
    </w:p>
    <w:bookmarkEnd w:id="57"/>
    <w:bookmarkStart w:name="z12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</w:t>
      </w:r>
    </w:p>
    <w:bookmarkEnd w:id="58"/>
    <w:bookmarkStart w:name="z12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При необходимости административные источники разрабатывают форму отдельно на государственном и русском языках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безвозмездной основе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единого реестра отчетности, формируемой в государственных органах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1683"/>
        <w:gridCol w:w="3725"/>
        <w:gridCol w:w="879"/>
        <w:gridCol w:w="2154"/>
        <w:gridCol w:w="1840"/>
        <w:gridCol w:w="1455"/>
      </w:tblGrid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формы административных данных / индекс формы административных данных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дата и номер правового акта, которым утверждены формы административных данных /которыми внесены изменения и дополнения в формы административных данных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согласования форм административных данных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 лиц представляющих форму административных данных / куда представляется форма административных данных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сбора административных данных / срок представления формы административных данных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отмены (приостановления) формы административных данных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3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1"/>
    <w:bookmarkStart w:name="z13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ведению Реестра ведомством уполномоченного органа:</w:t>
      </w:r>
    </w:p>
    <w:bookmarkEnd w:id="62"/>
    <w:bookmarkStart w:name="z14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заполняется номер по порядку "№";</w:t>
      </w:r>
    </w:p>
    <w:bookmarkEnd w:id="63"/>
    <w:bookmarkStart w:name="z14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формы административных данных/индекс формы административных данных;</w:t>
      </w:r>
    </w:p>
    <w:bookmarkEnd w:id="64"/>
    <w:bookmarkStart w:name="z14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наименование, дата и номер правового акта, которым утверждены формы административных данных/которыми внесены изменения и дополнения в формы административных данных;</w:t>
      </w:r>
    </w:p>
    <w:bookmarkEnd w:id="65"/>
    <w:bookmarkStart w:name="z14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дата согласования форм административных данных;</w:t>
      </w:r>
    </w:p>
    <w:bookmarkEnd w:id="66"/>
    <w:bookmarkStart w:name="z14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круг лиц представляющих форму административных данных/Куда представляется форма административных данных;</w:t>
      </w:r>
    </w:p>
    <w:bookmarkEnd w:id="67"/>
    <w:bookmarkStart w:name="z14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периодичность сбора форм административных данных/Срок представления формы административных данных;</w:t>
      </w:r>
    </w:p>
    <w:bookmarkEnd w:id="68"/>
    <w:bookmarkStart w:name="z14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дата отмены (приостановления) формы административных данных.</w:t>
      </w:r>
    </w:p>
    <w:bookmarkEnd w:id="69"/>
    <w:bookmarkStart w:name="z14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представляет собой единую систему учета отчетности, предусматривающую сбор административных данных административными источниками в процессе реализации стратегических, регулятивных, реализационных или контрольных функций в соответствии с законодательством Республики Казахстан, а также обеспечение их доступности и открытости.</w:t>
      </w:r>
    </w:p>
    <w:bookmarkEnd w:id="70"/>
    <w:bookmarkStart w:name="z14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реестр подлежат включению:</w:t>
      </w:r>
    </w:p>
    <w:bookmarkEnd w:id="71"/>
    <w:bookmarkStart w:name="z14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 формам административных данных, утвержденные правовыми актами государственных органов, и зарегистрированные в органах юстиции Республики Казахстан со дня их официального опубликования и размещенные в Эталонном контрольном банке нормативных правовых актов Республики Казахстан;</w:t>
      </w:r>
    </w:p>
    <w:bookmarkEnd w:id="72"/>
    <w:bookmarkStart w:name="z15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 формам административных данных, утвержденные актами государственных органов, введенные в действие со дня их подписания.</w:t>
      </w:r>
    </w:p>
    <w:bookmarkEnd w:id="73"/>
    <w:bookmarkStart w:name="z15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подлежат включению в реестр данные административных источников с грифом "Особой важности", "Совершенно секретно", "Секретно".</w:t>
      </w:r>
    </w:p>
    <w:bookmarkEnd w:id="74"/>
    <w:bookmarkStart w:name="z15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поддерживается в актуальном состоянии, посредством внесения текущих изменений и дополнений, а также признания отдельных приостановлений их действия.</w:t>
      </w:r>
    </w:p>
    <w:bookmarkEnd w:id="75"/>
    <w:bookmarkStart w:name="z15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поддерживания в актуальном состоянии реестра, ведомство уполномоченного органа один раз в год запрашивает у административных источников информацию о статусе (об изменении, дополнении, либо приостановлении, отмены) актов ранее включенных в реестр.</w:t>
      </w:r>
    </w:p>
    <w:bookmarkEnd w:id="76"/>
    <w:bookmarkStart w:name="z15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 уполномоченного органа со дня получения соответствующей информации, обеспечивает в течение 10 рабочих дней актуализацию реестра, с учетом накопления информации в архиве данных.</w:t>
      </w:r>
    </w:p>
    <w:bookmarkEnd w:id="77"/>
    <w:bookmarkStart w:name="z15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данных реестра осуществляется путем перехода на активную ссылку административного источника, в котором размещены согласованные формы административных данных в формате PDF.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административными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источниками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безвозмездной основе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об имеющихся и разрабатываемых административных данных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(Наименование административного источника)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"/>
        <w:gridCol w:w="1169"/>
        <w:gridCol w:w="1169"/>
        <w:gridCol w:w="3984"/>
        <w:gridCol w:w="1169"/>
        <w:gridCol w:w="1820"/>
        <w:gridCol w:w="1820"/>
      </w:tblGrid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административных данных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формирования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сбора (на бумажном носителе, в электроном виде)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информационной системы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национального классификатора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ведомственной классификации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6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0"/>
    <w:bookmarkStart w:name="z16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Пояснения по заполнению данной таблицы:</w:t>
      </w:r>
    </w:p>
    <w:bookmarkEnd w:id="81"/>
    <w:bookmarkStart w:name="z16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заполняется номер по порядку "№";</w:t>
      </w:r>
    </w:p>
    <w:bookmarkEnd w:id="82"/>
    <w:bookmarkStart w:name="z16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заполняется краткое описание информации, получаемой (собираемой) административными источниками, за исключением статистической деятельности. То есть не включается информация, собираемая в рамках ведомственных статистических наблюдений;</w:t>
      </w:r>
    </w:p>
    <w:bookmarkEnd w:id="83"/>
    <w:bookmarkStart w:name="z17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периодичность получения (сбора) административными источниками административных данных (допускается следующие значения в данной графе: - по мере поступления, - по мере необходимости, - ежедневно, - еженедельно, - ежемесячно, - ежеквартально, - 1 раз в полугодие, - ежегодно);</w:t>
      </w:r>
    </w:p>
    <w:bookmarkEnd w:id="84"/>
    <w:bookmarkStart w:name="z17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форма получения (сбора) информации формируемой административными источниками, за исключением первичных статистических данных.</w:t>
      </w:r>
    </w:p>
    <w:bookmarkEnd w:id="85"/>
    <w:bookmarkStart w:name="z17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Допускаются следующие значения:</w:t>
      </w:r>
    </w:p>
    <w:bookmarkEnd w:id="86"/>
    <w:bookmarkStart w:name="z17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электронном виде" (если сбор административных данных осуществляется в электронном виде);</w:t>
      </w:r>
    </w:p>
    <w:bookmarkEnd w:id="87"/>
    <w:bookmarkStart w:name="z17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бумажных носителях" (если сбор административных данных осуществляется на бумажных носителях);</w:t>
      </w:r>
    </w:p>
    <w:bookmarkEnd w:id="88"/>
    <w:bookmarkStart w:name="z17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также наличие двух значений одновременно, в случае если сбор информации осуществляется на бумажных носителях и в электронном виде;</w:t>
      </w:r>
    </w:p>
    <w:bookmarkEnd w:id="89"/>
    <w:bookmarkStart w:name="z17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наличие информационной системы для получения (сбора) административных данных. Допускаются значения "Да" или "Нет";</w:t>
      </w:r>
    </w:p>
    <w:bookmarkEnd w:id="90"/>
    <w:bookmarkStart w:name="z17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перечисляются код по Реестру классификаций (систематизированный перечень классификаций, формируемый с целью их упорядочения в информационной системе "КЛАСС") и наименование используемых при получении (сборе) административных данных классификаторов (указываются национальные классификаторы технико – экономической информации, утвержденные в порядке, установленном подпунктом 7) статьи 9 Закона Республики Казахстан от 5 октября 2018 года "О стандартизации");</w:t>
      </w:r>
    </w:p>
    <w:bookmarkEnd w:id="91"/>
    <w:bookmarkStart w:name="z17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перечисляются код по Реестру классификаций и наименование используемых при получении (сборе) административных данных классификаций (указываются отраслевые (ведомственные) классификации (классификатор, номенклатура, справочник, введенные в установленном порядке для применения в производстве официальной статистической информации определенной отрасли министерств и ведомств), разработанные и утвержденные административными источниками).</w:t>
      </w:r>
    </w:p>
    <w:bookmarkEnd w:id="92"/>
    <w:bookmarkStart w:name="z17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Порядок разработки, утверждения, применения и ведения отраслевых ведомственных классификаций определен в Типовой методике ведения ведомственных классификаций, утвержденной приказом Председателя Комитета по статистике Министерства национальной экономики Республики Казахстан от 18 марта 2015 года № 50 (зарегистрирован в Реестре государственной регистрации нормативных правовых актов под № 10779).</w:t>
      </w:r>
    </w:p>
    <w:bookmarkEnd w:id="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