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b79a" w14:textId="7a6b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труда и занятости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сентября 2020 года № 34. Зарегистрирован в Министерстве юстиции Республики Казахстан 8 сентября 2020 года № 21183.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000000"/>
          <w:sz w:val="28"/>
        </w:rPr>
        <w:t>№ 9</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по труду" (индекс 1-Т,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по труду" (индекс 1-Т,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по труду" (индекс 1-Т,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по труду" (индекс 1-Т,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структуре и распределении заработной платы" (индекс 2-Т (оплата труда), периодичность один раз в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"Анкета выборочного обследования занятости населения" (индекс Т-001,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"Анкета выборочного обследования занятости населения" (Т-001,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"Достойный труд" (индекс Т-004, периодичность три раза в год)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2"/>
    <w:bookmarkStart w:name="z19" w:id="13"/>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"Достойный труд" (индекс Т-004, периодичность три раза в год)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 с изменениями, внесенными приказом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000000"/>
          <w:sz w:val="28"/>
        </w:rPr>
        <w:t>№ 19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"Об утверждении статистических форм общегосударственных статистических наблюдений по статистике труда и занятости и инструкций по их заполнению" от 5 февраля 2020 года № 17 (зарегистрирован в Реестре государственной регистрации нормативных правовых актов № 20021,опубликован 17 февраля 2020 года в Эталонном контрольном банке нормативных правовых актов Республики Казахстан).</w:t>
      </w:r>
    </w:p>
    <w:bookmarkEnd w:id="14"/>
    <w:bookmarkStart w:name="z21"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5"/>
    <w:bookmarkStart w:name="z22"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3"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4"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5"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6"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8"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 xml:space="preserve">защиты населения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bookmarkStart w:name="z3150" w:id="22"/>
          <w:p>
            <w:pPr>
              <w:spacing w:after="20"/>
              <w:ind w:left="20"/>
              <w:jc w:val="both"/>
            </w:pPr>
            <w:r>
              <w:rPr>
                <w:rFonts w:ascii="Times New Roman"/>
                <w:b w:val="false"/>
                <w:i w:val="false"/>
                <w:color w:val="000000"/>
                <w:sz w:val="20"/>
              </w:rPr>
              <w:t>
</w:t>
            </w:r>
          </w:p>
          <w:bookmarkEnd w:id="22"/>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w:t>
            </w:r>
          </w:p>
          <w:p>
            <w:pPr>
              <w:spacing w:after="20"/>
              <w:ind w:left="20"/>
              <w:jc w:val="both"/>
            </w:pPr>
            <w:r>
              <w:rPr>
                <w:rFonts w:ascii="Times New Roman"/>
                <w:b w:val="false"/>
                <w:i w:val="false"/>
                <w:color w:val="000000"/>
                <w:sz w:val="20"/>
              </w:rPr>
              <w:t>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 № 34</w:t>
            </w:r>
          </w:p>
          <w:p>
            <w:pPr>
              <w:spacing w:after="20"/>
              <w:ind w:left="20"/>
              <w:jc w:val="both"/>
            </w:pPr>
            <w:r>
              <w:rPr>
                <w:rFonts w:ascii="Times New Roman"/>
                <w:b w:val="false"/>
                <w:i w:val="false"/>
                <w:color w:val="000000"/>
                <w:sz w:val="20"/>
              </w:rPr>
              <w:t>бұйрығына 1-қосымша</w:t>
            </w:r>
          </w:p>
        </w:tc>
      </w:tr>
      <w:tr>
        <w:trPr>
          <w:trHeight w:val="30" w:hRule="atLeast"/>
        </w:trPr>
        <w:tc>
          <w:tcPr>
            <w:tcW w:w="0" w:type="auto"/>
            <w:gridSpan w:val="8"/>
            <w:tcBorders/>
            <w:tcMar>
              <w:top w:w="15" w:type="dxa"/>
              <w:left w:w="15" w:type="dxa"/>
              <w:bottom w:w="15" w:type="dxa"/>
              <w:right w:w="15" w:type="dxa"/>
            </w:tcMar>
            <w:vAlign w:val="center"/>
          </w:tcPr>
          <w:bookmarkStart w:name="z3155" w:id="23"/>
          <w:p>
            <w:pPr>
              <w:spacing w:after="20"/>
              <w:ind w:left="20"/>
              <w:jc w:val="both"/>
            </w:pPr>
            <w:r>
              <w:rPr>
                <w:rFonts w:ascii="Times New Roman"/>
                <w:b w:val="false"/>
                <w:i w:val="false"/>
                <w:color w:val="000000"/>
                <w:sz w:val="20"/>
              </w:rPr>
              <w:t>
</w:t>
            </w:r>
            <w:r>
              <w:rPr>
                <w:rFonts w:ascii="Times New Roman"/>
                <w:b w:val="false"/>
                <w:i w:val="false"/>
                <w:color w:val="000000"/>
                <w:sz w:val="20"/>
              </w:rPr>
              <w:t>Еңбекбойынша есеп</w:t>
            </w:r>
          </w:p>
          <w:bookmarkEnd w:id="23"/>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2"/>
            <w:tcBorders/>
            <w:tcMar>
              <w:top w:w="15" w:type="dxa"/>
              <w:left w:w="15" w:type="dxa"/>
              <w:bottom w:w="15" w:type="dxa"/>
              <w:right w:w="15" w:type="dxa"/>
            </w:tcMar>
            <w:vAlign w:val="center"/>
          </w:tcPr>
          <w:bookmarkStart w:name="z3157" w:id="24"/>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24"/>
          <w:p>
            <w:pPr>
              <w:spacing w:after="20"/>
              <w:ind w:left="20"/>
              <w:jc w:val="both"/>
            </w:pPr>
            <w:r>
              <w:rPr>
                <w:rFonts w:ascii="Times New Roman"/>
                <w:b w:val="false"/>
                <w:i w:val="false"/>
                <w:color w:val="000000"/>
                <w:sz w:val="20"/>
              </w:rPr>
              <w:t>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bookmarkStart w:name="z3164" w:id="25"/>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bookmarkEnd w:id="25"/>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Срок представления – до 12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3166" w:id="26"/>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26"/>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3169" w:id="27"/>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тұлғаның деректемелері:</w:t>
            </w:r>
          </w:p>
          <w:bookmarkEnd w:id="27"/>
          <w:p>
            <w:pPr>
              <w:spacing w:after="20"/>
              <w:ind w:left="20"/>
              <w:jc w:val="both"/>
            </w:pPr>
            <w:r>
              <w:rPr>
                <w:rFonts w:ascii="Times New Roman"/>
                <w:b w:val="false"/>
                <w:i w:val="false"/>
                <w:color w:val="000000"/>
                <w:sz w:val="20"/>
              </w:rPr>
              <w:t>Реквизиты юридического лица:</w:t>
            </w:r>
          </w:p>
          <w:p>
            <w:pPr>
              <w:spacing w:after="20"/>
              <w:ind w:left="20"/>
              <w:jc w:val="both"/>
            </w:pP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3172" w:id="28"/>
          <w:p>
            <w:pPr>
              <w:spacing w:after="20"/>
              <w:ind w:left="20"/>
              <w:jc w:val="both"/>
            </w:pPr>
            <w:r>
              <w:rPr>
                <w:rFonts w:ascii="Times New Roman"/>
                <w:b w:val="false"/>
                <w:i w:val="false"/>
                <w:color w:val="000000"/>
                <w:sz w:val="20"/>
              </w:rPr>
              <w:t>
</w:t>
            </w:r>
            <w:r>
              <w:rPr>
                <w:rFonts w:ascii="Times New Roman"/>
                <w:b w:val="false"/>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bookmarkEnd w:id="28"/>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3175" w:id="29"/>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bookmarkEnd w:id="29"/>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3"/>
            <w:tcBorders/>
            <w:tcMar>
              <w:top w:w="15" w:type="dxa"/>
              <w:left w:w="15" w:type="dxa"/>
              <w:bottom w:w="15" w:type="dxa"/>
              <w:right w:w="15" w:type="dxa"/>
            </w:tcMar>
            <w:vAlign w:val="center"/>
          </w:tcPr>
          <w:bookmarkStart w:name="z3176" w:id="30"/>
          <w:p>
            <w:pPr>
              <w:spacing w:after="20"/>
              <w:ind w:left="20"/>
              <w:jc w:val="both"/>
            </w:pPr>
          </w:p>
          <w:bookmarkEnd w:id="30"/>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180" w:id="31"/>
      <w:r>
        <w:rPr>
          <w:rFonts w:ascii="Times New Roman"/>
          <w:b w:val="false"/>
          <w:i w:val="false"/>
          <w:color w:val="000000"/>
          <w:sz w:val="28"/>
        </w:rPr>
        <w:t>
      2. Есепті жылға орташа алғанда қызметкерлердің саны және жалақы қоры туралы деректерді көрсетіңіз</w:t>
      </w:r>
    </w:p>
    <w:bookmarkEnd w:id="31"/>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32"/>
          <w:p>
            <w:pPr>
              <w:spacing w:after="20"/>
              <w:ind w:left="20"/>
              <w:jc w:val="both"/>
            </w:pPr>
            <w:r>
              <w:rPr>
                <w:rFonts w:ascii="Times New Roman"/>
                <w:b w:val="false"/>
                <w:i w:val="false"/>
                <w:color w:val="000000"/>
                <w:sz w:val="20"/>
              </w:rPr>
              <w:t>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3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бойыншабарлығы</w:t>
            </w:r>
          </w:p>
          <w:p>
            <w:pPr>
              <w:spacing w:after="20"/>
              <w:ind w:left="20"/>
              <w:jc w:val="both"/>
            </w:pPr>
            <w:r>
              <w:rPr>
                <w:rFonts w:ascii="Times New Roman"/>
                <w:b w:val="false"/>
                <w:i w:val="false"/>
                <w:color w:val="000000"/>
                <w:sz w:val="20"/>
              </w:rPr>
              <w:t>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3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8"/>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3285" w:id="39"/>
      <w:r>
        <w:rPr>
          <w:rFonts w:ascii="Times New Roman"/>
          <w:b w:val="false"/>
          <w:i w:val="false"/>
          <w:color w:val="000000"/>
          <w:sz w:val="28"/>
        </w:rPr>
        <w:t>
      2.1 Есепті жылға орташа алғанда қызметкерлердің саны мен әкімшілік және өндірістік персоналдың жалақы қоры туралы деректерді көрсетіңіз</w:t>
      </w:r>
    </w:p>
    <w:bookmarkEnd w:id="39"/>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40"/>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0"/>
          <w:p>
            <w:pPr>
              <w:spacing w:after="20"/>
              <w:ind w:left="20"/>
              <w:jc w:val="both"/>
            </w:pPr>
            <w:r>
              <w:rPr>
                <w:rFonts w:ascii="Times New Roman"/>
                <w:b w:val="false"/>
                <w:i w:val="false"/>
                <w:color w:val="000000"/>
                <w:sz w:val="20"/>
              </w:rPr>
              <w:t>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4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әкімшілік персонал</w:t>
            </w:r>
          </w:p>
          <w:p>
            <w:pPr>
              <w:spacing w:after="20"/>
              <w:ind w:left="20"/>
              <w:jc w:val="both"/>
            </w:pPr>
            <w:r>
              <w:rPr>
                <w:rFonts w:ascii="Times New Roman"/>
                <w:b w:val="false"/>
                <w:i w:val="false"/>
                <w:color w:val="000000"/>
                <w:sz w:val="20"/>
              </w:rPr>
              <w:t>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4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өндірістік персонал</w:t>
            </w:r>
          </w:p>
          <w:p>
            <w:pPr>
              <w:spacing w:after="20"/>
              <w:ind w:left="20"/>
              <w:jc w:val="both"/>
            </w:pPr>
            <w:r>
              <w:rPr>
                <w:rFonts w:ascii="Times New Roman"/>
                <w:b w:val="false"/>
                <w:i w:val="false"/>
                <w:color w:val="000000"/>
                <w:sz w:val="20"/>
              </w:rPr>
              <w:t>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4" w:id="45"/>
      <w:r>
        <w:rPr>
          <w:rFonts w:ascii="Times New Roman"/>
          <w:b w:val="false"/>
          <w:i w:val="false"/>
          <w:color w:val="000000"/>
          <w:sz w:val="28"/>
        </w:rPr>
        <w:t>
      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45"/>
    <w:p>
      <w:pPr>
        <w:spacing w:after="0"/>
        <w:ind w:left="0"/>
        <w:jc w:val="both"/>
      </w:pPr>
      <w:r>
        <w:rPr>
          <w:rFonts w:ascii="Times New Roman"/>
          <w:b w:val="false"/>
          <w:i w:val="false"/>
          <w:color w:val="000000"/>
          <w:sz w:val="28"/>
        </w:rPr>
        <w:t>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4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46"/>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4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бойыншабарлығы</w:t>
            </w:r>
          </w:p>
          <w:p>
            <w:pPr>
              <w:spacing w:after="20"/>
              <w:ind w:left="20"/>
              <w:jc w:val="both"/>
            </w:pPr>
            <w:r>
              <w:rPr>
                <w:rFonts w:ascii="Times New Roman"/>
                <w:b w:val="false"/>
                <w:i w:val="false"/>
                <w:color w:val="000000"/>
                <w:sz w:val="20"/>
              </w:rPr>
              <w:t>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4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5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5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5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5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5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p>
            <w:pPr>
              <w:spacing w:after="20"/>
              <w:ind w:left="20"/>
              <w:jc w:val="both"/>
            </w:pPr>
            <w:r>
              <w:rPr>
                <w:rFonts w:ascii="Times New Roman"/>
                <w:b w:val="false"/>
                <w:i w:val="false"/>
                <w:color w:val="000000"/>
                <w:sz w:val="20"/>
              </w:rPr>
              <w:t>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5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5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5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p>
            <w:pPr>
              <w:spacing w:after="20"/>
              <w:ind w:left="20"/>
              <w:jc w:val="both"/>
            </w:pPr>
            <w:r>
              <w:rPr>
                <w:rFonts w:ascii="Times New Roman"/>
                <w:b w:val="false"/>
                <w:i w:val="false"/>
                <w:color w:val="000000"/>
                <w:sz w:val="20"/>
              </w:rPr>
              <w:t>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58"/>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6" w:id="59"/>
    <w:p>
      <w:pPr>
        <w:spacing w:after="0"/>
        <w:ind w:left="0"/>
        <w:jc w:val="both"/>
      </w:pPr>
      <w:r>
        <w:rPr>
          <w:rFonts w:ascii="Times New Roman"/>
          <w:b w:val="false"/>
          <w:i w:val="false"/>
          <w:color w:val="000000"/>
          <w:sz w:val="28"/>
        </w:rPr>
        <w:t>
      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59"/>
    <w:bookmarkStart w:name="z3517" w:id="60"/>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6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1"/>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3" w:id="70"/>
      <w:r>
        <w:rPr>
          <w:rFonts w:ascii="Times New Roman"/>
          <w:b w:val="false"/>
          <w:i w:val="false"/>
          <w:color w:val="000000"/>
          <w:sz w:val="28"/>
        </w:rPr>
        <w:t>
      5. Қызметкерлердің күнтізбелік уақыт қорын пайдалануы туралы деректерді көрсетіңіз</w:t>
      </w:r>
    </w:p>
    <w:bookmarkEnd w:id="70"/>
    <w:p>
      <w:pPr>
        <w:spacing w:after="0"/>
        <w:ind w:left="0"/>
        <w:jc w:val="both"/>
      </w:pPr>
      <w:r>
        <w:rPr>
          <w:rFonts w:ascii="Times New Roman"/>
          <w:b w:val="false"/>
          <w:i w:val="false"/>
          <w:color w:val="000000"/>
          <w:sz w:val="28"/>
        </w:rPr>
        <w:t>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7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71"/>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7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Число отработанных человеко-дней всеми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Число отработанных человеко-часов всеми работниками, тысяч человеко-часов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p>
          <w:p>
            <w:pPr>
              <w:spacing w:after="20"/>
              <w:ind w:left="20"/>
              <w:jc w:val="both"/>
            </w:pPr>
            <w:r>
              <w:rPr>
                <w:rFonts w:ascii="Times New Roman"/>
                <w:b w:val="false"/>
                <w:i w:val="false"/>
                <w:color w:val="000000"/>
                <w:sz w:val="20"/>
              </w:rPr>
              <w:t>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7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7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7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7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80"/>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81"/>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p>
          <w:p>
            <w:pPr>
              <w:spacing w:after="20"/>
              <w:ind w:left="20"/>
              <w:jc w:val="both"/>
            </w:pPr>
            <w:r>
              <w:rPr>
                <w:rFonts w:ascii="Times New Roman"/>
                <w:b w:val="false"/>
                <w:i w:val="false"/>
                <w:color w:val="000000"/>
                <w:sz w:val="20"/>
              </w:rPr>
              <w:t>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9" w:id="83"/>
      <w:r>
        <w:rPr>
          <w:rFonts w:ascii="Times New Roman"/>
          <w:b w:val="false"/>
          <w:i w:val="false"/>
          <w:color w:val="000000"/>
          <w:sz w:val="28"/>
        </w:rPr>
        <w:t>
      6. Жұмыс берушінің қаражаты есебінен қызметкерлерді оқыту туралы ақпаратты көрсетіңіз (есепті жылға), адам</w:t>
      </w:r>
    </w:p>
    <w:bookmarkEnd w:id="83"/>
    <w:p>
      <w:pPr>
        <w:spacing w:after="0"/>
        <w:ind w:left="0"/>
        <w:jc w:val="both"/>
      </w:pPr>
      <w:r>
        <w:rPr>
          <w:rFonts w:ascii="Times New Roman"/>
          <w:b w:val="false"/>
          <w:i w:val="false"/>
          <w:color w:val="000000"/>
          <w:sz w:val="28"/>
        </w:rPr>
        <w:t>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8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84"/>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85"/>
          <w:p>
            <w:pPr>
              <w:spacing w:after="20"/>
              <w:ind w:left="20"/>
              <w:jc w:val="both"/>
            </w:pPr>
            <w:r>
              <w:rPr>
                <w:rFonts w:ascii="Times New Roman"/>
                <w:b w:val="false"/>
                <w:i w:val="false"/>
                <w:color w:val="000000"/>
                <w:sz w:val="20"/>
              </w:rPr>
              <w:t>
Оның ішінде келесі бағыттар бойынша:</w:t>
            </w:r>
          </w:p>
          <w:bookmarkEnd w:id="85"/>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8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85" w:id="91"/>
      <w:r>
        <w:rPr>
          <w:rFonts w:ascii="Times New Roman"/>
          <w:b w:val="false"/>
          <w:i w:val="false"/>
          <w:color w:val="000000"/>
          <w:sz w:val="28"/>
        </w:rPr>
        <w:t>
      7. Қызметкерлердің қозғалысы туралы деректерді көрсетіңіз, адам</w:t>
      </w:r>
    </w:p>
    <w:bookmarkEnd w:id="91"/>
    <w:p>
      <w:pPr>
        <w:spacing w:after="0"/>
        <w:ind w:left="0"/>
        <w:jc w:val="both"/>
      </w:pPr>
      <w:r>
        <w:rPr>
          <w:rFonts w:ascii="Times New Roman"/>
          <w:b w:val="false"/>
          <w:i w:val="false"/>
          <w:color w:val="000000"/>
          <w:sz w:val="28"/>
        </w:rPr>
        <w:t>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9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92"/>
          <w:p>
            <w:pPr>
              <w:spacing w:after="20"/>
              <w:ind w:left="20"/>
              <w:jc w:val="both"/>
            </w:pPr>
            <w:r>
              <w:rPr>
                <w:rFonts w:ascii="Times New Roman"/>
                <w:b w:val="false"/>
                <w:i w:val="false"/>
                <w:color w:val="000000"/>
                <w:sz w:val="20"/>
              </w:rPr>
              <w:t>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p>
          <w:p>
            <w:pPr>
              <w:spacing w:after="20"/>
              <w:ind w:left="20"/>
              <w:jc w:val="both"/>
            </w:pPr>
            <w:r>
              <w:rPr>
                <w:rFonts w:ascii="Times New Roman"/>
                <w:b w:val="false"/>
                <w:i w:val="false"/>
                <w:color w:val="000000"/>
                <w:sz w:val="20"/>
              </w:rPr>
              <w:t>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9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9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жоғары білімі бар мамандар</w:t>
            </w:r>
          </w:p>
          <w:p>
            <w:pPr>
              <w:spacing w:after="20"/>
              <w:ind w:left="20"/>
              <w:jc w:val="both"/>
            </w:pPr>
            <w:r>
              <w:rPr>
                <w:rFonts w:ascii="Times New Roman"/>
                <w:b w:val="false"/>
                <w:i w:val="false"/>
                <w:color w:val="000000"/>
                <w:sz w:val="20"/>
              </w:rPr>
              <w:t>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97"/>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9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жұмыс орындарына</w:t>
            </w:r>
          </w:p>
          <w:p>
            <w:pPr>
              <w:spacing w:after="20"/>
              <w:ind w:left="20"/>
              <w:jc w:val="both"/>
            </w:pPr>
            <w:r>
              <w:rPr>
                <w:rFonts w:ascii="Times New Roman"/>
                <w:b w:val="false"/>
                <w:i w:val="false"/>
                <w:color w:val="000000"/>
                <w:sz w:val="20"/>
              </w:rPr>
              <w:t>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9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p>
            <w:pPr>
              <w:spacing w:after="20"/>
              <w:ind w:left="20"/>
              <w:jc w:val="both"/>
            </w:pPr>
            <w:r>
              <w:rPr>
                <w:rFonts w:ascii="Times New Roman"/>
                <w:b w:val="false"/>
                <w:i w:val="false"/>
                <w:color w:val="000000"/>
                <w:sz w:val="20"/>
              </w:rPr>
              <w:t>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0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0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0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0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0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0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өзеркі бойынша (қызметкердің бастамасы бойынша)</w:t>
            </w:r>
          </w:p>
          <w:p>
            <w:pPr>
              <w:spacing w:after="20"/>
              <w:ind w:left="20"/>
              <w:jc w:val="both"/>
            </w:pPr>
            <w:r>
              <w:rPr>
                <w:rFonts w:ascii="Times New Roman"/>
                <w:b w:val="false"/>
                <w:i w:val="false"/>
                <w:color w:val="000000"/>
                <w:sz w:val="20"/>
              </w:rPr>
              <w:t>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0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6" w:id="109"/>
    <w:p>
      <w:pPr>
        <w:spacing w:after="0"/>
        <w:ind w:left="0"/>
        <w:jc w:val="both"/>
      </w:pPr>
      <w:r>
        <w:rPr>
          <w:rFonts w:ascii="Times New Roman"/>
          <w:b w:val="false"/>
          <w:i w:val="false"/>
          <w:color w:val="000000"/>
          <w:sz w:val="28"/>
        </w:rPr>
        <w:t>
      8. Есепті кезеңнің соңына қызметкерлердің тізімдік санының құрамы туралы деректерді көрсетіңіз, адам</w:t>
      </w:r>
    </w:p>
    <w:bookmarkEnd w:id="109"/>
    <w:bookmarkStart w:name="z3837" w:id="110"/>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1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11"/>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1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мынадай жастағы адамдар:</w:t>
            </w:r>
          </w:p>
          <w:p>
            <w:pPr>
              <w:spacing w:after="20"/>
              <w:ind w:left="20"/>
              <w:jc w:val="both"/>
            </w:pPr>
            <w:r>
              <w:rPr>
                <w:rFonts w:ascii="Times New Roman"/>
                <w:b w:val="false"/>
                <w:i w:val="false"/>
                <w:color w:val="000000"/>
                <w:sz w:val="20"/>
              </w:rPr>
              <w:t>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34 жас</w:t>
            </w:r>
          </w:p>
          <w:p>
            <w:pPr>
              <w:spacing w:after="20"/>
              <w:ind w:left="20"/>
              <w:jc w:val="both"/>
            </w:pPr>
            <w:r>
              <w:rPr>
                <w:rFonts w:ascii="Times New Roman"/>
                <w:b w:val="false"/>
                <w:i w:val="false"/>
                <w:color w:val="000000"/>
                <w:sz w:val="20"/>
              </w:rPr>
              <w:t>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62 жас</w:t>
            </w:r>
          </w:p>
          <w:p>
            <w:pPr>
              <w:spacing w:after="20"/>
              <w:ind w:left="20"/>
              <w:jc w:val="both"/>
            </w:pPr>
            <w:r>
              <w:rPr>
                <w:rFonts w:ascii="Times New Roman"/>
                <w:b w:val="false"/>
                <w:i w:val="false"/>
                <w:color w:val="000000"/>
                <w:sz w:val="20"/>
              </w:rPr>
              <w:t>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асқан</w:t>
            </w:r>
          </w:p>
          <w:p>
            <w:pPr>
              <w:spacing w:after="20"/>
              <w:ind w:left="20"/>
              <w:jc w:val="both"/>
            </w:pPr>
            <w:r>
              <w:rPr>
                <w:rFonts w:ascii="Times New Roman"/>
                <w:b w:val="false"/>
                <w:i w:val="false"/>
                <w:color w:val="000000"/>
                <w:sz w:val="20"/>
              </w:rPr>
              <w:t>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жұмыс істейтін зейнеткерлер</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мүгедектігі бар қызметкерлер</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1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из строки 1:</w:t>
            </w:r>
          </w:p>
          <w:p>
            <w:pPr>
              <w:spacing w:after="20"/>
              <w:ind w:left="20"/>
              <w:jc w:val="both"/>
            </w:pPr>
            <w:r>
              <w:rPr>
                <w:rFonts w:ascii="Times New Roman"/>
                <w:b w:val="false"/>
                <w:i w:val="false"/>
                <w:color w:val="000000"/>
                <w:sz w:val="20"/>
              </w:rPr>
              <w:t>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2" w:id="121"/>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bookmarkEnd w:id="121"/>
    <w:p>
      <w:pPr>
        <w:spacing w:after="0"/>
        <w:ind w:left="0"/>
        <w:jc w:val="both"/>
      </w:pPr>
      <w:r>
        <w:rPr>
          <w:rFonts w:ascii="Times New Roman"/>
          <w:b w:val="false"/>
          <w:i w:val="false"/>
          <w:color w:val="000000"/>
          <w:sz w:val="28"/>
        </w:rPr>
        <w:t>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22"/>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122"/>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2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2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 ақы бойынша есептелген жалақы</w:t>
            </w:r>
          </w:p>
          <w:p>
            <w:pPr>
              <w:spacing w:after="20"/>
              <w:ind w:left="20"/>
              <w:jc w:val="both"/>
            </w:pPr>
            <w:r>
              <w:rPr>
                <w:rFonts w:ascii="Times New Roman"/>
                <w:b w:val="false"/>
                <w:i w:val="false"/>
                <w:color w:val="000000"/>
                <w:sz w:val="20"/>
              </w:rPr>
              <w:t>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27"/>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28"/>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29"/>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30"/>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31"/>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33"/>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үймен қамтамасыз ету бойынша ұйымның шығыстары</w:t>
            </w:r>
          </w:p>
          <w:p>
            <w:pPr>
              <w:spacing w:after="20"/>
              <w:ind w:left="20"/>
              <w:jc w:val="both"/>
            </w:pPr>
            <w:r>
              <w:rPr>
                <w:rFonts w:ascii="Times New Roman"/>
                <w:b w:val="false"/>
                <w:i w:val="false"/>
                <w:color w:val="000000"/>
                <w:sz w:val="20"/>
              </w:rPr>
              <w:t>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34"/>
          <w:p>
            <w:pPr>
              <w:spacing w:after="20"/>
              <w:ind w:left="20"/>
              <w:jc w:val="both"/>
            </w:pPr>
            <w:r>
              <w:rPr>
                <w:rFonts w:ascii="Times New Roman"/>
                <w:b w:val="false"/>
                <w:i w:val="false"/>
                <w:color w:val="000000"/>
                <w:sz w:val="20"/>
              </w:rPr>
              <w:t>
</w:t>
            </w:r>
            <w:r>
              <w:rPr>
                <w:rFonts w:ascii="Times New Roman"/>
                <w:b w:val="false"/>
                <w:i w:val="false"/>
                <w:color w:val="000000"/>
                <w:sz w:val="20"/>
              </w:rPr>
              <w:t>1.2.1.1</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35"/>
          <w:p>
            <w:pPr>
              <w:spacing w:after="20"/>
              <w:ind w:left="20"/>
              <w:jc w:val="both"/>
            </w:pPr>
            <w:r>
              <w:rPr>
                <w:rFonts w:ascii="Times New Roman"/>
                <w:b w:val="false"/>
                <w:i w:val="false"/>
                <w:color w:val="000000"/>
                <w:sz w:val="20"/>
              </w:rPr>
              <w:t>
</w:t>
            </w:r>
            <w:r>
              <w:rPr>
                <w:rFonts w:ascii="Times New Roman"/>
                <w:b w:val="false"/>
                <w:i w:val="false"/>
                <w:color w:val="000000"/>
                <w:sz w:val="20"/>
              </w:rPr>
              <w:t>1.2.1.2</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қызметкертөлеген сома арасындағы айырма</w:t>
            </w:r>
          </w:p>
          <w:p>
            <w:pPr>
              <w:spacing w:after="20"/>
              <w:ind w:left="20"/>
              <w:jc w:val="both"/>
            </w:pPr>
            <w:r>
              <w:rPr>
                <w:rFonts w:ascii="Times New Roman"/>
                <w:b w:val="false"/>
                <w:i w:val="false"/>
                <w:color w:val="000000"/>
                <w:sz w:val="20"/>
              </w:rPr>
              <w:t>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36"/>
          <w:p>
            <w:pPr>
              <w:spacing w:after="20"/>
              <w:ind w:left="20"/>
              <w:jc w:val="both"/>
            </w:pPr>
            <w:r>
              <w:rPr>
                <w:rFonts w:ascii="Times New Roman"/>
                <w:b w:val="false"/>
                <w:i w:val="false"/>
                <w:color w:val="000000"/>
                <w:sz w:val="20"/>
              </w:rPr>
              <w:t>
</w:t>
            </w:r>
            <w:r>
              <w:rPr>
                <w:rFonts w:ascii="Times New Roman"/>
                <w:b w:val="false"/>
                <w:i w:val="false"/>
                <w:color w:val="000000"/>
                <w:sz w:val="20"/>
              </w:rPr>
              <w:t>1.2.1.3</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37"/>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38"/>
          <w:p>
            <w:pPr>
              <w:spacing w:after="20"/>
              <w:ind w:left="20"/>
              <w:jc w:val="both"/>
            </w:pPr>
            <w:r>
              <w:rPr>
                <w:rFonts w:ascii="Times New Roman"/>
                <w:b w:val="false"/>
                <w:i w:val="false"/>
                <w:color w:val="000000"/>
                <w:sz w:val="20"/>
              </w:rPr>
              <w:t>
</w:t>
            </w:r>
            <w:r>
              <w:rPr>
                <w:rFonts w:ascii="Times New Roman"/>
                <w:b w:val="false"/>
                <w:i w:val="false"/>
                <w:color w:val="000000"/>
                <w:sz w:val="20"/>
              </w:rPr>
              <w:t>1.2.2.1</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39"/>
          <w:p>
            <w:pPr>
              <w:spacing w:after="20"/>
              <w:ind w:left="20"/>
              <w:jc w:val="both"/>
            </w:pPr>
            <w:r>
              <w:rPr>
                <w:rFonts w:ascii="Times New Roman"/>
                <w:b w:val="false"/>
                <w:i w:val="false"/>
                <w:color w:val="000000"/>
                <w:sz w:val="20"/>
              </w:rPr>
              <w:t>
</w:t>
            </w:r>
            <w:r>
              <w:rPr>
                <w:rFonts w:ascii="Times New Roman"/>
                <w:b w:val="false"/>
                <w:i w:val="false"/>
                <w:color w:val="000000"/>
                <w:sz w:val="20"/>
              </w:rPr>
              <w:t>1.2.2.2</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40"/>
          <w:p>
            <w:pPr>
              <w:spacing w:after="20"/>
              <w:ind w:left="20"/>
              <w:jc w:val="both"/>
            </w:pPr>
            <w:r>
              <w:rPr>
                <w:rFonts w:ascii="Times New Roman"/>
                <w:b w:val="false"/>
                <w:i w:val="false"/>
                <w:color w:val="000000"/>
                <w:sz w:val="20"/>
              </w:rPr>
              <w:t>
</w:t>
            </w:r>
            <w:r>
              <w:rPr>
                <w:rFonts w:ascii="Times New Roman"/>
                <w:b w:val="false"/>
                <w:i w:val="false"/>
                <w:color w:val="000000"/>
                <w:sz w:val="20"/>
              </w:rPr>
              <w:t>1.2.2.3</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41"/>
          <w:p>
            <w:pPr>
              <w:spacing w:after="20"/>
              <w:ind w:left="20"/>
              <w:jc w:val="both"/>
            </w:pPr>
            <w:r>
              <w:rPr>
                <w:rFonts w:ascii="Times New Roman"/>
                <w:b w:val="false"/>
                <w:i w:val="false"/>
                <w:color w:val="000000"/>
                <w:sz w:val="20"/>
              </w:rPr>
              <w:t>
</w:t>
            </w:r>
            <w:r>
              <w:rPr>
                <w:rFonts w:ascii="Times New Roman"/>
                <w:b w:val="false"/>
                <w:i w:val="false"/>
                <w:color w:val="000000"/>
                <w:sz w:val="20"/>
              </w:rPr>
              <w:t>1.2.2.4</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42"/>
          <w:p>
            <w:pPr>
              <w:spacing w:after="20"/>
              <w:ind w:left="20"/>
              <w:jc w:val="both"/>
            </w:pPr>
            <w:r>
              <w:rPr>
                <w:rFonts w:ascii="Times New Roman"/>
                <w:b w:val="false"/>
                <w:i w:val="false"/>
                <w:color w:val="000000"/>
                <w:sz w:val="20"/>
              </w:rPr>
              <w:t>
</w:t>
            </w:r>
            <w:r>
              <w:rPr>
                <w:rFonts w:ascii="Times New Roman"/>
                <w:b w:val="false"/>
                <w:i w:val="false"/>
                <w:color w:val="000000"/>
                <w:sz w:val="20"/>
              </w:rPr>
              <w:t>1.2.2.5</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43"/>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44"/>
          <w:p>
            <w:pPr>
              <w:spacing w:after="20"/>
              <w:ind w:left="20"/>
              <w:jc w:val="both"/>
            </w:pPr>
            <w:r>
              <w:rPr>
                <w:rFonts w:ascii="Times New Roman"/>
                <w:b w:val="false"/>
                <w:i w:val="false"/>
                <w:color w:val="000000"/>
                <w:sz w:val="20"/>
              </w:rPr>
              <w:t>
</w:t>
            </w:r>
            <w:r>
              <w:rPr>
                <w:rFonts w:ascii="Times New Roman"/>
                <w:b w:val="false"/>
                <w:i w:val="false"/>
                <w:color w:val="000000"/>
                <w:sz w:val="20"/>
              </w:rPr>
              <w:t>1.2.3.1</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45"/>
          <w:p>
            <w:pPr>
              <w:spacing w:after="20"/>
              <w:ind w:left="20"/>
              <w:jc w:val="both"/>
            </w:pPr>
            <w:r>
              <w:rPr>
                <w:rFonts w:ascii="Times New Roman"/>
                <w:b w:val="false"/>
                <w:i w:val="false"/>
                <w:color w:val="000000"/>
                <w:sz w:val="20"/>
              </w:rPr>
              <w:t>
</w:t>
            </w:r>
            <w:r>
              <w:rPr>
                <w:rFonts w:ascii="Times New Roman"/>
                <w:b w:val="false"/>
                <w:i w:val="false"/>
                <w:color w:val="000000"/>
                <w:sz w:val="20"/>
              </w:rPr>
              <w:t>1.2.3.2</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46"/>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47"/>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48"/>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49"/>
          <w:p>
            <w:pPr>
              <w:spacing w:after="20"/>
              <w:ind w:left="20"/>
              <w:jc w:val="both"/>
            </w:pPr>
            <w:r>
              <w:rPr>
                <w:rFonts w:ascii="Times New Roman"/>
                <w:b w:val="false"/>
                <w:i w:val="false"/>
                <w:color w:val="000000"/>
                <w:sz w:val="20"/>
              </w:rPr>
              <w:t>
</w:t>
            </w:r>
            <w:r>
              <w:rPr>
                <w:rFonts w:ascii="Times New Roman"/>
                <w:b w:val="false"/>
                <w:i w:val="false"/>
                <w:color w:val="000000"/>
                <w:sz w:val="20"/>
              </w:rPr>
              <w:t>1.2.6.1</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50"/>
          <w:p>
            <w:pPr>
              <w:spacing w:after="20"/>
              <w:ind w:left="20"/>
              <w:jc w:val="both"/>
            </w:pPr>
            <w:r>
              <w:rPr>
                <w:rFonts w:ascii="Times New Roman"/>
                <w:b w:val="false"/>
                <w:i w:val="false"/>
                <w:color w:val="000000"/>
                <w:sz w:val="20"/>
              </w:rPr>
              <w:t>
</w:t>
            </w:r>
            <w:r>
              <w:rPr>
                <w:rFonts w:ascii="Times New Roman"/>
                <w:b w:val="false"/>
                <w:i w:val="false"/>
                <w:color w:val="000000"/>
                <w:sz w:val="20"/>
              </w:rPr>
              <w:t>1.2.6.2</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27" w:id="151"/>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bookmarkEnd w:id="15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52"/>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сағатқадейiн</w:t>
            </w:r>
          </w:p>
          <w:bookmarkEnd w:id="152"/>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4035" w:id="153"/>
      <w:r>
        <w:rPr>
          <w:rFonts w:ascii="Times New Roman"/>
          <w:b w:val="false"/>
          <w:i w:val="false"/>
          <w:color w:val="000000"/>
          <w:sz w:val="28"/>
        </w:rPr>
        <w:t>
      Атауы</w:t>
      </w:r>
    </w:p>
    <w:bookmarkEnd w:id="153"/>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тегі, атыжәнеәкесініңаты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036" w:id="154"/>
      <w:r>
        <w:rPr>
          <w:rFonts w:ascii="Times New Roman"/>
          <w:b w:val="false"/>
          <w:i w:val="false"/>
          <w:color w:val="000000"/>
          <w:sz w:val="28"/>
        </w:rPr>
        <w:t>
      Ескертпе:</w:t>
      </w:r>
    </w:p>
    <w:bookmarkEnd w:id="15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614" w:id="1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годовая)</w:t>
      </w:r>
    </w:p>
    <w:bookmarkEnd w:id="155"/>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2605" w:id="15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годовая) (далее – статистическая форма).</w:t>
      </w:r>
    </w:p>
    <w:bookmarkEnd w:id="156"/>
    <w:bookmarkStart w:name="z4038" w:id="157"/>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57"/>
    <w:bookmarkStart w:name="z4039" w:id="158"/>
    <w:p>
      <w:pPr>
        <w:spacing w:after="0"/>
        <w:ind w:left="0"/>
        <w:jc w:val="both"/>
      </w:pPr>
      <w:r>
        <w:rPr>
          <w:rFonts w:ascii="Times New Roman"/>
          <w:b w:val="false"/>
          <w:i w:val="false"/>
          <w:color w:val="000000"/>
          <w:sz w:val="28"/>
        </w:rPr>
        <w:t xml:space="preserve">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158"/>
    <w:bookmarkStart w:name="z4040" w:id="159"/>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159"/>
    <w:bookmarkStart w:name="z4041" w:id="160"/>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160"/>
    <w:bookmarkStart w:name="z4042" w:id="161"/>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161"/>
    <w:bookmarkStart w:name="z4043" w:id="162"/>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162"/>
    <w:bookmarkStart w:name="z4044" w:id="163"/>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63"/>
    <w:bookmarkStart w:name="z4045" w:id="164"/>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164"/>
    <w:bookmarkStart w:name="z4046" w:id="165"/>
    <w:p>
      <w:pPr>
        <w:spacing w:after="0"/>
        <w:ind w:left="0"/>
        <w:jc w:val="both"/>
      </w:pPr>
      <w:r>
        <w:rPr>
          <w:rFonts w:ascii="Times New Roman"/>
          <w:b w:val="false"/>
          <w:i w:val="false"/>
          <w:color w:val="000000"/>
          <w:sz w:val="28"/>
        </w:rPr>
        <w:t>
      4. Статистическая форма заполняется респондентом за установленный календарный отчетный период времени: год.</w:t>
      </w:r>
    </w:p>
    <w:bookmarkEnd w:id="165"/>
    <w:bookmarkStart w:name="z4047" w:id="166"/>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прекращении трудового договора, табеля учета использования рабочего времени, расчетно-платежных ведомостей.</w:t>
      </w:r>
    </w:p>
    <w:bookmarkEnd w:id="166"/>
    <w:bookmarkStart w:name="z4048" w:id="167"/>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об изменениях режима работы отражаются только на основании соответствующих документов (листы о временной нетрудоспособности, приказы (распоряжения)).</w:t>
      </w:r>
    </w:p>
    <w:bookmarkEnd w:id="167"/>
    <w:bookmarkStart w:name="z4049" w:id="168"/>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статистической формы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структурные и обособленные подразделения, также с начала года.</w:t>
      </w:r>
    </w:p>
    <w:bookmarkEnd w:id="168"/>
    <w:bookmarkStart w:name="z4050" w:id="169"/>
    <w:p>
      <w:pPr>
        <w:spacing w:after="0"/>
        <w:ind w:left="0"/>
        <w:jc w:val="both"/>
      </w:pPr>
      <w:r>
        <w:rPr>
          <w:rFonts w:ascii="Times New Roman"/>
          <w:b w:val="false"/>
          <w:i w:val="false"/>
          <w:color w:val="000000"/>
          <w:sz w:val="28"/>
        </w:rPr>
        <w:t>
      При изменении организационно-правовой формы юридического лица данные по новому статусу юридического лица учитываются с того времени, с которого произошло изменение, данные за предыдущие месяцы с начала года по прежнему статусу из статистической формы не исключаются.</w:t>
      </w:r>
    </w:p>
    <w:bookmarkEnd w:id="169"/>
    <w:bookmarkStart w:name="z4051" w:id="170"/>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170"/>
    <w:bookmarkStart w:name="z4052" w:id="171"/>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какого - либо договора).</w:t>
      </w:r>
    </w:p>
    <w:bookmarkEnd w:id="171"/>
    <w:bookmarkStart w:name="z4053" w:id="172"/>
    <w:p>
      <w:pPr>
        <w:spacing w:after="0"/>
        <w:ind w:left="0"/>
        <w:jc w:val="both"/>
      </w:pPr>
      <w:r>
        <w:rPr>
          <w:rFonts w:ascii="Times New Roman"/>
          <w:b w:val="false"/>
          <w:i w:val="false"/>
          <w:color w:val="000000"/>
          <w:sz w:val="28"/>
        </w:rPr>
        <w:t>
      В списочную численность включаются:</w:t>
      </w:r>
    </w:p>
    <w:bookmarkEnd w:id="172"/>
    <w:bookmarkStart w:name="z4054" w:id="173"/>
    <w:p>
      <w:pPr>
        <w:spacing w:after="0"/>
        <w:ind w:left="0"/>
        <w:jc w:val="both"/>
      </w:pPr>
      <w:r>
        <w:rPr>
          <w:rFonts w:ascii="Times New Roman"/>
          <w:b w:val="false"/>
          <w:i w:val="false"/>
          <w:color w:val="000000"/>
          <w:sz w:val="28"/>
        </w:rPr>
        <w:t>
      1) работники:</w:t>
      </w:r>
    </w:p>
    <w:bookmarkEnd w:id="173"/>
    <w:bookmarkStart w:name="z4055" w:id="174"/>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174"/>
    <w:bookmarkStart w:name="z4056" w:id="175"/>
    <w:p>
      <w:pPr>
        <w:spacing w:after="0"/>
        <w:ind w:left="0"/>
        <w:jc w:val="both"/>
      </w:pPr>
      <w:r>
        <w:rPr>
          <w:rFonts w:ascii="Times New Roman"/>
          <w:b w:val="false"/>
          <w:i w:val="false"/>
          <w:color w:val="000000"/>
          <w:sz w:val="28"/>
        </w:rPr>
        <w:t>
      направленные для выполнения работы вахтовым методом;</w:t>
      </w:r>
    </w:p>
    <w:bookmarkEnd w:id="175"/>
    <w:bookmarkStart w:name="z4057" w:id="176"/>
    <w:p>
      <w:pPr>
        <w:spacing w:after="0"/>
        <w:ind w:left="0"/>
        <w:jc w:val="both"/>
      </w:pPr>
      <w:r>
        <w:rPr>
          <w:rFonts w:ascii="Times New Roman"/>
          <w:b w:val="false"/>
          <w:i w:val="false"/>
          <w:color w:val="000000"/>
          <w:sz w:val="28"/>
        </w:rPr>
        <w:t>
      принятые на работу на неполное рабочее время;</w:t>
      </w:r>
    </w:p>
    <w:bookmarkEnd w:id="176"/>
    <w:bookmarkStart w:name="z4058" w:id="177"/>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177"/>
    <w:bookmarkStart w:name="z4059" w:id="178"/>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178"/>
    <w:bookmarkStart w:name="z4060" w:id="179"/>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179"/>
    <w:bookmarkStart w:name="z4061" w:id="180"/>
    <w:p>
      <w:pPr>
        <w:spacing w:after="0"/>
        <w:ind w:left="0"/>
        <w:jc w:val="both"/>
      </w:pPr>
      <w:r>
        <w:rPr>
          <w:rFonts w:ascii="Times New Roman"/>
          <w:b w:val="false"/>
          <w:i w:val="false"/>
          <w:color w:val="000000"/>
          <w:sz w:val="28"/>
        </w:rPr>
        <w:t xml:space="preserve">
      временно привлекаемые на работу из других организации, если за ними не сохраняется заработная плата по месту основной работы; </w:t>
      </w:r>
    </w:p>
    <w:bookmarkEnd w:id="180"/>
    <w:bookmarkStart w:name="z4062" w:id="181"/>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181"/>
    <w:bookmarkStart w:name="z4063" w:id="182"/>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182"/>
    <w:bookmarkStart w:name="z4064" w:id="183"/>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183"/>
    <w:bookmarkStart w:name="z4065" w:id="184"/>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184"/>
    <w:bookmarkStart w:name="z4066" w:id="185"/>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185"/>
    <w:bookmarkStart w:name="z4067" w:id="186"/>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186"/>
    <w:bookmarkStart w:name="z4068" w:id="187"/>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187"/>
    <w:bookmarkStart w:name="z4069" w:id="188"/>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188"/>
    <w:bookmarkStart w:name="z4070" w:id="189"/>
    <w:p>
      <w:pPr>
        <w:spacing w:after="0"/>
        <w:ind w:left="0"/>
        <w:jc w:val="both"/>
      </w:pPr>
      <w:r>
        <w:rPr>
          <w:rFonts w:ascii="Times New Roman"/>
          <w:b w:val="false"/>
          <w:i w:val="false"/>
          <w:color w:val="000000"/>
          <w:sz w:val="28"/>
        </w:rPr>
        <w:t>
      В списочную численность также включаются работники, временно отсутствующие в организации по следующим причинам:</w:t>
      </w:r>
    </w:p>
    <w:bookmarkEnd w:id="189"/>
    <w:bookmarkStart w:name="z4071" w:id="190"/>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190"/>
    <w:bookmarkStart w:name="z4072" w:id="191"/>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191"/>
    <w:bookmarkStart w:name="z4073" w:id="192"/>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для сдачи вступительных экзаменов и находящиеся в отпуске без сохранения заработной платы по соглашению сторон трудового договора на основании заявления работника;</w:t>
      </w:r>
    </w:p>
    <w:bookmarkEnd w:id="192"/>
    <w:bookmarkStart w:name="z4074" w:id="193"/>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193"/>
    <w:bookmarkStart w:name="z4075" w:id="194"/>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194"/>
    <w:bookmarkStart w:name="z4076" w:id="195"/>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195"/>
    <w:bookmarkStart w:name="z4077" w:id="196"/>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196"/>
    <w:bookmarkStart w:name="z4078" w:id="197"/>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197"/>
    <w:bookmarkStart w:name="z4079" w:id="198"/>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198"/>
    <w:bookmarkStart w:name="z4080" w:id="199"/>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199"/>
    <w:bookmarkStart w:name="z4081" w:id="200"/>
    <w:p>
      <w:pPr>
        <w:spacing w:after="0"/>
        <w:ind w:left="0"/>
        <w:jc w:val="both"/>
      </w:pPr>
      <w:r>
        <w:rPr>
          <w:rFonts w:ascii="Times New Roman"/>
          <w:b w:val="false"/>
          <w:i w:val="false"/>
          <w:color w:val="000000"/>
          <w:sz w:val="28"/>
        </w:rPr>
        <w:t>
      11) отсутствующие в связи с простоем производства;</w:t>
      </w:r>
    </w:p>
    <w:bookmarkEnd w:id="200"/>
    <w:bookmarkStart w:name="z4082" w:id="201"/>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201"/>
    <w:bookmarkStart w:name="z4083" w:id="202"/>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202"/>
    <w:bookmarkStart w:name="z4084" w:id="203"/>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203"/>
    <w:bookmarkStart w:name="z4085" w:id="204"/>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204"/>
    <w:bookmarkStart w:name="z4086" w:id="205"/>
    <w:p>
      <w:pPr>
        <w:spacing w:after="0"/>
        <w:ind w:left="0"/>
        <w:jc w:val="both"/>
      </w:pPr>
      <w:r>
        <w:rPr>
          <w:rFonts w:ascii="Times New Roman"/>
          <w:b w:val="false"/>
          <w:i w:val="false"/>
          <w:color w:val="000000"/>
          <w:sz w:val="28"/>
        </w:rPr>
        <w:t>
      Не включаются в списочную численность:</w:t>
      </w:r>
    </w:p>
    <w:bookmarkEnd w:id="205"/>
    <w:bookmarkStart w:name="z4087" w:id="206"/>
    <w:p>
      <w:pPr>
        <w:spacing w:after="0"/>
        <w:ind w:left="0"/>
        <w:jc w:val="both"/>
      </w:pPr>
      <w:r>
        <w:rPr>
          <w:rFonts w:ascii="Times New Roman"/>
          <w:b w:val="false"/>
          <w:i w:val="false"/>
          <w:color w:val="000000"/>
          <w:sz w:val="28"/>
        </w:rPr>
        <w:t>
      1) работники:</w:t>
      </w:r>
    </w:p>
    <w:bookmarkEnd w:id="206"/>
    <w:bookmarkStart w:name="z4088" w:id="207"/>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207"/>
    <w:bookmarkStart w:name="z4089" w:id="208"/>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208"/>
    <w:bookmarkStart w:name="z4090" w:id="209"/>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209"/>
    <w:bookmarkStart w:name="z4091" w:id="210"/>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210"/>
    <w:bookmarkStart w:name="z4092" w:id="211"/>
    <w:p>
      <w:pPr>
        <w:spacing w:after="0"/>
        <w:ind w:left="0"/>
        <w:jc w:val="both"/>
      </w:pPr>
      <w:r>
        <w:rPr>
          <w:rFonts w:ascii="Times New Roman"/>
          <w:b w:val="false"/>
          <w:i w:val="false"/>
          <w:color w:val="000000"/>
          <w:sz w:val="28"/>
        </w:rPr>
        <w:t>
      2) лица:</w:t>
      </w:r>
    </w:p>
    <w:bookmarkEnd w:id="211"/>
    <w:bookmarkStart w:name="z4093" w:id="212"/>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212"/>
    <w:bookmarkStart w:name="z4094" w:id="213"/>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13"/>
    <w:bookmarkStart w:name="z4095" w:id="214"/>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214"/>
    <w:bookmarkStart w:name="z4096" w:id="215"/>
    <w:p>
      <w:pPr>
        <w:spacing w:after="0"/>
        <w:ind w:left="0"/>
        <w:jc w:val="both"/>
      </w:pPr>
      <w:r>
        <w:rPr>
          <w:rFonts w:ascii="Times New Roman"/>
          <w:b w:val="false"/>
          <w:i w:val="false"/>
          <w:color w:val="000000"/>
          <w:sz w:val="28"/>
        </w:rPr>
        <w:t>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w:t>
      </w:r>
    </w:p>
    <w:bookmarkEnd w:id="215"/>
    <w:bookmarkStart w:name="z4097" w:id="216"/>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216"/>
    <w:bookmarkStart w:name="z4098" w:id="217"/>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217"/>
    <w:bookmarkStart w:name="z4099" w:id="218"/>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218"/>
    <w:bookmarkStart w:name="z4100" w:id="219"/>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219"/>
    <w:bookmarkStart w:name="z4101" w:id="220"/>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220"/>
    <w:bookmarkStart w:name="z4102" w:id="221"/>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221"/>
    <w:bookmarkStart w:name="z4103" w:id="222"/>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222"/>
    <w:bookmarkStart w:name="z4104" w:id="223"/>
    <w:p>
      <w:pPr>
        <w:spacing w:after="0"/>
        <w:ind w:left="0"/>
        <w:jc w:val="both"/>
      </w:pPr>
      <w:r>
        <w:rPr>
          <w:rFonts w:ascii="Times New Roman"/>
          <w:b w:val="false"/>
          <w:i w:val="false"/>
          <w:color w:val="000000"/>
          <w:sz w:val="28"/>
        </w:rPr>
        <w:t xml:space="preserve">
      Работники, принятые по совместительству,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223"/>
    <w:bookmarkStart w:name="z4105" w:id="224"/>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будут учитываться как целые единицы, а при расчете фактической численности будут учитываться по отработанному времени.</w:t>
      </w:r>
    </w:p>
    <w:bookmarkEnd w:id="224"/>
    <w:bookmarkStart w:name="z4106" w:id="225"/>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 - 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225"/>
    <w:bookmarkStart w:name="z4107" w:id="226"/>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226"/>
    <w:bookmarkStart w:name="z4108" w:id="227"/>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227"/>
    <w:bookmarkStart w:name="z4109" w:id="228"/>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228"/>
    <w:bookmarkStart w:name="z4110" w:id="229"/>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229"/>
    <w:bookmarkStart w:name="z4111" w:id="230"/>
    <w:p>
      <w:pPr>
        <w:spacing w:after="0"/>
        <w:ind w:left="0"/>
        <w:jc w:val="both"/>
      </w:pPr>
      <w:r>
        <w:rPr>
          <w:rFonts w:ascii="Times New Roman"/>
          <w:b w:val="false"/>
          <w:i w:val="false"/>
          <w:color w:val="000000"/>
          <w:sz w:val="28"/>
        </w:rPr>
        <w:t>
      9. Все работники организации классифицируются (распределяются) по основным группам занятий в соответствии с Национальным Классификатором занятий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который размещен на сайте Министерства труда и социальной защиты населения Республики Казахстан (www.enbek.gov.kz).</w:t>
      </w:r>
    </w:p>
    <w:bookmarkEnd w:id="230"/>
    <w:bookmarkStart w:name="z4112" w:id="231"/>
    <w:p>
      <w:pPr>
        <w:spacing w:after="0"/>
        <w:ind w:left="0"/>
        <w:jc w:val="both"/>
      </w:pPr>
      <w:r>
        <w:rPr>
          <w:rFonts w:ascii="Times New Roman"/>
          <w:b w:val="false"/>
          <w:i w:val="false"/>
          <w:color w:val="000000"/>
          <w:sz w:val="28"/>
        </w:rPr>
        <w:t xml:space="preserve">
      10. Уровни образования работников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231"/>
    <w:bookmarkStart w:name="z4113" w:id="232"/>
    <w:p>
      <w:pPr>
        <w:spacing w:after="0"/>
        <w:ind w:left="0"/>
        <w:jc w:val="both"/>
      </w:pPr>
      <w:r>
        <w:rPr>
          <w:rFonts w:ascii="Times New Roman"/>
          <w:b w:val="false"/>
          <w:i w:val="false"/>
          <w:color w:val="000000"/>
          <w:sz w:val="28"/>
        </w:rPr>
        <w:t>
      К работникам, имеющим высшее образование,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232"/>
    <w:bookmarkStart w:name="z4114" w:id="233"/>
    <w:p>
      <w:pPr>
        <w:spacing w:after="0"/>
        <w:ind w:left="0"/>
        <w:jc w:val="both"/>
      </w:pPr>
      <w:r>
        <w:rPr>
          <w:rFonts w:ascii="Times New Roman"/>
          <w:b w:val="false"/>
          <w:i w:val="false"/>
          <w:color w:val="000000"/>
          <w:sz w:val="28"/>
        </w:rPr>
        <w:t>
      К работникам, имеющим послевузовское образование, относятся лица, окончившие резидентуру, магистратуру и докторантуру.</w:t>
      </w:r>
    </w:p>
    <w:bookmarkEnd w:id="233"/>
    <w:bookmarkStart w:name="z4115" w:id="234"/>
    <w:p>
      <w:pPr>
        <w:spacing w:after="0"/>
        <w:ind w:left="0"/>
        <w:jc w:val="both"/>
      </w:pPr>
      <w:r>
        <w:rPr>
          <w:rFonts w:ascii="Times New Roman"/>
          <w:b w:val="false"/>
          <w:i w:val="false"/>
          <w:color w:val="000000"/>
          <w:sz w:val="28"/>
        </w:rPr>
        <w:t>
      К работникам, имеющим техническое, профессиональное и послесреднее образование,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234"/>
    <w:bookmarkStart w:name="z4116" w:id="235"/>
    <w:p>
      <w:pPr>
        <w:spacing w:after="0"/>
        <w:ind w:left="0"/>
        <w:jc w:val="both"/>
      </w:pPr>
      <w:r>
        <w:rPr>
          <w:rFonts w:ascii="Times New Roman"/>
          <w:b w:val="false"/>
          <w:i w:val="false"/>
          <w:color w:val="000000"/>
          <w:sz w:val="28"/>
        </w:rPr>
        <w:t>
      11. Данные по вторичному виду деятельности (вид деятельности, помимо основного, который осуществляется с целью производства продуктов для третьих лиц) респонденты заполняют в том случае, если предприятие помимо основного вида экономической деятельности имеет другие виды экономической деятельности.</w:t>
      </w:r>
    </w:p>
    <w:bookmarkEnd w:id="235"/>
    <w:bookmarkStart w:name="z4117" w:id="236"/>
    <w:p>
      <w:pPr>
        <w:spacing w:after="0"/>
        <w:ind w:left="0"/>
        <w:jc w:val="both"/>
      </w:pPr>
      <w:r>
        <w:rPr>
          <w:rFonts w:ascii="Times New Roman"/>
          <w:b w:val="false"/>
          <w:i w:val="false"/>
          <w:color w:val="000000"/>
          <w:sz w:val="28"/>
        </w:rPr>
        <w:t xml:space="preserve">
      12. Данные по разделу 2.1 статистической формы заполняются на основании Перечня наименований должностей работников, относящихся к административному персоналу,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2015 года № 981 (зарегистрирован в Реестре государственной регистрации нормативных правовых актов за № 12600). К производственному персоналу относят работников организации без учета административного персонала.</w:t>
      </w:r>
    </w:p>
    <w:bookmarkEnd w:id="236"/>
    <w:bookmarkStart w:name="z4118" w:id="237"/>
    <w:p>
      <w:pPr>
        <w:spacing w:after="0"/>
        <w:ind w:left="0"/>
        <w:jc w:val="both"/>
      </w:pPr>
      <w:r>
        <w:rPr>
          <w:rFonts w:ascii="Times New Roman"/>
          <w:b w:val="false"/>
          <w:i w:val="false"/>
          <w:color w:val="000000"/>
          <w:sz w:val="28"/>
        </w:rPr>
        <w:t>
      13. При заполнении данных по фонду заработной платы респонденты показывают начисленный фонд заработной платы работников, а также фонд заработной платы лиц, занятых на общественных началах.</w:t>
      </w:r>
    </w:p>
    <w:bookmarkEnd w:id="237"/>
    <w:bookmarkStart w:name="z4119" w:id="238"/>
    <w:p>
      <w:pPr>
        <w:spacing w:after="0"/>
        <w:ind w:left="0"/>
        <w:jc w:val="both"/>
      </w:pPr>
      <w:r>
        <w:rPr>
          <w:rFonts w:ascii="Times New Roman"/>
          <w:b w:val="false"/>
          <w:i w:val="false"/>
          <w:color w:val="000000"/>
          <w:sz w:val="28"/>
        </w:rPr>
        <w:t>
      В фонде заработной платы учитываются все выплаты, как в денежной, так и в натуральной форме, переведенные в денежную единицу.</w:t>
      </w:r>
    </w:p>
    <w:bookmarkEnd w:id="238"/>
    <w:bookmarkStart w:name="z4120" w:id="239"/>
    <w:p>
      <w:pPr>
        <w:spacing w:after="0"/>
        <w:ind w:left="0"/>
        <w:jc w:val="both"/>
      </w:pPr>
      <w:r>
        <w:rPr>
          <w:rFonts w:ascii="Times New Roman"/>
          <w:b w:val="false"/>
          <w:i w:val="false"/>
          <w:color w:val="000000"/>
          <w:sz w:val="28"/>
        </w:rPr>
        <w:t>
      Премии, начисленные за месяц, квартал, полугодие и год, учитываются в полном размере в соответствующем отчетном периоде.</w:t>
      </w:r>
    </w:p>
    <w:bookmarkEnd w:id="239"/>
    <w:bookmarkStart w:name="z4121" w:id="240"/>
    <w:p>
      <w:pPr>
        <w:spacing w:after="0"/>
        <w:ind w:left="0"/>
        <w:jc w:val="both"/>
      </w:pPr>
      <w:r>
        <w:rPr>
          <w:rFonts w:ascii="Times New Roman"/>
          <w:b w:val="false"/>
          <w:i w:val="false"/>
          <w:color w:val="000000"/>
          <w:sz w:val="28"/>
        </w:rPr>
        <w:t>
      В фонд заработной платы включаются:</w:t>
      </w:r>
    </w:p>
    <w:bookmarkEnd w:id="240"/>
    <w:bookmarkStart w:name="z4122" w:id="241"/>
    <w:p>
      <w:pPr>
        <w:spacing w:after="0"/>
        <w:ind w:left="0"/>
        <w:jc w:val="both"/>
      </w:pPr>
      <w:r>
        <w:rPr>
          <w:rFonts w:ascii="Times New Roman"/>
          <w:b w:val="false"/>
          <w:i w:val="false"/>
          <w:color w:val="000000"/>
          <w:sz w:val="28"/>
        </w:rPr>
        <w:t>
      1) заработная плата, начисленная по тарифным ставкам и должностным окладам:</w:t>
      </w:r>
    </w:p>
    <w:bookmarkEnd w:id="241"/>
    <w:bookmarkStart w:name="z4123" w:id="242"/>
    <w:p>
      <w:pPr>
        <w:spacing w:after="0"/>
        <w:ind w:left="0"/>
        <w:jc w:val="both"/>
      </w:pPr>
      <w:r>
        <w:rPr>
          <w:rFonts w:ascii="Times New Roman"/>
          <w:b w:val="false"/>
          <w:i w:val="false"/>
          <w:color w:val="000000"/>
          <w:sz w:val="28"/>
        </w:rPr>
        <w:t>
      заработная плата, начисленная работникам за выполненную работу или отработанное время по тарифным ставкам, должностным окладам, по сдельным расценкам, в процентах и долях от дохода, независимо от форм и систем оплаты труда, принятых в организации;</w:t>
      </w:r>
    </w:p>
    <w:bookmarkEnd w:id="242"/>
    <w:bookmarkStart w:name="z4124" w:id="243"/>
    <w:p>
      <w:pPr>
        <w:spacing w:after="0"/>
        <w:ind w:left="0"/>
        <w:jc w:val="both"/>
      </w:pPr>
      <w:r>
        <w:rPr>
          <w:rFonts w:ascii="Times New Roman"/>
          <w:b w:val="false"/>
          <w:i w:val="false"/>
          <w:color w:val="000000"/>
          <w:sz w:val="28"/>
        </w:rPr>
        <w:t>
      надбавки к тарифным ставкам и должностным окладам (за выслугу лет, стаж работы, профессиональное мастерство, ученые степени, дипломатический ранг и другие);</w:t>
      </w:r>
    </w:p>
    <w:bookmarkEnd w:id="243"/>
    <w:bookmarkStart w:name="z4125" w:id="244"/>
    <w:p>
      <w:pPr>
        <w:spacing w:after="0"/>
        <w:ind w:left="0"/>
        <w:jc w:val="both"/>
      </w:pPr>
      <w:r>
        <w:rPr>
          <w:rFonts w:ascii="Times New Roman"/>
          <w:b w:val="false"/>
          <w:i w:val="false"/>
          <w:color w:val="000000"/>
          <w:sz w:val="28"/>
        </w:rPr>
        <w:t>
      суммы доплат за совмещение должностей (расширение зоны обслуживания) или выполнение обязанностей временно отсутствующего работника, без освобождения от своей основной работы;</w:t>
      </w:r>
    </w:p>
    <w:bookmarkEnd w:id="244"/>
    <w:bookmarkStart w:name="z4126" w:id="245"/>
    <w:p>
      <w:pPr>
        <w:spacing w:after="0"/>
        <w:ind w:left="0"/>
        <w:jc w:val="both"/>
      </w:pPr>
      <w:r>
        <w:rPr>
          <w:rFonts w:ascii="Times New Roman"/>
          <w:b w:val="false"/>
          <w:i w:val="false"/>
          <w:color w:val="000000"/>
          <w:sz w:val="28"/>
        </w:rPr>
        <w:t>
      гонорар работникам, состоящим в списочном составе работников редакций газет, журналов и иных средств массовой информации;</w:t>
      </w:r>
    </w:p>
    <w:bookmarkEnd w:id="245"/>
    <w:bookmarkStart w:name="z4127" w:id="246"/>
    <w:p>
      <w:pPr>
        <w:spacing w:after="0"/>
        <w:ind w:left="0"/>
        <w:jc w:val="both"/>
      </w:pPr>
      <w:r>
        <w:rPr>
          <w:rFonts w:ascii="Times New Roman"/>
          <w:b w:val="false"/>
          <w:i w:val="false"/>
          <w:color w:val="000000"/>
          <w:sz w:val="28"/>
        </w:rPr>
        <w:t>
      суммы, начисленные за выполненную работу лицам, привлеченным для работы в организации, на основании взаимодействия с уполномоченным органом по вопросам занятости;</w:t>
      </w:r>
    </w:p>
    <w:bookmarkEnd w:id="246"/>
    <w:bookmarkStart w:name="z4128" w:id="247"/>
    <w:p>
      <w:pPr>
        <w:spacing w:after="0"/>
        <w:ind w:left="0"/>
        <w:jc w:val="both"/>
      </w:pPr>
      <w:r>
        <w:rPr>
          <w:rFonts w:ascii="Times New Roman"/>
          <w:b w:val="false"/>
          <w:i w:val="false"/>
          <w:color w:val="000000"/>
          <w:sz w:val="28"/>
        </w:rPr>
        <w:t>
      все виды выплат военнослужащим и сотрудникам органов внутренних дел, получаемые ими в связи с исполнением обязанностей воинской службы;</w:t>
      </w:r>
    </w:p>
    <w:bookmarkEnd w:id="247"/>
    <w:bookmarkStart w:name="z4129" w:id="248"/>
    <w:p>
      <w:pPr>
        <w:spacing w:after="0"/>
        <w:ind w:left="0"/>
        <w:jc w:val="both"/>
      </w:pPr>
      <w:r>
        <w:rPr>
          <w:rFonts w:ascii="Times New Roman"/>
          <w:b w:val="false"/>
          <w:i w:val="false"/>
          <w:color w:val="000000"/>
          <w:sz w:val="28"/>
        </w:rPr>
        <w:t xml:space="preserve">
      оплата труда лиц, не состоящих в списочном составе работников организации (принятых на работу по совместительству из других организаций). </w:t>
      </w:r>
    </w:p>
    <w:bookmarkEnd w:id="248"/>
    <w:bookmarkStart w:name="z4130" w:id="249"/>
    <w:p>
      <w:pPr>
        <w:spacing w:after="0"/>
        <w:ind w:left="0"/>
        <w:jc w:val="both"/>
      </w:pPr>
      <w:r>
        <w:rPr>
          <w:rFonts w:ascii="Times New Roman"/>
          <w:b w:val="false"/>
          <w:i w:val="false"/>
          <w:color w:val="000000"/>
          <w:sz w:val="28"/>
        </w:rPr>
        <w:t>
      2) единовременные выплаты и премии:</w:t>
      </w:r>
    </w:p>
    <w:bookmarkEnd w:id="249"/>
    <w:bookmarkStart w:name="z4131" w:id="250"/>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250"/>
    <w:bookmarkStart w:name="z4132" w:id="251"/>
    <w:p>
      <w:pPr>
        <w:spacing w:after="0"/>
        <w:ind w:left="0"/>
        <w:jc w:val="both"/>
      </w:pPr>
      <w:r>
        <w:rPr>
          <w:rFonts w:ascii="Times New Roman"/>
          <w:b w:val="false"/>
          <w:i w:val="false"/>
          <w:color w:val="000000"/>
          <w:sz w:val="28"/>
        </w:rPr>
        <w:t>
      единовременные (разовые) премии независимо от источника их выплаты;</w:t>
      </w:r>
    </w:p>
    <w:bookmarkEnd w:id="251"/>
    <w:bookmarkStart w:name="z4133" w:id="252"/>
    <w:p>
      <w:pPr>
        <w:spacing w:after="0"/>
        <w:ind w:left="0"/>
        <w:jc w:val="both"/>
      </w:pPr>
      <w:r>
        <w:rPr>
          <w:rFonts w:ascii="Times New Roman"/>
          <w:b w:val="false"/>
          <w:i w:val="false"/>
          <w:color w:val="000000"/>
          <w:sz w:val="28"/>
        </w:rPr>
        <w:t>
      единовременные вознаграждения (за выслугу лет, стаж работы, профессиональное мастерство, ученые степени, дипломатический ранг и другие);</w:t>
      </w:r>
    </w:p>
    <w:bookmarkEnd w:id="252"/>
    <w:bookmarkStart w:name="z4134" w:id="253"/>
    <w:p>
      <w:pPr>
        <w:spacing w:after="0"/>
        <w:ind w:left="0"/>
        <w:jc w:val="both"/>
      </w:pPr>
      <w:r>
        <w:rPr>
          <w:rFonts w:ascii="Times New Roman"/>
          <w:b w:val="false"/>
          <w:i w:val="false"/>
          <w:color w:val="000000"/>
          <w:sz w:val="28"/>
        </w:rPr>
        <w:t>
      вознаграждения по итогам работы за квартал, полугодие, год;</w:t>
      </w:r>
    </w:p>
    <w:bookmarkEnd w:id="253"/>
    <w:bookmarkStart w:name="z4135" w:id="254"/>
    <w:p>
      <w:pPr>
        <w:spacing w:after="0"/>
        <w:ind w:left="0"/>
        <w:jc w:val="both"/>
      </w:pPr>
      <w:r>
        <w:rPr>
          <w:rFonts w:ascii="Times New Roman"/>
          <w:b w:val="false"/>
          <w:i w:val="false"/>
          <w:color w:val="000000"/>
          <w:sz w:val="28"/>
        </w:rPr>
        <w:t>
      ежегодное пособие на оздоровление к отпуску (материальная помощь к отпуску);</w:t>
      </w:r>
    </w:p>
    <w:bookmarkEnd w:id="254"/>
    <w:bookmarkStart w:name="z4136" w:id="255"/>
    <w:p>
      <w:pPr>
        <w:spacing w:after="0"/>
        <w:ind w:left="0"/>
        <w:jc w:val="both"/>
      </w:pPr>
      <w:r>
        <w:rPr>
          <w:rFonts w:ascii="Times New Roman"/>
          <w:b w:val="false"/>
          <w:i w:val="false"/>
          <w:color w:val="000000"/>
          <w:sz w:val="28"/>
        </w:rPr>
        <w:t>
      единовременные поощрительные выплаты в связи с праздничными и юбилейными датами;</w:t>
      </w:r>
    </w:p>
    <w:bookmarkEnd w:id="255"/>
    <w:bookmarkStart w:name="z4137" w:id="256"/>
    <w:p>
      <w:pPr>
        <w:spacing w:after="0"/>
        <w:ind w:left="0"/>
        <w:jc w:val="both"/>
      </w:pPr>
      <w:r>
        <w:rPr>
          <w:rFonts w:ascii="Times New Roman"/>
          <w:b w:val="false"/>
          <w:i w:val="false"/>
          <w:color w:val="000000"/>
          <w:sz w:val="28"/>
        </w:rPr>
        <w:t>
      другие выплаты и поощрения, определенные коллективными договорами или актами работодателей.</w:t>
      </w:r>
    </w:p>
    <w:bookmarkEnd w:id="256"/>
    <w:bookmarkStart w:name="z4138" w:id="257"/>
    <w:p>
      <w:pPr>
        <w:spacing w:after="0"/>
        <w:ind w:left="0"/>
        <w:jc w:val="both"/>
      </w:pPr>
      <w:r>
        <w:rPr>
          <w:rFonts w:ascii="Times New Roman"/>
          <w:b w:val="false"/>
          <w:i w:val="false"/>
          <w:color w:val="000000"/>
          <w:sz w:val="28"/>
        </w:rPr>
        <w:t>
      3) компенсационные выплаты, связанные с режимом работы и условиями труда:</w:t>
      </w:r>
    </w:p>
    <w:bookmarkEnd w:id="257"/>
    <w:bookmarkStart w:name="z4139" w:id="258"/>
    <w:p>
      <w:pPr>
        <w:spacing w:after="0"/>
        <w:ind w:left="0"/>
        <w:jc w:val="both"/>
      </w:pPr>
      <w:r>
        <w:rPr>
          <w:rFonts w:ascii="Times New Roman"/>
          <w:b w:val="false"/>
          <w:i w:val="false"/>
          <w:color w:val="000000"/>
          <w:sz w:val="28"/>
        </w:rPr>
        <w:t>
      выплаты за проживание в зонах экологического бедствия и радиационного риска;</w:t>
      </w:r>
    </w:p>
    <w:bookmarkEnd w:id="258"/>
    <w:bookmarkStart w:name="z4140" w:id="259"/>
    <w:p>
      <w:pPr>
        <w:spacing w:after="0"/>
        <w:ind w:left="0"/>
        <w:jc w:val="both"/>
      </w:pPr>
      <w:r>
        <w:rPr>
          <w:rFonts w:ascii="Times New Roman"/>
          <w:b w:val="false"/>
          <w:i w:val="false"/>
          <w:color w:val="000000"/>
          <w:sz w:val="28"/>
        </w:rPr>
        <w:t>
      доплаты за условия труда (за работу на тяжелых физических работах и работах с вредными условиями труда, а также за особые условия труда);</w:t>
      </w:r>
    </w:p>
    <w:bookmarkEnd w:id="259"/>
    <w:bookmarkStart w:name="z4141" w:id="260"/>
    <w:p>
      <w:pPr>
        <w:spacing w:after="0"/>
        <w:ind w:left="0"/>
        <w:jc w:val="both"/>
      </w:pPr>
      <w:r>
        <w:rPr>
          <w:rFonts w:ascii="Times New Roman"/>
          <w:b w:val="false"/>
          <w:i w:val="false"/>
          <w:color w:val="000000"/>
          <w:sz w:val="28"/>
        </w:rPr>
        <w:t>
      доплаты за работу в ночное время;</w:t>
      </w:r>
    </w:p>
    <w:bookmarkEnd w:id="260"/>
    <w:bookmarkStart w:name="z4142" w:id="261"/>
    <w:p>
      <w:pPr>
        <w:spacing w:after="0"/>
        <w:ind w:left="0"/>
        <w:jc w:val="both"/>
      </w:pPr>
      <w:r>
        <w:rPr>
          <w:rFonts w:ascii="Times New Roman"/>
          <w:b w:val="false"/>
          <w:i w:val="false"/>
          <w:color w:val="000000"/>
          <w:sz w:val="28"/>
        </w:rPr>
        <w:t xml:space="preserve">
      оплата работы в выходные и праздничные (нерабочие) дни; </w:t>
      </w:r>
    </w:p>
    <w:bookmarkEnd w:id="261"/>
    <w:bookmarkStart w:name="z4143" w:id="262"/>
    <w:p>
      <w:pPr>
        <w:spacing w:after="0"/>
        <w:ind w:left="0"/>
        <w:jc w:val="both"/>
      </w:pPr>
      <w:r>
        <w:rPr>
          <w:rFonts w:ascii="Times New Roman"/>
          <w:b w:val="false"/>
          <w:i w:val="false"/>
          <w:color w:val="000000"/>
          <w:sz w:val="28"/>
        </w:rPr>
        <w:t>
      оплата сверхурочной работы;</w:t>
      </w:r>
    </w:p>
    <w:bookmarkEnd w:id="262"/>
    <w:bookmarkStart w:name="z4144" w:id="263"/>
    <w:p>
      <w:pPr>
        <w:spacing w:after="0"/>
        <w:ind w:left="0"/>
        <w:jc w:val="both"/>
      </w:pPr>
      <w:r>
        <w:rPr>
          <w:rFonts w:ascii="Times New Roman"/>
          <w:b w:val="false"/>
          <w:i w:val="false"/>
          <w:color w:val="000000"/>
          <w:sz w:val="28"/>
        </w:rPr>
        <w:t>
      доплаты работникам, постоянно занятым на подземных работах, за нормативное время их передвижения в шахте (руднике) от ствола к месту работы и обратно;</w:t>
      </w:r>
    </w:p>
    <w:bookmarkEnd w:id="263"/>
    <w:bookmarkStart w:name="z4145" w:id="264"/>
    <w:p>
      <w:pPr>
        <w:spacing w:after="0"/>
        <w:ind w:left="0"/>
        <w:jc w:val="both"/>
      </w:pPr>
      <w:r>
        <w:rPr>
          <w:rFonts w:ascii="Times New Roman"/>
          <w:b w:val="false"/>
          <w:i w:val="false"/>
          <w:color w:val="000000"/>
          <w:sz w:val="28"/>
        </w:rPr>
        <w:t>
      4) оплата за неотработанное время:</w:t>
      </w:r>
    </w:p>
    <w:bookmarkEnd w:id="264"/>
    <w:bookmarkStart w:name="z4146" w:id="265"/>
    <w:p>
      <w:pPr>
        <w:spacing w:after="0"/>
        <w:ind w:left="0"/>
        <w:jc w:val="both"/>
      </w:pPr>
      <w:r>
        <w:rPr>
          <w:rFonts w:ascii="Times New Roman"/>
          <w:b w:val="false"/>
          <w:i w:val="false"/>
          <w:color w:val="000000"/>
          <w:sz w:val="28"/>
        </w:rPr>
        <w:t>
      оплата ежегодных трудовых и дополнительных трудовых отпусков, денежная компенсация за неиспользованный отпуск;</w:t>
      </w:r>
    </w:p>
    <w:bookmarkEnd w:id="265"/>
    <w:bookmarkStart w:name="z4147" w:id="266"/>
    <w:p>
      <w:pPr>
        <w:spacing w:after="0"/>
        <w:ind w:left="0"/>
        <w:jc w:val="both"/>
      </w:pPr>
      <w:r>
        <w:rPr>
          <w:rFonts w:ascii="Times New Roman"/>
          <w:b w:val="false"/>
          <w:i w:val="false"/>
          <w:color w:val="000000"/>
          <w:sz w:val="28"/>
        </w:rPr>
        <w:t>
      оплата специальных перерывов в работе, оплата льготных часов работников, не достигших восемнадцатилетнего возраста;</w:t>
      </w:r>
    </w:p>
    <w:bookmarkEnd w:id="266"/>
    <w:bookmarkStart w:name="z4148" w:id="267"/>
    <w:p>
      <w:pPr>
        <w:spacing w:after="0"/>
        <w:ind w:left="0"/>
        <w:jc w:val="both"/>
      </w:pPr>
      <w:r>
        <w:rPr>
          <w:rFonts w:ascii="Times New Roman"/>
          <w:b w:val="false"/>
          <w:i w:val="false"/>
          <w:color w:val="000000"/>
          <w:sz w:val="28"/>
        </w:rPr>
        <w:t>
      оплата рабочего времени работников, привлекаемых к выполнению государственных или общественных обязанностей;</w:t>
      </w:r>
    </w:p>
    <w:bookmarkEnd w:id="267"/>
    <w:bookmarkStart w:name="z4149" w:id="268"/>
    <w:p>
      <w:pPr>
        <w:spacing w:after="0"/>
        <w:ind w:left="0"/>
        <w:jc w:val="both"/>
      </w:pPr>
      <w:r>
        <w:rPr>
          <w:rFonts w:ascii="Times New Roman"/>
          <w:b w:val="false"/>
          <w:i w:val="false"/>
          <w:color w:val="000000"/>
          <w:sz w:val="28"/>
        </w:rPr>
        <w:t>
      оплата простоев не по вине работника;</w:t>
      </w:r>
    </w:p>
    <w:bookmarkEnd w:id="268"/>
    <w:bookmarkStart w:name="z4150" w:id="269"/>
    <w:p>
      <w:pPr>
        <w:spacing w:after="0"/>
        <w:ind w:left="0"/>
        <w:jc w:val="both"/>
      </w:pPr>
      <w:r>
        <w:rPr>
          <w:rFonts w:ascii="Times New Roman"/>
          <w:b w:val="false"/>
          <w:i w:val="false"/>
          <w:color w:val="000000"/>
          <w:sz w:val="28"/>
        </w:rPr>
        <w:t>
      суммы, выплачиваемые работникам за счет средств организации, вынужденно работавшим неполное рабочее время;</w:t>
      </w:r>
    </w:p>
    <w:bookmarkEnd w:id="269"/>
    <w:bookmarkStart w:name="z4151" w:id="270"/>
    <w:p>
      <w:pPr>
        <w:spacing w:after="0"/>
        <w:ind w:left="0"/>
        <w:jc w:val="both"/>
      </w:pPr>
      <w:r>
        <w:rPr>
          <w:rFonts w:ascii="Times New Roman"/>
          <w:b w:val="false"/>
          <w:i w:val="false"/>
          <w:color w:val="000000"/>
          <w:sz w:val="28"/>
        </w:rPr>
        <w:t>
      оплата рабочего времени по основному месту работы работникам, направленным для повышения и переподготовки квалификации с отрывом от работы в организации образования.</w:t>
      </w:r>
    </w:p>
    <w:bookmarkEnd w:id="270"/>
    <w:bookmarkStart w:name="z4152" w:id="271"/>
    <w:p>
      <w:pPr>
        <w:spacing w:after="0"/>
        <w:ind w:left="0"/>
        <w:jc w:val="both"/>
      </w:pPr>
      <w:r>
        <w:rPr>
          <w:rFonts w:ascii="Times New Roman"/>
          <w:b w:val="false"/>
          <w:i w:val="false"/>
          <w:color w:val="000000"/>
          <w:sz w:val="28"/>
        </w:rPr>
        <w:t>
      Среднемесячная номинальная заработная плата определяется путем деления суммы начисленного фонда заработной платы на фактическую численность работников и на количество месяцев в отчетном периоде.</w:t>
      </w:r>
    </w:p>
    <w:bookmarkEnd w:id="271"/>
    <w:bookmarkStart w:name="z4153" w:id="272"/>
    <w:p>
      <w:pPr>
        <w:spacing w:after="0"/>
        <w:ind w:left="0"/>
        <w:jc w:val="both"/>
      </w:pPr>
      <w:r>
        <w:rPr>
          <w:rFonts w:ascii="Times New Roman"/>
          <w:b w:val="false"/>
          <w:i w:val="false"/>
          <w:color w:val="000000"/>
          <w:sz w:val="28"/>
        </w:rPr>
        <w:t>
      Оплата труда лиц, выполняющих работы по договорам гражданско-правового характера учитываются только в разделе 4 статистической формы.</w:t>
      </w:r>
    </w:p>
    <w:bookmarkEnd w:id="272"/>
    <w:bookmarkStart w:name="z4154" w:id="273"/>
    <w:p>
      <w:pPr>
        <w:spacing w:after="0"/>
        <w:ind w:left="0"/>
        <w:jc w:val="both"/>
      </w:pPr>
      <w:r>
        <w:rPr>
          <w:rFonts w:ascii="Times New Roman"/>
          <w:b w:val="false"/>
          <w:i w:val="false"/>
          <w:color w:val="000000"/>
          <w:sz w:val="28"/>
        </w:rPr>
        <w:t xml:space="preserve">
      По строкам 5 и 6 раздела 4 указываются сведения по работникам списочного состава. </w:t>
      </w:r>
    </w:p>
    <w:bookmarkEnd w:id="273"/>
    <w:bookmarkStart w:name="z4155" w:id="274"/>
    <w:p>
      <w:pPr>
        <w:spacing w:after="0"/>
        <w:ind w:left="0"/>
        <w:jc w:val="both"/>
      </w:pPr>
      <w:r>
        <w:rPr>
          <w:rFonts w:ascii="Times New Roman"/>
          <w:b w:val="false"/>
          <w:i w:val="false"/>
          <w:color w:val="000000"/>
          <w:sz w:val="28"/>
        </w:rPr>
        <w:t xml:space="preserve">
      При заполнении строки 7 учитываются работники, находившиеся на дистанционной работе исходя из фактической численности работников предприятия,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Трудового кодекса.</w:t>
      </w:r>
    </w:p>
    <w:bookmarkEnd w:id="274"/>
    <w:bookmarkStart w:name="z4156" w:id="275"/>
    <w:p>
      <w:pPr>
        <w:spacing w:after="0"/>
        <w:ind w:left="0"/>
        <w:jc w:val="both"/>
      </w:pPr>
      <w:r>
        <w:rPr>
          <w:rFonts w:ascii="Times New Roman"/>
          <w:b w:val="false"/>
          <w:i w:val="false"/>
          <w:color w:val="000000"/>
          <w:sz w:val="28"/>
        </w:rPr>
        <w:t>
      14. В разделе 5 учитывается календарный фонд времени работников, который состоит из числа отработанных работниками человеко-дней (человеко-часов), числа неотработанных дней по различным причинам и числа праздничных и выходных человеко-дней.</w:t>
      </w:r>
    </w:p>
    <w:bookmarkEnd w:id="275"/>
    <w:bookmarkStart w:name="z4157" w:id="276"/>
    <w:p>
      <w:pPr>
        <w:spacing w:after="0"/>
        <w:ind w:left="0"/>
        <w:jc w:val="both"/>
      </w:pPr>
      <w:r>
        <w:rPr>
          <w:rFonts w:ascii="Times New Roman"/>
          <w:b w:val="false"/>
          <w:i w:val="false"/>
          <w:color w:val="000000"/>
          <w:sz w:val="28"/>
        </w:rPr>
        <w:t>
      Показатели использования календарного фонда времени работников заполняются на основании данных учета рабочего времени работников.</w:t>
      </w:r>
    </w:p>
    <w:bookmarkEnd w:id="276"/>
    <w:bookmarkStart w:name="z4158" w:id="277"/>
    <w:p>
      <w:pPr>
        <w:spacing w:after="0"/>
        <w:ind w:left="0"/>
        <w:jc w:val="both"/>
      </w:pPr>
      <w:r>
        <w:rPr>
          <w:rFonts w:ascii="Times New Roman"/>
          <w:b w:val="false"/>
          <w:i w:val="false"/>
          <w:color w:val="000000"/>
          <w:sz w:val="28"/>
        </w:rPr>
        <w:t>
      В число отработанных человеко-дней (человеко-часов) входят:</w:t>
      </w:r>
    </w:p>
    <w:bookmarkEnd w:id="277"/>
    <w:bookmarkStart w:name="z4159" w:id="278"/>
    <w:p>
      <w:pPr>
        <w:spacing w:after="0"/>
        <w:ind w:left="0"/>
        <w:jc w:val="both"/>
      </w:pPr>
      <w:r>
        <w:rPr>
          <w:rFonts w:ascii="Times New Roman"/>
          <w:b w:val="false"/>
          <w:i w:val="false"/>
          <w:color w:val="000000"/>
          <w:sz w:val="28"/>
        </w:rPr>
        <w:t>
      фактически отработанное время всеми работниками, включая отработанное неполное рабочее время; сверхурочное и отработанное в праздничные (нерабочие) и выходные (по графику) дни;</w:t>
      </w:r>
    </w:p>
    <w:bookmarkEnd w:id="278"/>
    <w:bookmarkStart w:name="z4160" w:id="279"/>
    <w:p>
      <w:pPr>
        <w:spacing w:after="0"/>
        <w:ind w:left="0"/>
        <w:jc w:val="both"/>
      </w:pPr>
      <w:r>
        <w:rPr>
          <w:rFonts w:ascii="Times New Roman"/>
          <w:b w:val="false"/>
          <w:i w:val="false"/>
          <w:color w:val="000000"/>
          <w:sz w:val="28"/>
        </w:rPr>
        <w:t>
      человеко-дни работников, находящихся в командировках;</w:t>
      </w:r>
    </w:p>
    <w:bookmarkEnd w:id="279"/>
    <w:bookmarkStart w:name="z4161" w:id="280"/>
    <w:p>
      <w:pPr>
        <w:spacing w:after="0"/>
        <w:ind w:left="0"/>
        <w:jc w:val="both"/>
      </w:pPr>
      <w:r>
        <w:rPr>
          <w:rFonts w:ascii="Times New Roman"/>
          <w:b w:val="false"/>
          <w:i w:val="false"/>
          <w:color w:val="000000"/>
          <w:sz w:val="28"/>
        </w:rPr>
        <w:t>
      человеко-дни работников, работавших по нарядам своей организации в другой организации.</w:t>
      </w:r>
    </w:p>
    <w:bookmarkEnd w:id="280"/>
    <w:bookmarkStart w:name="z4162" w:id="281"/>
    <w:p>
      <w:pPr>
        <w:spacing w:after="0"/>
        <w:ind w:left="0"/>
        <w:jc w:val="both"/>
      </w:pPr>
      <w:r>
        <w:rPr>
          <w:rFonts w:ascii="Times New Roman"/>
          <w:b w:val="false"/>
          <w:i w:val="false"/>
          <w:color w:val="000000"/>
          <w:sz w:val="28"/>
        </w:rPr>
        <w:t>
      В число неотработанных человеко-дней входят:</w:t>
      </w:r>
    </w:p>
    <w:bookmarkEnd w:id="281"/>
    <w:bookmarkStart w:name="z4163" w:id="282"/>
    <w:p>
      <w:pPr>
        <w:spacing w:after="0"/>
        <w:ind w:left="0"/>
        <w:jc w:val="both"/>
      </w:pPr>
      <w:r>
        <w:rPr>
          <w:rFonts w:ascii="Times New Roman"/>
          <w:b w:val="false"/>
          <w:i w:val="false"/>
          <w:color w:val="000000"/>
          <w:sz w:val="28"/>
        </w:rPr>
        <w:t>
      отпуска без сохранения заработной платы по соглашению сторон трудового договора на основании заявления работника;</w:t>
      </w:r>
    </w:p>
    <w:bookmarkEnd w:id="282"/>
    <w:bookmarkStart w:name="z4164" w:id="283"/>
    <w:p>
      <w:pPr>
        <w:spacing w:after="0"/>
        <w:ind w:left="0"/>
        <w:jc w:val="both"/>
      </w:pPr>
      <w:r>
        <w:rPr>
          <w:rFonts w:ascii="Times New Roman"/>
          <w:b w:val="false"/>
          <w:i w:val="false"/>
          <w:color w:val="000000"/>
          <w:sz w:val="28"/>
        </w:rPr>
        <w:t xml:space="preserve">
      оплачиваемые ежегодные трудовые отпуска (включая дополнительные оплачиваемые ежегодные трудовые отпуска), которые исчисляются в календарных днях без учета праздничных и выходных дней, приходящихся на дни трудового отпуска, независимо от применяемых режимов и графиков работы; </w:t>
      </w:r>
    </w:p>
    <w:bookmarkEnd w:id="283"/>
    <w:bookmarkStart w:name="z4165" w:id="284"/>
    <w:p>
      <w:pPr>
        <w:spacing w:after="0"/>
        <w:ind w:left="0"/>
        <w:jc w:val="both"/>
      </w:pPr>
      <w:r>
        <w:rPr>
          <w:rFonts w:ascii="Times New Roman"/>
          <w:b w:val="false"/>
          <w:i w:val="false"/>
          <w:color w:val="000000"/>
          <w:sz w:val="28"/>
        </w:rPr>
        <w:t xml:space="preserve">
      дополнительные оплачиваемые ежегодные трудовые отпуска предоставляемые работникам, занятым на тяжелых работах, работах с вредными и (или) опасными условиями труда, в том числе на производственных объектах, аттестованных согласно Правилам обязательной периодической аттестации производственных объектов по условиям труда,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РеспубликиКазахстанот 28 декабря 2015 года № 1057 (зарегистрирован в Реестре государственной регистрации нормативных правовых актов за № 12743);</w:t>
      </w:r>
    </w:p>
    <w:bookmarkEnd w:id="284"/>
    <w:bookmarkStart w:name="z4166" w:id="285"/>
    <w:p>
      <w:pPr>
        <w:spacing w:after="0"/>
        <w:ind w:left="0"/>
        <w:jc w:val="both"/>
      </w:pPr>
      <w:r>
        <w:rPr>
          <w:rFonts w:ascii="Times New Roman"/>
          <w:b w:val="false"/>
          <w:i w:val="false"/>
          <w:color w:val="000000"/>
          <w:sz w:val="28"/>
        </w:rPr>
        <w:t xml:space="preserve">
      дополнительно предоставляемые работникам оплачиваемые ежегодные трудовые отпуска согласно Списку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285"/>
    <w:bookmarkStart w:name="z4167" w:id="286"/>
    <w:p>
      <w:pPr>
        <w:spacing w:after="0"/>
        <w:ind w:left="0"/>
        <w:jc w:val="both"/>
      </w:pPr>
      <w:r>
        <w:rPr>
          <w:rFonts w:ascii="Times New Roman"/>
          <w:b w:val="false"/>
          <w:i w:val="false"/>
          <w:color w:val="000000"/>
          <w:sz w:val="28"/>
        </w:rPr>
        <w:t>
      дополнительные оплачиваемые ежегодные трудовые отпуска предоставляемые работникам, осуществляющим трудовую деятельность в зонах экологического бедствия и радиационного риска, с инвалидностью первой и второй групп. Трудовым, коллективным договорами работникам могут устанавливаться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286"/>
    <w:bookmarkStart w:name="z4168" w:id="287"/>
    <w:p>
      <w:pPr>
        <w:spacing w:after="0"/>
        <w:ind w:left="0"/>
        <w:jc w:val="both"/>
      </w:pPr>
      <w:r>
        <w:rPr>
          <w:rFonts w:ascii="Times New Roman"/>
          <w:b w:val="false"/>
          <w:i w:val="false"/>
          <w:color w:val="000000"/>
          <w:sz w:val="28"/>
        </w:rPr>
        <w:t>
      на непрерывных производствах или на производствах, остановка работы которых в выходные дни невозможна по производственно-техническим условиям или вследствие необходимости постоянного непрерывного обслуживания населения, в число выходных человеко-дней включаются предоставленные дни работникам согласно графикам сменности, утвержденным актами работодателя;</w:t>
      </w:r>
    </w:p>
    <w:bookmarkEnd w:id="287"/>
    <w:bookmarkStart w:name="z4169" w:id="288"/>
    <w:p>
      <w:pPr>
        <w:spacing w:after="0"/>
        <w:ind w:left="0"/>
        <w:jc w:val="both"/>
      </w:pPr>
      <w:r>
        <w:rPr>
          <w:rFonts w:ascii="Times New Roman"/>
          <w:b w:val="false"/>
          <w:i w:val="false"/>
          <w:color w:val="000000"/>
          <w:sz w:val="28"/>
        </w:rPr>
        <w:t xml:space="preserve">
      неотработанное время по другим причинам,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288"/>
    <w:bookmarkStart w:name="z4170" w:id="289"/>
    <w:p>
      <w:pPr>
        <w:spacing w:after="0"/>
        <w:ind w:left="0"/>
        <w:jc w:val="both"/>
      </w:pPr>
      <w:r>
        <w:rPr>
          <w:rFonts w:ascii="Times New Roman"/>
          <w:b w:val="false"/>
          <w:i w:val="false"/>
          <w:color w:val="000000"/>
          <w:sz w:val="28"/>
        </w:rPr>
        <w:t>
      неотработанное время по болезни, включающее только рабочие дни в период болезни (без выходных и праздничных нерабочих дней), оформленные листами о временной нетрудоспособности, выданными субъектами здравоохранения и организациями первичной медико-санитарной помощи;</w:t>
      </w:r>
    </w:p>
    <w:bookmarkEnd w:id="289"/>
    <w:bookmarkStart w:name="z4171" w:id="290"/>
    <w:p>
      <w:pPr>
        <w:spacing w:after="0"/>
        <w:ind w:left="0"/>
        <w:jc w:val="both"/>
      </w:pPr>
      <w:r>
        <w:rPr>
          <w:rFonts w:ascii="Times New Roman"/>
          <w:b w:val="false"/>
          <w:i w:val="false"/>
          <w:color w:val="000000"/>
          <w:sz w:val="28"/>
        </w:rPr>
        <w:t>
      учебные отпуска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290"/>
    <w:bookmarkStart w:name="z4172" w:id="291"/>
    <w:p>
      <w:pPr>
        <w:spacing w:after="0"/>
        <w:ind w:left="0"/>
        <w:jc w:val="both"/>
      </w:pPr>
      <w:r>
        <w:rPr>
          <w:rFonts w:ascii="Times New Roman"/>
          <w:b w:val="false"/>
          <w:i w:val="false"/>
          <w:color w:val="000000"/>
          <w:sz w:val="28"/>
        </w:rPr>
        <w:t xml:space="preserve">
      неотработанное время в связи с простоем производства, включающие человеко-дни простоев работников, которые весь рабочий день (смену) не работали по причинам экономического, технологического, организационного, иного производственного или природного характера и не были временно переведены на другую работу. К неотработанным дням в связи с простоем производства относят также человеко-дни невыходов на работу, разрешенную администрацией в связи с простоем на предприятии. </w:t>
      </w:r>
    </w:p>
    <w:bookmarkEnd w:id="291"/>
    <w:bookmarkStart w:name="z4173" w:id="292"/>
    <w:p>
      <w:pPr>
        <w:spacing w:after="0"/>
        <w:ind w:left="0"/>
        <w:jc w:val="both"/>
      </w:pPr>
      <w:r>
        <w:rPr>
          <w:rFonts w:ascii="Times New Roman"/>
          <w:b w:val="false"/>
          <w:i w:val="false"/>
          <w:color w:val="000000"/>
          <w:sz w:val="28"/>
        </w:rPr>
        <w:t>
      При заполнении данных по количеству праздничных и выходных дней респонденты указывают праздничные и выходные дни согласно балансу рабочего времени на соответствующий год.</w:t>
      </w:r>
    </w:p>
    <w:bookmarkEnd w:id="292"/>
    <w:bookmarkStart w:name="z4174" w:id="293"/>
    <w:p>
      <w:pPr>
        <w:spacing w:after="0"/>
        <w:ind w:left="0"/>
        <w:jc w:val="both"/>
      </w:pPr>
      <w:r>
        <w:rPr>
          <w:rFonts w:ascii="Times New Roman"/>
          <w:b w:val="false"/>
          <w:i w:val="false"/>
          <w:color w:val="000000"/>
          <w:sz w:val="28"/>
        </w:rPr>
        <w:t xml:space="preserve">
      По строкам 1, 2, 3 и 4 раздела 5 указываются сведения по работникам списочного состава. </w:t>
      </w:r>
    </w:p>
    <w:bookmarkEnd w:id="293"/>
    <w:bookmarkStart w:name="z4175" w:id="294"/>
    <w:p>
      <w:pPr>
        <w:spacing w:after="0"/>
        <w:ind w:left="0"/>
        <w:jc w:val="both"/>
      </w:pPr>
      <w:r>
        <w:rPr>
          <w:rFonts w:ascii="Times New Roman"/>
          <w:b w:val="false"/>
          <w:i w:val="false"/>
          <w:color w:val="000000"/>
          <w:sz w:val="28"/>
        </w:rPr>
        <w:t>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294"/>
    <w:bookmarkStart w:name="z4176" w:id="295"/>
    <w:p>
      <w:pPr>
        <w:spacing w:after="0"/>
        <w:ind w:left="0"/>
        <w:jc w:val="both"/>
      </w:pPr>
      <w:r>
        <w:rPr>
          <w:rFonts w:ascii="Times New Roman"/>
          <w:b w:val="false"/>
          <w:i w:val="false"/>
          <w:color w:val="000000"/>
          <w:sz w:val="28"/>
        </w:rPr>
        <w:t xml:space="preserve">
      15. При заполнении данных по движению работников в численность принятых работников включаются лица, зачисленные в отчетном периоде в данную организацию приказом (распоряжением) о приеме на работу, об увольнении, независимо от того, на какой период был принят работник. </w:t>
      </w:r>
    </w:p>
    <w:bookmarkEnd w:id="295"/>
    <w:bookmarkStart w:name="z4177" w:id="296"/>
    <w:p>
      <w:pPr>
        <w:spacing w:after="0"/>
        <w:ind w:left="0"/>
        <w:jc w:val="both"/>
      </w:pPr>
      <w:r>
        <w:rPr>
          <w:rFonts w:ascii="Times New Roman"/>
          <w:b w:val="false"/>
          <w:i w:val="false"/>
          <w:color w:val="000000"/>
          <w:sz w:val="28"/>
        </w:rPr>
        <w:t xml:space="preserve">
      В численность выбывших работников по строкам 3.1, 3.2, 3.3, 3.4, 3.5, 3.6 и 3.7 раздела 7 включаются все работники организации, расторгнувшие трудовой договор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При случае если сроки трудовых договоров истекают 31 декабря, данные о выбытии включаются в отчет за январь месяц следующего года, так как последний день по приказу является рабочим днем по Трудовому кодексу.</w:t>
      </w:r>
    </w:p>
    <w:bookmarkEnd w:id="296"/>
    <w:bookmarkStart w:name="z4178" w:id="297"/>
    <w:p>
      <w:pPr>
        <w:spacing w:after="0"/>
        <w:ind w:left="0"/>
        <w:jc w:val="both"/>
      </w:pPr>
      <w:r>
        <w:rPr>
          <w:rFonts w:ascii="Times New Roman"/>
          <w:b w:val="false"/>
          <w:i w:val="false"/>
          <w:color w:val="000000"/>
          <w:sz w:val="28"/>
        </w:rPr>
        <w:t>
      16. По строке 4 раздела 8 указываются данные по списочной численности работающих на "зеленых рабочих местах".</w:t>
      </w:r>
    </w:p>
    <w:bookmarkEnd w:id="297"/>
    <w:bookmarkStart w:name="z4179" w:id="298"/>
    <w:p>
      <w:pPr>
        <w:spacing w:after="0"/>
        <w:ind w:left="0"/>
        <w:jc w:val="both"/>
      </w:pPr>
      <w:r>
        <w:rPr>
          <w:rFonts w:ascii="Times New Roman"/>
          <w:b w:val="false"/>
          <w:i w:val="false"/>
          <w:color w:val="000000"/>
          <w:sz w:val="28"/>
        </w:rPr>
        <w:t xml:space="preserve">
      К зеленым рабочим местам относятся рабочие места, способствующие сохранению и восстановлению окружающей среды. </w:t>
      </w:r>
    </w:p>
    <w:bookmarkEnd w:id="298"/>
    <w:bookmarkStart w:name="z4180" w:id="299"/>
    <w:p>
      <w:pPr>
        <w:spacing w:after="0"/>
        <w:ind w:left="0"/>
        <w:jc w:val="both"/>
      </w:pPr>
      <w:r>
        <w:rPr>
          <w:rFonts w:ascii="Times New Roman"/>
          <w:b w:val="false"/>
          <w:i w:val="false"/>
          <w:color w:val="000000"/>
          <w:sz w:val="28"/>
        </w:rPr>
        <w:t>
      При определении зеленых рабочих мест необходимо руководствоваться следующими условиями:</w:t>
      </w:r>
    </w:p>
    <w:bookmarkEnd w:id="299"/>
    <w:bookmarkStart w:name="z4181" w:id="300"/>
    <w:p>
      <w:pPr>
        <w:spacing w:after="0"/>
        <w:ind w:left="0"/>
        <w:jc w:val="both"/>
      </w:pPr>
      <w:r>
        <w:rPr>
          <w:rFonts w:ascii="Times New Roman"/>
          <w:b w:val="false"/>
          <w:i w:val="false"/>
          <w:color w:val="000000"/>
          <w:sz w:val="28"/>
        </w:rPr>
        <w:t>
      1) в случае, если предприятие производит экологические товары и услуги, то все рабочие места на предприятии оцениваются как зеленые рабочие места.</w:t>
      </w:r>
    </w:p>
    <w:bookmarkEnd w:id="300"/>
    <w:bookmarkStart w:name="z4182" w:id="301"/>
    <w:p>
      <w:pPr>
        <w:spacing w:after="0"/>
        <w:ind w:left="0"/>
        <w:jc w:val="both"/>
      </w:pPr>
      <w:r>
        <w:rPr>
          <w:rFonts w:ascii="Times New Roman"/>
          <w:b w:val="false"/>
          <w:i w:val="false"/>
          <w:color w:val="000000"/>
          <w:sz w:val="28"/>
        </w:rPr>
        <w:t>
      К экологическим товарам и услугам относят товары и услуги, которые приносят пользу окружающей среде, уменьшают или устраняют нагрузку на окружающую среду или способствуют более эффективному использованию природных ресурсов.</w:t>
      </w:r>
    </w:p>
    <w:bookmarkEnd w:id="301"/>
    <w:bookmarkStart w:name="z4183" w:id="302"/>
    <w:p>
      <w:pPr>
        <w:spacing w:after="0"/>
        <w:ind w:left="0"/>
        <w:jc w:val="both"/>
      </w:pPr>
      <w:r>
        <w:rPr>
          <w:rFonts w:ascii="Times New Roman"/>
          <w:b w:val="false"/>
          <w:i w:val="false"/>
          <w:color w:val="000000"/>
          <w:sz w:val="28"/>
        </w:rPr>
        <w:t>
      Экологические товары и услуги подразделяются на товары и услуги, связанные с:</w:t>
      </w:r>
    </w:p>
    <w:bookmarkEnd w:id="302"/>
    <w:bookmarkStart w:name="z4184" w:id="303"/>
    <w:p>
      <w:pPr>
        <w:spacing w:after="0"/>
        <w:ind w:left="0"/>
        <w:jc w:val="both"/>
      </w:pPr>
      <w:r>
        <w:rPr>
          <w:rFonts w:ascii="Times New Roman"/>
          <w:b w:val="false"/>
          <w:i w:val="false"/>
          <w:color w:val="000000"/>
          <w:sz w:val="28"/>
        </w:rPr>
        <w:t xml:space="preserve">
      использованием, развитием возобновляемых форм энергии; </w:t>
      </w:r>
    </w:p>
    <w:bookmarkEnd w:id="303"/>
    <w:bookmarkStart w:name="z4185" w:id="304"/>
    <w:p>
      <w:pPr>
        <w:spacing w:after="0"/>
        <w:ind w:left="0"/>
        <w:jc w:val="both"/>
      </w:pPr>
      <w:r>
        <w:rPr>
          <w:rFonts w:ascii="Times New Roman"/>
          <w:b w:val="false"/>
          <w:i w:val="false"/>
          <w:color w:val="000000"/>
          <w:sz w:val="28"/>
        </w:rPr>
        <w:t>
      повышением энергоэффективности (например, энергоэффективное оборудование, приборы, транспортные средства, а также продукты и услуги, повышающие энергоэффективность зданий);</w:t>
      </w:r>
    </w:p>
    <w:bookmarkEnd w:id="304"/>
    <w:bookmarkStart w:name="z4186" w:id="305"/>
    <w:p>
      <w:pPr>
        <w:spacing w:after="0"/>
        <w:ind w:left="0"/>
        <w:jc w:val="both"/>
      </w:pPr>
      <w:r>
        <w:rPr>
          <w:rFonts w:ascii="Times New Roman"/>
          <w:b w:val="false"/>
          <w:i w:val="false"/>
          <w:color w:val="000000"/>
          <w:sz w:val="28"/>
        </w:rPr>
        <w:t xml:space="preserve">
      сокращением и удалением загрязнения, минимизацией выбросов и отходов вредных веществ в окружающую среду, включая их сбор, переработку, утилизацию и повторное использование; </w:t>
      </w:r>
    </w:p>
    <w:bookmarkEnd w:id="305"/>
    <w:bookmarkStart w:name="z4187" w:id="306"/>
    <w:p>
      <w:pPr>
        <w:spacing w:after="0"/>
        <w:ind w:left="0"/>
        <w:jc w:val="both"/>
      </w:pPr>
      <w:r>
        <w:rPr>
          <w:rFonts w:ascii="Times New Roman"/>
          <w:b w:val="false"/>
          <w:i w:val="false"/>
          <w:color w:val="000000"/>
          <w:sz w:val="28"/>
        </w:rPr>
        <w:t>
      сохранением природных ресурсов (продукты и услуги, связанные с органическим сельским хозяйством и устойчивым лесным хозяйством; управление земельными ресурсами; сохранение почвы, воды или дикой природы);</w:t>
      </w:r>
    </w:p>
    <w:bookmarkEnd w:id="306"/>
    <w:bookmarkStart w:name="z4188" w:id="307"/>
    <w:p>
      <w:pPr>
        <w:spacing w:after="0"/>
        <w:ind w:left="0"/>
        <w:jc w:val="both"/>
      </w:pPr>
      <w:r>
        <w:rPr>
          <w:rFonts w:ascii="Times New Roman"/>
          <w:b w:val="false"/>
          <w:i w:val="false"/>
          <w:color w:val="000000"/>
          <w:sz w:val="28"/>
        </w:rPr>
        <w:t>
      соблюдением экологических норм, просвещением и подготовкой кадров, научными исследованиями и разработкой в области охраны окружающей среды, экологическим мониторингом, информированием общественности об экологических проблемах.</w:t>
      </w:r>
    </w:p>
    <w:bookmarkEnd w:id="307"/>
    <w:bookmarkStart w:name="z4189" w:id="308"/>
    <w:p>
      <w:pPr>
        <w:spacing w:after="0"/>
        <w:ind w:left="0"/>
        <w:jc w:val="both"/>
      </w:pPr>
      <w:r>
        <w:rPr>
          <w:rFonts w:ascii="Times New Roman"/>
          <w:b w:val="false"/>
          <w:i w:val="false"/>
          <w:color w:val="000000"/>
          <w:sz w:val="28"/>
        </w:rPr>
        <w:t>
      Все рабочие места на предприятиях, связанные со сбором, обработкой и распределением воды (ОКЭД 36), канализационной системой (ОКЭД 37), обращением с отходами (ОКЭД 38), рекультивацией и прочими услугами в области удаления отходов (ОКЭД 39) и деятельностью гидрометеорологической службы (ОКЭД 74.90.1), в сфере возобновляемой энергии, в системе государственного управления и администрирования природоохранной деятельности полностью, относятся к зеленым рабочим местам.</w:t>
      </w:r>
    </w:p>
    <w:bookmarkEnd w:id="308"/>
    <w:bookmarkStart w:name="z4190" w:id="309"/>
    <w:p>
      <w:pPr>
        <w:spacing w:after="0"/>
        <w:ind w:left="0"/>
        <w:jc w:val="both"/>
      </w:pPr>
      <w:r>
        <w:rPr>
          <w:rFonts w:ascii="Times New Roman"/>
          <w:b w:val="false"/>
          <w:i w:val="false"/>
          <w:color w:val="000000"/>
          <w:sz w:val="28"/>
        </w:rPr>
        <w:t xml:space="preserve">
      Если предприятие производит более одного продукта или услуги, часть из которых являются экологическими, то к зеленым рабочим местам относятся рабочие места, непосредственно вовлеченные в процесс создания экологических товаров и услуг. </w:t>
      </w:r>
    </w:p>
    <w:bookmarkEnd w:id="309"/>
    <w:bookmarkStart w:name="z4191" w:id="310"/>
    <w:p>
      <w:pPr>
        <w:spacing w:after="0"/>
        <w:ind w:left="0"/>
        <w:jc w:val="both"/>
      </w:pPr>
      <w:r>
        <w:rPr>
          <w:rFonts w:ascii="Times New Roman"/>
          <w:b w:val="false"/>
          <w:i w:val="false"/>
          <w:color w:val="000000"/>
          <w:sz w:val="28"/>
        </w:rPr>
        <w:t>
      2) в случае если производимый предприятием продукт или услуга не являются экологическими, при этом в производственном процессе используются энерго- и ресурсосберегающие, экологически ориентированные технологии, экологический мониторинг, то к зеленым рабочим местам относятся рабочие места, напрямую связанные с обслуживанием указанных процессов.</w:t>
      </w:r>
    </w:p>
    <w:bookmarkEnd w:id="310"/>
    <w:bookmarkStart w:name="z4192" w:id="311"/>
    <w:p>
      <w:pPr>
        <w:spacing w:after="0"/>
        <w:ind w:left="0"/>
        <w:jc w:val="both"/>
      </w:pPr>
      <w:r>
        <w:rPr>
          <w:rFonts w:ascii="Times New Roman"/>
          <w:b w:val="false"/>
          <w:i w:val="false"/>
          <w:color w:val="000000"/>
          <w:sz w:val="28"/>
        </w:rPr>
        <w:t>
      17. При заполнении раздела 9 статистической формы респонденты кроме фонда заработной платы показывают также выплаты и расходы, связанные с содержанием рабочей силы, не учитываемые в фонде заработной платы.</w:t>
      </w:r>
    </w:p>
    <w:bookmarkEnd w:id="311"/>
    <w:bookmarkStart w:name="z4193" w:id="312"/>
    <w:p>
      <w:pPr>
        <w:spacing w:after="0"/>
        <w:ind w:left="0"/>
        <w:jc w:val="both"/>
      </w:pPr>
      <w:r>
        <w:rPr>
          <w:rFonts w:ascii="Times New Roman"/>
          <w:b w:val="false"/>
          <w:i w:val="false"/>
          <w:color w:val="000000"/>
          <w:sz w:val="28"/>
        </w:rPr>
        <w:t xml:space="preserve">
      К расходам на содержание рабочей силы относятся: </w:t>
      </w:r>
    </w:p>
    <w:bookmarkEnd w:id="312"/>
    <w:bookmarkStart w:name="z4194" w:id="313"/>
    <w:p>
      <w:pPr>
        <w:spacing w:after="0"/>
        <w:ind w:left="0"/>
        <w:jc w:val="both"/>
      </w:pPr>
      <w:r>
        <w:rPr>
          <w:rFonts w:ascii="Times New Roman"/>
          <w:b w:val="false"/>
          <w:i w:val="false"/>
          <w:color w:val="000000"/>
          <w:sz w:val="28"/>
        </w:rPr>
        <w:t xml:space="preserve">
      расходы организации по обеспечению работников жильем; </w:t>
      </w:r>
    </w:p>
    <w:bookmarkEnd w:id="313"/>
    <w:bookmarkStart w:name="z4195" w:id="314"/>
    <w:p>
      <w:pPr>
        <w:spacing w:after="0"/>
        <w:ind w:left="0"/>
        <w:jc w:val="both"/>
      </w:pPr>
      <w:r>
        <w:rPr>
          <w:rFonts w:ascii="Times New Roman"/>
          <w:b w:val="false"/>
          <w:i w:val="false"/>
          <w:color w:val="000000"/>
          <w:sz w:val="28"/>
        </w:rPr>
        <w:t xml:space="preserve">
      расходы организации на социальную защиту работников; </w:t>
      </w:r>
    </w:p>
    <w:bookmarkEnd w:id="314"/>
    <w:bookmarkStart w:name="z4196" w:id="315"/>
    <w:p>
      <w:pPr>
        <w:spacing w:after="0"/>
        <w:ind w:left="0"/>
        <w:jc w:val="both"/>
      </w:pPr>
      <w:r>
        <w:rPr>
          <w:rFonts w:ascii="Times New Roman"/>
          <w:b w:val="false"/>
          <w:i w:val="false"/>
          <w:color w:val="000000"/>
          <w:sz w:val="28"/>
        </w:rPr>
        <w:t xml:space="preserve">
      расходы организации на обучение работников; </w:t>
      </w:r>
    </w:p>
    <w:bookmarkEnd w:id="315"/>
    <w:bookmarkStart w:name="z4197" w:id="316"/>
    <w:p>
      <w:pPr>
        <w:spacing w:after="0"/>
        <w:ind w:left="0"/>
        <w:jc w:val="both"/>
      </w:pPr>
      <w:r>
        <w:rPr>
          <w:rFonts w:ascii="Times New Roman"/>
          <w:b w:val="false"/>
          <w:i w:val="false"/>
          <w:color w:val="000000"/>
          <w:sz w:val="28"/>
        </w:rPr>
        <w:t xml:space="preserve">
      расходы на проведение культурных мероприятий, а также по организации отдыха и развлечений; </w:t>
      </w:r>
    </w:p>
    <w:bookmarkEnd w:id="316"/>
    <w:bookmarkStart w:name="z4198" w:id="317"/>
    <w:p>
      <w:pPr>
        <w:spacing w:after="0"/>
        <w:ind w:left="0"/>
        <w:jc w:val="both"/>
      </w:pPr>
      <w:r>
        <w:rPr>
          <w:rFonts w:ascii="Times New Roman"/>
          <w:b w:val="false"/>
          <w:i w:val="false"/>
          <w:color w:val="000000"/>
          <w:sz w:val="28"/>
        </w:rPr>
        <w:t xml:space="preserve">
      расходы организации на рабочую силу, не отнесенные к вышеперечисленным группам; </w:t>
      </w:r>
    </w:p>
    <w:bookmarkEnd w:id="317"/>
    <w:bookmarkStart w:name="z4199" w:id="318"/>
    <w:p>
      <w:pPr>
        <w:spacing w:after="0"/>
        <w:ind w:left="0"/>
        <w:jc w:val="both"/>
      </w:pPr>
      <w:r>
        <w:rPr>
          <w:rFonts w:ascii="Times New Roman"/>
          <w:b w:val="false"/>
          <w:i w:val="false"/>
          <w:color w:val="000000"/>
          <w:sz w:val="28"/>
        </w:rPr>
        <w:t>
      налоги, связанные с использованием рабочей силы.</w:t>
      </w:r>
    </w:p>
    <w:bookmarkEnd w:id="318"/>
    <w:bookmarkStart w:name="z4200" w:id="319"/>
    <w:p>
      <w:pPr>
        <w:spacing w:after="0"/>
        <w:ind w:left="0"/>
        <w:jc w:val="both"/>
      </w:pPr>
      <w:r>
        <w:rPr>
          <w:rFonts w:ascii="Times New Roman"/>
          <w:b w:val="false"/>
          <w:i w:val="false"/>
          <w:color w:val="000000"/>
          <w:sz w:val="28"/>
        </w:rPr>
        <w:t>
      В строке 1.2.1 раздела 9 статистической формы учитываются расходы организации по обеспечению работников жильем:</w:t>
      </w:r>
    </w:p>
    <w:bookmarkEnd w:id="319"/>
    <w:bookmarkStart w:name="z4201" w:id="320"/>
    <w:p>
      <w:pPr>
        <w:spacing w:after="0"/>
        <w:ind w:left="0"/>
        <w:jc w:val="both"/>
      </w:pPr>
      <w:r>
        <w:rPr>
          <w:rFonts w:ascii="Times New Roman"/>
          <w:b w:val="false"/>
          <w:i w:val="false"/>
          <w:color w:val="000000"/>
          <w:sz w:val="28"/>
        </w:rPr>
        <w:t>
      другие расходы (включая аренду), суммы, уплаченные организацией в порядке возмещения расходов работников по оплате жилого помещения (квартирной платы, места в общежитии) и коммунальных услуг, сверх предусмотренных расходов;</w:t>
      </w:r>
    </w:p>
    <w:bookmarkEnd w:id="320"/>
    <w:bookmarkStart w:name="z4202" w:id="321"/>
    <w:p>
      <w:pPr>
        <w:spacing w:after="0"/>
        <w:ind w:left="0"/>
        <w:jc w:val="both"/>
      </w:pPr>
      <w:r>
        <w:rPr>
          <w:rFonts w:ascii="Times New Roman"/>
          <w:b w:val="false"/>
          <w:i w:val="false"/>
          <w:color w:val="000000"/>
          <w:sz w:val="28"/>
        </w:rPr>
        <w:t>
      стоимость жилья, переданного в собственность работникам;</w:t>
      </w:r>
    </w:p>
    <w:bookmarkEnd w:id="321"/>
    <w:bookmarkStart w:name="z4203" w:id="322"/>
    <w:p>
      <w:pPr>
        <w:spacing w:after="0"/>
        <w:ind w:left="0"/>
        <w:jc w:val="both"/>
      </w:pPr>
      <w:r>
        <w:rPr>
          <w:rFonts w:ascii="Times New Roman"/>
          <w:b w:val="false"/>
          <w:i w:val="false"/>
          <w:color w:val="000000"/>
          <w:sz w:val="28"/>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bookmarkEnd w:id="322"/>
    <w:bookmarkStart w:name="z4204" w:id="323"/>
    <w:p>
      <w:pPr>
        <w:spacing w:after="0"/>
        <w:ind w:left="0"/>
        <w:jc w:val="both"/>
      </w:pPr>
      <w:r>
        <w:rPr>
          <w:rFonts w:ascii="Times New Roman"/>
          <w:b w:val="false"/>
          <w:i w:val="false"/>
          <w:color w:val="000000"/>
          <w:sz w:val="28"/>
        </w:rPr>
        <w:t>
      В строке 1.2.2 раздела 9 статистической формы учитываются расходы организации на социальную защиту работников:</w:t>
      </w:r>
    </w:p>
    <w:bookmarkEnd w:id="323"/>
    <w:bookmarkStart w:name="z4205" w:id="324"/>
    <w:p>
      <w:pPr>
        <w:spacing w:after="0"/>
        <w:ind w:left="0"/>
        <w:jc w:val="both"/>
      </w:pPr>
      <w:r>
        <w:rPr>
          <w:rFonts w:ascii="Times New Roman"/>
          <w:b w:val="false"/>
          <w:i w:val="false"/>
          <w:color w:val="000000"/>
          <w:sz w:val="28"/>
        </w:rPr>
        <w:t>
      социальные отчисления;</w:t>
      </w:r>
    </w:p>
    <w:bookmarkEnd w:id="324"/>
    <w:bookmarkStart w:name="z4206" w:id="325"/>
    <w:p>
      <w:pPr>
        <w:spacing w:after="0"/>
        <w:ind w:left="0"/>
        <w:jc w:val="both"/>
      </w:pPr>
      <w:r>
        <w:rPr>
          <w:rFonts w:ascii="Times New Roman"/>
          <w:b w:val="false"/>
          <w:i w:val="false"/>
          <w:color w:val="000000"/>
          <w:sz w:val="28"/>
        </w:rPr>
        <w:t>
      материальная помощь, оказываемая работнику в разовом порядке в случаях, не связанных с работой, выполненной этим работником (на свадьбу, при рождении ребенка, для проведения платной медицинской операции, на погребение и другие выплаты не массового характера, при наличии документального подтверждения);</w:t>
      </w:r>
    </w:p>
    <w:bookmarkEnd w:id="325"/>
    <w:bookmarkStart w:name="z4207" w:id="326"/>
    <w:p>
      <w:pPr>
        <w:spacing w:after="0"/>
        <w:ind w:left="0"/>
        <w:jc w:val="both"/>
      </w:pPr>
      <w:r>
        <w:rPr>
          <w:rFonts w:ascii="Times New Roman"/>
          <w:b w:val="false"/>
          <w:i w:val="false"/>
          <w:color w:val="000000"/>
          <w:sz w:val="28"/>
        </w:rPr>
        <w:t xml:space="preserve">
      социальные пособия по временной нетрудоспособности, выплачиваемые в соответствии с Правилами назначения и выплаты социального пособия по временной нетрудоспособности,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907 (зарегистрирован в Реестре государственной регистрации нормативных правовых актов за № 12521);</w:t>
      </w:r>
    </w:p>
    <w:bookmarkEnd w:id="326"/>
    <w:bookmarkStart w:name="z4208" w:id="327"/>
    <w:p>
      <w:pPr>
        <w:spacing w:after="0"/>
        <w:ind w:left="0"/>
        <w:jc w:val="both"/>
      </w:pPr>
      <w:r>
        <w:rPr>
          <w:rFonts w:ascii="Times New Roman"/>
          <w:b w:val="false"/>
          <w:i w:val="false"/>
          <w:color w:val="000000"/>
          <w:sz w:val="28"/>
        </w:rPr>
        <w:t>
      выплаты работнику, связанные с возмещением вреда, причиненного увечьем или иным повреждением здоровья по вине работодателя, при условии отсутствия выплат работнику страхового возмещения;</w:t>
      </w:r>
    </w:p>
    <w:bookmarkEnd w:id="327"/>
    <w:bookmarkStart w:name="z4209" w:id="328"/>
    <w:p>
      <w:pPr>
        <w:spacing w:after="0"/>
        <w:ind w:left="0"/>
        <w:jc w:val="both"/>
      </w:pPr>
      <w:r>
        <w:rPr>
          <w:rFonts w:ascii="Times New Roman"/>
          <w:b w:val="false"/>
          <w:i w:val="false"/>
          <w:color w:val="000000"/>
          <w:sz w:val="28"/>
        </w:rPr>
        <w:t>
      обязательное социальное медицинское страхование работников и членов их семей (при наличии);</w:t>
      </w:r>
    </w:p>
    <w:bookmarkEnd w:id="328"/>
    <w:bookmarkStart w:name="z4210" w:id="329"/>
    <w:p>
      <w:pPr>
        <w:spacing w:after="0"/>
        <w:ind w:left="0"/>
        <w:jc w:val="both"/>
      </w:pPr>
      <w:r>
        <w:rPr>
          <w:rFonts w:ascii="Times New Roman"/>
          <w:b w:val="false"/>
          <w:i w:val="false"/>
          <w:color w:val="000000"/>
          <w:sz w:val="28"/>
        </w:rPr>
        <w:t>
      другие расходы организации на социальную защиту работников, включающие: материальную помощь, оказываемую лицам, не работающим в данной организации (пенсионерам, лицам с инвалидностью, семьям погибших работников); страховые платежи (взносы) по договорам личного страхования, заключенным организацией в пользу своих работников, уплачиваемые за счет средств работодателя; суммы доплат между прежней заработной платой и заработной платой на новой работе, в случаях утраты трудоспособности в связи с трудовым увечьем, профессиональным заболеванием или иным повреждением здоровья, полученным в связи с исполнением трудовых обязанностей;</w:t>
      </w:r>
    </w:p>
    <w:bookmarkEnd w:id="329"/>
    <w:bookmarkStart w:name="z4211" w:id="330"/>
    <w:p>
      <w:pPr>
        <w:spacing w:after="0"/>
        <w:ind w:left="0"/>
        <w:jc w:val="both"/>
      </w:pPr>
      <w:r>
        <w:rPr>
          <w:rFonts w:ascii="Times New Roman"/>
          <w:b w:val="false"/>
          <w:i w:val="false"/>
          <w:color w:val="000000"/>
          <w:sz w:val="28"/>
        </w:rPr>
        <w:t>
      расходы на проведение оздоровительных и других мероприятий (оплата организациям различного рода услуг здравоохранения, оказываемых работникам, за счет средств работодателя);</w:t>
      </w:r>
    </w:p>
    <w:bookmarkEnd w:id="330"/>
    <w:bookmarkStart w:name="z4212" w:id="331"/>
    <w:p>
      <w:pPr>
        <w:spacing w:after="0"/>
        <w:ind w:left="0"/>
        <w:jc w:val="both"/>
      </w:pPr>
      <w:r>
        <w:rPr>
          <w:rFonts w:ascii="Times New Roman"/>
          <w:b w:val="false"/>
          <w:i w:val="false"/>
          <w:color w:val="000000"/>
          <w:sz w:val="28"/>
        </w:rPr>
        <w:t>
      суммы компенсации лицам, достигшим пенсионного возраста в размере, определяемом трудовым, коллективным договорами и (или) актом работодателя;</w:t>
      </w:r>
    </w:p>
    <w:bookmarkEnd w:id="331"/>
    <w:bookmarkStart w:name="z4213" w:id="332"/>
    <w:p>
      <w:pPr>
        <w:spacing w:after="0"/>
        <w:ind w:left="0"/>
        <w:jc w:val="both"/>
      </w:pPr>
      <w:r>
        <w:rPr>
          <w:rFonts w:ascii="Times New Roman"/>
          <w:b w:val="false"/>
          <w:i w:val="false"/>
          <w:color w:val="000000"/>
          <w:sz w:val="28"/>
        </w:rPr>
        <w:t>
      суммы компенсации при расторжении трудового договора по инициативе работодателя в случае ликвидации работодателя – юридического лица;</w:t>
      </w:r>
    </w:p>
    <w:bookmarkEnd w:id="332"/>
    <w:bookmarkStart w:name="z4214" w:id="333"/>
    <w:p>
      <w:pPr>
        <w:spacing w:after="0"/>
        <w:ind w:left="0"/>
        <w:jc w:val="both"/>
      </w:pPr>
      <w:r>
        <w:rPr>
          <w:rFonts w:ascii="Times New Roman"/>
          <w:b w:val="false"/>
          <w:i w:val="false"/>
          <w:color w:val="000000"/>
          <w:sz w:val="28"/>
        </w:rPr>
        <w:t>
      суммы компенсаций при расторжении трудового договора по инициативе работодателя в случае сокращения численности или штата работников, а так же при расторжении трудового договора по инициативе работодателя в случае снижения объема производства, выполняемых работ и оказываемых услуг, повлекшего ухудшение экономического состояния работодателя;</w:t>
      </w:r>
    </w:p>
    <w:bookmarkEnd w:id="333"/>
    <w:bookmarkStart w:name="z4215" w:id="334"/>
    <w:p>
      <w:pPr>
        <w:spacing w:after="0"/>
        <w:ind w:left="0"/>
        <w:jc w:val="both"/>
      </w:pPr>
      <w:r>
        <w:rPr>
          <w:rFonts w:ascii="Times New Roman"/>
          <w:b w:val="false"/>
          <w:i w:val="false"/>
          <w:color w:val="000000"/>
          <w:sz w:val="28"/>
        </w:rPr>
        <w:t xml:space="preserve">
      суммы компенсаций при расторжении трудового договора по инициативе работника в случае неисполнения работодателем условий трудового договора; </w:t>
      </w:r>
    </w:p>
    <w:bookmarkEnd w:id="334"/>
    <w:bookmarkStart w:name="z4216" w:id="335"/>
    <w:p>
      <w:pPr>
        <w:spacing w:after="0"/>
        <w:ind w:left="0"/>
        <w:jc w:val="both"/>
      </w:pPr>
      <w:r>
        <w:rPr>
          <w:rFonts w:ascii="Times New Roman"/>
          <w:b w:val="false"/>
          <w:i w:val="false"/>
          <w:color w:val="000000"/>
          <w:sz w:val="28"/>
        </w:rPr>
        <w:t>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налоговых льгот, полученных от государственных органов.</w:t>
      </w:r>
    </w:p>
    <w:bookmarkEnd w:id="335"/>
    <w:bookmarkStart w:name="z4217" w:id="336"/>
    <w:p>
      <w:pPr>
        <w:spacing w:after="0"/>
        <w:ind w:left="0"/>
        <w:jc w:val="both"/>
      </w:pPr>
      <w:r>
        <w:rPr>
          <w:rFonts w:ascii="Times New Roman"/>
          <w:b w:val="false"/>
          <w:i w:val="false"/>
          <w:color w:val="000000"/>
          <w:sz w:val="28"/>
        </w:rPr>
        <w:t>
      В строке 1.2.3 раздела 9 статистической формы учитываются расходы организации на обучение работников (повышение квалификации, профессиональная подготовка и переподготовка):</w:t>
      </w:r>
    </w:p>
    <w:bookmarkEnd w:id="336"/>
    <w:bookmarkStart w:name="z4218" w:id="337"/>
    <w:p>
      <w:pPr>
        <w:spacing w:after="0"/>
        <w:ind w:left="0"/>
        <w:jc w:val="both"/>
      </w:pPr>
      <w:r>
        <w:rPr>
          <w:rFonts w:ascii="Times New Roman"/>
          <w:b w:val="false"/>
          <w:i w:val="false"/>
          <w:color w:val="000000"/>
          <w:sz w:val="28"/>
        </w:rPr>
        <w:t>
      стипендии студентам и учащимся, направленным работодателем (организацией) на обучение в учебные заведения, выплачиваемые за счет средств организации по соглашению сторон;</w:t>
      </w:r>
    </w:p>
    <w:bookmarkEnd w:id="337"/>
    <w:bookmarkStart w:name="z4219" w:id="338"/>
    <w:p>
      <w:pPr>
        <w:spacing w:after="0"/>
        <w:ind w:left="0"/>
        <w:jc w:val="both"/>
      </w:pPr>
      <w:r>
        <w:rPr>
          <w:rFonts w:ascii="Times New Roman"/>
          <w:b w:val="false"/>
          <w:i w:val="false"/>
          <w:color w:val="000000"/>
          <w:sz w:val="28"/>
        </w:rPr>
        <w:t>
      другие расходы на обучение (включая расходы на тренинги и другие образовательные мероприятия);</w:t>
      </w:r>
    </w:p>
    <w:bookmarkEnd w:id="338"/>
    <w:bookmarkStart w:name="z4220" w:id="339"/>
    <w:p>
      <w:pPr>
        <w:spacing w:after="0"/>
        <w:ind w:left="0"/>
        <w:jc w:val="both"/>
      </w:pPr>
      <w:r>
        <w:rPr>
          <w:rFonts w:ascii="Times New Roman"/>
          <w:b w:val="false"/>
          <w:i w:val="false"/>
          <w:color w:val="000000"/>
          <w:sz w:val="28"/>
        </w:rPr>
        <w:t>
      расходы по содержанию (включая амортизацию) учебных зданий и помещений,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339"/>
    <w:bookmarkStart w:name="z4221" w:id="340"/>
    <w:p>
      <w:pPr>
        <w:spacing w:after="0"/>
        <w:ind w:left="0"/>
        <w:jc w:val="both"/>
      </w:pPr>
      <w:r>
        <w:rPr>
          <w:rFonts w:ascii="Times New Roman"/>
          <w:b w:val="false"/>
          <w:i w:val="false"/>
          <w:color w:val="000000"/>
          <w:sz w:val="28"/>
        </w:rPr>
        <w:t>
      В строке 1.2.4 раздела 9 статистической формы учитываются расходы на проведение культурных мероприятий, а также по организации отдыха и развлечений:</w:t>
      </w:r>
    </w:p>
    <w:bookmarkEnd w:id="340"/>
    <w:bookmarkStart w:name="z4222" w:id="341"/>
    <w:p>
      <w:pPr>
        <w:spacing w:after="0"/>
        <w:ind w:left="0"/>
        <w:jc w:val="both"/>
      </w:pPr>
      <w:r>
        <w:rPr>
          <w:rFonts w:ascii="Times New Roman"/>
          <w:b w:val="false"/>
          <w:i w:val="false"/>
          <w:color w:val="000000"/>
          <w:sz w:val="28"/>
        </w:rPr>
        <w:t>
      расходы по организации отдыха и развлечений;</w:t>
      </w:r>
    </w:p>
    <w:bookmarkEnd w:id="341"/>
    <w:bookmarkStart w:name="z4223" w:id="342"/>
    <w:p>
      <w:pPr>
        <w:spacing w:after="0"/>
        <w:ind w:left="0"/>
        <w:jc w:val="both"/>
      </w:pPr>
      <w:r>
        <w:rPr>
          <w:rFonts w:ascii="Times New Roman"/>
          <w:b w:val="false"/>
          <w:i w:val="false"/>
          <w:color w:val="000000"/>
          <w:sz w:val="28"/>
        </w:rPr>
        <w:t>
      оплата организациям различного рода услуг туризма и отдыха, оказываемых работникам за счет средств работодателя;</w:t>
      </w:r>
    </w:p>
    <w:bookmarkEnd w:id="342"/>
    <w:bookmarkStart w:name="z4224" w:id="343"/>
    <w:p>
      <w:pPr>
        <w:spacing w:after="0"/>
        <w:ind w:left="0"/>
        <w:jc w:val="both"/>
      </w:pPr>
      <w:r>
        <w:rPr>
          <w:rFonts w:ascii="Times New Roman"/>
          <w:b w:val="false"/>
          <w:i w:val="false"/>
          <w:color w:val="000000"/>
          <w:sz w:val="28"/>
        </w:rPr>
        <w:t>
      расходы на проведение культурно-просветительных мероприятий;</w:t>
      </w:r>
    </w:p>
    <w:bookmarkEnd w:id="343"/>
    <w:bookmarkStart w:name="z4225" w:id="344"/>
    <w:p>
      <w:pPr>
        <w:spacing w:after="0"/>
        <w:ind w:left="0"/>
        <w:jc w:val="both"/>
      </w:pPr>
      <w:r>
        <w:rPr>
          <w:rFonts w:ascii="Times New Roman"/>
          <w:b w:val="false"/>
          <w:i w:val="false"/>
          <w:color w:val="000000"/>
          <w:sz w:val="28"/>
        </w:rPr>
        <w:t>
      расходы организации на проведение спортивных мероприятий;</w:t>
      </w:r>
    </w:p>
    <w:bookmarkEnd w:id="344"/>
    <w:bookmarkStart w:name="z4226" w:id="345"/>
    <w:p>
      <w:pPr>
        <w:spacing w:after="0"/>
        <w:ind w:left="0"/>
        <w:jc w:val="both"/>
      </w:pPr>
      <w:r>
        <w:rPr>
          <w:rFonts w:ascii="Times New Roman"/>
          <w:b w:val="false"/>
          <w:i w:val="false"/>
          <w:color w:val="000000"/>
          <w:sz w:val="28"/>
        </w:rPr>
        <w:t>
      оплата занятий в спортивных секциях за счет средств организации;</w:t>
      </w:r>
    </w:p>
    <w:bookmarkEnd w:id="345"/>
    <w:bookmarkStart w:name="z4227" w:id="346"/>
    <w:p>
      <w:pPr>
        <w:spacing w:after="0"/>
        <w:ind w:left="0"/>
        <w:jc w:val="both"/>
      </w:pPr>
      <w:r>
        <w:rPr>
          <w:rFonts w:ascii="Times New Roman"/>
          <w:b w:val="false"/>
          <w:i w:val="false"/>
          <w:color w:val="000000"/>
          <w:sz w:val="28"/>
        </w:rPr>
        <w:t>
      арендная плата за помещения для проведения культурных и спортивных мероприятий;</w:t>
      </w:r>
    </w:p>
    <w:bookmarkEnd w:id="346"/>
    <w:bookmarkStart w:name="z4228" w:id="347"/>
    <w:p>
      <w:pPr>
        <w:spacing w:after="0"/>
        <w:ind w:left="0"/>
        <w:jc w:val="both"/>
      </w:pPr>
      <w:r>
        <w:rPr>
          <w:rFonts w:ascii="Times New Roman"/>
          <w:b w:val="false"/>
          <w:i w:val="false"/>
          <w:color w:val="000000"/>
          <w:sz w:val="28"/>
        </w:rPr>
        <w:t>
      расходы по содержанию (включая амортизацию) столовых, библиотек, клубов, спортивных сооружений, находящихся на балансе организации, или финансируемых ею в порядке долевого участия, за минусом субсидий, налоговых льгот, полученных от государственных органов;</w:t>
      </w:r>
    </w:p>
    <w:bookmarkEnd w:id="347"/>
    <w:bookmarkStart w:name="z4229" w:id="348"/>
    <w:p>
      <w:pPr>
        <w:spacing w:after="0"/>
        <w:ind w:left="0"/>
        <w:jc w:val="both"/>
      </w:pPr>
      <w:r>
        <w:rPr>
          <w:rFonts w:ascii="Times New Roman"/>
          <w:b w:val="false"/>
          <w:i w:val="false"/>
          <w:color w:val="000000"/>
          <w:sz w:val="28"/>
        </w:rPr>
        <w:t>
      отчисления профессиональным союзам на организацию и проведение культурно-массовой и физкультурно-оздоровительной работы.</w:t>
      </w:r>
    </w:p>
    <w:bookmarkEnd w:id="348"/>
    <w:bookmarkStart w:name="z4230" w:id="349"/>
    <w:p>
      <w:pPr>
        <w:spacing w:after="0"/>
        <w:ind w:left="0"/>
        <w:jc w:val="both"/>
      </w:pPr>
      <w:r>
        <w:rPr>
          <w:rFonts w:ascii="Times New Roman"/>
          <w:b w:val="false"/>
          <w:i w:val="false"/>
          <w:color w:val="000000"/>
          <w:sz w:val="28"/>
        </w:rPr>
        <w:t>
      В строке 1.2.5 раздела 9 статистической формы учитываются расходы организации на рабочую силу, не отнесенные к вышеперечисленным группам:</w:t>
      </w:r>
    </w:p>
    <w:bookmarkEnd w:id="349"/>
    <w:bookmarkStart w:name="z4231" w:id="350"/>
    <w:p>
      <w:pPr>
        <w:spacing w:after="0"/>
        <w:ind w:left="0"/>
        <w:jc w:val="both"/>
      </w:pPr>
      <w:r>
        <w:rPr>
          <w:rFonts w:ascii="Times New Roman"/>
          <w:b w:val="false"/>
          <w:i w:val="false"/>
          <w:color w:val="000000"/>
          <w:sz w:val="28"/>
        </w:rPr>
        <w:t>
      стоимость выданной специальной одежды, 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возмещение затрат работникам за приобретенные ими специальную одежду, обувь и другие средства индивидуальной защиты, в случае невыдачи их администрацией организации;</w:t>
      </w:r>
    </w:p>
    <w:bookmarkEnd w:id="350"/>
    <w:bookmarkStart w:name="z4232" w:id="351"/>
    <w:p>
      <w:pPr>
        <w:spacing w:after="0"/>
        <w:ind w:left="0"/>
        <w:jc w:val="both"/>
      </w:pPr>
      <w:r>
        <w:rPr>
          <w:rFonts w:ascii="Times New Roman"/>
          <w:b w:val="false"/>
          <w:i w:val="false"/>
          <w:color w:val="000000"/>
          <w:sz w:val="28"/>
        </w:rPr>
        <w:t>
      стоимость форменной одежды (комплект);</w:t>
      </w:r>
    </w:p>
    <w:bookmarkEnd w:id="351"/>
    <w:bookmarkStart w:name="z4233" w:id="352"/>
    <w:p>
      <w:pPr>
        <w:spacing w:after="0"/>
        <w:ind w:left="0"/>
        <w:jc w:val="both"/>
      </w:pPr>
      <w:r>
        <w:rPr>
          <w:rFonts w:ascii="Times New Roman"/>
          <w:b w:val="false"/>
          <w:i w:val="false"/>
          <w:color w:val="000000"/>
          <w:sz w:val="28"/>
        </w:rPr>
        <w:t>
      оплата проезда к месту работы транспортом общего пользования, специальными маршрутами, ведомственным транспортом;</w:t>
      </w:r>
    </w:p>
    <w:bookmarkEnd w:id="352"/>
    <w:bookmarkStart w:name="z4234" w:id="353"/>
    <w:p>
      <w:pPr>
        <w:spacing w:after="0"/>
        <w:ind w:left="0"/>
        <w:jc w:val="both"/>
      </w:pPr>
      <w:r>
        <w:rPr>
          <w:rFonts w:ascii="Times New Roman"/>
          <w:b w:val="false"/>
          <w:i w:val="false"/>
          <w:color w:val="000000"/>
          <w:sz w:val="28"/>
        </w:rPr>
        <w:t>
      расходы, связанные с наймом персонала;</w:t>
      </w:r>
    </w:p>
    <w:bookmarkEnd w:id="353"/>
    <w:bookmarkStart w:name="z4235" w:id="354"/>
    <w:p>
      <w:pPr>
        <w:spacing w:after="0"/>
        <w:ind w:left="0"/>
        <w:jc w:val="both"/>
      </w:pPr>
      <w:r>
        <w:rPr>
          <w:rFonts w:ascii="Times New Roman"/>
          <w:b w:val="false"/>
          <w:i w:val="false"/>
          <w:color w:val="000000"/>
          <w:sz w:val="28"/>
        </w:rPr>
        <w:t>
      расходы, в связи с привлечением иностранной рабочей силы, предусмотренные условиями, порядком и процедурами оформления и получения разрешений на привлечение иностранной рабочей силы;</w:t>
      </w:r>
    </w:p>
    <w:bookmarkEnd w:id="354"/>
    <w:bookmarkStart w:name="z4236" w:id="355"/>
    <w:p>
      <w:pPr>
        <w:spacing w:after="0"/>
        <w:ind w:left="0"/>
        <w:jc w:val="both"/>
      </w:pPr>
      <w:r>
        <w:rPr>
          <w:rFonts w:ascii="Times New Roman"/>
          <w:b w:val="false"/>
          <w:i w:val="false"/>
          <w:color w:val="000000"/>
          <w:sz w:val="28"/>
        </w:rPr>
        <w:t xml:space="preserve">
      командировочные расходы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355"/>
    <w:bookmarkStart w:name="z4237" w:id="356"/>
    <w:p>
      <w:pPr>
        <w:spacing w:after="0"/>
        <w:ind w:left="0"/>
        <w:jc w:val="both"/>
      </w:pPr>
      <w:r>
        <w:rPr>
          <w:rFonts w:ascii="Times New Roman"/>
          <w:b w:val="false"/>
          <w:i w:val="false"/>
          <w:color w:val="000000"/>
          <w:sz w:val="28"/>
        </w:rPr>
        <w:t>
      компенсации расходов работникам, связанных с переводом на работу в другие местности по соглашению сторон;</w:t>
      </w:r>
    </w:p>
    <w:bookmarkEnd w:id="356"/>
    <w:bookmarkStart w:name="z4238" w:id="357"/>
    <w:p>
      <w:pPr>
        <w:spacing w:after="0"/>
        <w:ind w:left="0"/>
        <w:jc w:val="both"/>
      </w:pPr>
      <w:r>
        <w:rPr>
          <w:rFonts w:ascii="Times New Roman"/>
          <w:b w:val="false"/>
          <w:i w:val="false"/>
          <w:color w:val="000000"/>
          <w:sz w:val="28"/>
        </w:rPr>
        <w:t>
      полевое довольствие работникам, занятым на геологоразведочных, топографо-геодезических и других полевых работах;</w:t>
      </w:r>
    </w:p>
    <w:bookmarkEnd w:id="357"/>
    <w:bookmarkStart w:name="z4239" w:id="358"/>
    <w:p>
      <w:pPr>
        <w:spacing w:after="0"/>
        <w:ind w:left="0"/>
        <w:jc w:val="both"/>
      </w:pPr>
      <w:r>
        <w:rPr>
          <w:rFonts w:ascii="Times New Roman"/>
          <w:b w:val="false"/>
          <w:i w:val="false"/>
          <w:color w:val="000000"/>
          <w:sz w:val="28"/>
        </w:rPr>
        <w:t>
      компенсационные выплаты к заработной плате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коллективным договором, трудовым договором и (или) актом работодателя;</w:t>
      </w:r>
    </w:p>
    <w:bookmarkEnd w:id="358"/>
    <w:bookmarkStart w:name="z4240" w:id="359"/>
    <w:p>
      <w:pPr>
        <w:spacing w:after="0"/>
        <w:ind w:left="0"/>
        <w:jc w:val="both"/>
      </w:pPr>
      <w:r>
        <w:rPr>
          <w:rFonts w:ascii="Times New Roman"/>
          <w:b w:val="false"/>
          <w:i w:val="false"/>
          <w:color w:val="000000"/>
          <w:sz w:val="28"/>
        </w:rPr>
        <w:t>
      обязательные профессиональные пенсионные взносы, перечисляемые работодателями за счет собственных средств в пользу отдельных категорий работников, занятых на работах с вредными условиями труда, обязательные пенсионные взносы работодателя.</w:t>
      </w:r>
    </w:p>
    <w:bookmarkEnd w:id="359"/>
    <w:bookmarkStart w:name="z4241" w:id="360"/>
    <w:p>
      <w:pPr>
        <w:spacing w:after="0"/>
        <w:ind w:left="0"/>
        <w:jc w:val="both"/>
      </w:pPr>
      <w:r>
        <w:rPr>
          <w:rFonts w:ascii="Times New Roman"/>
          <w:b w:val="false"/>
          <w:i w:val="false"/>
          <w:color w:val="000000"/>
          <w:sz w:val="28"/>
        </w:rPr>
        <w:t>
      В строке 1.2.6 раздела 9 статистической формы учитываются налоги, связанные с использованием рабочей силы – в эту группу включаются налоги и сборы, налоговой базой для которых является фонд заработной платы или численность работников; социальный налог; другие налоги и сборы. Также в эту группу может быть включена плата за привлечение иностранной рабочей силы.</w:t>
      </w:r>
    </w:p>
    <w:bookmarkEnd w:id="360"/>
    <w:bookmarkStart w:name="z4242" w:id="361"/>
    <w:p>
      <w:pPr>
        <w:spacing w:after="0"/>
        <w:ind w:left="0"/>
        <w:jc w:val="both"/>
      </w:pPr>
      <w:r>
        <w:rPr>
          <w:rFonts w:ascii="Times New Roman"/>
          <w:b w:val="false"/>
          <w:i w:val="false"/>
          <w:color w:val="000000"/>
          <w:sz w:val="28"/>
        </w:rPr>
        <w:t>
      В расходы организации на рабочую силу не включаются:</w:t>
      </w:r>
    </w:p>
    <w:bookmarkEnd w:id="361"/>
    <w:bookmarkStart w:name="z4243" w:id="362"/>
    <w:p>
      <w:pPr>
        <w:spacing w:after="0"/>
        <w:ind w:left="0"/>
        <w:jc w:val="both"/>
      </w:pPr>
      <w:r>
        <w:rPr>
          <w:rFonts w:ascii="Times New Roman"/>
          <w:b w:val="false"/>
          <w:i w:val="false"/>
          <w:color w:val="000000"/>
          <w:sz w:val="28"/>
        </w:rPr>
        <w:t>
      расходы по приему и обслуживанию лиц, не состоящих в списках организации (представительские расходы);</w:t>
      </w:r>
    </w:p>
    <w:bookmarkEnd w:id="362"/>
    <w:bookmarkStart w:name="z4244" w:id="363"/>
    <w:p>
      <w:pPr>
        <w:spacing w:after="0"/>
        <w:ind w:left="0"/>
        <w:jc w:val="both"/>
      </w:pPr>
      <w:r>
        <w:rPr>
          <w:rFonts w:ascii="Times New Roman"/>
          <w:b w:val="false"/>
          <w:i w:val="false"/>
          <w:color w:val="000000"/>
          <w:sz w:val="28"/>
        </w:rPr>
        <w:t>
      авторские вознаграждения, выплачиваемые по договорам на создание, издание и иное использование произведений науки, литературы, искусства, изобретений, рационализаторских предложений, по соглашению сторон;</w:t>
      </w:r>
    </w:p>
    <w:bookmarkEnd w:id="363"/>
    <w:bookmarkStart w:name="z4245" w:id="364"/>
    <w:p>
      <w:pPr>
        <w:spacing w:after="0"/>
        <w:ind w:left="0"/>
        <w:jc w:val="both"/>
      </w:pPr>
      <w:r>
        <w:rPr>
          <w:rFonts w:ascii="Times New Roman"/>
          <w:b w:val="false"/>
          <w:i w:val="false"/>
          <w:color w:val="000000"/>
          <w:sz w:val="28"/>
        </w:rPr>
        <w:t>
      компенсация работнику материальных затрат (без сумм оплаты труда) за использование личных автомобилей в служебных целях по соглашению сторон;</w:t>
      </w:r>
    </w:p>
    <w:bookmarkEnd w:id="364"/>
    <w:bookmarkStart w:name="z4246" w:id="365"/>
    <w:p>
      <w:pPr>
        <w:spacing w:after="0"/>
        <w:ind w:left="0"/>
        <w:jc w:val="both"/>
      </w:pPr>
      <w:r>
        <w:rPr>
          <w:rFonts w:ascii="Times New Roman"/>
          <w:b w:val="false"/>
          <w:i w:val="false"/>
          <w:color w:val="000000"/>
          <w:sz w:val="28"/>
        </w:rPr>
        <w:t>
      суммы, полученные в виде грантов, предоставленные международными или иностранными некоммерческими и благотворительными организациями.</w:t>
      </w:r>
    </w:p>
    <w:bookmarkEnd w:id="365"/>
    <w:bookmarkStart w:name="z4247" w:id="366"/>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66"/>
    <w:bookmarkStart w:name="z4248" w:id="367"/>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367"/>
    <w:bookmarkStart w:name="z4249" w:id="368"/>
    <w:p>
      <w:pPr>
        <w:spacing w:after="0"/>
        <w:ind w:left="0"/>
        <w:jc w:val="both"/>
      </w:pPr>
      <w:r>
        <w:rPr>
          <w:rFonts w:ascii="Times New Roman"/>
          <w:b w:val="false"/>
          <w:i w:val="false"/>
          <w:color w:val="000000"/>
          <w:sz w:val="28"/>
        </w:rPr>
        <w:t>
      20. Арифметико-логический контроль:</w:t>
      </w:r>
    </w:p>
    <w:bookmarkEnd w:id="368"/>
    <w:bookmarkStart w:name="z4250" w:id="369"/>
    <w:p>
      <w:pPr>
        <w:spacing w:after="0"/>
        <w:ind w:left="0"/>
        <w:jc w:val="both"/>
      </w:pPr>
      <w:r>
        <w:rPr>
          <w:rFonts w:ascii="Times New Roman"/>
          <w:b w:val="false"/>
          <w:i w:val="false"/>
          <w:color w:val="000000"/>
          <w:sz w:val="28"/>
        </w:rPr>
        <w:t>
      1) Раздел 2:</w:t>
      </w:r>
    </w:p>
    <w:bookmarkEnd w:id="369"/>
    <w:bookmarkStart w:name="z4251" w:id="370"/>
    <w:p>
      <w:pPr>
        <w:spacing w:after="0"/>
        <w:ind w:left="0"/>
        <w:jc w:val="both"/>
      </w:pPr>
      <w:r>
        <w:rPr>
          <w:rFonts w:ascii="Times New Roman"/>
          <w:b w:val="false"/>
          <w:i w:val="false"/>
          <w:color w:val="000000"/>
          <w:sz w:val="28"/>
        </w:rPr>
        <w:t>
      графа 1 &gt; графе 2 для каждой строки;</w:t>
      </w:r>
    </w:p>
    <w:bookmarkEnd w:id="370"/>
    <w:bookmarkStart w:name="z4252" w:id="371"/>
    <w:p>
      <w:pPr>
        <w:spacing w:after="0"/>
        <w:ind w:left="0"/>
        <w:jc w:val="both"/>
      </w:pPr>
      <w:r>
        <w:rPr>
          <w:rFonts w:ascii="Times New Roman"/>
          <w:b w:val="false"/>
          <w:i w:val="false"/>
          <w:color w:val="000000"/>
          <w:sz w:val="28"/>
        </w:rPr>
        <w:t>
      графа 3 &gt; графе 4 для каждой строки;</w:t>
      </w:r>
    </w:p>
    <w:bookmarkEnd w:id="371"/>
    <w:bookmarkStart w:name="z4253" w:id="372"/>
    <w:p>
      <w:pPr>
        <w:spacing w:after="0"/>
        <w:ind w:left="0"/>
        <w:jc w:val="both"/>
      </w:pPr>
      <w:r>
        <w:rPr>
          <w:rFonts w:ascii="Times New Roman"/>
          <w:b w:val="false"/>
          <w:i w:val="false"/>
          <w:color w:val="000000"/>
          <w:sz w:val="28"/>
        </w:rPr>
        <w:t>
      графа 5 &gt; графе 6 для каждой строки;</w:t>
      </w:r>
    </w:p>
    <w:bookmarkEnd w:id="372"/>
    <w:bookmarkStart w:name="z4254" w:id="373"/>
    <w:p>
      <w:pPr>
        <w:spacing w:after="0"/>
        <w:ind w:left="0"/>
        <w:jc w:val="both"/>
      </w:pPr>
      <w:r>
        <w:rPr>
          <w:rFonts w:ascii="Times New Roman"/>
          <w:b w:val="false"/>
          <w:i w:val="false"/>
          <w:color w:val="000000"/>
          <w:sz w:val="28"/>
        </w:rPr>
        <w:t>
      строка 1 &gt; строке 1.1 по графам 1 – 6;</w:t>
      </w:r>
    </w:p>
    <w:bookmarkEnd w:id="373"/>
    <w:bookmarkStart w:name="z4255" w:id="374"/>
    <w:p>
      <w:pPr>
        <w:spacing w:after="0"/>
        <w:ind w:left="0"/>
        <w:jc w:val="both"/>
      </w:pPr>
      <w:r>
        <w:rPr>
          <w:rFonts w:ascii="Times New Roman"/>
          <w:b w:val="false"/>
          <w:i w:val="false"/>
          <w:color w:val="000000"/>
          <w:sz w:val="28"/>
        </w:rPr>
        <w:t>
      если строка 1 &gt; 0, то строка 1.1 &gt; 0 по графе 1;</w:t>
      </w:r>
    </w:p>
    <w:bookmarkEnd w:id="374"/>
    <w:bookmarkStart w:name="z4256" w:id="375"/>
    <w:p>
      <w:pPr>
        <w:spacing w:after="0"/>
        <w:ind w:left="0"/>
        <w:jc w:val="both"/>
      </w:pPr>
      <w:r>
        <w:rPr>
          <w:rFonts w:ascii="Times New Roman"/>
          <w:b w:val="false"/>
          <w:i w:val="false"/>
          <w:color w:val="000000"/>
          <w:sz w:val="28"/>
        </w:rPr>
        <w:t>
      строка 1= сумме строк 1.1 – 1.2 по графам 1, 3;</w:t>
      </w:r>
    </w:p>
    <w:bookmarkEnd w:id="375"/>
    <w:bookmarkStart w:name="z4257" w:id="376"/>
    <w:p>
      <w:pPr>
        <w:spacing w:after="0"/>
        <w:ind w:left="0"/>
        <w:jc w:val="both"/>
      </w:pPr>
      <w:r>
        <w:rPr>
          <w:rFonts w:ascii="Times New Roman"/>
          <w:b w:val="false"/>
          <w:i w:val="false"/>
          <w:color w:val="000000"/>
          <w:sz w:val="28"/>
        </w:rPr>
        <w:t xml:space="preserve">
      строка 1.2 = сумме строк 1.2.1 – 1.2.2 по графам 1, 3; </w:t>
      </w:r>
    </w:p>
    <w:bookmarkEnd w:id="376"/>
    <w:bookmarkStart w:name="z4258" w:id="377"/>
    <w:p>
      <w:pPr>
        <w:spacing w:after="0"/>
        <w:ind w:left="0"/>
        <w:jc w:val="both"/>
      </w:pPr>
      <w:r>
        <w:rPr>
          <w:rFonts w:ascii="Times New Roman"/>
          <w:b w:val="false"/>
          <w:i w:val="false"/>
          <w:color w:val="000000"/>
          <w:sz w:val="28"/>
        </w:rPr>
        <w:t>
      если графа 3 &gt; 0, то графа 5 &gt; 0 для каждой строки;</w:t>
      </w:r>
    </w:p>
    <w:bookmarkEnd w:id="377"/>
    <w:bookmarkStart w:name="z4259" w:id="378"/>
    <w:p>
      <w:pPr>
        <w:spacing w:after="0"/>
        <w:ind w:left="0"/>
        <w:jc w:val="both"/>
      </w:pPr>
      <w:r>
        <w:rPr>
          <w:rFonts w:ascii="Times New Roman"/>
          <w:b w:val="false"/>
          <w:i w:val="false"/>
          <w:color w:val="000000"/>
          <w:sz w:val="28"/>
        </w:rPr>
        <w:t>
      если графа 4 &gt; 0, то графа 6 &gt; 0 для каждой строки;</w:t>
      </w:r>
    </w:p>
    <w:bookmarkEnd w:id="378"/>
    <w:bookmarkStart w:name="z4260" w:id="379"/>
    <w:p>
      <w:pPr>
        <w:spacing w:after="0"/>
        <w:ind w:left="0"/>
        <w:jc w:val="both"/>
      </w:pPr>
      <w:r>
        <w:rPr>
          <w:rFonts w:ascii="Times New Roman"/>
          <w:b w:val="false"/>
          <w:i w:val="false"/>
          <w:color w:val="000000"/>
          <w:sz w:val="28"/>
        </w:rPr>
        <w:t>
      если графа 5 &gt; 0, то графа 3 &gt; 0 для каждой строки;</w:t>
      </w:r>
    </w:p>
    <w:bookmarkEnd w:id="379"/>
    <w:bookmarkStart w:name="z4261" w:id="380"/>
    <w:p>
      <w:pPr>
        <w:spacing w:after="0"/>
        <w:ind w:left="0"/>
        <w:jc w:val="both"/>
      </w:pPr>
      <w:r>
        <w:rPr>
          <w:rFonts w:ascii="Times New Roman"/>
          <w:b w:val="false"/>
          <w:i w:val="false"/>
          <w:color w:val="000000"/>
          <w:sz w:val="28"/>
        </w:rPr>
        <w:t>
      если графа 6 &gt; 0, то графа 4 &gt; 0 для каждой строки;</w:t>
      </w:r>
    </w:p>
    <w:bookmarkEnd w:id="380"/>
    <w:bookmarkStart w:name="z4262" w:id="381"/>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381"/>
    <w:bookmarkStart w:name="z4263" w:id="382"/>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382"/>
    <w:bookmarkStart w:name="z4264" w:id="383"/>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383"/>
    <w:bookmarkStart w:name="z4265" w:id="384"/>
    <w:p>
      <w:pPr>
        <w:spacing w:after="0"/>
        <w:ind w:left="0"/>
        <w:jc w:val="both"/>
      </w:pPr>
      <w:r>
        <w:rPr>
          <w:rFonts w:ascii="Times New Roman"/>
          <w:b w:val="false"/>
          <w:i w:val="false"/>
          <w:color w:val="000000"/>
          <w:sz w:val="28"/>
        </w:rPr>
        <w:t>
      графа 7 = графа 5 *1000 / графу 3 / 12 для каждой строки;</w:t>
      </w:r>
    </w:p>
    <w:bookmarkEnd w:id="384"/>
    <w:bookmarkStart w:name="z4266" w:id="385"/>
    <w:p>
      <w:pPr>
        <w:spacing w:after="0"/>
        <w:ind w:left="0"/>
        <w:jc w:val="both"/>
      </w:pPr>
      <w:r>
        <w:rPr>
          <w:rFonts w:ascii="Times New Roman"/>
          <w:b w:val="false"/>
          <w:i w:val="false"/>
          <w:color w:val="000000"/>
          <w:sz w:val="28"/>
        </w:rPr>
        <w:t>
      графа 8 = графа 6 *1000 / графу 4 / 12 для каждой строки.</w:t>
      </w:r>
    </w:p>
    <w:bookmarkEnd w:id="385"/>
    <w:bookmarkStart w:name="z4267" w:id="386"/>
    <w:p>
      <w:pPr>
        <w:spacing w:after="0"/>
        <w:ind w:left="0"/>
        <w:jc w:val="both"/>
      </w:pPr>
      <w:r>
        <w:rPr>
          <w:rFonts w:ascii="Times New Roman"/>
          <w:b w:val="false"/>
          <w:i w:val="false"/>
          <w:color w:val="000000"/>
          <w:sz w:val="28"/>
        </w:rPr>
        <w:t>
      2) Раздел 2.1:</w:t>
      </w:r>
    </w:p>
    <w:bookmarkEnd w:id="386"/>
    <w:bookmarkStart w:name="z4268" w:id="387"/>
    <w:p>
      <w:pPr>
        <w:spacing w:after="0"/>
        <w:ind w:left="0"/>
        <w:jc w:val="both"/>
      </w:pPr>
      <w:r>
        <w:rPr>
          <w:rFonts w:ascii="Times New Roman"/>
          <w:b w:val="false"/>
          <w:i w:val="false"/>
          <w:color w:val="000000"/>
          <w:sz w:val="28"/>
        </w:rPr>
        <w:t>
      строка 1 = сумме строк 1.1 – 1.2 по графам 1–6;</w:t>
      </w:r>
    </w:p>
    <w:bookmarkEnd w:id="387"/>
    <w:bookmarkStart w:name="z4269" w:id="388"/>
    <w:p>
      <w:pPr>
        <w:spacing w:after="0"/>
        <w:ind w:left="0"/>
        <w:jc w:val="both"/>
      </w:pPr>
      <w:r>
        <w:rPr>
          <w:rFonts w:ascii="Times New Roman"/>
          <w:b w:val="false"/>
          <w:i w:val="false"/>
          <w:color w:val="000000"/>
          <w:sz w:val="28"/>
        </w:rPr>
        <w:t>
      строка 1.1 ≤ строки 1 по графам 1–6;</w:t>
      </w:r>
    </w:p>
    <w:bookmarkEnd w:id="388"/>
    <w:bookmarkStart w:name="z4270" w:id="389"/>
    <w:p>
      <w:pPr>
        <w:spacing w:after="0"/>
        <w:ind w:left="0"/>
        <w:jc w:val="both"/>
      </w:pPr>
      <w:r>
        <w:rPr>
          <w:rFonts w:ascii="Times New Roman"/>
          <w:b w:val="false"/>
          <w:i w:val="false"/>
          <w:color w:val="000000"/>
          <w:sz w:val="28"/>
        </w:rPr>
        <w:t>
      строка 1.2 ≤ строки 1 по графам 1–6.</w:t>
      </w:r>
    </w:p>
    <w:bookmarkEnd w:id="389"/>
    <w:bookmarkStart w:name="z4271" w:id="390"/>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390"/>
    <w:bookmarkStart w:name="z4272" w:id="391"/>
    <w:p>
      <w:pPr>
        <w:spacing w:after="0"/>
        <w:ind w:left="0"/>
        <w:jc w:val="both"/>
      </w:pPr>
      <w:r>
        <w:rPr>
          <w:rFonts w:ascii="Times New Roman"/>
          <w:b w:val="false"/>
          <w:i w:val="false"/>
          <w:color w:val="000000"/>
          <w:sz w:val="28"/>
        </w:rPr>
        <w:t>
      3) Раздел 3:</w:t>
      </w:r>
    </w:p>
    <w:bookmarkEnd w:id="391"/>
    <w:bookmarkStart w:name="z4273" w:id="392"/>
    <w:p>
      <w:pPr>
        <w:spacing w:after="0"/>
        <w:ind w:left="0"/>
        <w:jc w:val="both"/>
      </w:pPr>
      <w:r>
        <w:rPr>
          <w:rFonts w:ascii="Times New Roman"/>
          <w:b w:val="false"/>
          <w:i w:val="false"/>
          <w:color w:val="000000"/>
          <w:sz w:val="28"/>
        </w:rPr>
        <w:t>
      графа 1 &gt; графе 2 для каждой строки;</w:t>
      </w:r>
    </w:p>
    <w:bookmarkEnd w:id="392"/>
    <w:bookmarkStart w:name="z4274" w:id="393"/>
    <w:p>
      <w:pPr>
        <w:spacing w:after="0"/>
        <w:ind w:left="0"/>
        <w:jc w:val="both"/>
      </w:pPr>
      <w:r>
        <w:rPr>
          <w:rFonts w:ascii="Times New Roman"/>
          <w:b w:val="false"/>
          <w:i w:val="false"/>
          <w:color w:val="000000"/>
          <w:sz w:val="28"/>
        </w:rPr>
        <w:t>
      графа 3 &gt; графе 4 для каждой строки;</w:t>
      </w:r>
    </w:p>
    <w:bookmarkEnd w:id="393"/>
    <w:bookmarkStart w:name="z4275" w:id="394"/>
    <w:p>
      <w:pPr>
        <w:spacing w:after="0"/>
        <w:ind w:left="0"/>
        <w:jc w:val="both"/>
      </w:pPr>
      <w:r>
        <w:rPr>
          <w:rFonts w:ascii="Times New Roman"/>
          <w:b w:val="false"/>
          <w:i w:val="false"/>
          <w:color w:val="000000"/>
          <w:sz w:val="28"/>
        </w:rPr>
        <w:t>
      графа 5 &gt; графе 6 для каждой строки</w:t>
      </w:r>
    </w:p>
    <w:bookmarkEnd w:id="394"/>
    <w:bookmarkStart w:name="z4276" w:id="395"/>
    <w:p>
      <w:pPr>
        <w:spacing w:after="0"/>
        <w:ind w:left="0"/>
        <w:jc w:val="both"/>
      </w:pPr>
      <w:r>
        <w:rPr>
          <w:rFonts w:ascii="Times New Roman"/>
          <w:b w:val="false"/>
          <w:i w:val="false"/>
          <w:color w:val="000000"/>
          <w:sz w:val="28"/>
        </w:rPr>
        <w:t>
      если графа 3 = графе 4, то графа 5 = графе 6 для каждой строки;</w:t>
      </w:r>
    </w:p>
    <w:bookmarkEnd w:id="395"/>
    <w:bookmarkStart w:name="z4277" w:id="396"/>
    <w:p>
      <w:pPr>
        <w:spacing w:after="0"/>
        <w:ind w:left="0"/>
        <w:jc w:val="both"/>
      </w:pPr>
      <w:r>
        <w:rPr>
          <w:rFonts w:ascii="Times New Roman"/>
          <w:b w:val="false"/>
          <w:i w:val="false"/>
          <w:color w:val="000000"/>
          <w:sz w:val="28"/>
        </w:rPr>
        <w:t>
      строка 1 = сумме строк 1.1 – 1.10 по графам 1–6;</w:t>
      </w:r>
    </w:p>
    <w:bookmarkEnd w:id="396"/>
    <w:bookmarkStart w:name="z4278" w:id="397"/>
    <w:p>
      <w:pPr>
        <w:spacing w:after="0"/>
        <w:ind w:left="0"/>
        <w:jc w:val="both"/>
      </w:pPr>
      <w:r>
        <w:rPr>
          <w:rFonts w:ascii="Times New Roman"/>
          <w:b w:val="false"/>
          <w:i w:val="false"/>
          <w:color w:val="000000"/>
          <w:sz w:val="28"/>
        </w:rPr>
        <w:t>
      если графа 3 &gt; 0, то графа 5 &gt; 0 для каждой строки;</w:t>
      </w:r>
    </w:p>
    <w:bookmarkEnd w:id="397"/>
    <w:bookmarkStart w:name="z4279" w:id="398"/>
    <w:p>
      <w:pPr>
        <w:spacing w:after="0"/>
        <w:ind w:left="0"/>
        <w:jc w:val="both"/>
      </w:pPr>
      <w:r>
        <w:rPr>
          <w:rFonts w:ascii="Times New Roman"/>
          <w:b w:val="false"/>
          <w:i w:val="false"/>
          <w:color w:val="000000"/>
          <w:sz w:val="28"/>
        </w:rPr>
        <w:t>
      если графа 4 &gt; 0, то графа 6 &gt; 0 для каждой строки;</w:t>
      </w:r>
    </w:p>
    <w:bookmarkEnd w:id="398"/>
    <w:bookmarkStart w:name="z4280" w:id="399"/>
    <w:p>
      <w:pPr>
        <w:spacing w:after="0"/>
        <w:ind w:left="0"/>
        <w:jc w:val="both"/>
      </w:pPr>
      <w:r>
        <w:rPr>
          <w:rFonts w:ascii="Times New Roman"/>
          <w:b w:val="false"/>
          <w:i w:val="false"/>
          <w:color w:val="000000"/>
          <w:sz w:val="28"/>
        </w:rPr>
        <w:t>
      если графа 5 &gt; 0, то графа 3 &gt; 0 для каждой строки;</w:t>
      </w:r>
    </w:p>
    <w:bookmarkEnd w:id="399"/>
    <w:bookmarkStart w:name="z4281" w:id="400"/>
    <w:p>
      <w:pPr>
        <w:spacing w:after="0"/>
        <w:ind w:left="0"/>
        <w:jc w:val="both"/>
      </w:pPr>
      <w:r>
        <w:rPr>
          <w:rFonts w:ascii="Times New Roman"/>
          <w:b w:val="false"/>
          <w:i w:val="false"/>
          <w:color w:val="000000"/>
          <w:sz w:val="28"/>
        </w:rPr>
        <w:t>
      если графа 6 &gt; 0, то графа 4 &gt; 0 для каждой строки;</w:t>
      </w:r>
    </w:p>
    <w:bookmarkEnd w:id="400"/>
    <w:bookmarkStart w:name="z4282" w:id="401"/>
    <w:p>
      <w:pPr>
        <w:spacing w:after="0"/>
        <w:ind w:left="0"/>
        <w:jc w:val="both"/>
      </w:pPr>
      <w:r>
        <w:rPr>
          <w:rFonts w:ascii="Times New Roman"/>
          <w:b w:val="false"/>
          <w:i w:val="false"/>
          <w:color w:val="000000"/>
          <w:sz w:val="28"/>
        </w:rPr>
        <w:t>
      если графа 3 – графа 4 &gt; 0, то графа 5 – графа 6 &gt; 0 для каждой строки;</w:t>
      </w:r>
    </w:p>
    <w:bookmarkEnd w:id="401"/>
    <w:bookmarkStart w:name="z4283" w:id="402"/>
    <w:p>
      <w:pPr>
        <w:spacing w:after="0"/>
        <w:ind w:left="0"/>
        <w:jc w:val="both"/>
      </w:pPr>
      <w:r>
        <w:rPr>
          <w:rFonts w:ascii="Times New Roman"/>
          <w:b w:val="false"/>
          <w:i w:val="false"/>
          <w:color w:val="000000"/>
          <w:sz w:val="28"/>
        </w:rPr>
        <w:t>
      если графа 5 – графа 6 &gt; 0, то графа 3 – графа 4 &gt; 0 для каждой строки;</w:t>
      </w:r>
    </w:p>
    <w:bookmarkEnd w:id="402"/>
    <w:bookmarkStart w:name="z4284" w:id="403"/>
    <w:p>
      <w:pPr>
        <w:spacing w:after="0"/>
        <w:ind w:left="0"/>
        <w:jc w:val="both"/>
      </w:pPr>
      <w:r>
        <w:rPr>
          <w:rFonts w:ascii="Times New Roman"/>
          <w:b w:val="false"/>
          <w:i w:val="false"/>
          <w:color w:val="000000"/>
          <w:sz w:val="28"/>
        </w:rPr>
        <w:t>
      графа 7 = графа 5 *1000 / графу 3 / 12 для каждой строки;</w:t>
      </w:r>
    </w:p>
    <w:bookmarkEnd w:id="403"/>
    <w:bookmarkStart w:name="z4285" w:id="404"/>
    <w:p>
      <w:pPr>
        <w:spacing w:after="0"/>
        <w:ind w:left="0"/>
        <w:jc w:val="both"/>
      </w:pPr>
      <w:r>
        <w:rPr>
          <w:rFonts w:ascii="Times New Roman"/>
          <w:b w:val="false"/>
          <w:i w:val="false"/>
          <w:color w:val="000000"/>
          <w:sz w:val="28"/>
        </w:rPr>
        <w:t>
      графа 8 = графа 6 *1000 / графу 4 / 12 для каждой строки.</w:t>
      </w:r>
    </w:p>
    <w:bookmarkEnd w:id="404"/>
    <w:bookmarkStart w:name="z4286" w:id="405"/>
    <w:p>
      <w:pPr>
        <w:spacing w:after="0"/>
        <w:ind w:left="0"/>
        <w:jc w:val="both"/>
      </w:pPr>
      <w:r>
        <w:rPr>
          <w:rFonts w:ascii="Times New Roman"/>
          <w:b w:val="false"/>
          <w:i w:val="false"/>
          <w:color w:val="000000"/>
          <w:sz w:val="28"/>
        </w:rPr>
        <w:t>
      4) Раздел 4:</w:t>
      </w:r>
    </w:p>
    <w:bookmarkEnd w:id="405"/>
    <w:bookmarkStart w:name="z4287" w:id="406"/>
    <w:p>
      <w:pPr>
        <w:spacing w:after="0"/>
        <w:ind w:left="0"/>
        <w:jc w:val="both"/>
      </w:pPr>
      <w:r>
        <w:rPr>
          <w:rFonts w:ascii="Times New Roman"/>
          <w:b w:val="false"/>
          <w:i w:val="false"/>
          <w:color w:val="000000"/>
          <w:sz w:val="28"/>
        </w:rPr>
        <w:t>
      если строка 1 &gt; 0, то строка 3 &gt; 0 по графе 1, 2 (допустимый для кода согласно Общему классификатору видов экономической деятельности (далее -ОКЭД) - 94);</w:t>
      </w:r>
    </w:p>
    <w:bookmarkEnd w:id="406"/>
    <w:bookmarkStart w:name="z4288" w:id="407"/>
    <w:p>
      <w:pPr>
        <w:spacing w:after="0"/>
        <w:ind w:left="0"/>
        <w:jc w:val="both"/>
      </w:pPr>
      <w:r>
        <w:rPr>
          <w:rFonts w:ascii="Times New Roman"/>
          <w:b w:val="false"/>
          <w:i w:val="false"/>
          <w:color w:val="000000"/>
          <w:sz w:val="28"/>
        </w:rPr>
        <w:t>
      если строка 2 &gt; 0, то строка 4 &gt; 0 по графам 1, 2;</w:t>
      </w:r>
    </w:p>
    <w:bookmarkEnd w:id="407"/>
    <w:bookmarkStart w:name="z4289" w:id="408"/>
    <w:p>
      <w:pPr>
        <w:spacing w:after="0"/>
        <w:ind w:left="0"/>
        <w:jc w:val="both"/>
      </w:pPr>
      <w:r>
        <w:rPr>
          <w:rFonts w:ascii="Times New Roman"/>
          <w:b w:val="false"/>
          <w:i w:val="false"/>
          <w:color w:val="000000"/>
          <w:sz w:val="28"/>
        </w:rPr>
        <w:t>
      если строка 3 &gt; 0, то строка 1 &gt; 0 по графам 1, 2;</w:t>
      </w:r>
    </w:p>
    <w:bookmarkEnd w:id="408"/>
    <w:bookmarkStart w:name="z4290" w:id="409"/>
    <w:p>
      <w:pPr>
        <w:spacing w:after="0"/>
        <w:ind w:left="0"/>
        <w:jc w:val="both"/>
      </w:pPr>
      <w:r>
        <w:rPr>
          <w:rFonts w:ascii="Times New Roman"/>
          <w:b w:val="false"/>
          <w:i w:val="false"/>
          <w:color w:val="000000"/>
          <w:sz w:val="28"/>
        </w:rPr>
        <w:t>
      если строка 4 &gt; 0, то строка 2 &gt; 0 по графам 1 2;</w:t>
      </w:r>
    </w:p>
    <w:bookmarkEnd w:id="409"/>
    <w:bookmarkStart w:name="z4291" w:id="410"/>
    <w:p>
      <w:pPr>
        <w:spacing w:after="0"/>
        <w:ind w:left="0"/>
        <w:jc w:val="both"/>
      </w:pPr>
      <w:r>
        <w:rPr>
          <w:rFonts w:ascii="Times New Roman"/>
          <w:b w:val="false"/>
          <w:i w:val="false"/>
          <w:color w:val="000000"/>
          <w:sz w:val="28"/>
        </w:rPr>
        <w:t>
      строка 5 = 0 по графе 1, 2 – допустимый;</w:t>
      </w:r>
    </w:p>
    <w:bookmarkEnd w:id="410"/>
    <w:bookmarkStart w:name="z4292" w:id="411"/>
    <w:p>
      <w:pPr>
        <w:spacing w:after="0"/>
        <w:ind w:left="0"/>
        <w:jc w:val="both"/>
      </w:pPr>
      <w:r>
        <w:rPr>
          <w:rFonts w:ascii="Times New Roman"/>
          <w:b w:val="false"/>
          <w:i w:val="false"/>
          <w:color w:val="000000"/>
          <w:sz w:val="28"/>
        </w:rPr>
        <w:t>
      строка 6 = 0 по графе 1, 2 – допустимый;</w:t>
      </w:r>
    </w:p>
    <w:bookmarkEnd w:id="411"/>
    <w:bookmarkStart w:name="z4293" w:id="412"/>
    <w:p>
      <w:pPr>
        <w:spacing w:after="0"/>
        <w:ind w:left="0"/>
        <w:jc w:val="both"/>
      </w:pPr>
      <w:r>
        <w:rPr>
          <w:rFonts w:ascii="Times New Roman"/>
          <w:b w:val="false"/>
          <w:i w:val="false"/>
          <w:color w:val="000000"/>
          <w:sz w:val="28"/>
        </w:rPr>
        <w:t>
      строка 7 = 0 по графе 1, 2 – допустимый.</w:t>
      </w:r>
    </w:p>
    <w:bookmarkEnd w:id="412"/>
    <w:bookmarkStart w:name="z4294" w:id="413"/>
    <w:p>
      <w:pPr>
        <w:spacing w:after="0"/>
        <w:ind w:left="0"/>
        <w:jc w:val="both"/>
      </w:pPr>
      <w:r>
        <w:rPr>
          <w:rFonts w:ascii="Times New Roman"/>
          <w:b w:val="false"/>
          <w:i w:val="false"/>
          <w:color w:val="000000"/>
          <w:sz w:val="28"/>
        </w:rPr>
        <w:t>
      5) Раздел 5:</w:t>
      </w:r>
    </w:p>
    <w:bookmarkEnd w:id="413"/>
    <w:bookmarkStart w:name="z4295" w:id="414"/>
    <w:p>
      <w:pPr>
        <w:spacing w:after="0"/>
        <w:ind w:left="0"/>
        <w:jc w:val="both"/>
      </w:pPr>
      <w:r>
        <w:rPr>
          <w:rFonts w:ascii="Times New Roman"/>
          <w:b w:val="false"/>
          <w:i w:val="false"/>
          <w:color w:val="000000"/>
          <w:sz w:val="28"/>
        </w:rPr>
        <w:t>
      строка 3 = сумме строк 3.1 – 3.6 по графа 1, 2;</w:t>
      </w:r>
    </w:p>
    <w:bookmarkEnd w:id="414"/>
    <w:bookmarkStart w:name="z4296" w:id="415"/>
    <w:p>
      <w:pPr>
        <w:spacing w:after="0"/>
        <w:ind w:left="0"/>
        <w:jc w:val="both"/>
      </w:pPr>
      <w:r>
        <w:rPr>
          <w:rFonts w:ascii="Times New Roman"/>
          <w:b w:val="false"/>
          <w:i w:val="false"/>
          <w:color w:val="000000"/>
          <w:sz w:val="28"/>
        </w:rPr>
        <w:t>
      (строка 1 + строка 3 + строка 4) / (строку 1 графы 1 раздела 2) = 365 дней по графе 1 (для високосного года – 366 дней);</w:t>
      </w:r>
    </w:p>
    <w:bookmarkEnd w:id="415"/>
    <w:bookmarkStart w:name="z4297" w:id="416"/>
    <w:p>
      <w:pPr>
        <w:spacing w:after="0"/>
        <w:ind w:left="0"/>
        <w:jc w:val="both"/>
      </w:pPr>
      <w:r>
        <w:rPr>
          <w:rFonts w:ascii="Times New Roman"/>
          <w:b w:val="false"/>
          <w:i w:val="false"/>
          <w:color w:val="000000"/>
          <w:sz w:val="28"/>
        </w:rPr>
        <w:t>
      (строка 1 + строка 3 + строка 4) / (строку 1 графы 2 раздела 2) = 365 дней графе 2 (для високосного года – 366 дней);</w:t>
      </w:r>
    </w:p>
    <w:bookmarkEnd w:id="416"/>
    <w:bookmarkStart w:name="z4298" w:id="417"/>
    <w:p>
      <w:pPr>
        <w:spacing w:after="0"/>
        <w:ind w:left="0"/>
        <w:jc w:val="both"/>
      </w:pPr>
      <w:r>
        <w:rPr>
          <w:rFonts w:ascii="Times New Roman"/>
          <w:b w:val="false"/>
          <w:i w:val="false"/>
          <w:color w:val="000000"/>
          <w:sz w:val="28"/>
        </w:rPr>
        <w:t>
      если строка 1 &gt; 0, то строка 2 &gt; 0 по графе 1, 2;</w:t>
      </w:r>
    </w:p>
    <w:bookmarkEnd w:id="417"/>
    <w:bookmarkStart w:name="z4299" w:id="418"/>
    <w:p>
      <w:pPr>
        <w:spacing w:after="0"/>
        <w:ind w:left="0"/>
        <w:jc w:val="both"/>
      </w:pPr>
      <w:r>
        <w:rPr>
          <w:rFonts w:ascii="Times New Roman"/>
          <w:b w:val="false"/>
          <w:i w:val="false"/>
          <w:color w:val="000000"/>
          <w:sz w:val="28"/>
        </w:rPr>
        <w:t>
      если строка 2 &gt; 0, то строка 1 &gt; 0 по графе 1, 2.</w:t>
      </w:r>
    </w:p>
    <w:bookmarkEnd w:id="418"/>
    <w:bookmarkStart w:name="z4300" w:id="419"/>
    <w:p>
      <w:pPr>
        <w:spacing w:after="0"/>
        <w:ind w:left="0"/>
        <w:jc w:val="both"/>
      </w:pPr>
      <w:r>
        <w:rPr>
          <w:rFonts w:ascii="Times New Roman"/>
          <w:b w:val="false"/>
          <w:i w:val="false"/>
          <w:color w:val="000000"/>
          <w:sz w:val="28"/>
        </w:rPr>
        <w:t>
      6) Раздел 6:</w:t>
      </w:r>
    </w:p>
    <w:bookmarkEnd w:id="419"/>
    <w:bookmarkStart w:name="z4301" w:id="420"/>
    <w:p>
      <w:pPr>
        <w:spacing w:after="0"/>
        <w:ind w:left="0"/>
        <w:jc w:val="both"/>
      </w:pPr>
      <w:r>
        <w:rPr>
          <w:rFonts w:ascii="Times New Roman"/>
          <w:b w:val="false"/>
          <w:i w:val="false"/>
          <w:color w:val="000000"/>
          <w:sz w:val="28"/>
        </w:rPr>
        <w:t>
      строка 1 &gt; строка 1.1 + строка 1.2 + строка 1.3 для каждой графы;</w:t>
      </w:r>
    </w:p>
    <w:bookmarkEnd w:id="420"/>
    <w:bookmarkStart w:name="z4302" w:id="421"/>
    <w:p>
      <w:pPr>
        <w:spacing w:after="0"/>
        <w:ind w:left="0"/>
        <w:jc w:val="both"/>
      </w:pPr>
      <w:r>
        <w:rPr>
          <w:rFonts w:ascii="Times New Roman"/>
          <w:b w:val="false"/>
          <w:i w:val="false"/>
          <w:color w:val="000000"/>
          <w:sz w:val="28"/>
        </w:rPr>
        <w:t>
      графа 1 &gt; графа 2 + графа 3 + графа 4 для каждой строки.</w:t>
      </w:r>
    </w:p>
    <w:bookmarkEnd w:id="421"/>
    <w:bookmarkStart w:name="z4303" w:id="422"/>
    <w:p>
      <w:pPr>
        <w:spacing w:after="0"/>
        <w:ind w:left="0"/>
        <w:jc w:val="both"/>
      </w:pPr>
      <w:r>
        <w:rPr>
          <w:rFonts w:ascii="Times New Roman"/>
          <w:b w:val="false"/>
          <w:i w:val="false"/>
          <w:color w:val="000000"/>
          <w:sz w:val="28"/>
        </w:rPr>
        <w:t>
      7) Раздел 7:</w:t>
      </w:r>
    </w:p>
    <w:bookmarkEnd w:id="422"/>
    <w:bookmarkStart w:name="z4304" w:id="423"/>
    <w:p>
      <w:pPr>
        <w:spacing w:after="0"/>
        <w:ind w:left="0"/>
        <w:jc w:val="both"/>
      </w:pPr>
      <w:r>
        <w:rPr>
          <w:rFonts w:ascii="Times New Roman"/>
          <w:b w:val="false"/>
          <w:i w:val="false"/>
          <w:color w:val="000000"/>
          <w:sz w:val="28"/>
        </w:rPr>
        <w:t>
      строка 2 &gt; строке 2.1 по графам 1, 5 - допустимый;</w:t>
      </w:r>
    </w:p>
    <w:bookmarkEnd w:id="423"/>
    <w:bookmarkStart w:name="z4305" w:id="424"/>
    <w:p>
      <w:pPr>
        <w:spacing w:after="0"/>
        <w:ind w:left="0"/>
        <w:jc w:val="both"/>
      </w:pPr>
      <w:r>
        <w:rPr>
          <w:rFonts w:ascii="Times New Roman"/>
          <w:b w:val="false"/>
          <w:i w:val="false"/>
          <w:color w:val="000000"/>
          <w:sz w:val="28"/>
        </w:rPr>
        <w:t>
      строка 2 &gt; строке 2.2 по графам 1, 5 - допустимый;</w:t>
      </w:r>
    </w:p>
    <w:bookmarkEnd w:id="424"/>
    <w:bookmarkStart w:name="z4306" w:id="425"/>
    <w:p>
      <w:pPr>
        <w:spacing w:after="0"/>
        <w:ind w:left="0"/>
        <w:jc w:val="both"/>
      </w:pPr>
      <w:r>
        <w:rPr>
          <w:rFonts w:ascii="Times New Roman"/>
          <w:b w:val="false"/>
          <w:i w:val="false"/>
          <w:color w:val="000000"/>
          <w:sz w:val="28"/>
        </w:rPr>
        <w:t>
      строка 2 &gt; строке 2.3 по графам 1, 5 - допустимый;</w:t>
      </w:r>
    </w:p>
    <w:bookmarkEnd w:id="425"/>
    <w:bookmarkStart w:name="z4307" w:id="426"/>
    <w:p>
      <w:pPr>
        <w:spacing w:after="0"/>
        <w:ind w:left="0"/>
        <w:jc w:val="both"/>
      </w:pPr>
      <w:r>
        <w:rPr>
          <w:rFonts w:ascii="Times New Roman"/>
          <w:b w:val="false"/>
          <w:i w:val="false"/>
          <w:color w:val="000000"/>
          <w:sz w:val="28"/>
        </w:rPr>
        <w:t>
      строка 2.1 &gt; строке 2.1.1 по графам 1, 5;</w:t>
      </w:r>
    </w:p>
    <w:bookmarkEnd w:id="426"/>
    <w:bookmarkStart w:name="z4308" w:id="427"/>
    <w:p>
      <w:pPr>
        <w:spacing w:after="0"/>
        <w:ind w:left="0"/>
        <w:jc w:val="both"/>
      </w:pPr>
      <w:r>
        <w:rPr>
          <w:rFonts w:ascii="Times New Roman"/>
          <w:b w:val="false"/>
          <w:i w:val="false"/>
          <w:color w:val="000000"/>
          <w:sz w:val="28"/>
        </w:rPr>
        <w:t>
      строка 2 &gt; строка 2.1 + строка 2.2 + строка 2.3 по графам 1, 5 - допустимый;</w:t>
      </w:r>
    </w:p>
    <w:bookmarkEnd w:id="427"/>
    <w:bookmarkStart w:name="z4309" w:id="428"/>
    <w:p>
      <w:pPr>
        <w:spacing w:after="0"/>
        <w:ind w:left="0"/>
        <w:jc w:val="both"/>
      </w:pPr>
      <w:r>
        <w:rPr>
          <w:rFonts w:ascii="Times New Roman"/>
          <w:b w:val="false"/>
          <w:i w:val="false"/>
          <w:color w:val="000000"/>
          <w:sz w:val="28"/>
        </w:rPr>
        <w:t>
      строка 3 = сумме строк 3.1 – 3.7 для каждой графы;</w:t>
      </w:r>
    </w:p>
    <w:bookmarkEnd w:id="428"/>
    <w:bookmarkStart w:name="z4310" w:id="429"/>
    <w:p>
      <w:pPr>
        <w:spacing w:after="0"/>
        <w:ind w:left="0"/>
        <w:jc w:val="both"/>
      </w:pPr>
      <w:r>
        <w:rPr>
          <w:rFonts w:ascii="Times New Roman"/>
          <w:b w:val="false"/>
          <w:i w:val="false"/>
          <w:color w:val="000000"/>
          <w:sz w:val="28"/>
        </w:rPr>
        <w:t>
      строка 4 = строка 1 + строка 2 – строка 3 для каждой графы;</w:t>
      </w:r>
    </w:p>
    <w:bookmarkEnd w:id="429"/>
    <w:bookmarkStart w:name="z4311" w:id="430"/>
    <w:p>
      <w:pPr>
        <w:spacing w:after="0"/>
        <w:ind w:left="0"/>
        <w:jc w:val="both"/>
      </w:pPr>
      <w:r>
        <w:rPr>
          <w:rFonts w:ascii="Times New Roman"/>
          <w:b w:val="false"/>
          <w:i w:val="false"/>
          <w:color w:val="000000"/>
          <w:sz w:val="28"/>
        </w:rPr>
        <w:t>
      графа 1 &gt; графе 5 для строк 1 - 4;</w:t>
      </w:r>
    </w:p>
    <w:bookmarkEnd w:id="430"/>
    <w:bookmarkStart w:name="z4312" w:id="431"/>
    <w:p>
      <w:pPr>
        <w:spacing w:after="0"/>
        <w:ind w:left="0"/>
        <w:jc w:val="both"/>
      </w:pPr>
      <w:r>
        <w:rPr>
          <w:rFonts w:ascii="Times New Roman"/>
          <w:b w:val="false"/>
          <w:i w:val="false"/>
          <w:color w:val="000000"/>
          <w:sz w:val="28"/>
        </w:rPr>
        <w:t>
      графа 1 &gt; сумме граф 2-4 для строк 1 - 4;</w:t>
      </w:r>
    </w:p>
    <w:bookmarkEnd w:id="431"/>
    <w:bookmarkStart w:name="z4313" w:id="432"/>
    <w:p>
      <w:pPr>
        <w:spacing w:after="0"/>
        <w:ind w:left="0"/>
        <w:jc w:val="both"/>
      </w:pPr>
      <w:r>
        <w:rPr>
          <w:rFonts w:ascii="Times New Roman"/>
          <w:b w:val="false"/>
          <w:i w:val="false"/>
          <w:color w:val="000000"/>
          <w:sz w:val="28"/>
        </w:rPr>
        <w:t>
      если графа 1 &gt; 0, то графы 2 – 4 &gt; 0 по строкам 1, 2, 3, 3.1-3.7,4 - допустимый;</w:t>
      </w:r>
    </w:p>
    <w:bookmarkEnd w:id="432"/>
    <w:bookmarkStart w:name="z4314" w:id="433"/>
    <w:p>
      <w:pPr>
        <w:spacing w:after="0"/>
        <w:ind w:left="0"/>
        <w:jc w:val="both"/>
      </w:pPr>
      <w:r>
        <w:rPr>
          <w:rFonts w:ascii="Times New Roman"/>
          <w:b w:val="false"/>
          <w:i w:val="false"/>
          <w:color w:val="000000"/>
          <w:sz w:val="28"/>
        </w:rPr>
        <w:t>
      строка 1 графа 1 отчетного года = строке 4 графы 1 предыдущего года, если строка 4 графы 1 предыдущего года &gt; 0;</w:t>
      </w:r>
    </w:p>
    <w:bookmarkEnd w:id="433"/>
    <w:bookmarkStart w:name="z4315" w:id="434"/>
    <w:p>
      <w:pPr>
        <w:spacing w:after="0"/>
        <w:ind w:left="0"/>
        <w:jc w:val="both"/>
      </w:pPr>
      <w:r>
        <w:rPr>
          <w:rFonts w:ascii="Times New Roman"/>
          <w:b w:val="false"/>
          <w:i w:val="false"/>
          <w:color w:val="000000"/>
          <w:sz w:val="28"/>
        </w:rPr>
        <w:t>
      строка 1 графа 2 отчетного года = строке 4 графы 2 предыдущего года, если строка 4 графы 2 предыдущего года &gt; 0;</w:t>
      </w:r>
    </w:p>
    <w:bookmarkEnd w:id="434"/>
    <w:bookmarkStart w:name="z4316" w:id="435"/>
    <w:p>
      <w:pPr>
        <w:spacing w:after="0"/>
        <w:ind w:left="0"/>
        <w:jc w:val="both"/>
      </w:pPr>
      <w:r>
        <w:rPr>
          <w:rFonts w:ascii="Times New Roman"/>
          <w:b w:val="false"/>
          <w:i w:val="false"/>
          <w:color w:val="000000"/>
          <w:sz w:val="28"/>
        </w:rPr>
        <w:t>
      строка 1 графа 3 отчетного года = строке 4 графы 3 предыдущего года, если строка 4 графы 3 предыдущего года &gt; 0;</w:t>
      </w:r>
    </w:p>
    <w:bookmarkEnd w:id="435"/>
    <w:bookmarkStart w:name="z4317" w:id="436"/>
    <w:p>
      <w:pPr>
        <w:spacing w:after="0"/>
        <w:ind w:left="0"/>
        <w:jc w:val="both"/>
      </w:pPr>
      <w:r>
        <w:rPr>
          <w:rFonts w:ascii="Times New Roman"/>
          <w:b w:val="false"/>
          <w:i w:val="false"/>
          <w:color w:val="000000"/>
          <w:sz w:val="28"/>
        </w:rPr>
        <w:t>
      строка 1 графа 4 отчетного года = строке 4 графы 4 предыдущего года, если строка 4 графы 4 предыдущего года &gt; 0;</w:t>
      </w:r>
    </w:p>
    <w:bookmarkEnd w:id="436"/>
    <w:bookmarkStart w:name="z4318" w:id="437"/>
    <w:p>
      <w:pPr>
        <w:spacing w:after="0"/>
        <w:ind w:left="0"/>
        <w:jc w:val="both"/>
      </w:pPr>
      <w:r>
        <w:rPr>
          <w:rFonts w:ascii="Times New Roman"/>
          <w:b w:val="false"/>
          <w:i w:val="false"/>
          <w:color w:val="000000"/>
          <w:sz w:val="28"/>
        </w:rPr>
        <w:t>
      строка 1 графа 5 отчетного года = строке 4 графы 5 предыдущего года, если строка 4 графы 5 предыдущего года &gt; 0.</w:t>
      </w:r>
    </w:p>
    <w:bookmarkEnd w:id="437"/>
    <w:bookmarkStart w:name="z4319" w:id="438"/>
    <w:p>
      <w:pPr>
        <w:spacing w:after="0"/>
        <w:ind w:left="0"/>
        <w:jc w:val="both"/>
      </w:pPr>
      <w:r>
        <w:rPr>
          <w:rFonts w:ascii="Times New Roman"/>
          <w:b w:val="false"/>
          <w:i w:val="false"/>
          <w:color w:val="000000"/>
          <w:sz w:val="28"/>
        </w:rPr>
        <w:t>
      8) Раздел 8:</w:t>
      </w:r>
    </w:p>
    <w:bookmarkEnd w:id="438"/>
    <w:bookmarkStart w:name="z4320" w:id="439"/>
    <w:p>
      <w:pPr>
        <w:spacing w:after="0"/>
        <w:ind w:left="0"/>
        <w:jc w:val="both"/>
      </w:pPr>
      <w:r>
        <w:rPr>
          <w:rFonts w:ascii="Times New Roman"/>
          <w:b w:val="false"/>
          <w:i w:val="false"/>
          <w:color w:val="000000"/>
          <w:sz w:val="28"/>
        </w:rPr>
        <w:t>
      строка 1 = сумме строк 1.1 – 1.3 по графе 1;</w:t>
      </w:r>
    </w:p>
    <w:bookmarkEnd w:id="439"/>
    <w:bookmarkStart w:name="z4321" w:id="440"/>
    <w:p>
      <w:pPr>
        <w:spacing w:after="0"/>
        <w:ind w:left="0"/>
        <w:jc w:val="both"/>
      </w:pPr>
      <w:r>
        <w:rPr>
          <w:rFonts w:ascii="Times New Roman"/>
          <w:b w:val="false"/>
          <w:i w:val="false"/>
          <w:color w:val="000000"/>
          <w:sz w:val="28"/>
        </w:rPr>
        <w:t>
      строка 1 &gt; строке 2 по графе 1;</w:t>
      </w:r>
    </w:p>
    <w:bookmarkEnd w:id="440"/>
    <w:bookmarkStart w:name="z4322" w:id="441"/>
    <w:p>
      <w:pPr>
        <w:spacing w:after="0"/>
        <w:ind w:left="0"/>
        <w:jc w:val="both"/>
      </w:pPr>
      <w:r>
        <w:rPr>
          <w:rFonts w:ascii="Times New Roman"/>
          <w:b w:val="false"/>
          <w:i w:val="false"/>
          <w:color w:val="000000"/>
          <w:sz w:val="28"/>
        </w:rPr>
        <w:t>
      строка 1.3&gt; строке 2 по графе 1- допустимый;</w:t>
      </w:r>
    </w:p>
    <w:bookmarkEnd w:id="441"/>
    <w:bookmarkStart w:name="z4323" w:id="442"/>
    <w:p>
      <w:pPr>
        <w:spacing w:after="0"/>
        <w:ind w:left="0"/>
        <w:jc w:val="both"/>
      </w:pPr>
      <w:r>
        <w:rPr>
          <w:rFonts w:ascii="Times New Roman"/>
          <w:b w:val="false"/>
          <w:i w:val="false"/>
          <w:color w:val="000000"/>
          <w:sz w:val="28"/>
        </w:rPr>
        <w:t>
      строка 1 &gt; строке 3 по графе 1;</w:t>
      </w:r>
    </w:p>
    <w:bookmarkEnd w:id="442"/>
    <w:bookmarkStart w:name="z4324" w:id="443"/>
    <w:p>
      <w:pPr>
        <w:spacing w:after="0"/>
        <w:ind w:left="0"/>
        <w:jc w:val="both"/>
      </w:pPr>
      <w:r>
        <w:rPr>
          <w:rFonts w:ascii="Times New Roman"/>
          <w:b w:val="false"/>
          <w:i w:val="false"/>
          <w:color w:val="000000"/>
          <w:sz w:val="28"/>
        </w:rPr>
        <w:t>
      строка 1 &gt; строке 3.1 по графе 1;</w:t>
      </w:r>
    </w:p>
    <w:bookmarkEnd w:id="443"/>
    <w:bookmarkStart w:name="z4325" w:id="444"/>
    <w:p>
      <w:pPr>
        <w:spacing w:after="0"/>
        <w:ind w:left="0"/>
        <w:jc w:val="both"/>
      </w:pPr>
      <w:r>
        <w:rPr>
          <w:rFonts w:ascii="Times New Roman"/>
          <w:b w:val="false"/>
          <w:i w:val="false"/>
          <w:color w:val="000000"/>
          <w:sz w:val="28"/>
        </w:rPr>
        <w:t>
      строка 3 &gt; строке 3.1 по графе 1;</w:t>
      </w:r>
    </w:p>
    <w:bookmarkEnd w:id="444"/>
    <w:bookmarkStart w:name="z4326" w:id="445"/>
    <w:p>
      <w:pPr>
        <w:spacing w:after="0"/>
        <w:ind w:left="0"/>
        <w:jc w:val="both"/>
      </w:pPr>
      <w:r>
        <w:rPr>
          <w:rFonts w:ascii="Times New Roman"/>
          <w:b w:val="false"/>
          <w:i w:val="false"/>
          <w:color w:val="000000"/>
          <w:sz w:val="28"/>
        </w:rPr>
        <w:t>
      строка 1 = строке 4 графы 1 (для ОКЭД – 36, 37, 38, 39, 74.90.1);</w:t>
      </w:r>
    </w:p>
    <w:bookmarkEnd w:id="445"/>
    <w:bookmarkStart w:name="z4327" w:id="446"/>
    <w:p>
      <w:pPr>
        <w:spacing w:after="0"/>
        <w:ind w:left="0"/>
        <w:jc w:val="both"/>
      </w:pPr>
      <w:r>
        <w:rPr>
          <w:rFonts w:ascii="Times New Roman"/>
          <w:b w:val="false"/>
          <w:i w:val="false"/>
          <w:color w:val="000000"/>
          <w:sz w:val="28"/>
        </w:rPr>
        <w:t>
      строка 1 &gt; строки 4 графы 1 (для ОКЭД – 10-33, 72, 84, 85.32, 85.4).</w:t>
      </w:r>
    </w:p>
    <w:bookmarkEnd w:id="446"/>
    <w:bookmarkStart w:name="z4328" w:id="447"/>
    <w:p>
      <w:pPr>
        <w:spacing w:after="0"/>
        <w:ind w:left="0"/>
        <w:jc w:val="both"/>
      </w:pPr>
      <w:r>
        <w:rPr>
          <w:rFonts w:ascii="Times New Roman"/>
          <w:b w:val="false"/>
          <w:i w:val="false"/>
          <w:color w:val="000000"/>
          <w:sz w:val="28"/>
        </w:rPr>
        <w:t>
      9) Раздел 9:</w:t>
      </w:r>
    </w:p>
    <w:bookmarkEnd w:id="447"/>
    <w:bookmarkStart w:name="z4329" w:id="448"/>
    <w:p>
      <w:pPr>
        <w:spacing w:after="0"/>
        <w:ind w:left="0"/>
        <w:jc w:val="both"/>
      </w:pPr>
      <w:r>
        <w:rPr>
          <w:rFonts w:ascii="Times New Roman"/>
          <w:b w:val="false"/>
          <w:i w:val="false"/>
          <w:color w:val="000000"/>
          <w:sz w:val="28"/>
        </w:rPr>
        <w:t>
      строка 1 = строка 1.1 + строка 1.2 по графе 1;</w:t>
      </w:r>
    </w:p>
    <w:bookmarkEnd w:id="448"/>
    <w:bookmarkStart w:name="z4330" w:id="449"/>
    <w:p>
      <w:pPr>
        <w:spacing w:after="0"/>
        <w:ind w:left="0"/>
        <w:jc w:val="both"/>
      </w:pPr>
      <w:r>
        <w:rPr>
          <w:rFonts w:ascii="Times New Roman"/>
          <w:b w:val="false"/>
          <w:i w:val="false"/>
          <w:color w:val="000000"/>
          <w:sz w:val="28"/>
        </w:rPr>
        <w:t>
      строка 1.1 = сумме строк 1.1.1 – 1.1.4 по графе 1;</w:t>
      </w:r>
    </w:p>
    <w:bookmarkEnd w:id="449"/>
    <w:bookmarkStart w:name="z4331" w:id="450"/>
    <w:p>
      <w:pPr>
        <w:spacing w:after="0"/>
        <w:ind w:left="0"/>
        <w:jc w:val="both"/>
      </w:pPr>
      <w:r>
        <w:rPr>
          <w:rFonts w:ascii="Times New Roman"/>
          <w:b w:val="false"/>
          <w:i w:val="false"/>
          <w:color w:val="000000"/>
          <w:sz w:val="28"/>
        </w:rPr>
        <w:t>
      строка 1.1 = сумме строк 1.1.5 + 1.1.6 по графе 1;</w:t>
      </w:r>
    </w:p>
    <w:bookmarkEnd w:id="450"/>
    <w:bookmarkStart w:name="z4332" w:id="451"/>
    <w:p>
      <w:pPr>
        <w:spacing w:after="0"/>
        <w:ind w:left="0"/>
        <w:jc w:val="both"/>
      </w:pPr>
      <w:r>
        <w:rPr>
          <w:rFonts w:ascii="Times New Roman"/>
          <w:b w:val="false"/>
          <w:i w:val="false"/>
          <w:color w:val="000000"/>
          <w:sz w:val="28"/>
        </w:rPr>
        <w:t>
      строка 1.2 = сумме строк 1.2.1, 1.2.2, 1.2.3, 1.2.4, 1.2.5, 1.2.6 по графе 1;</w:t>
      </w:r>
    </w:p>
    <w:bookmarkEnd w:id="451"/>
    <w:bookmarkStart w:name="z4333" w:id="452"/>
    <w:p>
      <w:pPr>
        <w:spacing w:after="0"/>
        <w:ind w:left="0"/>
        <w:jc w:val="both"/>
      </w:pPr>
      <w:r>
        <w:rPr>
          <w:rFonts w:ascii="Times New Roman"/>
          <w:b w:val="false"/>
          <w:i w:val="false"/>
          <w:color w:val="000000"/>
          <w:sz w:val="28"/>
        </w:rPr>
        <w:t>
      строка 1.2.1 = сумме строк 1.2.1.1 – 1.2.1.3 по графе 1;</w:t>
      </w:r>
    </w:p>
    <w:bookmarkEnd w:id="452"/>
    <w:bookmarkStart w:name="z4334" w:id="453"/>
    <w:p>
      <w:pPr>
        <w:spacing w:after="0"/>
        <w:ind w:left="0"/>
        <w:jc w:val="both"/>
      </w:pPr>
      <w:r>
        <w:rPr>
          <w:rFonts w:ascii="Times New Roman"/>
          <w:b w:val="false"/>
          <w:i w:val="false"/>
          <w:color w:val="000000"/>
          <w:sz w:val="28"/>
        </w:rPr>
        <w:t>
      строка 1.2.2 = сумме строк 1.2.2.1 – 1.2.2.5 по графе 1;</w:t>
      </w:r>
    </w:p>
    <w:bookmarkEnd w:id="453"/>
    <w:bookmarkStart w:name="z4335" w:id="454"/>
    <w:p>
      <w:pPr>
        <w:spacing w:after="0"/>
        <w:ind w:left="0"/>
        <w:jc w:val="both"/>
      </w:pPr>
      <w:r>
        <w:rPr>
          <w:rFonts w:ascii="Times New Roman"/>
          <w:b w:val="false"/>
          <w:i w:val="false"/>
          <w:color w:val="000000"/>
          <w:sz w:val="28"/>
        </w:rPr>
        <w:t>
      строка 1.2.3 &gt; сумме строк 1.2.3.1 – 1.2.3.2 по графе 1;</w:t>
      </w:r>
    </w:p>
    <w:bookmarkEnd w:id="454"/>
    <w:bookmarkStart w:name="z4336" w:id="455"/>
    <w:p>
      <w:pPr>
        <w:spacing w:after="0"/>
        <w:ind w:left="0"/>
        <w:jc w:val="both"/>
      </w:pPr>
      <w:r>
        <w:rPr>
          <w:rFonts w:ascii="Times New Roman"/>
          <w:b w:val="false"/>
          <w:i w:val="false"/>
          <w:color w:val="000000"/>
          <w:sz w:val="28"/>
        </w:rPr>
        <w:t>
      строка 1.2.6 &gt; сумме строк 1.2.6.1 – 1.2.6.2 по графе 1;</w:t>
      </w:r>
    </w:p>
    <w:bookmarkEnd w:id="455"/>
    <w:bookmarkStart w:name="z4337" w:id="456"/>
    <w:p>
      <w:pPr>
        <w:spacing w:after="0"/>
        <w:ind w:left="0"/>
        <w:jc w:val="both"/>
      </w:pPr>
      <w:r>
        <w:rPr>
          <w:rFonts w:ascii="Times New Roman"/>
          <w:b w:val="false"/>
          <w:i w:val="false"/>
          <w:color w:val="000000"/>
          <w:sz w:val="28"/>
        </w:rPr>
        <w:t>
      если строка 1.1 графы 1 &gt; 0, то строки 1.2.2.1, 1.2.2.2, 1.2.6.1 графы 1 &gt; 0.</w:t>
      </w:r>
    </w:p>
    <w:bookmarkEnd w:id="456"/>
    <w:bookmarkStart w:name="z4338" w:id="457"/>
    <w:p>
      <w:pPr>
        <w:spacing w:after="0"/>
        <w:ind w:left="0"/>
        <w:jc w:val="both"/>
      </w:pPr>
      <w:r>
        <w:rPr>
          <w:rFonts w:ascii="Times New Roman"/>
          <w:b w:val="false"/>
          <w:i w:val="false"/>
          <w:color w:val="000000"/>
          <w:sz w:val="28"/>
        </w:rPr>
        <w:t>
      10) Контроль между разделами:</w:t>
      </w:r>
    </w:p>
    <w:bookmarkEnd w:id="457"/>
    <w:bookmarkStart w:name="z4339" w:id="458"/>
    <w:p>
      <w:pPr>
        <w:spacing w:after="0"/>
        <w:ind w:left="0"/>
        <w:jc w:val="both"/>
      </w:pPr>
      <w:r>
        <w:rPr>
          <w:rFonts w:ascii="Times New Roman"/>
          <w:b w:val="false"/>
          <w:i w:val="false"/>
          <w:color w:val="000000"/>
          <w:sz w:val="28"/>
        </w:rPr>
        <w:t>
      строка 1 раздела 2 = строке 1 раздела 2.1 для каждой графы;</w:t>
      </w:r>
    </w:p>
    <w:bookmarkEnd w:id="458"/>
    <w:bookmarkStart w:name="z4340" w:id="459"/>
    <w:p>
      <w:pPr>
        <w:spacing w:after="0"/>
        <w:ind w:left="0"/>
        <w:jc w:val="both"/>
      </w:pPr>
      <w:r>
        <w:rPr>
          <w:rFonts w:ascii="Times New Roman"/>
          <w:b w:val="false"/>
          <w:i w:val="false"/>
          <w:color w:val="000000"/>
          <w:sz w:val="28"/>
        </w:rPr>
        <w:t>
      строка 1 раздела 2 = строке 1 раздела 3 для каждой графы;</w:t>
      </w:r>
    </w:p>
    <w:bookmarkEnd w:id="459"/>
    <w:bookmarkStart w:name="z4341" w:id="460"/>
    <w:p>
      <w:pPr>
        <w:spacing w:after="0"/>
        <w:ind w:left="0"/>
        <w:jc w:val="both"/>
      </w:pPr>
      <w:r>
        <w:rPr>
          <w:rFonts w:ascii="Times New Roman"/>
          <w:b w:val="false"/>
          <w:i w:val="false"/>
          <w:color w:val="000000"/>
          <w:sz w:val="28"/>
        </w:rPr>
        <w:t>
      строка 1 графы 5 раздела 2 = строке 1.1 графы 1 раздела 9;</w:t>
      </w:r>
    </w:p>
    <w:bookmarkEnd w:id="460"/>
    <w:bookmarkStart w:name="z4342" w:id="461"/>
    <w:p>
      <w:pPr>
        <w:spacing w:after="0"/>
        <w:ind w:left="0"/>
        <w:jc w:val="both"/>
      </w:pPr>
      <w:r>
        <w:rPr>
          <w:rFonts w:ascii="Times New Roman"/>
          <w:b w:val="false"/>
          <w:i w:val="false"/>
          <w:color w:val="000000"/>
          <w:sz w:val="28"/>
        </w:rPr>
        <w:t>
      строка 4 графы 1 раздела 7 = строке 1 графы 1 раздела 8;</w:t>
      </w:r>
    </w:p>
    <w:bookmarkEnd w:id="461"/>
    <w:bookmarkStart w:name="z4343" w:id="462"/>
    <w:p>
      <w:pPr>
        <w:spacing w:after="0"/>
        <w:ind w:left="0"/>
        <w:jc w:val="both"/>
      </w:pPr>
      <w:r>
        <w:rPr>
          <w:rFonts w:ascii="Times New Roman"/>
          <w:b w:val="false"/>
          <w:i w:val="false"/>
          <w:color w:val="000000"/>
          <w:sz w:val="28"/>
        </w:rPr>
        <w:t>
      если строка 1 графы 1 раздела 2 &gt; 0, то (строка 1 + строка 3) графы 1 раздела 5 &gt; 0;</w:t>
      </w:r>
    </w:p>
    <w:bookmarkEnd w:id="462"/>
    <w:bookmarkStart w:name="z4344" w:id="463"/>
    <w:p>
      <w:pPr>
        <w:spacing w:after="0"/>
        <w:ind w:left="0"/>
        <w:jc w:val="both"/>
      </w:pPr>
      <w:r>
        <w:rPr>
          <w:rFonts w:ascii="Times New Roman"/>
          <w:b w:val="false"/>
          <w:i w:val="false"/>
          <w:color w:val="000000"/>
          <w:sz w:val="28"/>
        </w:rPr>
        <w:t>
      если (строка 1 + строка 3) графы 1 раздела 5 &gt; 0, то строка 1 графы 1 раздела 2 &gt; 0;</w:t>
      </w:r>
    </w:p>
    <w:bookmarkEnd w:id="463"/>
    <w:bookmarkStart w:name="z4345" w:id="464"/>
    <w:p>
      <w:pPr>
        <w:spacing w:after="0"/>
        <w:ind w:left="0"/>
        <w:jc w:val="both"/>
      </w:pPr>
      <w:r>
        <w:rPr>
          <w:rFonts w:ascii="Times New Roman"/>
          <w:b w:val="false"/>
          <w:i w:val="false"/>
          <w:color w:val="000000"/>
          <w:sz w:val="28"/>
        </w:rPr>
        <w:t xml:space="preserve">
      если строка 1 графы 1 раздела 2 &gt; 0, то строка 4 графы 1 раздела 5 &gt; 0допустимый; </w:t>
      </w:r>
    </w:p>
    <w:bookmarkEnd w:id="464"/>
    <w:bookmarkStart w:name="z4346" w:id="465"/>
    <w:p>
      <w:pPr>
        <w:spacing w:after="0"/>
        <w:ind w:left="0"/>
        <w:jc w:val="both"/>
      </w:pPr>
      <w:r>
        <w:rPr>
          <w:rFonts w:ascii="Times New Roman"/>
          <w:b w:val="false"/>
          <w:i w:val="false"/>
          <w:color w:val="000000"/>
          <w:sz w:val="28"/>
        </w:rPr>
        <w:t>
      если строка 1 графы 2 раздела 2 &gt; 0, то строка 4 графы 2 раздела 5 &gt; 0допустимый;</w:t>
      </w:r>
    </w:p>
    <w:bookmarkEnd w:id="465"/>
    <w:bookmarkStart w:name="z4347" w:id="466"/>
    <w:p>
      <w:pPr>
        <w:spacing w:after="0"/>
        <w:ind w:left="0"/>
        <w:jc w:val="both"/>
      </w:pPr>
      <w:r>
        <w:rPr>
          <w:rFonts w:ascii="Times New Roman"/>
          <w:b w:val="false"/>
          <w:i w:val="false"/>
          <w:color w:val="000000"/>
          <w:sz w:val="28"/>
        </w:rPr>
        <w:t>
      если графы 2, 4, 6 раздела 2 по строке 1 &gt; 0, то графа 5 раздела 7 &gt; 0 по строкам 1, 2, 3, 4- допустимый;</w:t>
      </w:r>
    </w:p>
    <w:bookmarkEnd w:id="466"/>
    <w:bookmarkStart w:name="z4348" w:id="467"/>
    <w:p>
      <w:pPr>
        <w:spacing w:after="0"/>
        <w:ind w:left="0"/>
        <w:jc w:val="both"/>
      </w:pPr>
      <w:r>
        <w:rPr>
          <w:rFonts w:ascii="Times New Roman"/>
          <w:b w:val="false"/>
          <w:i w:val="false"/>
          <w:color w:val="000000"/>
          <w:sz w:val="28"/>
        </w:rPr>
        <w:t>
      строка 1 графы 1 раздела 4 ≤ строке 1 графы 3 раздела 2 допустимый;</w:t>
      </w:r>
    </w:p>
    <w:bookmarkEnd w:id="467"/>
    <w:bookmarkStart w:name="z4349" w:id="468"/>
    <w:p>
      <w:pPr>
        <w:spacing w:after="0"/>
        <w:ind w:left="0"/>
        <w:jc w:val="both"/>
      </w:pPr>
      <w:r>
        <w:rPr>
          <w:rFonts w:ascii="Times New Roman"/>
          <w:b w:val="false"/>
          <w:i w:val="false"/>
          <w:color w:val="000000"/>
          <w:sz w:val="28"/>
        </w:rPr>
        <w:t>
      строка 5 графы 1 раздела 4 ≤ строке 1 графы 1 раздела 2допустимый;</w:t>
      </w:r>
    </w:p>
    <w:bookmarkEnd w:id="468"/>
    <w:bookmarkStart w:name="z4350" w:id="469"/>
    <w:p>
      <w:pPr>
        <w:spacing w:after="0"/>
        <w:ind w:left="0"/>
        <w:jc w:val="both"/>
      </w:pPr>
      <w:r>
        <w:rPr>
          <w:rFonts w:ascii="Times New Roman"/>
          <w:b w:val="false"/>
          <w:i w:val="false"/>
          <w:color w:val="000000"/>
          <w:sz w:val="28"/>
        </w:rPr>
        <w:t>
      строка 5 графы 2 раздела 4 ≤ строке 1 графы 2 раздела 2 допустимый;</w:t>
      </w:r>
    </w:p>
    <w:bookmarkEnd w:id="469"/>
    <w:bookmarkStart w:name="z4351" w:id="470"/>
    <w:p>
      <w:pPr>
        <w:spacing w:after="0"/>
        <w:ind w:left="0"/>
        <w:jc w:val="both"/>
      </w:pPr>
      <w:r>
        <w:rPr>
          <w:rFonts w:ascii="Times New Roman"/>
          <w:b w:val="false"/>
          <w:i w:val="false"/>
          <w:color w:val="000000"/>
          <w:sz w:val="28"/>
        </w:rPr>
        <w:t>
      строка 6 графы 1 раздела 4 ≤ строке 1 графы 1 раздела 2допустимый;</w:t>
      </w:r>
    </w:p>
    <w:bookmarkEnd w:id="470"/>
    <w:bookmarkStart w:name="z4352" w:id="471"/>
    <w:p>
      <w:pPr>
        <w:spacing w:after="0"/>
        <w:ind w:left="0"/>
        <w:jc w:val="both"/>
      </w:pPr>
      <w:r>
        <w:rPr>
          <w:rFonts w:ascii="Times New Roman"/>
          <w:b w:val="false"/>
          <w:i w:val="false"/>
          <w:color w:val="000000"/>
          <w:sz w:val="28"/>
        </w:rPr>
        <w:t>
      строка 6 графы 2 раздела 4 ≤ строке 1 графы 2 раздела 2 допустимый;</w:t>
      </w:r>
    </w:p>
    <w:bookmarkEnd w:id="471"/>
    <w:bookmarkStart w:name="z4353" w:id="472"/>
    <w:p>
      <w:pPr>
        <w:spacing w:after="0"/>
        <w:ind w:left="0"/>
        <w:jc w:val="both"/>
      </w:pPr>
      <w:r>
        <w:rPr>
          <w:rFonts w:ascii="Times New Roman"/>
          <w:b w:val="false"/>
          <w:i w:val="false"/>
          <w:color w:val="000000"/>
          <w:sz w:val="28"/>
        </w:rPr>
        <w:t>
      строка 7 графы 1 раздела 4 ≤ строке 1 графы 3 раздела 2 допустимый;</w:t>
      </w:r>
    </w:p>
    <w:bookmarkEnd w:id="472"/>
    <w:bookmarkStart w:name="z4354" w:id="473"/>
    <w:p>
      <w:pPr>
        <w:spacing w:after="0"/>
        <w:ind w:left="0"/>
        <w:jc w:val="both"/>
      </w:pPr>
      <w:r>
        <w:rPr>
          <w:rFonts w:ascii="Times New Roman"/>
          <w:b w:val="false"/>
          <w:i w:val="false"/>
          <w:color w:val="000000"/>
          <w:sz w:val="28"/>
        </w:rPr>
        <w:t>
      строка 7 графы 2 раздела 4 ≤ строке 1 графы 4 раздела 2 допустимый;</w:t>
      </w:r>
    </w:p>
    <w:bookmarkEnd w:id="473"/>
    <w:bookmarkStart w:name="z4355" w:id="474"/>
    <w:p>
      <w:pPr>
        <w:spacing w:after="0"/>
        <w:ind w:left="0"/>
        <w:jc w:val="both"/>
      </w:pPr>
      <w:r>
        <w:rPr>
          <w:rFonts w:ascii="Times New Roman"/>
          <w:b w:val="false"/>
          <w:i w:val="false"/>
          <w:color w:val="000000"/>
          <w:sz w:val="28"/>
        </w:rPr>
        <w:t>
      если строка 3.1 графы 1, 2 раздела 5 &gt; 0, то строка 1.1.4 графы 1 раздела 9&gt; 0допустимый;</w:t>
      </w:r>
    </w:p>
    <w:bookmarkEnd w:id="474"/>
    <w:bookmarkStart w:name="z4356" w:id="475"/>
    <w:p>
      <w:pPr>
        <w:spacing w:after="0"/>
        <w:ind w:left="0"/>
        <w:jc w:val="both"/>
      </w:pPr>
      <w:r>
        <w:rPr>
          <w:rFonts w:ascii="Times New Roman"/>
          <w:b w:val="false"/>
          <w:i w:val="false"/>
          <w:color w:val="000000"/>
          <w:sz w:val="28"/>
        </w:rPr>
        <w:t>
      если строка 1 графы 1 раздела 6 &gt; 0, то строка 1.2.3 графы 1 раздела 9 &gt; 0допустимый;</w:t>
      </w:r>
    </w:p>
    <w:bookmarkEnd w:id="475"/>
    <w:bookmarkStart w:name="z4357" w:id="476"/>
    <w:p>
      <w:pPr>
        <w:spacing w:after="0"/>
        <w:ind w:left="0"/>
        <w:jc w:val="both"/>
      </w:pPr>
      <w:r>
        <w:rPr>
          <w:rFonts w:ascii="Times New Roman"/>
          <w:b w:val="false"/>
          <w:i w:val="false"/>
          <w:color w:val="000000"/>
          <w:sz w:val="28"/>
        </w:rPr>
        <w:t>
      если строка 1 графы 1 раздела 2 &gt; 0, то (строка 1 + строка 2) графы 1 раздела 7 &gt; 0;</w:t>
      </w:r>
    </w:p>
    <w:bookmarkEnd w:id="476"/>
    <w:bookmarkStart w:name="z4358" w:id="477"/>
    <w:p>
      <w:pPr>
        <w:spacing w:after="0"/>
        <w:ind w:left="0"/>
        <w:jc w:val="both"/>
      </w:pPr>
      <w:r>
        <w:rPr>
          <w:rFonts w:ascii="Times New Roman"/>
          <w:b w:val="false"/>
          <w:i w:val="false"/>
          <w:color w:val="000000"/>
          <w:sz w:val="28"/>
        </w:rPr>
        <w:t>
      если строка 1 графы 5 раздела 2 &gt; 0, то строка 1.2 графы 1 раздела 9&gt; 0.</w:t>
      </w:r>
    </w:p>
    <w:bookmarkEnd w:id="4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03.12.2021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"7" қыркүйектегі № 34</w:t>
            </w:r>
          </w:p>
          <w:p>
            <w:pPr>
              <w:spacing w:after="20"/>
              <w:ind w:left="20"/>
              <w:jc w:val="both"/>
            </w:pPr>
            <w:r>
              <w:rPr>
                <w:rFonts w:ascii="Times New Roman"/>
                <w:b w:val="false"/>
                <w:i w:val="false"/>
                <w:color w:val="000000"/>
                <w:sz w:val="20"/>
              </w:rPr>
              <w:t>
 бұйрығына 3-қосымша</w:t>
            </w:r>
          </w:p>
        </w:tc>
      </w:tr>
    </w:tbl>
    <w:p>
      <w:pPr>
        <w:spacing w:after="0"/>
        <w:ind w:left="0"/>
        <w:jc w:val="left"/>
      </w:pPr>
      <w:r>
        <w:rPr>
          <w:rFonts w:ascii="Times New Roman"/>
          <w:b/>
          <w:i w:val="false"/>
          <w:color w:val="000000"/>
        </w:rPr>
        <w:t xml:space="preserve"> Еңбек бойынша есеп</w:t>
      </w:r>
      <w:r>
        <w:br/>
      </w:r>
      <w:r>
        <w:rPr>
          <w:rFonts w:ascii="Times New Roman"/>
          <w:b/>
          <w:i w:val="false"/>
          <w:color w:val="000000"/>
        </w:rPr>
        <w:t>Отчет по труду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Занды тұлғаның деректемелері:</w:t>
      </w:r>
    </w:p>
    <w:p>
      <w:pPr>
        <w:spacing w:after="0"/>
        <w:ind w:left="0"/>
        <w:jc w:val="both"/>
      </w:pPr>
      <w:r>
        <w:rPr>
          <w:rFonts w:ascii="Times New Roman"/>
          <w:b w:val="false"/>
          <w:i w:val="false"/>
          <w:color w:val="000000"/>
          <w:sz w:val="28"/>
        </w:rPr>
        <w:t>Реквизиты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Қызметкерлер саны және жалақы қоры туралы деректерді көрсетіңіз</w:t>
      </w:r>
    </w:p>
    <w:p>
      <w:pPr>
        <w:spacing w:after="0"/>
        <w:ind w:left="0"/>
        <w:jc w:val="both"/>
      </w:pPr>
      <w:r>
        <w:rPr>
          <w:rFonts w:ascii="Times New Roman"/>
          <w:b w:val="false"/>
          <w:i w:val="false"/>
          <w:color w:val="000000"/>
          <w:sz w:val="28"/>
        </w:rPr>
        <w:t>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него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нее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Жұмыс күшінің қозғалысы, бос орындардың бары және толық емес жұмыс уақытында жұмыс істейтіндердің саны туралы деректерді көрсетіңіз, адам</w:t>
      </w:r>
    </w:p>
    <w:p>
      <w:pPr>
        <w:spacing w:after="0"/>
        <w:ind w:left="0"/>
        <w:jc w:val="both"/>
      </w:pPr>
      <w:r>
        <w:rPr>
          <w:rFonts w:ascii="Times New Roman"/>
          <w:b w:val="false"/>
          <w:i w:val="false"/>
          <w:color w:val="000000"/>
          <w:sz w:val="28"/>
        </w:rPr>
        <w:t>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Есепті кезеңге орташа алғанда қоса атқарушылық бойынша жұмысқа қабылданған, жұмысты азаматтық- құқықтық сипаттағы шарттар бойынша орындайтын адамдардың саны туралы деректерді көрсетіңіз, адам</w:t>
      </w:r>
    </w:p>
    <w:p>
      <w:pPr>
        <w:spacing w:after="0"/>
        <w:ind w:left="0"/>
        <w:jc w:val="both"/>
      </w:pPr>
      <w:r>
        <w:rPr>
          <w:rFonts w:ascii="Times New Roman"/>
          <w:b w:val="false"/>
          <w:i w:val="false"/>
          <w:color w:val="000000"/>
          <w:sz w:val="28"/>
        </w:rPr>
        <w:t>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Наименование _________________________________________________________________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___________________________________________________________________</w:t>
      </w:r>
    </w:p>
    <w:p>
      <w:pPr>
        <w:spacing w:after="0"/>
        <w:ind w:left="0"/>
        <w:jc w:val="both"/>
      </w:pPr>
      <w:r>
        <w:rPr>
          <w:rFonts w:ascii="Times New Roman"/>
          <w:b w:val="false"/>
          <w:i w:val="false"/>
          <w:color w:val="000000"/>
          <w:sz w:val="28"/>
        </w:rPr>
        <w:t>Адрес Телефоны (респонденттің) _________________________________ _______________</w:t>
      </w:r>
    </w:p>
    <w:p>
      <w:pPr>
        <w:spacing w:after="0"/>
        <w:ind w:left="0"/>
        <w:jc w:val="both"/>
      </w:pPr>
      <w:r>
        <w:rPr>
          <w:rFonts w:ascii="Times New Roman"/>
          <w:b w:val="false"/>
          <w:i w:val="false"/>
          <w:color w:val="000000"/>
          <w:sz w:val="28"/>
        </w:rPr>
        <w:t>Телефон (респондента) 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938" w:id="4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по труду" (индекс 1-Т, периодичность квартальная)</w:t>
      </w:r>
    </w:p>
    <w:bookmarkEnd w:id="478"/>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27.08.2022 </w:t>
      </w:r>
      <w:r>
        <w:rPr>
          <w:rFonts w:ascii="Times New Roman"/>
          <w:b w:val="false"/>
          <w:i w:val="false"/>
          <w:color w:val="ff0000"/>
          <w:sz w:val="28"/>
        </w:rPr>
        <w:t>№ 19</w:t>
      </w:r>
      <w:r>
        <w:rPr>
          <w:rFonts w:ascii="Times New Roman"/>
          <w:b w:val="false"/>
          <w:i w:val="false"/>
          <w:color w:val="ff0000"/>
          <w:sz w:val="28"/>
        </w:rPr>
        <w:t xml:space="preserve"> (вводится в действие с 01.01.2023).</w:t>
      </w:r>
    </w:p>
    <w:bookmarkStart w:name="z2937" w:id="47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по труду" (индекс 1-Т, периодичность квартальная) (далее – статистическая форма).</w:t>
      </w:r>
    </w:p>
    <w:bookmarkEnd w:id="479"/>
    <w:bookmarkStart w:name="z2938" w:id="48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80"/>
    <w:bookmarkStart w:name="z2939" w:id="481"/>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481"/>
    <w:bookmarkStart w:name="z2940" w:id="482"/>
    <w:p>
      <w:pPr>
        <w:spacing w:after="0"/>
        <w:ind w:left="0"/>
        <w:jc w:val="both"/>
      </w:pPr>
      <w:r>
        <w:rPr>
          <w:rFonts w:ascii="Times New Roman"/>
          <w:b w:val="false"/>
          <w:i w:val="false"/>
          <w:color w:val="000000"/>
          <w:sz w:val="28"/>
        </w:rPr>
        <w:t>
      2) представительством является обособленное подразделение юридического лица, расположенное вне места его нахождения и осуществляющее защиту и представительство интересов юридического лица, совершающее от его имени сделки и иные правовые действия, за исключением случаев, предусмотренных законодательными актами Республики Казахстан;</w:t>
      </w:r>
    </w:p>
    <w:bookmarkEnd w:id="482"/>
    <w:bookmarkStart w:name="z2941" w:id="483"/>
    <w:p>
      <w:pPr>
        <w:spacing w:after="0"/>
        <w:ind w:left="0"/>
        <w:jc w:val="both"/>
      </w:pPr>
      <w:r>
        <w:rPr>
          <w:rFonts w:ascii="Times New Roman"/>
          <w:b w:val="false"/>
          <w:i w:val="false"/>
          <w:color w:val="000000"/>
          <w:sz w:val="28"/>
        </w:rPr>
        <w:t>
      3)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bookmarkEnd w:id="483"/>
    <w:bookmarkStart w:name="z2942" w:id="484"/>
    <w:p>
      <w:pPr>
        <w:spacing w:after="0"/>
        <w:ind w:left="0"/>
        <w:jc w:val="both"/>
      </w:pPr>
      <w:r>
        <w:rPr>
          <w:rFonts w:ascii="Times New Roman"/>
          <w:b w:val="false"/>
          <w:i w:val="false"/>
          <w:color w:val="000000"/>
          <w:sz w:val="28"/>
        </w:rPr>
        <w:t>
      4) неполным рабочим временем считается время, которое меньше нормальной продолжительности, установленной Трудовым кодексом, в том числе:</w:t>
      </w:r>
    </w:p>
    <w:bookmarkEnd w:id="484"/>
    <w:bookmarkStart w:name="z2943" w:id="485"/>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485"/>
    <w:bookmarkStart w:name="z2944" w:id="486"/>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486"/>
    <w:bookmarkStart w:name="z2945" w:id="487"/>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487"/>
    <w:bookmarkStart w:name="z2946" w:id="48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488"/>
    <w:bookmarkStart w:name="z2947" w:id="48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489"/>
    <w:bookmarkStart w:name="z2948" w:id="490"/>
    <w:p>
      <w:pPr>
        <w:spacing w:after="0"/>
        <w:ind w:left="0"/>
        <w:jc w:val="both"/>
      </w:pPr>
      <w:r>
        <w:rPr>
          <w:rFonts w:ascii="Times New Roman"/>
          <w:b w:val="false"/>
          <w:i w:val="false"/>
          <w:color w:val="000000"/>
          <w:sz w:val="28"/>
        </w:rPr>
        <w:t>
      4. Статистическая форма заполняется респондентом за отчетный квартал и за период с начала года. Статистическая форма заполняется за период с первого числа первого месяца квартала по последнее число (включительно) третьего месяца отчетного квартала.</w:t>
      </w:r>
    </w:p>
    <w:bookmarkEnd w:id="490"/>
    <w:bookmarkStart w:name="z2949" w:id="49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расчетно-платежных ведомостей.</w:t>
      </w:r>
    </w:p>
    <w:bookmarkEnd w:id="491"/>
    <w:bookmarkStart w:name="z2950" w:id="492"/>
    <w:p>
      <w:pPr>
        <w:spacing w:after="0"/>
        <w:ind w:left="0"/>
        <w:jc w:val="both"/>
      </w:pPr>
      <w:r>
        <w:rPr>
          <w:rFonts w:ascii="Times New Roman"/>
          <w:b w:val="false"/>
          <w:i w:val="false"/>
          <w:color w:val="000000"/>
          <w:sz w:val="28"/>
        </w:rPr>
        <w:t>
      В табеле учета использования рабочего времени отметки о причинах неявок на работу, о неполном рабочем дне, о сверхурочной работе и других отступлениях от установленного режима работы отражаются только на основании соответствующих документов (листы о временной нетрудоспособности, приказы (распоряжения).</w:t>
      </w:r>
    </w:p>
    <w:bookmarkEnd w:id="492"/>
    <w:bookmarkStart w:name="z2951" w:id="493"/>
    <w:p>
      <w:pPr>
        <w:spacing w:after="0"/>
        <w:ind w:left="0"/>
        <w:jc w:val="both"/>
      </w:pPr>
      <w:r>
        <w:rPr>
          <w:rFonts w:ascii="Times New Roman"/>
          <w:b w:val="false"/>
          <w:i w:val="false"/>
          <w:color w:val="000000"/>
          <w:sz w:val="28"/>
        </w:rPr>
        <w:t>
      5. При передаче (продаже, реорганизации) структурных и обособленных подразделений из одного юридического лица в другое в течение отчетного периода, из статистических форм передавшего юридического лица, указанные данные исключаются за период с начала года и включаются в отчет того юридического лица, в состав которого были приняты эти структурные и обособленные подразделения, также с начала года.</w:t>
      </w:r>
    </w:p>
    <w:bookmarkEnd w:id="493"/>
    <w:bookmarkStart w:name="z2952" w:id="494"/>
    <w:p>
      <w:pPr>
        <w:spacing w:after="0"/>
        <w:ind w:left="0"/>
        <w:jc w:val="both"/>
      </w:pPr>
      <w:r>
        <w:rPr>
          <w:rFonts w:ascii="Times New Roman"/>
          <w:b w:val="false"/>
          <w:i w:val="false"/>
          <w:color w:val="000000"/>
          <w:sz w:val="28"/>
        </w:rPr>
        <w:t>
      При изменении организационно-правовой формы хозяйствования юридического лица данные по новому статусу юридического лица учитываются с месяца, в котором произошло это изменение, данные за предыдущие месяцы с начала года по прежнему статусу из статистических форм не исключаются.</w:t>
      </w:r>
    </w:p>
    <w:bookmarkEnd w:id="494"/>
    <w:bookmarkStart w:name="z2953" w:id="495"/>
    <w:p>
      <w:pPr>
        <w:spacing w:after="0"/>
        <w:ind w:left="0"/>
        <w:jc w:val="both"/>
      </w:pPr>
      <w:r>
        <w:rPr>
          <w:rFonts w:ascii="Times New Roman"/>
          <w:b w:val="false"/>
          <w:i w:val="false"/>
          <w:color w:val="000000"/>
          <w:sz w:val="28"/>
        </w:rPr>
        <w:t>
      6. При выявлении ошибок и других искажений в статистической форме исправление отчетных данных юридическими лицами производится после обнаружения ошибки или искажения в нарастающих итоговых данных последующих отчетов.</w:t>
      </w:r>
    </w:p>
    <w:bookmarkEnd w:id="495"/>
    <w:bookmarkStart w:name="z2954" w:id="496"/>
    <w:p>
      <w:pPr>
        <w:spacing w:after="0"/>
        <w:ind w:left="0"/>
        <w:jc w:val="both"/>
      </w:pPr>
      <w:r>
        <w:rPr>
          <w:rFonts w:ascii="Times New Roman"/>
          <w:b w:val="false"/>
          <w:i w:val="false"/>
          <w:color w:val="000000"/>
          <w:sz w:val="28"/>
        </w:rPr>
        <w:t>
      7.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(подразумевается работа без оплаты и заключения договора).</w:t>
      </w:r>
    </w:p>
    <w:bookmarkEnd w:id="496"/>
    <w:bookmarkStart w:name="z2955" w:id="497"/>
    <w:p>
      <w:pPr>
        <w:spacing w:after="0"/>
        <w:ind w:left="0"/>
        <w:jc w:val="both"/>
      </w:pPr>
      <w:r>
        <w:rPr>
          <w:rFonts w:ascii="Times New Roman"/>
          <w:b w:val="false"/>
          <w:i w:val="false"/>
          <w:color w:val="000000"/>
          <w:sz w:val="28"/>
        </w:rPr>
        <w:t>
      В списочную численность включаются:</w:t>
      </w:r>
    </w:p>
    <w:bookmarkEnd w:id="497"/>
    <w:bookmarkStart w:name="z2956" w:id="498"/>
    <w:p>
      <w:pPr>
        <w:spacing w:after="0"/>
        <w:ind w:left="0"/>
        <w:jc w:val="both"/>
      </w:pPr>
      <w:r>
        <w:rPr>
          <w:rFonts w:ascii="Times New Roman"/>
          <w:b w:val="false"/>
          <w:i w:val="false"/>
          <w:color w:val="000000"/>
          <w:sz w:val="28"/>
        </w:rPr>
        <w:t>
      1) работники:</w:t>
      </w:r>
    </w:p>
    <w:bookmarkEnd w:id="498"/>
    <w:bookmarkStart w:name="z2957" w:id="499"/>
    <w:p>
      <w:pPr>
        <w:spacing w:after="0"/>
        <w:ind w:left="0"/>
        <w:jc w:val="both"/>
      </w:pPr>
      <w:r>
        <w:rPr>
          <w:rFonts w:ascii="Times New Roman"/>
          <w:b w:val="false"/>
          <w:i w:val="false"/>
          <w:color w:val="000000"/>
          <w:sz w:val="28"/>
        </w:rPr>
        <w:t>
      рабочие и специалисты других стран, работающие на совместных предприятиях, а также иностранная рабочая сила – иностранцы и лица без гражданства, нанимаемые работодателем за пределами страны для осуществления трудовой деятельности на территории республики;</w:t>
      </w:r>
    </w:p>
    <w:bookmarkEnd w:id="499"/>
    <w:bookmarkStart w:name="z2958" w:id="500"/>
    <w:p>
      <w:pPr>
        <w:spacing w:after="0"/>
        <w:ind w:left="0"/>
        <w:jc w:val="both"/>
      </w:pPr>
      <w:r>
        <w:rPr>
          <w:rFonts w:ascii="Times New Roman"/>
          <w:b w:val="false"/>
          <w:i w:val="false"/>
          <w:color w:val="000000"/>
          <w:sz w:val="28"/>
        </w:rPr>
        <w:t>
      направленные для выполнения работы вахтовым методом;</w:t>
      </w:r>
    </w:p>
    <w:bookmarkEnd w:id="500"/>
    <w:bookmarkStart w:name="z2959" w:id="501"/>
    <w:p>
      <w:pPr>
        <w:spacing w:after="0"/>
        <w:ind w:left="0"/>
        <w:jc w:val="both"/>
      </w:pPr>
      <w:r>
        <w:rPr>
          <w:rFonts w:ascii="Times New Roman"/>
          <w:b w:val="false"/>
          <w:i w:val="false"/>
          <w:color w:val="000000"/>
          <w:sz w:val="28"/>
        </w:rPr>
        <w:t>
      принятые на работу на неполное рабочее время;</w:t>
      </w:r>
    </w:p>
    <w:bookmarkEnd w:id="501"/>
    <w:bookmarkStart w:name="z2960" w:id="502"/>
    <w:p>
      <w:pPr>
        <w:spacing w:after="0"/>
        <w:ind w:left="0"/>
        <w:jc w:val="both"/>
      </w:pPr>
      <w:r>
        <w:rPr>
          <w:rFonts w:ascii="Times New Roman"/>
          <w:b w:val="false"/>
          <w:i w:val="false"/>
          <w:color w:val="000000"/>
          <w:sz w:val="28"/>
        </w:rPr>
        <w:t>
      принятые по сокращенному рабочему времени (работники, не достигшие восемнадцатилетнего возраста; работники, занятые на тяжелых работах, работах с вредными и (или) опасными условиями труда; с инвалидностью первой и второй групп);</w:t>
      </w:r>
    </w:p>
    <w:bookmarkEnd w:id="502"/>
    <w:bookmarkStart w:name="z2961" w:id="503"/>
    <w:p>
      <w:pPr>
        <w:spacing w:after="0"/>
        <w:ind w:left="0"/>
        <w:jc w:val="both"/>
      </w:pPr>
      <w:r>
        <w:rPr>
          <w:rFonts w:ascii="Times New Roman"/>
          <w:b w:val="false"/>
          <w:i w:val="false"/>
          <w:color w:val="000000"/>
          <w:sz w:val="28"/>
        </w:rPr>
        <w:t>
      находящиеся в командировках, при сохранении за ними заработной платы в данной организации, включая работников, находящихся в краткосрочных служебных командировках за границей;</w:t>
      </w:r>
    </w:p>
    <w:bookmarkEnd w:id="503"/>
    <w:bookmarkStart w:name="z2962" w:id="504"/>
    <w:p>
      <w:pPr>
        <w:spacing w:after="0"/>
        <w:ind w:left="0"/>
        <w:jc w:val="both"/>
      </w:pPr>
      <w:r>
        <w:rPr>
          <w:rFonts w:ascii="Times New Roman"/>
          <w:b w:val="false"/>
          <w:i w:val="false"/>
          <w:color w:val="000000"/>
          <w:sz w:val="28"/>
        </w:rPr>
        <w:t>
      временно работающие (по нарядам) за пределами организации, если они получают заработную плату в данной организации;</w:t>
      </w:r>
    </w:p>
    <w:bookmarkEnd w:id="504"/>
    <w:bookmarkStart w:name="z2963" w:id="505"/>
    <w:p>
      <w:pPr>
        <w:spacing w:after="0"/>
        <w:ind w:left="0"/>
        <w:jc w:val="both"/>
      </w:pPr>
      <w:r>
        <w:rPr>
          <w:rFonts w:ascii="Times New Roman"/>
          <w:b w:val="false"/>
          <w:i w:val="false"/>
          <w:color w:val="000000"/>
          <w:sz w:val="28"/>
        </w:rPr>
        <w:t xml:space="preserve">
      временно привлекаемые на работу из других организаций, если за ними не сохраняется заработная плата по месту основной работы; </w:t>
      </w:r>
    </w:p>
    <w:bookmarkEnd w:id="505"/>
    <w:bookmarkStart w:name="z2964" w:id="506"/>
    <w:p>
      <w:pPr>
        <w:spacing w:after="0"/>
        <w:ind w:left="0"/>
        <w:jc w:val="both"/>
      </w:pPr>
      <w:r>
        <w:rPr>
          <w:rFonts w:ascii="Times New Roman"/>
          <w:b w:val="false"/>
          <w:i w:val="false"/>
          <w:color w:val="000000"/>
          <w:sz w:val="28"/>
        </w:rPr>
        <w:t>
      студенты дневных отделений высших учебных заведений, привлеченные научно-исследовательскими секторами высших учебных заведений для выполнения работ, если они зачислены на штатные должности;</w:t>
      </w:r>
    </w:p>
    <w:bookmarkEnd w:id="506"/>
    <w:bookmarkStart w:name="z2965" w:id="507"/>
    <w:p>
      <w:pPr>
        <w:spacing w:after="0"/>
        <w:ind w:left="0"/>
        <w:jc w:val="both"/>
      </w:pPr>
      <w:r>
        <w:rPr>
          <w:rFonts w:ascii="Times New Roman"/>
          <w:b w:val="false"/>
          <w:i w:val="false"/>
          <w:color w:val="000000"/>
          <w:sz w:val="28"/>
        </w:rPr>
        <w:t>
      принятые на работу с испытательным сроком в целях проверки соответствия квалификации работника поручаемой работе. Данные работники, включаются в списочную численность с начала действия трудового договора;</w:t>
      </w:r>
    </w:p>
    <w:bookmarkEnd w:id="507"/>
    <w:bookmarkStart w:name="z2966" w:id="508"/>
    <w:p>
      <w:pPr>
        <w:spacing w:after="0"/>
        <w:ind w:left="0"/>
        <w:jc w:val="both"/>
      </w:pPr>
      <w:r>
        <w:rPr>
          <w:rFonts w:ascii="Times New Roman"/>
          <w:b w:val="false"/>
          <w:i w:val="false"/>
          <w:color w:val="000000"/>
          <w:sz w:val="28"/>
        </w:rPr>
        <w:t>
      принятые для замещения временно отсутствующих работников (ввиду болезни, учебного отпуска, отпуска по беременности и родам, отпуска по уходу за ребенком, прохождения срочной воинской службы);</w:t>
      </w:r>
    </w:p>
    <w:bookmarkEnd w:id="508"/>
    <w:bookmarkStart w:name="z2967" w:id="509"/>
    <w:p>
      <w:pPr>
        <w:spacing w:after="0"/>
        <w:ind w:left="0"/>
        <w:jc w:val="both"/>
      </w:pPr>
      <w:r>
        <w:rPr>
          <w:rFonts w:ascii="Times New Roman"/>
          <w:b w:val="false"/>
          <w:i w:val="false"/>
          <w:color w:val="000000"/>
          <w:sz w:val="28"/>
        </w:rPr>
        <w:t>
      заключившие трудовой договор с организацией о выполнении работы на дому личным трудом (надомные работники).</w:t>
      </w:r>
    </w:p>
    <w:bookmarkEnd w:id="509"/>
    <w:bookmarkStart w:name="z2968" w:id="510"/>
    <w:p>
      <w:pPr>
        <w:spacing w:after="0"/>
        <w:ind w:left="0"/>
        <w:jc w:val="both"/>
      </w:pPr>
      <w:r>
        <w:rPr>
          <w:rFonts w:ascii="Times New Roman"/>
          <w:b w:val="false"/>
          <w:i w:val="false"/>
          <w:color w:val="000000"/>
          <w:sz w:val="28"/>
        </w:rPr>
        <w:t>
      Надомными работниками считаются лица, заключившие трудовой договор с работодателем о выполнении работы на дому личным трудом со своими материалами и с использованием своего оборудования, инструментов и приспособлений или выделяемых работодателем, либо приобретаемых за счет средств работодателя.</w:t>
      </w:r>
    </w:p>
    <w:bookmarkEnd w:id="510"/>
    <w:bookmarkStart w:name="z2969" w:id="511"/>
    <w:p>
      <w:pPr>
        <w:spacing w:after="0"/>
        <w:ind w:left="0"/>
        <w:jc w:val="both"/>
      </w:pPr>
      <w:r>
        <w:rPr>
          <w:rFonts w:ascii="Times New Roman"/>
          <w:b w:val="false"/>
          <w:i w:val="false"/>
          <w:color w:val="000000"/>
          <w:sz w:val="28"/>
        </w:rPr>
        <w:t>
      В списочной численности работников надомные работники учитываются за каждый календарный день как целые единицы.</w:t>
      </w:r>
    </w:p>
    <w:bookmarkEnd w:id="511"/>
    <w:bookmarkStart w:name="z2970" w:id="512"/>
    <w:p>
      <w:pPr>
        <w:spacing w:after="0"/>
        <w:ind w:left="0"/>
        <w:jc w:val="both"/>
      </w:pPr>
      <w:r>
        <w:rPr>
          <w:rFonts w:ascii="Times New Roman"/>
          <w:b w:val="false"/>
          <w:i w:val="false"/>
          <w:color w:val="000000"/>
          <w:sz w:val="28"/>
        </w:rPr>
        <w:t>
      2) лица, занятые на общественных началах (с начислением и без начисления заработной платы).</w:t>
      </w:r>
    </w:p>
    <w:bookmarkEnd w:id="512"/>
    <w:bookmarkStart w:name="z2971" w:id="513"/>
    <w:p>
      <w:pPr>
        <w:spacing w:after="0"/>
        <w:ind w:left="0"/>
        <w:jc w:val="both"/>
      </w:pPr>
      <w:r>
        <w:rPr>
          <w:rFonts w:ascii="Times New Roman"/>
          <w:b w:val="false"/>
          <w:i w:val="false"/>
          <w:color w:val="000000"/>
          <w:sz w:val="28"/>
        </w:rPr>
        <w:t>
      В списочной численности лица, занятые на общественных началах, учитываются за каждый календарный день как целые единицы.</w:t>
      </w:r>
    </w:p>
    <w:bookmarkEnd w:id="513"/>
    <w:bookmarkStart w:name="z2972" w:id="514"/>
    <w:p>
      <w:pPr>
        <w:spacing w:after="0"/>
        <w:ind w:left="0"/>
        <w:jc w:val="both"/>
      </w:pPr>
      <w:r>
        <w:rPr>
          <w:rFonts w:ascii="Times New Roman"/>
          <w:b w:val="false"/>
          <w:i w:val="false"/>
          <w:color w:val="000000"/>
          <w:sz w:val="28"/>
        </w:rPr>
        <w:t>
      В списочную численность включаются также работники, временно отсутствующие в организации по следующим причинам:</w:t>
      </w:r>
    </w:p>
    <w:bookmarkEnd w:id="514"/>
    <w:bookmarkStart w:name="z2973" w:id="515"/>
    <w:p>
      <w:pPr>
        <w:spacing w:after="0"/>
        <w:ind w:left="0"/>
        <w:jc w:val="both"/>
      </w:pPr>
      <w:r>
        <w:rPr>
          <w:rFonts w:ascii="Times New Roman"/>
          <w:b w:val="false"/>
          <w:i w:val="false"/>
          <w:color w:val="000000"/>
          <w:sz w:val="28"/>
        </w:rPr>
        <w:t>
      1) находящиеся в оплачиваемых ежегодных трудовых отпусках;</w:t>
      </w:r>
    </w:p>
    <w:bookmarkEnd w:id="515"/>
    <w:bookmarkStart w:name="z2974" w:id="516"/>
    <w:p>
      <w:pPr>
        <w:spacing w:after="0"/>
        <w:ind w:left="0"/>
        <w:jc w:val="both"/>
      </w:pPr>
      <w:r>
        <w:rPr>
          <w:rFonts w:ascii="Times New Roman"/>
          <w:b w:val="false"/>
          <w:i w:val="false"/>
          <w:color w:val="000000"/>
          <w:sz w:val="28"/>
        </w:rPr>
        <w:t>
      2) совершившие прогулы, включая работников, подвергнутых административному аресту за административные правонарушения;</w:t>
      </w:r>
    </w:p>
    <w:bookmarkEnd w:id="516"/>
    <w:bookmarkStart w:name="z2975" w:id="517"/>
    <w:p>
      <w:pPr>
        <w:spacing w:after="0"/>
        <w:ind w:left="0"/>
        <w:jc w:val="both"/>
      </w:pPr>
      <w:r>
        <w:rPr>
          <w:rFonts w:ascii="Times New Roman"/>
          <w:b w:val="false"/>
          <w:i w:val="false"/>
          <w:color w:val="000000"/>
          <w:sz w:val="28"/>
        </w:rPr>
        <w:t>
      3) обучающиеся в организациях образования и находящиеся в отпусках без сохранения заработной платы, а также работники, поступающие в организации образования и находящиеся в отпуске без сохранения заработной платы для сдачи вступительных экзаменов по соглашению сторон трудового договора на основании заявления работника;</w:t>
      </w:r>
    </w:p>
    <w:bookmarkEnd w:id="517"/>
    <w:bookmarkStart w:name="z2976" w:id="518"/>
    <w:p>
      <w:pPr>
        <w:spacing w:after="0"/>
        <w:ind w:left="0"/>
        <w:jc w:val="both"/>
      </w:pPr>
      <w:r>
        <w:rPr>
          <w:rFonts w:ascii="Times New Roman"/>
          <w:b w:val="false"/>
          <w:i w:val="false"/>
          <w:color w:val="000000"/>
          <w:sz w:val="28"/>
        </w:rPr>
        <w:t>
      4) получившие день отдыха за работу в выходные и праздничные дни;</w:t>
      </w:r>
    </w:p>
    <w:bookmarkEnd w:id="518"/>
    <w:bookmarkStart w:name="z2977" w:id="519"/>
    <w:p>
      <w:pPr>
        <w:spacing w:after="0"/>
        <w:ind w:left="0"/>
        <w:jc w:val="both"/>
      </w:pPr>
      <w:r>
        <w:rPr>
          <w:rFonts w:ascii="Times New Roman"/>
          <w:b w:val="false"/>
          <w:i w:val="false"/>
          <w:color w:val="000000"/>
          <w:sz w:val="28"/>
        </w:rPr>
        <w:t>
      5) направленные с отрывом от работы в организации образования, для повышения или переподготовки квалификации, если за ними сохраняется заработная плата;</w:t>
      </w:r>
    </w:p>
    <w:bookmarkEnd w:id="519"/>
    <w:bookmarkStart w:name="z2978" w:id="520"/>
    <w:p>
      <w:pPr>
        <w:spacing w:after="0"/>
        <w:ind w:left="0"/>
        <w:jc w:val="both"/>
      </w:pPr>
      <w:r>
        <w:rPr>
          <w:rFonts w:ascii="Times New Roman"/>
          <w:b w:val="false"/>
          <w:i w:val="false"/>
          <w:color w:val="000000"/>
          <w:sz w:val="28"/>
        </w:rPr>
        <w:t>
      6) находящиеся в учебном отпуске для подготовки и сдачи зачетов и экзаменов, выполнения лабораторных работ, подготовки и защиты дипломной работы (проекта) с сохранением полностью или частично заработной платы;</w:t>
      </w:r>
    </w:p>
    <w:bookmarkEnd w:id="520"/>
    <w:bookmarkStart w:name="z2979" w:id="521"/>
    <w:p>
      <w:pPr>
        <w:spacing w:after="0"/>
        <w:ind w:left="0"/>
        <w:jc w:val="both"/>
      </w:pPr>
      <w:r>
        <w:rPr>
          <w:rFonts w:ascii="Times New Roman"/>
          <w:b w:val="false"/>
          <w:i w:val="false"/>
          <w:color w:val="000000"/>
          <w:sz w:val="28"/>
        </w:rPr>
        <w:t>
      7) находящиеся в отпусках по беременности и родам, в отпусках в связи с усыновлением (удочерением) новорожденного ребенка (детей), в отпусках без сохранения заработной платы по уходу за ребенком до достижения им возраста трех лет;</w:t>
      </w:r>
    </w:p>
    <w:bookmarkEnd w:id="521"/>
    <w:bookmarkStart w:name="z2980" w:id="522"/>
    <w:p>
      <w:pPr>
        <w:spacing w:after="0"/>
        <w:ind w:left="0"/>
        <w:jc w:val="both"/>
      </w:pPr>
      <w:r>
        <w:rPr>
          <w:rFonts w:ascii="Times New Roman"/>
          <w:b w:val="false"/>
          <w:i w:val="false"/>
          <w:color w:val="000000"/>
          <w:sz w:val="28"/>
        </w:rPr>
        <w:t>
      8) имеющие выходной день согласно графикам сменности, утвержденными актами работодателя, принятыми по согласованию с представителями работников;</w:t>
      </w:r>
    </w:p>
    <w:bookmarkEnd w:id="522"/>
    <w:bookmarkStart w:name="z2981" w:id="523"/>
    <w:p>
      <w:pPr>
        <w:spacing w:after="0"/>
        <w:ind w:left="0"/>
        <w:jc w:val="both"/>
      </w:pPr>
      <w:r>
        <w:rPr>
          <w:rFonts w:ascii="Times New Roman"/>
          <w:b w:val="false"/>
          <w:i w:val="false"/>
          <w:color w:val="000000"/>
          <w:sz w:val="28"/>
        </w:rPr>
        <w:t>
      9) находящиеся в отпусках без сохранения заработной платы по соглашению сторон трудового договора на основании заявления работника;</w:t>
      </w:r>
    </w:p>
    <w:bookmarkEnd w:id="523"/>
    <w:bookmarkStart w:name="z2982" w:id="524"/>
    <w:p>
      <w:pPr>
        <w:spacing w:after="0"/>
        <w:ind w:left="0"/>
        <w:jc w:val="both"/>
      </w:pPr>
      <w:r>
        <w:rPr>
          <w:rFonts w:ascii="Times New Roman"/>
          <w:b w:val="false"/>
          <w:i w:val="false"/>
          <w:color w:val="000000"/>
          <w:sz w:val="28"/>
        </w:rPr>
        <w:t>
      10) не явившиеся на работу по болезни (в течение всего периода болезни до возвращения на работу в соответствии с листами о временной нетрудоспособности или до выбытия по инвалидности);</w:t>
      </w:r>
    </w:p>
    <w:bookmarkEnd w:id="524"/>
    <w:bookmarkStart w:name="z2983" w:id="525"/>
    <w:p>
      <w:pPr>
        <w:spacing w:after="0"/>
        <w:ind w:left="0"/>
        <w:jc w:val="both"/>
      </w:pPr>
      <w:r>
        <w:rPr>
          <w:rFonts w:ascii="Times New Roman"/>
          <w:b w:val="false"/>
          <w:i w:val="false"/>
          <w:color w:val="000000"/>
          <w:sz w:val="28"/>
        </w:rPr>
        <w:t>
      11) отсутствующие в связи с простоем производства;</w:t>
      </w:r>
    </w:p>
    <w:bookmarkEnd w:id="525"/>
    <w:bookmarkStart w:name="z2984" w:id="526"/>
    <w:p>
      <w:pPr>
        <w:spacing w:after="0"/>
        <w:ind w:left="0"/>
        <w:jc w:val="both"/>
      </w:pPr>
      <w:r>
        <w:rPr>
          <w:rFonts w:ascii="Times New Roman"/>
          <w:b w:val="false"/>
          <w:i w:val="false"/>
          <w:color w:val="000000"/>
          <w:sz w:val="28"/>
        </w:rPr>
        <w:t>
      12) находящиеся под следствием до вынесения приговора суда;</w:t>
      </w:r>
    </w:p>
    <w:bookmarkEnd w:id="526"/>
    <w:bookmarkStart w:name="z2985" w:id="527"/>
    <w:p>
      <w:pPr>
        <w:spacing w:after="0"/>
        <w:ind w:left="0"/>
        <w:jc w:val="both"/>
      </w:pPr>
      <w:r>
        <w:rPr>
          <w:rFonts w:ascii="Times New Roman"/>
          <w:b w:val="false"/>
          <w:i w:val="false"/>
          <w:color w:val="000000"/>
          <w:sz w:val="28"/>
        </w:rPr>
        <w:t>
      13) направленные в служебные командировки длительного характера, в том числе в целях выполнения строительных, монтажных и наладочных работ;</w:t>
      </w:r>
    </w:p>
    <w:bookmarkEnd w:id="527"/>
    <w:bookmarkStart w:name="z2986" w:id="528"/>
    <w:p>
      <w:pPr>
        <w:spacing w:after="0"/>
        <w:ind w:left="0"/>
        <w:jc w:val="both"/>
      </w:pPr>
      <w:r>
        <w:rPr>
          <w:rFonts w:ascii="Times New Roman"/>
          <w:b w:val="false"/>
          <w:i w:val="false"/>
          <w:color w:val="000000"/>
          <w:sz w:val="28"/>
        </w:rPr>
        <w:t>
      14) проходящие воинскую службу по призыву и находящиеся на подготовке по военно-техническим и другим военным специальностям;</w:t>
      </w:r>
    </w:p>
    <w:bookmarkEnd w:id="528"/>
    <w:bookmarkStart w:name="z2987" w:id="529"/>
    <w:p>
      <w:pPr>
        <w:spacing w:after="0"/>
        <w:ind w:left="0"/>
        <w:jc w:val="both"/>
      </w:pPr>
      <w:r>
        <w:rPr>
          <w:rFonts w:ascii="Times New Roman"/>
          <w:b w:val="false"/>
          <w:i w:val="false"/>
          <w:color w:val="000000"/>
          <w:sz w:val="28"/>
        </w:rPr>
        <w:t>
      15) привлеченные для работы в организации, на основании взаимодействия с уполномоченным органом по вопросам занятости.</w:t>
      </w:r>
    </w:p>
    <w:bookmarkEnd w:id="529"/>
    <w:bookmarkStart w:name="z2988" w:id="530"/>
    <w:p>
      <w:pPr>
        <w:spacing w:after="0"/>
        <w:ind w:left="0"/>
        <w:jc w:val="both"/>
      </w:pPr>
      <w:r>
        <w:rPr>
          <w:rFonts w:ascii="Times New Roman"/>
          <w:b w:val="false"/>
          <w:i w:val="false"/>
          <w:color w:val="000000"/>
          <w:sz w:val="28"/>
        </w:rPr>
        <w:t>
      Не включаются в списочную численность:</w:t>
      </w:r>
    </w:p>
    <w:bookmarkEnd w:id="530"/>
    <w:bookmarkStart w:name="z2989" w:id="531"/>
    <w:p>
      <w:pPr>
        <w:spacing w:after="0"/>
        <w:ind w:left="0"/>
        <w:jc w:val="both"/>
      </w:pPr>
      <w:r>
        <w:rPr>
          <w:rFonts w:ascii="Times New Roman"/>
          <w:b w:val="false"/>
          <w:i w:val="false"/>
          <w:color w:val="000000"/>
          <w:sz w:val="28"/>
        </w:rPr>
        <w:t>
      1) работники:</w:t>
      </w:r>
    </w:p>
    <w:bookmarkEnd w:id="531"/>
    <w:bookmarkStart w:name="z2990" w:id="532"/>
    <w:p>
      <w:pPr>
        <w:spacing w:after="0"/>
        <w:ind w:left="0"/>
        <w:jc w:val="both"/>
      </w:pPr>
      <w:r>
        <w:rPr>
          <w:rFonts w:ascii="Times New Roman"/>
          <w:b w:val="false"/>
          <w:i w:val="false"/>
          <w:color w:val="000000"/>
          <w:sz w:val="28"/>
        </w:rPr>
        <w:t>
      принятые на работу по совместительству из других организаций;</w:t>
      </w:r>
    </w:p>
    <w:bookmarkEnd w:id="532"/>
    <w:bookmarkStart w:name="z2991" w:id="533"/>
    <w:p>
      <w:pPr>
        <w:spacing w:after="0"/>
        <w:ind w:left="0"/>
        <w:jc w:val="both"/>
      </w:pPr>
      <w:r>
        <w:rPr>
          <w:rFonts w:ascii="Times New Roman"/>
          <w:b w:val="false"/>
          <w:i w:val="false"/>
          <w:color w:val="000000"/>
          <w:sz w:val="28"/>
        </w:rPr>
        <w:t>
      временно направленные на работу в другую организацию, если за ними не сохраняется заработная плата по месту основной работы;</w:t>
      </w:r>
    </w:p>
    <w:bookmarkEnd w:id="533"/>
    <w:bookmarkStart w:name="z2992" w:id="534"/>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534"/>
    <w:bookmarkStart w:name="z2993" w:id="535"/>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535"/>
    <w:bookmarkStart w:name="z2994" w:id="536"/>
    <w:p>
      <w:pPr>
        <w:spacing w:after="0"/>
        <w:ind w:left="0"/>
        <w:jc w:val="both"/>
      </w:pPr>
      <w:r>
        <w:rPr>
          <w:rFonts w:ascii="Times New Roman"/>
          <w:b w:val="false"/>
          <w:i w:val="false"/>
          <w:color w:val="000000"/>
          <w:sz w:val="28"/>
        </w:rPr>
        <w:t>
      2) лица:</w:t>
      </w:r>
    </w:p>
    <w:bookmarkEnd w:id="536"/>
    <w:bookmarkStart w:name="z2995" w:id="537"/>
    <w:p>
      <w:pPr>
        <w:spacing w:after="0"/>
        <w:ind w:left="0"/>
        <w:jc w:val="both"/>
      </w:pPr>
      <w:r>
        <w:rPr>
          <w:rFonts w:ascii="Times New Roman"/>
          <w:b w:val="false"/>
          <w:i w:val="false"/>
          <w:color w:val="000000"/>
          <w:sz w:val="28"/>
        </w:rPr>
        <w:t>
      выполняющие работы по договорам гражданско-правового характера.</w:t>
      </w:r>
    </w:p>
    <w:bookmarkEnd w:id="537"/>
    <w:bookmarkStart w:name="z2996" w:id="538"/>
    <w:p>
      <w:pPr>
        <w:spacing w:after="0"/>
        <w:ind w:left="0"/>
        <w:jc w:val="both"/>
      </w:pPr>
      <w:r>
        <w:rPr>
          <w:rFonts w:ascii="Times New Roman"/>
          <w:b w:val="false"/>
          <w:i w:val="false"/>
          <w:color w:val="000000"/>
          <w:sz w:val="28"/>
        </w:rPr>
        <w:t>
      К лицам, выполняющим работы по договорам гражданско-правового характера, относятся лица,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538"/>
    <w:bookmarkStart w:name="z2997" w:id="539"/>
    <w:p>
      <w:pPr>
        <w:spacing w:after="0"/>
        <w:ind w:left="0"/>
        <w:jc w:val="both"/>
      </w:pPr>
      <w:r>
        <w:rPr>
          <w:rFonts w:ascii="Times New Roman"/>
          <w:b w:val="false"/>
          <w:i w:val="false"/>
          <w:color w:val="000000"/>
          <w:sz w:val="28"/>
        </w:rPr>
        <w:t>
      Списочная численность работников на начало (конец) отчетного периода является показателем численности работников списочного состава организации на определенную дату отчетного периода: на первое или последнее число месяца, включая принятых и исключая выбывших в этот день работников.</w:t>
      </w:r>
    </w:p>
    <w:bookmarkEnd w:id="539"/>
    <w:bookmarkStart w:name="z2998" w:id="540"/>
    <w:p>
      <w:pPr>
        <w:spacing w:after="0"/>
        <w:ind w:left="0"/>
        <w:jc w:val="both"/>
      </w:pPr>
      <w:r>
        <w:rPr>
          <w:rFonts w:ascii="Times New Roman"/>
          <w:b w:val="false"/>
          <w:i w:val="false"/>
          <w:color w:val="000000"/>
          <w:sz w:val="28"/>
        </w:rPr>
        <w:t xml:space="preserve">
      Для определения списочной численности работников в среднем за определенный период, ведется ежедневный учет численности работников списочного состава, который уточняется на основании актов работодателя (приказов, распоряжений о приеме, переводе работников на другую работу и прекращении трудового договора). </w:t>
      </w:r>
    </w:p>
    <w:bookmarkEnd w:id="540"/>
    <w:bookmarkStart w:name="z2999" w:id="541"/>
    <w:p>
      <w:pPr>
        <w:spacing w:after="0"/>
        <w:ind w:left="0"/>
        <w:jc w:val="both"/>
      </w:pPr>
      <w:r>
        <w:rPr>
          <w:rFonts w:ascii="Times New Roman"/>
          <w:b w:val="false"/>
          <w:i w:val="false"/>
          <w:color w:val="000000"/>
          <w:sz w:val="28"/>
        </w:rPr>
        <w:t>
      Списочная численность работников отработавших полный месяц в организации, а также отработавших неполный месяц (в организациях, вновь образованных, ликвидированных, имеющих сезонный характер производства) в среднем за отчетный месяц исчисляется путем суммирования списочной численности работников за каждый календарный день отчетного месяца, включая праздничные и выходные дни, и деления полученной суммы на число календарных дней отчетного месяца.</w:t>
      </w:r>
    </w:p>
    <w:bookmarkEnd w:id="541"/>
    <w:bookmarkStart w:name="z3000" w:id="542"/>
    <w:p>
      <w:pPr>
        <w:spacing w:after="0"/>
        <w:ind w:left="0"/>
        <w:jc w:val="both"/>
      </w:pPr>
      <w:r>
        <w:rPr>
          <w:rFonts w:ascii="Times New Roman"/>
          <w:b w:val="false"/>
          <w:i w:val="false"/>
          <w:color w:val="000000"/>
          <w:sz w:val="28"/>
        </w:rPr>
        <w:t>
      Численность работников списочного состава за выходной или праздничный день принимается равной списочной численности работников за предшествующий рабочий день. При наличии двух или более выходных или праздничных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дням.</w:t>
      </w:r>
    </w:p>
    <w:bookmarkEnd w:id="542"/>
    <w:bookmarkStart w:name="z3001" w:id="543"/>
    <w:p>
      <w:pPr>
        <w:spacing w:after="0"/>
        <w:ind w:left="0"/>
        <w:jc w:val="both"/>
      </w:pPr>
      <w:r>
        <w:rPr>
          <w:rFonts w:ascii="Times New Roman"/>
          <w:b w:val="false"/>
          <w:i w:val="false"/>
          <w:color w:val="000000"/>
          <w:sz w:val="28"/>
        </w:rPr>
        <w:t>
      Списочная численность работников в среднем за квартал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w:t>
      </w:r>
    </w:p>
    <w:bookmarkEnd w:id="543"/>
    <w:bookmarkStart w:name="z3002" w:id="544"/>
    <w:p>
      <w:pPr>
        <w:spacing w:after="0"/>
        <w:ind w:left="0"/>
        <w:jc w:val="both"/>
      </w:pPr>
      <w:r>
        <w:rPr>
          <w:rFonts w:ascii="Times New Roman"/>
          <w:b w:val="false"/>
          <w:i w:val="false"/>
          <w:color w:val="000000"/>
          <w:sz w:val="28"/>
        </w:rPr>
        <w:t>
      Списочная численность работников в среднем за период с начала года по отчетный месяц включительно определяется путем суммирования списочной численности работников в среднем за все месяцы работы организации, истекшие за период с начала года по отчетный месяц включительно, и деления полученной суммы на число месяцев за период с начала года.</w:t>
      </w:r>
    </w:p>
    <w:bookmarkEnd w:id="544"/>
    <w:bookmarkStart w:name="z3003" w:id="545"/>
    <w:p>
      <w:pPr>
        <w:spacing w:after="0"/>
        <w:ind w:left="0"/>
        <w:jc w:val="both"/>
      </w:pP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двенадцать.</w:t>
      </w:r>
    </w:p>
    <w:bookmarkEnd w:id="545"/>
    <w:bookmarkStart w:name="z3004" w:id="546"/>
    <w:p>
      <w:pPr>
        <w:spacing w:after="0"/>
        <w:ind w:left="0"/>
        <w:jc w:val="both"/>
      </w:pPr>
      <w:r>
        <w:rPr>
          <w:rFonts w:ascii="Times New Roman"/>
          <w:b w:val="false"/>
          <w:i w:val="false"/>
          <w:color w:val="000000"/>
          <w:sz w:val="28"/>
        </w:rPr>
        <w:t>
      Если организация работала неполный год (сезонный характер работы или образована после января месяца отчетного года), то списочная численность работников, в среднем за год определяется путем суммирования списочной численности работников в среднем за все месяцы работы организации и деления полученной суммы на двенадцать.</w:t>
      </w:r>
    </w:p>
    <w:bookmarkEnd w:id="546"/>
    <w:bookmarkStart w:name="z3005" w:id="547"/>
    <w:p>
      <w:pPr>
        <w:spacing w:after="0"/>
        <w:ind w:left="0"/>
        <w:jc w:val="both"/>
      </w:pPr>
      <w:r>
        <w:rPr>
          <w:rFonts w:ascii="Times New Roman"/>
          <w:b w:val="false"/>
          <w:i w:val="false"/>
          <w:color w:val="000000"/>
          <w:sz w:val="28"/>
        </w:rPr>
        <w:t>
      8. При заполнении данных по фактической численности работников, которая принимается для расчета среднемесячной заработной платы, из численности работников списочного состава исключаются категории работников, указанных в подпунктах 3), 7), 9), 13) и 14) пункта 7 настоящей Инструкции.</w:t>
      </w:r>
    </w:p>
    <w:bookmarkEnd w:id="547"/>
    <w:bookmarkStart w:name="z3006" w:id="548"/>
    <w:p>
      <w:pPr>
        <w:spacing w:after="0"/>
        <w:ind w:left="0"/>
        <w:jc w:val="both"/>
      </w:pPr>
      <w:r>
        <w:rPr>
          <w:rFonts w:ascii="Times New Roman"/>
          <w:b w:val="false"/>
          <w:i w:val="false"/>
          <w:color w:val="000000"/>
          <w:sz w:val="28"/>
        </w:rPr>
        <w:t xml:space="preserve">
      Работники, принятые по совместительству (из других организаций), либо принятые (переведенные) на неполное рабочее время в фактической численности работников,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 </w:t>
      </w:r>
    </w:p>
    <w:bookmarkEnd w:id="548"/>
    <w:bookmarkStart w:name="z3007" w:id="549"/>
    <w:p>
      <w:pPr>
        <w:spacing w:after="0"/>
        <w:ind w:left="0"/>
        <w:jc w:val="both"/>
      </w:pPr>
      <w:r>
        <w:rPr>
          <w:rFonts w:ascii="Times New Roman"/>
          <w:b w:val="false"/>
          <w:i w:val="false"/>
          <w:color w:val="000000"/>
          <w:sz w:val="28"/>
        </w:rPr>
        <w:t>
      Работники, принятые на неполное рабочее время в списочной численности, учитываются как целые единицы, а при расчете фактической численности учитываются по отработанному времени.</w:t>
      </w:r>
    </w:p>
    <w:bookmarkEnd w:id="549"/>
    <w:bookmarkStart w:name="z3008" w:id="550"/>
    <w:p>
      <w:pPr>
        <w:spacing w:after="0"/>
        <w:ind w:left="0"/>
        <w:jc w:val="both"/>
      </w:pPr>
      <w:r>
        <w:rPr>
          <w:rFonts w:ascii="Times New Roman"/>
          <w:b w:val="false"/>
          <w:i w:val="false"/>
          <w:color w:val="000000"/>
          <w:sz w:val="28"/>
        </w:rPr>
        <w:t>
      Организации, временно приостановившие работу по причинам производственно-экономического характера определяют фактическую численность работников на общих основаниях, то есть такие работники в фактической численности учитываются как целые единицы.</w:t>
      </w:r>
    </w:p>
    <w:bookmarkEnd w:id="550"/>
    <w:bookmarkStart w:name="z3009" w:id="551"/>
    <w:p>
      <w:pPr>
        <w:spacing w:after="0"/>
        <w:ind w:left="0"/>
        <w:jc w:val="both"/>
      </w:pPr>
      <w:r>
        <w:rPr>
          <w:rFonts w:ascii="Times New Roman"/>
          <w:b w:val="false"/>
          <w:i w:val="false"/>
          <w:color w:val="000000"/>
          <w:sz w:val="28"/>
        </w:rPr>
        <w:t>
      Порядок исчисления фактической численности работников в среднем за период (принимаемой для исчисления среднемесячной заработной платы), по организациям, работавшим неполный месяц (квартал, год), аналогичен порядку исчисления списочной численности работников, в среднем за период, указанных в пункте 7 настоящей Инструкции.</w:t>
      </w:r>
    </w:p>
    <w:bookmarkEnd w:id="551"/>
    <w:bookmarkStart w:name="z3010" w:id="552"/>
    <w:p>
      <w:pPr>
        <w:spacing w:after="0"/>
        <w:ind w:left="0"/>
        <w:jc w:val="both"/>
      </w:pPr>
      <w:r>
        <w:rPr>
          <w:rFonts w:ascii="Times New Roman"/>
          <w:b w:val="false"/>
          <w:i w:val="false"/>
          <w:color w:val="000000"/>
          <w:sz w:val="28"/>
        </w:rPr>
        <w:t>
      Лица, привлеченные по договорам гражданско-правового характера, не включаются в фактическую численность работников для исчисления среднемесячной заработной платы. Учет лиц, привлеченных по договорам гражданско-правового характера, ведется отдельно в разделе 4 статистической формы. Данные лица учитываются за каждый календарный день как целые единицы в течение всего периода действия этого договора.</w:t>
      </w:r>
    </w:p>
    <w:bookmarkEnd w:id="552"/>
    <w:bookmarkStart w:name="z3011" w:id="553"/>
    <w:p>
      <w:pPr>
        <w:spacing w:after="0"/>
        <w:ind w:left="0"/>
        <w:jc w:val="both"/>
      </w:pPr>
      <w:r>
        <w:rPr>
          <w:rFonts w:ascii="Times New Roman"/>
          <w:b w:val="false"/>
          <w:i w:val="false"/>
          <w:color w:val="000000"/>
          <w:sz w:val="28"/>
        </w:rPr>
        <w:t>
      В фактическую численность работников включаются лица, занятые на общественных началах с начислением заработной платы.</w:t>
      </w:r>
    </w:p>
    <w:bookmarkEnd w:id="553"/>
    <w:bookmarkStart w:name="z3012" w:id="554"/>
    <w:p>
      <w:pPr>
        <w:spacing w:after="0"/>
        <w:ind w:left="0"/>
        <w:jc w:val="both"/>
      </w:pPr>
      <w:r>
        <w:rPr>
          <w:rFonts w:ascii="Times New Roman"/>
          <w:b w:val="false"/>
          <w:i w:val="false"/>
          <w:color w:val="000000"/>
          <w:sz w:val="28"/>
        </w:rPr>
        <w:t>
      Работники, не явившиеся на работу по болезни в соответствии с листами о временной нетрудоспособности в фактической численности, учитываются расчетным путем, и их численность определяется путем деления числа отработанных человеко-часов в отчетном месяце на установленную продолжительность рабочего времени за месяц.</w:t>
      </w:r>
    </w:p>
    <w:bookmarkEnd w:id="554"/>
    <w:bookmarkStart w:name="z3013" w:id="555"/>
    <w:p>
      <w:pPr>
        <w:spacing w:after="0"/>
        <w:ind w:left="0"/>
        <w:jc w:val="both"/>
      </w:pPr>
      <w:r>
        <w:rPr>
          <w:rFonts w:ascii="Times New Roman"/>
          <w:b w:val="false"/>
          <w:i w:val="false"/>
          <w:color w:val="000000"/>
          <w:sz w:val="28"/>
        </w:rPr>
        <w:t>
      9. При заполнении данных по персоналу, занятому в основной деятельности организации, учитываются работники, занятые непосредственно на производстве основного продукта (товаров или услуг) и побочных продуктов, получаемых наряду с основным, которые реализуются другим организациям или предприятиям.</w:t>
      </w:r>
    </w:p>
    <w:bookmarkEnd w:id="555"/>
    <w:bookmarkStart w:name="z3014" w:id="556"/>
    <w:p>
      <w:pPr>
        <w:spacing w:after="0"/>
        <w:ind w:left="0"/>
        <w:jc w:val="both"/>
      </w:pPr>
      <w:r>
        <w:rPr>
          <w:rFonts w:ascii="Times New Roman"/>
          <w:b w:val="false"/>
          <w:i w:val="false"/>
          <w:color w:val="000000"/>
          <w:sz w:val="28"/>
        </w:rPr>
        <w:t>
      10. При заполнении данных по фонду заработной платы работников указываются начисленные организациями суммы оплаты труда работников в денежной и натуральной форме (переведенные в денежную единицу) за отработанное и неотработанное время с учетом налогов и других удержаний, в соответствии с законодательством Республики Казахстан.</w:t>
      </w:r>
    </w:p>
    <w:bookmarkEnd w:id="556"/>
    <w:bookmarkStart w:name="z3015" w:id="557"/>
    <w:p>
      <w:pPr>
        <w:spacing w:after="0"/>
        <w:ind w:left="0"/>
        <w:jc w:val="both"/>
      </w:pPr>
      <w:r>
        <w:rPr>
          <w:rFonts w:ascii="Times New Roman"/>
          <w:b w:val="false"/>
          <w:i w:val="false"/>
          <w:color w:val="000000"/>
          <w:sz w:val="28"/>
        </w:rPr>
        <w:t>
      11. Суммы, начисленные за ежегодные оплачиваемые трудовые отпуска, ежегодные оплачиваемые дополнительные трудовые отпуска, показываются в отчетном месяце в сумме, приходящейся на дни отпуска в этом месяце. Суммы, причитающиеся за дни отпуска в месяцах следующего квартала, включаются в отчет следующего квартала.</w:t>
      </w:r>
    </w:p>
    <w:bookmarkEnd w:id="557"/>
    <w:bookmarkStart w:name="z3016" w:id="558"/>
    <w:p>
      <w:pPr>
        <w:spacing w:after="0"/>
        <w:ind w:left="0"/>
        <w:jc w:val="both"/>
      </w:pPr>
      <w:r>
        <w:rPr>
          <w:rFonts w:ascii="Times New Roman"/>
          <w:b w:val="false"/>
          <w:i w:val="false"/>
          <w:color w:val="000000"/>
          <w:sz w:val="28"/>
        </w:rPr>
        <w:t>
      12. В строках 4 и 4.1 раздела 2 заполняется среднемесячная номинальная заработная плата одного работника, которая определяется путем деления суммы начисленного фонда заработной платы на фактическую численность работников и на число месяцев в отчетном периоде.</w:t>
      </w:r>
    </w:p>
    <w:bookmarkEnd w:id="558"/>
    <w:bookmarkStart w:name="z3017" w:id="559"/>
    <w:p>
      <w:pPr>
        <w:spacing w:after="0"/>
        <w:ind w:left="0"/>
        <w:jc w:val="both"/>
      </w:pPr>
      <w:r>
        <w:rPr>
          <w:rFonts w:ascii="Times New Roman"/>
          <w:b w:val="false"/>
          <w:i w:val="false"/>
          <w:color w:val="000000"/>
          <w:sz w:val="28"/>
        </w:rPr>
        <w:t>
      13. При заполнении данных по числу отработанных человеко-часов учитывается фактически отработанное всеми работниками предприятия время, как в течение нормальной продолжительности рабочего времени, так и отработанное сверхурочно.</w:t>
      </w:r>
    </w:p>
    <w:bookmarkEnd w:id="559"/>
    <w:bookmarkStart w:name="z3018" w:id="560"/>
    <w:p>
      <w:pPr>
        <w:spacing w:after="0"/>
        <w:ind w:left="0"/>
        <w:jc w:val="both"/>
      </w:pPr>
      <w:r>
        <w:rPr>
          <w:rFonts w:ascii="Times New Roman"/>
          <w:b w:val="false"/>
          <w:i w:val="false"/>
          <w:color w:val="000000"/>
          <w:sz w:val="28"/>
        </w:rPr>
        <w:t>
      14. При заполнении показателей по движению рабочей силы указываются данные по приему на работу и выбытии работников, характеризующих изменение списочной численности работников за отчетный период.</w:t>
      </w:r>
    </w:p>
    <w:bookmarkEnd w:id="560"/>
    <w:bookmarkStart w:name="z3019" w:id="561"/>
    <w:p>
      <w:pPr>
        <w:spacing w:after="0"/>
        <w:ind w:left="0"/>
        <w:jc w:val="both"/>
      </w:pPr>
      <w:r>
        <w:rPr>
          <w:rFonts w:ascii="Times New Roman"/>
          <w:b w:val="false"/>
          <w:i w:val="false"/>
          <w:color w:val="000000"/>
          <w:sz w:val="28"/>
        </w:rPr>
        <w:t>
      В численность выбывших работников по строкам 3.1, 3.2, 3.3, 3.4, 3.5, 3.6 и 3.7 раздела 3 включаются все работники, расторгнувшие трудовой договор согласно Трудовому кодексу.</w:t>
      </w:r>
    </w:p>
    <w:bookmarkEnd w:id="561"/>
    <w:bookmarkStart w:name="z3020" w:id="562"/>
    <w:p>
      <w:pPr>
        <w:spacing w:after="0"/>
        <w:ind w:left="0"/>
        <w:jc w:val="both"/>
      </w:pPr>
      <w:r>
        <w:rPr>
          <w:rFonts w:ascii="Times New Roman"/>
          <w:b w:val="false"/>
          <w:i w:val="false"/>
          <w:color w:val="000000"/>
          <w:sz w:val="28"/>
        </w:rPr>
        <w:t>
      15. В строке 5 указывается число вакантных рабочих мест, количество свободных рабочих мест в организации (на предприятии).</w:t>
      </w:r>
    </w:p>
    <w:bookmarkEnd w:id="562"/>
    <w:bookmarkStart w:name="z3021" w:id="563"/>
    <w:p>
      <w:pPr>
        <w:spacing w:after="0"/>
        <w:ind w:left="0"/>
        <w:jc w:val="both"/>
      </w:pPr>
      <w:r>
        <w:rPr>
          <w:rFonts w:ascii="Times New Roman"/>
          <w:b w:val="false"/>
          <w:i w:val="false"/>
          <w:color w:val="000000"/>
          <w:sz w:val="28"/>
        </w:rPr>
        <w:t>
      16. В строках 6 и 7, если один и тот же работник в течение отчетного периода несколько раз переводился на работу на неполное рабочее время и тот же работник в течение отчетного периода более одного раза временно не работал в связи с простоем производства, то он показывается один раз за отчетный период.</w:t>
      </w:r>
    </w:p>
    <w:bookmarkEnd w:id="563"/>
    <w:bookmarkStart w:name="z3022" w:id="564"/>
    <w:p>
      <w:pPr>
        <w:spacing w:after="0"/>
        <w:ind w:left="0"/>
        <w:jc w:val="both"/>
      </w:pPr>
      <w:r>
        <w:rPr>
          <w:rFonts w:ascii="Times New Roman"/>
          <w:b w:val="false"/>
          <w:i w:val="false"/>
          <w:color w:val="000000"/>
          <w:sz w:val="28"/>
        </w:rPr>
        <w:t>
      17. При заполнении строки 8 учитываются работники, находившиеся на дистанционной работе из фактической численности работников предприятия, в соответствии со статьей 138 Трудового кодекса.</w:t>
      </w:r>
    </w:p>
    <w:bookmarkEnd w:id="564"/>
    <w:bookmarkStart w:name="z3023" w:id="565"/>
    <w:p>
      <w:pPr>
        <w:spacing w:after="0"/>
        <w:ind w:left="0"/>
        <w:jc w:val="both"/>
      </w:pPr>
      <w:r>
        <w:rPr>
          <w:rFonts w:ascii="Times New Roman"/>
          <w:b w:val="false"/>
          <w:i w:val="false"/>
          <w:color w:val="000000"/>
          <w:sz w:val="28"/>
        </w:rPr>
        <w:t>
      18.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65"/>
    <w:bookmarkStart w:name="z3024" w:id="566"/>
    <w:p>
      <w:pPr>
        <w:spacing w:after="0"/>
        <w:ind w:left="0"/>
        <w:jc w:val="both"/>
      </w:pPr>
      <w:r>
        <w:rPr>
          <w:rFonts w:ascii="Times New Roman"/>
          <w:b w:val="false"/>
          <w:i w:val="false"/>
          <w:color w:val="000000"/>
          <w:sz w:val="28"/>
        </w:rPr>
        <w:t>
      19. Отчет по данной статистической форме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p>
    <w:bookmarkEnd w:id="566"/>
    <w:bookmarkStart w:name="z3025" w:id="567"/>
    <w:p>
      <w:pPr>
        <w:spacing w:after="0"/>
        <w:ind w:left="0"/>
        <w:jc w:val="both"/>
      </w:pPr>
      <w:r>
        <w:rPr>
          <w:rFonts w:ascii="Times New Roman"/>
          <w:b w:val="false"/>
          <w:i w:val="false"/>
          <w:color w:val="000000"/>
          <w:sz w:val="28"/>
        </w:rPr>
        <w:t>
      20. Примечание: Х – данная позиция не подлежит заполнению.</w:t>
      </w:r>
    </w:p>
    <w:bookmarkEnd w:id="567"/>
    <w:bookmarkStart w:name="z3026" w:id="568"/>
    <w:p>
      <w:pPr>
        <w:spacing w:after="0"/>
        <w:ind w:left="0"/>
        <w:jc w:val="both"/>
      </w:pPr>
      <w:r>
        <w:rPr>
          <w:rFonts w:ascii="Times New Roman"/>
          <w:b w:val="false"/>
          <w:i w:val="false"/>
          <w:color w:val="000000"/>
          <w:sz w:val="28"/>
        </w:rPr>
        <w:t>
      21. Арифметико-логический контроль:</w:t>
      </w:r>
    </w:p>
    <w:bookmarkEnd w:id="568"/>
    <w:bookmarkStart w:name="z3027" w:id="569"/>
    <w:p>
      <w:pPr>
        <w:spacing w:after="0"/>
        <w:ind w:left="0"/>
        <w:jc w:val="both"/>
      </w:pPr>
      <w:r>
        <w:rPr>
          <w:rFonts w:ascii="Times New Roman"/>
          <w:b w:val="false"/>
          <w:i w:val="false"/>
          <w:color w:val="000000"/>
          <w:sz w:val="28"/>
        </w:rPr>
        <w:t>
      1) Раздел 2:</w:t>
      </w:r>
    </w:p>
    <w:bookmarkEnd w:id="569"/>
    <w:bookmarkStart w:name="z3028" w:id="570"/>
    <w:p>
      <w:pPr>
        <w:spacing w:after="0"/>
        <w:ind w:left="0"/>
        <w:jc w:val="both"/>
      </w:pPr>
      <w:r>
        <w:rPr>
          <w:rFonts w:ascii="Times New Roman"/>
          <w:b w:val="false"/>
          <w:i w:val="false"/>
          <w:color w:val="000000"/>
          <w:sz w:val="28"/>
        </w:rPr>
        <w:t>
      строка 1 &gt; строке 1.1 для каждой графы;</w:t>
      </w:r>
    </w:p>
    <w:bookmarkEnd w:id="570"/>
    <w:bookmarkStart w:name="z3029" w:id="571"/>
    <w:p>
      <w:pPr>
        <w:spacing w:after="0"/>
        <w:ind w:left="0"/>
        <w:jc w:val="both"/>
      </w:pPr>
      <w:r>
        <w:rPr>
          <w:rFonts w:ascii="Times New Roman"/>
          <w:b w:val="false"/>
          <w:i w:val="false"/>
          <w:color w:val="000000"/>
          <w:sz w:val="28"/>
        </w:rPr>
        <w:t>
      строка 2 &gt; строке 2.1 для каждой графы;</w:t>
      </w:r>
    </w:p>
    <w:bookmarkEnd w:id="571"/>
    <w:bookmarkStart w:name="z3030" w:id="572"/>
    <w:p>
      <w:pPr>
        <w:spacing w:after="0"/>
        <w:ind w:left="0"/>
        <w:jc w:val="both"/>
      </w:pPr>
      <w:r>
        <w:rPr>
          <w:rFonts w:ascii="Times New Roman"/>
          <w:b w:val="false"/>
          <w:i w:val="false"/>
          <w:color w:val="000000"/>
          <w:sz w:val="28"/>
        </w:rPr>
        <w:t>
      строка 3 &gt; строке 3.1 для каждой графы;</w:t>
      </w:r>
    </w:p>
    <w:bookmarkEnd w:id="572"/>
    <w:bookmarkStart w:name="z3031" w:id="573"/>
    <w:p>
      <w:pPr>
        <w:spacing w:after="0"/>
        <w:ind w:left="0"/>
        <w:jc w:val="both"/>
      </w:pPr>
      <w:r>
        <w:rPr>
          <w:rFonts w:ascii="Times New Roman"/>
          <w:b w:val="false"/>
          <w:i w:val="false"/>
          <w:color w:val="000000"/>
          <w:sz w:val="28"/>
        </w:rPr>
        <w:t>
      строка 1 &gt; строке 2 для каждой графы - допустимый;</w:t>
      </w:r>
    </w:p>
    <w:bookmarkEnd w:id="573"/>
    <w:bookmarkStart w:name="z3032" w:id="574"/>
    <w:p>
      <w:pPr>
        <w:spacing w:after="0"/>
        <w:ind w:left="0"/>
        <w:jc w:val="both"/>
      </w:pPr>
      <w:r>
        <w:rPr>
          <w:rFonts w:ascii="Times New Roman"/>
          <w:b w:val="false"/>
          <w:i w:val="false"/>
          <w:color w:val="000000"/>
          <w:sz w:val="28"/>
        </w:rPr>
        <w:t>
      строка 1.1 &gt; строки 2.1 для каждой графы - допустимый;</w:t>
      </w:r>
    </w:p>
    <w:bookmarkEnd w:id="574"/>
    <w:bookmarkStart w:name="z3033" w:id="575"/>
    <w:p>
      <w:pPr>
        <w:spacing w:after="0"/>
        <w:ind w:left="0"/>
        <w:jc w:val="both"/>
      </w:pPr>
      <w:r>
        <w:rPr>
          <w:rFonts w:ascii="Times New Roman"/>
          <w:b w:val="false"/>
          <w:i w:val="false"/>
          <w:color w:val="000000"/>
          <w:sz w:val="28"/>
        </w:rPr>
        <w:t xml:space="preserve">
      если строка 1 &gt; 0, то строка 1.1 &gt; 0 для каждой графы; </w:t>
      </w:r>
    </w:p>
    <w:bookmarkEnd w:id="575"/>
    <w:bookmarkStart w:name="z3034" w:id="576"/>
    <w:p>
      <w:pPr>
        <w:spacing w:after="0"/>
        <w:ind w:left="0"/>
        <w:jc w:val="both"/>
      </w:pPr>
      <w:r>
        <w:rPr>
          <w:rFonts w:ascii="Times New Roman"/>
          <w:b w:val="false"/>
          <w:i w:val="false"/>
          <w:color w:val="000000"/>
          <w:sz w:val="28"/>
        </w:rPr>
        <w:t>
      если строка 2 &gt; 0, то строка 2.1 &gt; 0 для каждой графы;</w:t>
      </w:r>
    </w:p>
    <w:bookmarkEnd w:id="576"/>
    <w:bookmarkStart w:name="z3035" w:id="577"/>
    <w:p>
      <w:pPr>
        <w:spacing w:after="0"/>
        <w:ind w:left="0"/>
        <w:jc w:val="both"/>
      </w:pPr>
      <w:r>
        <w:rPr>
          <w:rFonts w:ascii="Times New Roman"/>
          <w:b w:val="false"/>
          <w:i w:val="false"/>
          <w:color w:val="000000"/>
          <w:sz w:val="28"/>
        </w:rPr>
        <w:t>
      если строка 3 &gt; 0, то строка 3.1 &gt; 0 для каждой графы;</w:t>
      </w:r>
    </w:p>
    <w:bookmarkEnd w:id="577"/>
    <w:bookmarkStart w:name="z3036" w:id="578"/>
    <w:p>
      <w:pPr>
        <w:spacing w:after="0"/>
        <w:ind w:left="0"/>
        <w:jc w:val="both"/>
      </w:pPr>
      <w:r>
        <w:rPr>
          <w:rFonts w:ascii="Times New Roman"/>
          <w:b w:val="false"/>
          <w:i w:val="false"/>
          <w:color w:val="000000"/>
          <w:sz w:val="28"/>
        </w:rPr>
        <w:t>
      если строка 2 &gt; 0, то строка 3 &gt; 0 для каждой графы;</w:t>
      </w:r>
    </w:p>
    <w:bookmarkEnd w:id="578"/>
    <w:bookmarkStart w:name="z3037" w:id="579"/>
    <w:p>
      <w:pPr>
        <w:spacing w:after="0"/>
        <w:ind w:left="0"/>
        <w:jc w:val="both"/>
      </w:pPr>
      <w:r>
        <w:rPr>
          <w:rFonts w:ascii="Times New Roman"/>
          <w:b w:val="false"/>
          <w:i w:val="false"/>
          <w:color w:val="000000"/>
          <w:sz w:val="28"/>
        </w:rPr>
        <w:t>
      если строка 3 &gt; 0, то строка 2 &gt; 0 для каждой графы;</w:t>
      </w:r>
    </w:p>
    <w:bookmarkEnd w:id="579"/>
    <w:bookmarkStart w:name="z3038" w:id="580"/>
    <w:p>
      <w:pPr>
        <w:spacing w:after="0"/>
        <w:ind w:left="0"/>
        <w:jc w:val="both"/>
      </w:pPr>
      <w:r>
        <w:rPr>
          <w:rFonts w:ascii="Times New Roman"/>
          <w:b w:val="false"/>
          <w:i w:val="false"/>
          <w:color w:val="000000"/>
          <w:sz w:val="28"/>
        </w:rPr>
        <w:t>
      если строка 2.1 &gt; 0, то строка 3.1 &gt; 0 для каждой графы;</w:t>
      </w:r>
    </w:p>
    <w:bookmarkEnd w:id="580"/>
    <w:bookmarkStart w:name="z3039" w:id="581"/>
    <w:p>
      <w:pPr>
        <w:spacing w:after="0"/>
        <w:ind w:left="0"/>
        <w:jc w:val="both"/>
      </w:pPr>
      <w:r>
        <w:rPr>
          <w:rFonts w:ascii="Times New Roman"/>
          <w:b w:val="false"/>
          <w:i w:val="false"/>
          <w:color w:val="000000"/>
          <w:sz w:val="28"/>
        </w:rPr>
        <w:t>
      если строка 3.1 &gt; 0, то строка 2.1 &gt; 0 для каждой графы;</w:t>
      </w:r>
    </w:p>
    <w:bookmarkEnd w:id="581"/>
    <w:bookmarkStart w:name="z3040" w:id="582"/>
    <w:p>
      <w:pPr>
        <w:spacing w:after="0"/>
        <w:ind w:left="0"/>
        <w:jc w:val="both"/>
      </w:pPr>
      <w:r>
        <w:rPr>
          <w:rFonts w:ascii="Times New Roman"/>
          <w:b w:val="false"/>
          <w:i w:val="false"/>
          <w:color w:val="000000"/>
          <w:sz w:val="28"/>
        </w:rPr>
        <w:t>
      если строка 2 &gt; 0, то строка 5 &gt; 0 для каждой графы;</w:t>
      </w:r>
    </w:p>
    <w:bookmarkEnd w:id="582"/>
    <w:bookmarkStart w:name="z3041" w:id="583"/>
    <w:p>
      <w:pPr>
        <w:spacing w:after="0"/>
        <w:ind w:left="0"/>
        <w:jc w:val="both"/>
      </w:pPr>
      <w:r>
        <w:rPr>
          <w:rFonts w:ascii="Times New Roman"/>
          <w:b w:val="false"/>
          <w:i w:val="false"/>
          <w:color w:val="000000"/>
          <w:sz w:val="28"/>
        </w:rPr>
        <w:t>
      если строка 5 &gt; 0, то строка 2 &gt; 0 для каждой графы;</w:t>
      </w:r>
    </w:p>
    <w:bookmarkEnd w:id="583"/>
    <w:bookmarkStart w:name="z3042" w:id="584"/>
    <w:p>
      <w:pPr>
        <w:spacing w:after="0"/>
        <w:ind w:left="0"/>
        <w:jc w:val="both"/>
      </w:pPr>
      <w:r>
        <w:rPr>
          <w:rFonts w:ascii="Times New Roman"/>
          <w:b w:val="false"/>
          <w:i w:val="false"/>
          <w:color w:val="000000"/>
          <w:sz w:val="28"/>
        </w:rPr>
        <w:t>
      если строка 2 – строка 2.1 &gt; 0, то строка 3 – строка 3.1 &gt; 0 для каждой графы;</w:t>
      </w:r>
    </w:p>
    <w:bookmarkEnd w:id="584"/>
    <w:bookmarkStart w:name="z3043" w:id="585"/>
    <w:p>
      <w:pPr>
        <w:spacing w:after="0"/>
        <w:ind w:left="0"/>
        <w:jc w:val="both"/>
      </w:pPr>
      <w:r>
        <w:rPr>
          <w:rFonts w:ascii="Times New Roman"/>
          <w:b w:val="false"/>
          <w:i w:val="false"/>
          <w:color w:val="000000"/>
          <w:sz w:val="28"/>
        </w:rPr>
        <w:t>
      если строка 3 – строка 3.1 &gt; 0, то строка 2 – строка 2.1 &gt; 0 для каждой графы;</w:t>
      </w:r>
    </w:p>
    <w:bookmarkEnd w:id="585"/>
    <w:bookmarkStart w:name="z3044" w:id="586"/>
    <w:p>
      <w:pPr>
        <w:spacing w:after="0"/>
        <w:ind w:left="0"/>
        <w:jc w:val="both"/>
      </w:pPr>
      <w:r>
        <w:rPr>
          <w:rFonts w:ascii="Times New Roman"/>
          <w:b w:val="false"/>
          <w:i w:val="false"/>
          <w:color w:val="000000"/>
          <w:sz w:val="28"/>
        </w:rPr>
        <w:t>
      (строка 1 – строка 1.1) &gt; (строка 2 – строка 2.1) для каждой графы - допустимый;</w:t>
      </w:r>
    </w:p>
    <w:bookmarkEnd w:id="586"/>
    <w:bookmarkStart w:name="z3045" w:id="587"/>
    <w:p>
      <w:pPr>
        <w:spacing w:after="0"/>
        <w:ind w:left="0"/>
        <w:jc w:val="both"/>
      </w:pPr>
      <w:r>
        <w:rPr>
          <w:rFonts w:ascii="Times New Roman"/>
          <w:b w:val="false"/>
          <w:i w:val="false"/>
          <w:color w:val="000000"/>
          <w:sz w:val="28"/>
        </w:rPr>
        <w:t>
      строка 4 = строке 3 * 1000 / строку 2 / 3 для графы 1;</w:t>
      </w:r>
    </w:p>
    <w:bookmarkEnd w:id="587"/>
    <w:bookmarkStart w:name="z3046" w:id="588"/>
    <w:p>
      <w:pPr>
        <w:spacing w:after="0"/>
        <w:ind w:left="0"/>
        <w:jc w:val="both"/>
      </w:pPr>
      <w:r>
        <w:rPr>
          <w:rFonts w:ascii="Times New Roman"/>
          <w:b w:val="false"/>
          <w:i w:val="false"/>
          <w:color w:val="000000"/>
          <w:sz w:val="28"/>
        </w:rPr>
        <w:t>
      строка 4 = строке 3 * 1000 / строку 2 / n для графы 2, где n- число месяцев в отчетном периоде;</w:t>
      </w:r>
    </w:p>
    <w:bookmarkEnd w:id="588"/>
    <w:bookmarkStart w:name="z3047" w:id="589"/>
    <w:p>
      <w:pPr>
        <w:spacing w:after="0"/>
        <w:ind w:left="0"/>
        <w:jc w:val="both"/>
      </w:pPr>
      <w:r>
        <w:rPr>
          <w:rFonts w:ascii="Times New Roman"/>
          <w:b w:val="false"/>
          <w:i w:val="false"/>
          <w:color w:val="000000"/>
          <w:sz w:val="28"/>
        </w:rPr>
        <w:t>
      строка 4.1 = строке 3.1 * 1000 / строку 2.1 / 3 для графы 1;</w:t>
      </w:r>
    </w:p>
    <w:bookmarkEnd w:id="589"/>
    <w:bookmarkStart w:name="z3048" w:id="590"/>
    <w:p>
      <w:pPr>
        <w:spacing w:after="0"/>
        <w:ind w:left="0"/>
        <w:jc w:val="both"/>
      </w:pPr>
      <w:r>
        <w:rPr>
          <w:rFonts w:ascii="Times New Roman"/>
          <w:b w:val="false"/>
          <w:i w:val="false"/>
          <w:color w:val="000000"/>
          <w:sz w:val="28"/>
        </w:rPr>
        <w:t>
      строка 4.1 = строке 3.1 * 1000 / строку 2.1 / n для графы 2, где n- число месяцев в отчетном периоде;</w:t>
      </w:r>
    </w:p>
    <w:bookmarkEnd w:id="590"/>
    <w:bookmarkStart w:name="z3049" w:id="591"/>
    <w:p>
      <w:pPr>
        <w:spacing w:after="0"/>
        <w:ind w:left="0"/>
        <w:jc w:val="both"/>
      </w:pPr>
      <w:r>
        <w:rPr>
          <w:rFonts w:ascii="Times New Roman"/>
          <w:b w:val="false"/>
          <w:i w:val="false"/>
          <w:color w:val="000000"/>
          <w:sz w:val="28"/>
        </w:rPr>
        <w:t>
      строка 1 &gt; строке 6 для каждой графы;</w:t>
      </w:r>
    </w:p>
    <w:bookmarkEnd w:id="591"/>
    <w:bookmarkStart w:name="z3050" w:id="592"/>
    <w:p>
      <w:pPr>
        <w:spacing w:after="0"/>
        <w:ind w:left="0"/>
        <w:jc w:val="both"/>
      </w:pPr>
      <w:r>
        <w:rPr>
          <w:rFonts w:ascii="Times New Roman"/>
          <w:b w:val="false"/>
          <w:i w:val="false"/>
          <w:color w:val="000000"/>
          <w:sz w:val="28"/>
        </w:rPr>
        <w:t>
      строка 2 &gt; строке 7 для каждой графы;</w:t>
      </w:r>
    </w:p>
    <w:bookmarkEnd w:id="592"/>
    <w:bookmarkStart w:name="z3051" w:id="593"/>
    <w:p>
      <w:pPr>
        <w:spacing w:after="0"/>
        <w:ind w:left="0"/>
        <w:jc w:val="both"/>
      </w:pPr>
      <w:r>
        <w:rPr>
          <w:rFonts w:ascii="Times New Roman"/>
          <w:b w:val="false"/>
          <w:i w:val="false"/>
          <w:color w:val="000000"/>
          <w:sz w:val="28"/>
        </w:rPr>
        <w:t>
      строка 6 &gt; строке 7 для каждой графы – допустимый контроль;</w:t>
      </w:r>
    </w:p>
    <w:bookmarkEnd w:id="593"/>
    <w:bookmarkStart w:name="z3052" w:id="594"/>
    <w:p>
      <w:pPr>
        <w:spacing w:after="0"/>
        <w:ind w:left="0"/>
        <w:jc w:val="both"/>
      </w:pPr>
      <w:r>
        <w:rPr>
          <w:rFonts w:ascii="Times New Roman"/>
          <w:b w:val="false"/>
          <w:i w:val="false"/>
          <w:color w:val="000000"/>
          <w:sz w:val="28"/>
        </w:rPr>
        <w:t>
      графа 1 = графе 2 по строкам 1 – 7 в статистической форме за 1 квартал;</w:t>
      </w:r>
    </w:p>
    <w:bookmarkEnd w:id="594"/>
    <w:bookmarkStart w:name="z3053" w:id="595"/>
    <w:p>
      <w:pPr>
        <w:spacing w:after="0"/>
        <w:ind w:left="0"/>
        <w:jc w:val="both"/>
      </w:pPr>
      <w:r>
        <w:rPr>
          <w:rFonts w:ascii="Times New Roman"/>
          <w:b w:val="false"/>
          <w:i w:val="false"/>
          <w:color w:val="000000"/>
          <w:sz w:val="28"/>
        </w:rPr>
        <w:t xml:space="preserve">
      графа 1 &lt; графе 2 по строкам 3, 3.1, 5 в статистической форме, начиная со 2 квартала; </w:t>
      </w:r>
    </w:p>
    <w:bookmarkEnd w:id="595"/>
    <w:bookmarkStart w:name="z3054" w:id="596"/>
    <w:p>
      <w:pPr>
        <w:spacing w:after="0"/>
        <w:ind w:left="0"/>
        <w:jc w:val="both"/>
      </w:pPr>
      <w:r>
        <w:rPr>
          <w:rFonts w:ascii="Times New Roman"/>
          <w:b w:val="false"/>
          <w:i w:val="false"/>
          <w:color w:val="000000"/>
          <w:sz w:val="28"/>
        </w:rPr>
        <w:t>
      2) Раздел 3:</w:t>
      </w:r>
    </w:p>
    <w:bookmarkEnd w:id="596"/>
    <w:bookmarkStart w:name="z3055" w:id="597"/>
    <w:p>
      <w:pPr>
        <w:spacing w:after="0"/>
        <w:ind w:left="0"/>
        <w:jc w:val="both"/>
      </w:pPr>
      <w:r>
        <w:rPr>
          <w:rFonts w:ascii="Times New Roman"/>
          <w:b w:val="false"/>
          <w:i w:val="false"/>
          <w:color w:val="000000"/>
          <w:sz w:val="28"/>
        </w:rPr>
        <w:t>
      строка 1 + строка 2 – строка 3 = строке 4 для каждой графы;</w:t>
      </w:r>
    </w:p>
    <w:bookmarkEnd w:id="597"/>
    <w:bookmarkStart w:name="z3056" w:id="598"/>
    <w:p>
      <w:pPr>
        <w:spacing w:after="0"/>
        <w:ind w:left="0"/>
        <w:jc w:val="both"/>
      </w:pPr>
      <w:r>
        <w:rPr>
          <w:rFonts w:ascii="Times New Roman"/>
          <w:b w:val="false"/>
          <w:i w:val="false"/>
          <w:color w:val="000000"/>
          <w:sz w:val="28"/>
        </w:rPr>
        <w:t>
      строка 3 = сумме строк 3.1 – 3.7 для каждой графы;</w:t>
      </w:r>
    </w:p>
    <w:bookmarkEnd w:id="598"/>
    <w:bookmarkStart w:name="z3057" w:id="599"/>
    <w:p>
      <w:pPr>
        <w:spacing w:after="0"/>
        <w:ind w:left="0"/>
        <w:jc w:val="both"/>
      </w:pPr>
      <w:r>
        <w:rPr>
          <w:rFonts w:ascii="Times New Roman"/>
          <w:b w:val="false"/>
          <w:i w:val="false"/>
          <w:color w:val="000000"/>
          <w:sz w:val="28"/>
        </w:rPr>
        <w:t>
      строка 1 графы 1 отчетного квартала = строке 4 графы 1 предыдущего квартала, если строка 4 графа 1 предыдущего квартала &gt; 0;</w:t>
      </w:r>
    </w:p>
    <w:bookmarkEnd w:id="599"/>
    <w:bookmarkStart w:name="z3058" w:id="600"/>
    <w:p>
      <w:pPr>
        <w:spacing w:after="0"/>
        <w:ind w:left="0"/>
        <w:jc w:val="both"/>
      </w:pPr>
      <w:r>
        <w:rPr>
          <w:rFonts w:ascii="Times New Roman"/>
          <w:b w:val="false"/>
          <w:i w:val="false"/>
          <w:color w:val="000000"/>
          <w:sz w:val="28"/>
        </w:rPr>
        <w:t xml:space="preserve">
      строка 1 графы 2 отчетного квартала = строке 1 графы 2 предыдущего квартала, начиная с 2 квартала, если строка 1 графы 2 предыдущего квартала &gt; 0; </w:t>
      </w:r>
    </w:p>
    <w:bookmarkEnd w:id="600"/>
    <w:bookmarkStart w:name="z3059" w:id="601"/>
    <w:p>
      <w:pPr>
        <w:spacing w:after="0"/>
        <w:ind w:left="0"/>
        <w:jc w:val="both"/>
      </w:pPr>
      <w:r>
        <w:rPr>
          <w:rFonts w:ascii="Times New Roman"/>
          <w:b w:val="false"/>
          <w:i w:val="false"/>
          <w:color w:val="000000"/>
          <w:sz w:val="28"/>
        </w:rPr>
        <w:t>
      строка 1 графы 1 раздела 3 &gt; 0 – допустимый контроль;</w:t>
      </w:r>
    </w:p>
    <w:bookmarkEnd w:id="601"/>
    <w:bookmarkStart w:name="z3060" w:id="602"/>
    <w:p>
      <w:pPr>
        <w:spacing w:after="0"/>
        <w:ind w:left="0"/>
        <w:jc w:val="both"/>
      </w:pPr>
      <w:r>
        <w:rPr>
          <w:rFonts w:ascii="Times New Roman"/>
          <w:b w:val="false"/>
          <w:i w:val="false"/>
          <w:color w:val="000000"/>
          <w:sz w:val="28"/>
        </w:rPr>
        <w:t>
      строка 4 графы 1 раздела 3 &gt; 0 – допустимый контроль;</w:t>
      </w:r>
    </w:p>
    <w:bookmarkEnd w:id="602"/>
    <w:bookmarkStart w:name="z3061" w:id="603"/>
    <w:p>
      <w:pPr>
        <w:spacing w:after="0"/>
        <w:ind w:left="0"/>
        <w:jc w:val="both"/>
      </w:pPr>
      <w:r>
        <w:rPr>
          <w:rFonts w:ascii="Times New Roman"/>
          <w:b w:val="false"/>
          <w:i w:val="false"/>
          <w:color w:val="000000"/>
          <w:sz w:val="28"/>
        </w:rPr>
        <w:t>
      графа 1 строки 6 + графа 1 строки 7 &lt; графе 1 строки 1 - допустимый контроль;</w:t>
      </w:r>
    </w:p>
    <w:bookmarkEnd w:id="603"/>
    <w:bookmarkStart w:name="z3062" w:id="604"/>
    <w:p>
      <w:pPr>
        <w:spacing w:after="0"/>
        <w:ind w:left="0"/>
        <w:jc w:val="both"/>
      </w:pPr>
      <w:r>
        <w:rPr>
          <w:rFonts w:ascii="Times New Roman"/>
          <w:b w:val="false"/>
          <w:i w:val="false"/>
          <w:color w:val="000000"/>
          <w:sz w:val="28"/>
        </w:rPr>
        <w:t>
      графа 2 строки 6 + графа 2 строки 7 &lt; графе 2 строки 1 - допустимый контроль;</w:t>
      </w:r>
    </w:p>
    <w:bookmarkEnd w:id="604"/>
    <w:bookmarkStart w:name="z3063" w:id="605"/>
    <w:p>
      <w:pPr>
        <w:spacing w:after="0"/>
        <w:ind w:left="0"/>
        <w:jc w:val="both"/>
      </w:pPr>
      <w:r>
        <w:rPr>
          <w:rFonts w:ascii="Times New Roman"/>
          <w:b w:val="false"/>
          <w:i w:val="false"/>
          <w:color w:val="000000"/>
          <w:sz w:val="28"/>
        </w:rPr>
        <w:t>
      графа 1 строки 8 &lt; графы 1 строки 1 - допустимый контроль;</w:t>
      </w:r>
    </w:p>
    <w:bookmarkEnd w:id="605"/>
    <w:bookmarkStart w:name="z3064" w:id="606"/>
    <w:p>
      <w:pPr>
        <w:spacing w:after="0"/>
        <w:ind w:left="0"/>
        <w:jc w:val="both"/>
      </w:pPr>
      <w:r>
        <w:rPr>
          <w:rFonts w:ascii="Times New Roman"/>
          <w:b w:val="false"/>
          <w:i w:val="false"/>
          <w:color w:val="000000"/>
          <w:sz w:val="28"/>
        </w:rPr>
        <w:t>
      графа 2 строки 8 &lt; графы 2 строки 1 - допустимый контроль;</w:t>
      </w:r>
    </w:p>
    <w:bookmarkEnd w:id="606"/>
    <w:bookmarkStart w:name="z3065" w:id="607"/>
    <w:p>
      <w:pPr>
        <w:spacing w:after="0"/>
        <w:ind w:left="0"/>
        <w:jc w:val="both"/>
      </w:pPr>
      <w:r>
        <w:rPr>
          <w:rFonts w:ascii="Times New Roman"/>
          <w:b w:val="false"/>
          <w:i w:val="false"/>
          <w:color w:val="000000"/>
          <w:sz w:val="28"/>
        </w:rPr>
        <w:t>
      если графа 1 строки 6 &gt; 0, то графа 2 строки 6 &gt; 0;</w:t>
      </w:r>
    </w:p>
    <w:bookmarkEnd w:id="607"/>
    <w:bookmarkStart w:name="z3066" w:id="608"/>
    <w:p>
      <w:pPr>
        <w:spacing w:after="0"/>
        <w:ind w:left="0"/>
        <w:jc w:val="both"/>
      </w:pPr>
      <w:r>
        <w:rPr>
          <w:rFonts w:ascii="Times New Roman"/>
          <w:b w:val="false"/>
          <w:i w:val="false"/>
          <w:color w:val="000000"/>
          <w:sz w:val="28"/>
        </w:rPr>
        <w:t>
      если графа 1 строки 7 &gt; 0, то графа 2 строки 7 &gt; 0 за 1 квартал;</w:t>
      </w:r>
    </w:p>
    <w:bookmarkEnd w:id="608"/>
    <w:bookmarkStart w:name="z3067" w:id="609"/>
    <w:p>
      <w:pPr>
        <w:spacing w:after="0"/>
        <w:ind w:left="0"/>
        <w:jc w:val="both"/>
      </w:pPr>
      <w:r>
        <w:rPr>
          <w:rFonts w:ascii="Times New Roman"/>
          <w:b w:val="false"/>
          <w:i w:val="false"/>
          <w:color w:val="000000"/>
          <w:sz w:val="28"/>
        </w:rPr>
        <w:t>
      если графа 1 строки 7 = 0, то графа 2 строки 7 = 0 – допустимый контроль, начиная со 2 квартала;</w:t>
      </w:r>
    </w:p>
    <w:bookmarkEnd w:id="609"/>
    <w:bookmarkStart w:name="z3068" w:id="610"/>
    <w:p>
      <w:pPr>
        <w:spacing w:after="0"/>
        <w:ind w:left="0"/>
        <w:jc w:val="both"/>
      </w:pPr>
      <w:r>
        <w:rPr>
          <w:rFonts w:ascii="Times New Roman"/>
          <w:b w:val="false"/>
          <w:i w:val="false"/>
          <w:color w:val="000000"/>
          <w:sz w:val="28"/>
        </w:rPr>
        <w:t>
      графа 1 = графе 2 по строкам 1 – 7 в статистической форме за 1 квартал (за исключением строки 5);</w:t>
      </w:r>
    </w:p>
    <w:bookmarkEnd w:id="610"/>
    <w:bookmarkStart w:name="z3069" w:id="611"/>
    <w:p>
      <w:pPr>
        <w:spacing w:after="0"/>
        <w:ind w:left="0"/>
        <w:jc w:val="both"/>
      </w:pPr>
      <w:r>
        <w:rPr>
          <w:rFonts w:ascii="Times New Roman"/>
          <w:b w:val="false"/>
          <w:i w:val="false"/>
          <w:color w:val="000000"/>
          <w:sz w:val="28"/>
        </w:rPr>
        <w:t>
      графа 1 &lt; графе 2 по строкам 2 – 3.7 в статистической форме, начиная со 2 квартала;</w:t>
      </w:r>
    </w:p>
    <w:bookmarkEnd w:id="611"/>
    <w:bookmarkStart w:name="z3070" w:id="612"/>
    <w:p>
      <w:pPr>
        <w:spacing w:after="0"/>
        <w:ind w:left="0"/>
        <w:jc w:val="both"/>
      </w:pPr>
      <w:r>
        <w:rPr>
          <w:rFonts w:ascii="Times New Roman"/>
          <w:b w:val="false"/>
          <w:i w:val="false"/>
          <w:color w:val="000000"/>
          <w:sz w:val="28"/>
        </w:rPr>
        <w:t>
      графа 1 = графе 2 по строке 4;</w:t>
      </w:r>
    </w:p>
    <w:bookmarkEnd w:id="612"/>
    <w:bookmarkStart w:name="z3071" w:id="613"/>
    <w:p>
      <w:pPr>
        <w:spacing w:after="0"/>
        <w:ind w:left="0"/>
        <w:jc w:val="both"/>
      </w:pPr>
      <w:r>
        <w:rPr>
          <w:rFonts w:ascii="Times New Roman"/>
          <w:b w:val="false"/>
          <w:i w:val="false"/>
          <w:color w:val="000000"/>
          <w:sz w:val="28"/>
        </w:rPr>
        <w:t>
      3) Раздел 4:</w:t>
      </w:r>
    </w:p>
    <w:bookmarkEnd w:id="613"/>
    <w:bookmarkStart w:name="z3072" w:id="614"/>
    <w:p>
      <w:pPr>
        <w:spacing w:after="0"/>
        <w:ind w:left="0"/>
        <w:jc w:val="both"/>
      </w:pPr>
      <w:r>
        <w:rPr>
          <w:rFonts w:ascii="Times New Roman"/>
          <w:b w:val="false"/>
          <w:i w:val="false"/>
          <w:color w:val="000000"/>
          <w:sz w:val="28"/>
        </w:rPr>
        <w:t>
      если строка 1 графы 1 &gt; 0, то строка 1 графы 2 &gt; 0;</w:t>
      </w:r>
    </w:p>
    <w:bookmarkEnd w:id="614"/>
    <w:bookmarkStart w:name="z3073" w:id="615"/>
    <w:p>
      <w:pPr>
        <w:spacing w:after="0"/>
        <w:ind w:left="0"/>
        <w:jc w:val="both"/>
      </w:pPr>
      <w:r>
        <w:rPr>
          <w:rFonts w:ascii="Times New Roman"/>
          <w:b w:val="false"/>
          <w:i w:val="false"/>
          <w:color w:val="000000"/>
          <w:sz w:val="28"/>
        </w:rPr>
        <w:t>
      если строка 2 графы 1 &gt; 0, то строка 2 графы 2 &gt; 0;</w:t>
      </w:r>
    </w:p>
    <w:bookmarkEnd w:id="615"/>
    <w:bookmarkStart w:name="z3074" w:id="616"/>
    <w:p>
      <w:pPr>
        <w:spacing w:after="0"/>
        <w:ind w:left="0"/>
        <w:jc w:val="both"/>
      </w:pPr>
      <w:r>
        <w:rPr>
          <w:rFonts w:ascii="Times New Roman"/>
          <w:b w:val="false"/>
          <w:i w:val="false"/>
          <w:color w:val="000000"/>
          <w:sz w:val="28"/>
        </w:rPr>
        <w:t>
      4) Контроль между разделами:</w:t>
      </w:r>
    </w:p>
    <w:bookmarkEnd w:id="616"/>
    <w:bookmarkStart w:name="z3075" w:id="617"/>
    <w:p>
      <w:pPr>
        <w:spacing w:after="0"/>
        <w:ind w:left="0"/>
        <w:jc w:val="both"/>
      </w:pPr>
      <w:r>
        <w:rPr>
          <w:rFonts w:ascii="Times New Roman"/>
          <w:b w:val="false"/>
          <w:i w:val="false"/>
          <w:color w:val="000000"/>
          <w:sz w:val="28"/>
        </w:rPr>
        <w:t>
      если строка 1 графы 2 раздела 2 &gt; 0, то строка 1 графы 2 раздела 3 &gt; 0 или строка 2 графы 2 раздела 3 &gt; 0;</w:t>
      </w:r>
    </w:p>
    <w:bookmarkEnd w:id="617"/>
    <w:bookmarkStart w:name="z3076" w:id="618"/>
    <w:p>
      <w:pPr>
        <w:spacing w:after="0"/>
        <w:ind w:left="0"/>
        <w:jc w:val="both"/>
      </w:pPr>
      <w:r>
        <w:rPr>
          <w:rFonts w:ascii="Times New Roman"/>
          <w:b w:val="false"/>
          <w:i w:val="false"/>
          <w:color w:val="000000"/>
          <w:sz w:val="28"/>
        </w:rPr>
        <w:t>
      если строка 4 графы 1 раздела 3 &gt; 0, то строка 1 графы 1 раздела 2 &gt; 0;</w:t>
      </w:r>
    </w:p>
    <w:bookmarkEnd w:id="618"/>
    <w:bookmarkStart w:name="z3077" w:id="619"/>
    <w:p>
      <w:pPr>
        <w:spacing w:after="0"/>
        <w:ind w:left="0"/>
        <w:jc w:val="both"/>
      </w:pPr>
      <w:r>
        <w:rPr>
          <w:rFonts w:ascii="Times New Roman"/>
          <w:b w:val="false"/>
          <w:i w:val="false"/>
          <w:color w:val="000000"/>
          <w:sz w:val="28"/>
        </w:rPr>
        <w:t>
      строка 1 графы 1 раздела 2 &gt; (строка 6 графы 1 + строка 7 графы 1) раздела 3 – допустимый контроль;</w:t>
      </w:r>
    </w:p>
    <w:bookmarkEnd w:id="619"/>
    <w:bookmarkStart w:name="z3078" w:id="620"/>
    <w:p>
      <w:pPr>
        <w:spacing w:after="0"/>
        <w:ind w:left="0"/>
        <w:jc w:val="both"/>
      </w:pPr>
      <w:r>
        <w:rPr>
          <w:rFonts w:ascii="Times New Roman"/>
          <w:b w:val="false"/>
          <w:i w:val="false"/>
          <w:color w:val="000000"/>
          <w:sz w:val="28"/>
        </w:rPr>
        <w:t>
      строка 1 графы 2 раздела 2 &gt; (строка 6 графы 2 + строка 7 графы 2) раздела 3 – допустимый контроль;</w:t>
      </w:r>
    </w:p>
    <w:bookmarkEnd w:id="620"/>
    <w:bookmarkStart w:name="z3079" w:id="621"/>
    <w:p>
      <w:pPr>
        <w:spacing w:after="0"/>
        <w:ind w:left="0"/>
        <w:jc w:val="both"/>
      </w:pPr>
      <w:r>
        <w:rPr>
          <w:rFonts w:ascii="Times New Roman"/>
          <w:b w:val="false"/>
          <w:i w:val="false"/>
          <w:color w:val="000000"/>
          <w:sz w:val="28"/>
        </w:rPr>
        <w:t>
      строка 5 графы 1 раздела 3 &lt; строке 1 графы 1 раздела 2 – допустимый контроль;</w:t>
      </w:r>
    </w:p>
    <w:bookmarkEnd w:id="621"/>
    <w:bookmarkStart w:name="z3080" w:id="622"/>
    <w:p>
      <w:pPr>
        <w:spacing w:after="0"/>
        <w:ind w:left="0"/>
        <w:jc w:val="both"/>
      </w:pPr>
      <w:r>
        <w:rPr>
          <w:rFonts w:ascii="Times New Roman"/>
          <w:b w:val="false"/>
          <w:i w:val="false"/>
          <w:color w:val="000000"/>
          <w:sz w:val="28"/>
        </w:rPr>
        <w:t>
      строка 2 графы 1 раздела 2 &gt; строки 8 графы 1 раздела 3;</w:t>
      </w:r>
    </w:p>
    <w:bookmarkEnd w:id="622"/>
    <w:bookmarkStart w:name="z3081" w:id="623"/>
    <w:p>
      <w:pPr>
        <w:spacing w:after="0"/>
        <w:ind w:left="0"/>
        <w:jc w:val="both"/>
      </w:pPr>
      <w:r>
        <w:rPr>
          <w:rFonts w:ascii="Times New Roman"/>
          <w:b w:val="false"/>
          <w:i w:val="false"/>
          <w:color w:val="000000"/>
          <w:sz w:val="28"/>
        </w:rPr>
        <w:t>
      строка 2 графы 2 раздела 2 &gt; строки 8 графы 2 раздела 3;</w:t>
      </w:r>
    </w:p>
    <w:bookmarkEnd w:id="623"/>
    <w:bookmarkStart w:name="z3082" w:id="624"/>
    <w:p>
      <w:pPr>
        <w:spacing w:after="0"/>
        <w:ind w:left="0"/>
        <w:jc w:val="both"/>
      </w:pPr>
      <w:r>
        <w:rPr>
          <w:rFonts w:ascii="Times New Roman"/>
          <w:b w:val="false"/>
          <w:i w:val="false"/>
          <w:color w:val="000000"/>
          <w:sz w:val="28"/>
        </w:rPr>
        <w:t>
      если строка 2 &gt; строки 1 по графам 1, 2 раздела 2, то строка 1 граф 1, 2 раздела 4 &gt; 0.</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7 сентября 2020 года № 34</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625"/>
          <w:p>
            <w:pPr>
              <w:spacing w:after="20"/>
              <w:ind w:left="20"/>
              <w:jc w:val="both"/>
            </w:pPr>
            <w:r>
              <w:rPr>
                <w:rFonts w:ascii="Times New Roman"/>
                <w:b w:val="false"/>
                <w:i w:val="false"/>
                <w:color w:val="000000"/>
                <w:sz w:val="20"/>
              </w:rPr>
              <w:t>
</w:t>
            </w:r>
          </w:p>
          <w:bookmarkEnd w:id="625"/>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p>
          <w:p>
            <w:pPr>
              <w:spacing w:after="20"/>
              <w:ind w:left="20"/>
              <w:jc w:val="both"/>
            </w:pPr>
            <w:r>
              <w:rPr>
                <w:rFonts w:ascii="Times New Roman"/>
                <w:b w:val="false"/>
                <w:i w:val="false"/>
                <w:color w:val="000000"/>
                <w:sz w:val="20"/>
              </w:rPr>
              <w:t>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w:t>
            </w:r>
          </w:p>
          <w:p>
            <w:pPr>
              <w:spacing w:after="20"/>
              <w:ind w:left="20"/>
              <w:jc w:val="both"/>
            </w:pPr>
            <w:r>
              <w:rPr>
                <w:rFonts w:ascii="Times New Roman"/>
                <w:b w:val="false"/>
                <w:i w:val="false"/>
                <w:color w:val="000000"/>
                <w:sz w:val="20"/>
              </w:rPr>
              <w:t>общегосударственного статистического</w:t>
            </w:r>
          </w:p>
          <w:p>
            <w:pPr>
              <w:spacing w:after="20"/>
              <w:ind w:left="20"/>
              <w:jc w:val="both"/>
            </w:pPr>
            <w:r>
              <w:rPr>
                <w:rFonts w:ascii="Times New Roman"/>
                <w:b w:val="false"/>
                <w:i w:val="false"/>
                <w:color w:val="000000"/>
                <w:sz w:val="20"/>
              </w:rPr>
              <w:t xml:space="preserve">наблюдения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626"/>
          <w:p>
            <w:pPr>
              <w:spacing w:after="20"/>
              <w:ind w:left="20"/>
              <w:jc w:val="both"/>
            </w:pPr>
            <w:r>
              <w:rPr>
                <w:rFonts w:ascii="Times New Roman"/>
                <w:b w:val="false"/>
                <w:i w:val="false"/>
                <w:color w:val="000000"/>
                <w:sz w:val="20"/>
              </w:rPr>
              <w:t>
</w:t>
            </w:r>
            <w:r>
              <w:rPr>
                <w:rFonts w:ascii="Times New Roman"/>
                <w:b w:val="false"/>
                <w:i w:val="false"/>
                <w:color w:val="000000"/>
                <w:sz w:val="20"/>
              </w:rPr>
              <w:t>Зиянды және басқа да қолайсыз еңбек жағдайларында жұмыс істейтін жұмыскерлер саны туралы есеп</w:t>
            </w:r>
          </w:p>
          <w:bookmarkEnd w:id="626"/>
          <w:p>
            <w:pPr>
              <w:spacing w:after="20"/>
              <w:ind w:left="20"/>
              <w:jc w:val="both"/>
            </w:pP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627"/>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627"/>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1-Т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628"/>
          <w:p>
            <w:pPr>
              <w:spacing w:after="20"/>
              <w:ind w:left="20"/>
              <w:jc w:val="both"/>
            </w:pPr>
            <w:r>
              <w:rPr>
                <w:rFonts w:ascii="Times New Roman"/>
                <w:b w:val="false"/>
                <w:i w:val="false"/>
                <w:color w:val="000000"/>
                <w:sz w:val="20"/>
              </w:rPr>
              <w:t>
жыл</w:t>
            </w:r>
          </w:p>
          <w:bookmarkEnd w:id="628"/>
          <w:p>
            <w:pPr>
              <w:spacing w:after="20"/>
              <w:ind w:left="20"/>
              <w:jc w:val="both"/>
            </w:pPr>
            <w:r>
              <w:rPr>
                <w:rFonts w:ascii="Times New Roman"/>
                <w:b w:val="false"/>
                <w:i w:val="false"/>
                <w:color w:val="000000"/>
                <w:sz w:val="20"/>
              </w:rPr>
              <w:t>
год</w:t>
            </w:r>
          </w:p>
        </w:tc>
      </w:tr>
    </w:tbl>
    <w:p>
      <w:pPr>
        <w:spacing w:after="0"/>
        <w:ind w:left="0"/>
        <w:jc w:val="both"/>
      </w:pPr>
      <w:bookmarkStart w:name="z4383" w:id="629"/>
      <w:r>
        <w:rPr>
          <w:rFonts w:ascii="Times New Roman"/>
          <w:b w:val="false"/>
          <w:i w:val="false"/>
          <w:color w:val="000000"/>
          <w:sz w:val="28"/>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bookmarkEnd w:id="629"/>
    <w:p>
      <w:pPr>
        <w:spacing w:after="0"/>
        <w:ind w:left="0"/>
        <w:jc w:val="both"/>
      </w:pPr>
      <w:r>
        <w:rPr>
          <w:rFonts w:ascii="Times New Roman"/>
          <w:b w:val="false"/>
          <w:i w:val="false"/>
          <w:color w:val="000000"/>
          <w:sz w:val="28"/>
        </w:rPr>
        <w:t>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630"/>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–есепті кезеңнен кейінгі 31 қаңтарға (қоса алғанда) дейін</w:t>
            </w:r>
          </w:p>
          <w:bookmarkEnd w:id="630"/>
          <w:p>
            <w:pPr>
              <w:spacing w:after="20"/>
              <w:ind w:left="20"/>
              <w:jc w:val="both"/>
            </w:pPr>
            <w:r>
              <w:rPr>
                <w:rFonts w:ascii="Times New Roman"/>
                <w:b w:val="false"/>
                <w:i w:val="false"/>
                <w:color w:val="000000"/>
                <w:sz w:val="20"/>
              </w:rPr>
              <w:t>Срок представления – до 31 января (включительно) после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631"/>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631"/>
          <w:p>
            <w:pPr>
              <w:spacing w:after="20"/>
              <w:ind w:left="20"/>
              <w:jc w:val="both"/>
            </w:pPr>
            <w:r>
              <w:rPr>
                <w:rFonts w:ascii="Times New Roman"/>
                <w:b w:val="false"/>
                <w:i w:val="false"/>
                <w:color w:val="000000"/>
                <w:sz w:val="20"/>
              </w:rPr>
              <w:t>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632"/>
          <w:p>
            <w:pPr>
              <w:spacing w:after="20"/>
              <w:ind w:left="20"/>
              <w:jc w:val="both"/>
            </w:pPr>
          </w:p>
          <w:bookmarkEnd w:id="632"/>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633"/>
          <w:p>
            <w:pPr>
              <w:spacing w:after="20"/>
              <w:ind w:left="20"/>
              <w:jc w:val="both"/>
            </w:pPr>
            <w:r>
              <w:rPr>
                <w:rFonts w:ascii="Times New Roman"/>
                <w:b w:val="false"/>
                <w:i w:val="false"/>
                <w:color w:val="000000"/>
                <w:sz w:val="20"/>
              </w:rPr>
              <w:t>
</w:t>
            </w:r>
            <w:r>
              <w:rPr>
                <w:rFonts w:ascii="Times New Roman"/>
                <w:b w:val="false"/>
                <w:i w:val="false"/>
                <w:color w:val="000000"/>
                <w:sz w:val="20"/>
              </w:rPr>
              <w:t>1. Занды тұлғаның деректемелері</w:t>
            </w:r>
          </w:p>
          <w:bookmarkEnd w:id="633"/>
          <w:p>
            <w:pPr>
              <w:spacing w:after="20"/>
              <w:ind w:left="20"/>
              <w:jc w:val="both"/>
            </w:pPr>
            <w:r>
              <w:rPr>
                <w:rFonts w:ascii="Times New Roman"/>
                <w:b w:val="false"/>
                <w:i w:val="false"/>
                <w:color w:val="000000"/>
                <w:sz w:val="20"/>
              </w:rPr>
              <w:t>Реквизиты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634"/>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орналасқанорнын көрсетіңіз (оның тіркелген жеріне қарамастан) - облыс, қала, аудан, елді мекен</w:t>
            </w:r>
          </w:p>
          <w:bookmarkEnd w:id="634"/>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635"/>
          <w:p>
            <w:pPr>
              <w:spacing w:after="20"/>
              <w:ind w:left="20"/>
              <w:jc w:val="both"/>
            </w:pPr>
          </w:p>
          <w:bookmarkEnd w:id="635"/>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636"/>
          <w:p>
            <w:pPr>
              <w:spacing w:after="20"/>
              <w:ind w:left="20"/>
              <w:jc w:val="both"/>
            </w:pPr>
            <w:r>
              <w:rPr>
                <w:rFonts w:ascii="Times New Roman"/>
                <w:b w:val="false"/>
                <w:i w:val="false"/>
                <w:color w:val="000000"/>
                <w:sz w:val="20"/>
              </w:rPr>
              <w:t>
</w:t>
            </w:r>
            <w:r>
              <w:rPr>
                <w:rFonts w:ascii="Times New Roman"/>
                <w:b w:val="false"/>
                <w:i w:val="false"/>
                <w:color w:val="000000"/>
                <w:sz w:val="20"/>
              </w:rPr>
              <w:t>1.2 Əкімшілік-аумақтық объектілер жіктеуішіне сәйкесаумақ коды (ƏАОЖ) (респондент статистикалық нысанды қағаз жеткізгіште ұсынған кезде аумақтықстатистика бөлімшесінің тиісті қызметкері толтырады)</w:t>
            </w:r>
          </w:p>
          <w:bookmarkEnd w:id="636"/>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(КАТО)(заполняется соответствующим работником территориального подразделения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637"/>
          <w:p>
            <w:pPr>
              <w:spacing w:after="20"/>
              <w:ind w:left="20"/>
              <w:jc w:val="both"/>
            </w:pPr>
          </w:p>
          <w:bookmarkEnd w:id="637"/>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638"/>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bookmarkEnd w:id="638"/>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639"/>
          <w:p>
            <w:pPr>
              <w:spacing w:after="20"/>
              <w:ind w:left="20"/>
              <w:jc w:val="both"/>
            </w:pPr>
          </w:p>
          <w:bookmarkEnd w:id="639"/>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4405" w:id="640"/>
      <w:r>
        <w:rPr>
          <w:rFonts w:ascii="Times New Roman"/>
          <w:b w:val="false"/>
          <w:i w:val="false"/>
          <w:color w:val="000000"/>
          <w:sz w:val="28"/>
        </w:rPr>
        <w:t>
      2. Есепті жылға орташа алғанда еңбек жағдайының жай-күйі туралы ақпаратты көрсетіңіз, адам</w:t>
      </w:r>
    </w:p>
    <w:bookmarkEnd w:id="640"/>
    <w:p>
      <w:pPr>
        <w:spacing w:after="0"/>
        <w:ind w:left="0"/>
        <w:jc w:val="both"/>
      </w:pPr>
      <w:r>
        <w:rPr>
          <w:rFonts w:ascii="Times New Roman"/>
          <w:b w:val="false"/>
          <w:i w:val="false"/>
          <w:color w:val="000000"/>
          <w:sz w:val="28"/>
        </w:rPr>
        <w:t>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641"/>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41"/>
          <w:p>
            <w:pPr>
              <w:spacing w:after="20"/>
              <w:ind w:left="20"/>
              <w:jc w:val="both"/>
            </w:pPr>
            <w:r>
              <w:rPr>
                <w:rFonts w:ascii="Times New Roman"/>
                <w:b w:val="false"/>
                <w:i w:val="false"/>
                <w:color w:val="000000"/>
                <w:sz w:val="20"/>
              </w:rPr>
              <w:t>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64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6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6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в среднем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64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занятые в ночную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сипаттағы өндірістік факторлардың еңбек жағдайларының (шекті рұқсат етілген концентрация (ШРК) / шекті рұқсат етілген деңгейі (ШРД))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(предельно допустимую концентрацию (ПДК) / предельно допустимый уровень (ПДУ)) производственных факторов физической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64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виброакустикалық факторлары</w:t>
            </w:r>
          </w:p>
          <w:p>
            <w:pPr>
              <w:spacing w:after="20"/>
              <w:ind w:left="20"/>
              <w:jc w:val="both"/>
            </w:pPr>
            <w:r>
              <w:rPr>
                <w:rFonts w:ascii="Times New Roman"/>
                <w:b w:val="false"/>
                <w:i w:val="false"/>
                <w:color w:val="000000"/>
                <w:sz w:val="20"/>
              </w:rPr>
              <w:t>виброакустических факторов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64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p>
            <w:pPr>
              <w:spacing w:after="20"/>
              <w:ind w:left="20"/>
              <w:jc w:val="both"/>
            </w:pPr>
            <w:r>
              <w:rPr>
                <w:rFonts w:ascii="Times New Roman"/>
                <w:b w:val="false"/>
                <w:i w:val="false"/>
                <w:color w:val="000000"/>
                <w:sz w:val="20"/>
              </w:rPr>
              <w:t>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64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65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w:t>
            </w:r>
          </w:p>
          <w:p>
            <w:pPr>
              <w:spacing w:after="20"/>
              <w:ind w:left="20"/>
              <w:jc w:val="both"/>
            </w:pPr>
            <w:r>
              <w:rPr>
                <w:rFonts w:ascii="Times New Roman"/>
                <w:b w:val="false"/>
                <w:i w:val="false"/>
                <w:color w:val="000000"/>
                <w:sz w:val="20"/>
              </w:rPr>
              <w:t>воздействия электрического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65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немесе жарылыс</w:t>
            </w:r>
          </w:p>
          <w:p>
            <w:pPr>
              <w:spacing w:after="20"/>
              <w:ind w:left="20"/>
              <w:jc w:val="both"/>
            </w:pPr>
            <w:r>
              <w:rPr>
                <w:rFonts w:ascii="Times New Roman"/>
                <w:b w:val="false"/>
                <w:i w:val="false"/>
                <w:color w:val="000000"/>
                <w:sz w:val="20"/>
              </w:rPr>
              <w:t>угрозы пожара или взрыва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65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климат/микроклимат</w:t>
            </w:r>
          </w:p>
          <w:p>
            <w:pPr>
              <w:spacing w:after="20"/>
              <w:ind w:left="20"/>
              <w:jc w:val="both"/>
            </w:pPr>
            <w:r>
              <w:rPr>
                <w:rFonts w:ascii="Times New Roman"/>
                <w:b w:val="false"/>
                <w:i w:val="false"/>
                <w:color w:val="000000"/>
                <w:sz w:val="20"/>
              </w:rPr>
              <w:t>климата/микроклимата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65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аэрозольдік құрамы</w:t>
            </w:r>
          </w:p>
          <w:p>
            <w:pPr>
              <w:spacing w:after="20"/>
              <w:ind w:left="20"/>
              <w:jc w:val="both"/>
            </w:pPr>
            <w:r>
              <w:rPr>
                <w:rFonts w:ascii="Times New Roman"/>
                <w:b w:val="false"/>
                <w:i w:val="false"/>
                <w:color w:val="000000"/>
                <w:sz w:val="20"/>
              </w:rPr>
              <w:t>аэрозольного состава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6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(ПДК/ПДУ) производственных факторов химической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65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p>
            <w:pPr>
              <w:spacing w:after="20"/>
              <w:ind w:left="20"/>
              <w:jc w:val="both"/>
            </w:pPr>
            <w:r>
              <w:rPr>
                <w:rFonts w:ascii="Times New Roman"/>
                <w:b w:val="false"/>
                <w:i w:val="false"/>
                <w:color w:val="000000"/>
                <w:sz w:val="20"/>
              </w:rPr>
              <w:t>веществ токсичных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656"/>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p>
            <w:pPr>
              <w:spacing w:after="20"/>
              <w:ind w:left="20"/>
              <w:jc w:val="both"/>
            </w:pPr>
            <w:r>
              <w:rPr>
                <w:rFonts w:ascii="Times New Roman"/>
                <w:b w:val="false"/>
                <w:i w:val="false"/>
                <w:color w:val="000000"/>
                <w:sz w:val="20"/>
              </w:rPr>
              <w:t>веществ вредных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6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лиц, работающих под воздействием превышающих гигиенические нормативы условий труда (ПДК/ПДУ) производственных факторов биологической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65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p>
            <w:pPr>
              <w:spacing w:after="20"/>
              <w:ind w:left="20"/>
              <w:jc w:val="both"/>
            </w:pPr>
            <w:r>
              <w:rPr>
                <w:rFonts w:ascii="Times New Roman"/>
                <w:b w:val="false"/>
                <w:i w:val="false"/>
                <w:color w:val="000000"/>
                <w:sz w:val="20"/>
              </w:rPr>
              <w:t>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65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p>
            <w:pPr>
              <w:spacing w:after="20"/>
              <w:ind w:left="20"/>
              <w:jc w:val="both"/>
            </w:pPr>
            <w:r>
              <w:rPr>
                <w:rFonts w:ascii="Times New Roman"/>
                <w:b w:val="false"/>
                <w:i w:val="false"/>
                <w:color w:val="000000"/>
                <w:sz w:val="20"/>
              </w:rPr>
              <w:t>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66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66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ауыл шаруашылығы шаңы</w:t>
            </w:r>
          </w:p>
          <w:p>
            <w:pPr>
              <w:spacing w:after="20"/>
              <w:ind w:left="20"/>
              <w:jc w:val="both"/>
            </w:pPr>
            <w:r>
              <w:rPr>
                <w:rFonts w:ascii="Times New Roman"/>
                <w:b w:val="false"/>
                <w:i w:val="false"/>
                <w:color w:val="000000"/>
                <w:sz w:val="20"/>
              </w:rPr>
              <w:t>почвенной и сельскохозяйственной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6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занятых тяжелым физическим трудом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6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73" w:id="664"/>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bookmarkEnd w:id="664"/>
    <w:p>
      <w:pPr>
        <w:spacing w:after="0"/>
        <w:ind w:left="0"/>
        <w:jc w:val="both"/>
      </w:pPr>
      <w:r>
        <w:rPr>
          <w:rFonts w:ascii="Times New Roman"/>
          <w:b w:val="false"/>
          <w:i w:val="false"/>
          <w:color w:val="000000"/>
          <w:sz w:val="28"/>
        </w:rPr>
        <w:t>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66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65"/>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Лица до18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6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6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6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6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6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6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w:t>
            </w:r>
          </w:p>
          <w:p>
            <w:pPr>
              <w:spacing w:after="20"/>
              <w:ind w:left="20"/>
              <w:jc w:val="both"/>
            </w:pPr>
            <w:r>
              <w:rPr>
                <w:rFonts w:ascii="Times New Roman"/>
                <w:b w:val="false"/>
                <w:i w:val="false"/>
                <w:color w:val="000000"/>
                <w:sz w:val="20"/>
              </w:rPr>
              <w:t>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6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67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6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0" w:id="675"/>
      <w:r>
        <w:rPr>
          <w:rFonts w:ascii="Times New Roman"/>
          <w:b w:val="false"/>
          <w:i w:val="false"/>
          <w:color w:val="000000"/>
          <w:sz w:val="28"/>
        </w:rPr>
        <w:t>
      4. Кәсіпорынның еңбекті қорғауға арналған шығындары туралы ақпаратты көрсетіңіз</w:t>
      </w:r>
    </w:p>
    <w:bookmarkEnd w:id="675"/>
    <w:p>
      <w:pPr>
        <w:spacing w:after="0"/>
        <w:ind w:left="0"/>
        <w:jc w:val="both"/>
      </w:pPr>
      <w:r>
        <w:rPr>
          <w:rFonts w:ascii="Times New Roman"/>
          <w:b w:val="false"/>
          <w:i w:val="false"/>
          <w:color w:val="000000"/>
          <w:sz w:val="28"/>
        </w:rPr>
        <w:t>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676"/>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676"/>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қорғауғаарналған шығындары, мың теңге (ондық белгімен)</w:t>
            </w:r>
          </w:p>
          <w:p>
            <w:pPr>
              <w:spacing w:after="20"/>
              <w:ind w:left="20"/>
              <w:jc w:val="both"/>
            </w:pPr>
            <w:r>
              <w:rPr>
                <w:rFonts w:ascii="Times New Roman"/>
                <w:b w:val="false"/>
                <w:i w:val="false"/>
                <w:color w:val="000000"/>
                <w:sz w:val="20"/>
              </w:rPr>
              <w:t>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67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6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6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680"/>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681"/>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682"/>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683"/>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немесеоған теңестірілген тамақ өнімдеріне</w:t>
            </w:r>
          </w:p>
          <w:p>
            <w:pPr>
              <w:spacing w:after="20"/>
              <w:ind w:left="20"/>
              <w:jc w:val="both"/>
            </w:pPr>
            <w:r>
              <w:rPr>
                <w:rFonts w:ascii="Times New Roman"/>
                <w:b w:val="false"/>
                <w:i w:val="false"/>
                <w:color w:val="000000"/>
                <w:sz w:val="20"/>
              </w:rPr>
              <w:t>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684"/>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6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6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6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6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6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6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5" w:id="691"/>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69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692"/>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692"/>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4713" w:id="693"/>
      <w:r>
        <w:rPr>
          <w:rFonts w:ascii="Times New Roman"/>
          <w:b w:val="false"/>
          <w:i w:val="false"/>
          <w:color w:val="000000"/>
          <w:sz w:val="28"/>
        </w:rPr>
        <w:t>
      Атауы</w:t>
      </w:r>
    </w:p>
    <w:bookmarkEnd w:id="693"/>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4714" w:id="694"/>
      <w:r>
        <w:rPr>
          <w:rFonts w:ascii="Times New Roman"/>
          <w:b w:val="false"/>
          <w:i w:val="false"/>
          <w:color w:val="000000"/>
          <w:sz w:val="28"/>
        </w:rPr>
        <w:t>
      Ескертпе:</w:t>
      </w:r>
    </w:p>
    <w:bookmarkEnd w:id="69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7 сентября 2020 года № 34</w:t>
            </w:r>
          </w:p>
        </w:tc>
      </w:tr>
    </w:tbl>
    <w:bookmarkStart w:name="z2440" w:id="69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численности работников, занятых во вредных и других неблагоприятных условиях труда"</w:t>
      </w:r>
      <w:r>
        <w:br/>
      </w:r>
      <w:r>
        <w:rPr>
          <w:rFonts w:ascii="Times New Roman"/>
          <w:b/>
          <w:i w:val="false"/>
          <w:color w:val="000000"/>
        </w:rPr>
        <w:t>(индекс 1-Т (Условия труда), периодичность годовая)</w:t>
      </w:r>
    </w:p>
    <w:bookmarkEnd w:id="695"/>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2441" w:id="69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численности работников, занятых во вредных и других неблагоприятных условиях труда" (индекс 1-Т (Условия труда), периодичность годовая) (далее – статистическая форма).</w:t>
      </w:r>
    </w:p>
    <w:bookmarkEnd w:id="696"/>
    <w:bookmarkStart w:name="z4716" w:id="697"/>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697"/>
    <w:bookmarkStart w:name="z4717" w:id="698"/>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данные отражают по месту осуществления деятельности.</w:t>
      </w:r>
    </w:p>
    <w:bookmarkEnd w:id="698"/>
    <w:bookmarkStart w:name="z4718" w:id="699"/>
    <w:p>
      <w:pPr>
        <w:spacing w:after="0"/>
        <w:ind w:left="0"/>
        <w:jc w:val="both"/>
      </w:pPr>
      <w:r>
        <w:rPr>
          <w:rFonts w:ascii="Times New Roman"/>
          <w:b w:val="false"/>
          <w:i w:val="false"/>
          <w:color w:val="000000"/>
          <w:sz w:val="28"/>
        </w:rPr>
        <w:t>
      3. Статистическая форма заполняется за отчетный год. При заполнении данных в среднем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699"/>
    <w:bookmarkStart w:name="z4719" w:id="700"/>
    <w:p>
      <w:pPr>
        <w:spacing w:after="0"/>
        <w:ind w:left="0"/>
        <w:jc w:val="both"/>
      </w:pPr>
      <w:r>
        <w:rPr>
          <w:rFonts w:ascii="Times New Roman"/>
          <w:b w:val="false"/>
          <w:i w:val="false"/>
          <w:color w:val="000000"/>
          <w:sz w:val="28"/>
        </w:rPr>
        <w:t>
      4. При заполнении данных по фактической численности работников в среднем за отчетный период учитывается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700"/>
    <w:bookmarkStart w:name="z4720" w:id="701"/>
    <w:p>
      <w:pPr>
        <w:spacing w:after="0"/>
        <w:ind w:left="0"/>
        <w:jc w:val="both"/>
      </w:pPr>
      <w:r>
        <w:rPr>
          <w:rFonts w:ascii="Times New Roman"/>
          <w:b w:val="false"/>
          <w:i w:val="false"/>
          <w:color w:val="000000"/>
          <w:sz w:val="28"/>
        </w:rPr>
        <w:t xml:space="preserve">
      5. Раздел 2 заполняется на основании результатов оценки профессиональных рисков, проводимой согласно Правилам управления профессиональными рисками,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11 сентября 2020 года № 363 (зарегистрирован в Реестре государственной регистрации нормативных правовых актов за № 21197).</w:t>
      </w:r>
    </w:p>
    <w:bookmarkEnd w:id="701"/>
    <w:bookmarkStart w:name="z4721" w:id="702"/>
    <w:p>
      <w:pPr>
        <w:spacing w:after="0"/>
        <w:ind w:left="0"/>
        <w:jc w:val="both"/>
      </w:pPr>
      <w:r>
        <w:rPr>
          <w:rFonts w:ascii="Times New Roman"/>
          <w:b w:val="false"/>
          <w:i w:val="false"/>
          <w:color w:val="000000"/>
          <w:sz w:val="28"/>
        </w:rPr>
        <w:t xml:space="preserve">
      В случае не проведения оценки профессиональных рисков раздел 2 заполняется по результатам аттестации производственных объектов по условиям труда, проводимой согласно Правилам обязательной периодической аттестации производственных объектов по условиям труда, утвержденным приказом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 или в соответствии с Перечнем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за № 21443).</w:t>
      </w:r>
    </w:p>
    <w:bookmarkEnd w:id="702"/>
    <w:bookmarkStart w:name="z4722" w:id="703"/>
    <w:p>
      <w:pPr>
        <w:spacing w:after="0"/>
        <w:ind w:left="0"/>
        <w:jc w:val="both"/>
      </w:pPr>
      <w:r>
        <w:rPr>
          <w:rFonts w:ascii="Times New Roman"/>
          <w:b w:val="false"/>
          <w:i w:val="false"/>
          <w:color w:val="000000"/>
          <w:sz w:val="28"/>
        </w:rPr>
        <w:t>
      По строкам 3, 4, 5 приводится фактическая численность лиц, работающих под воздействием превышающих гигиенические нормативы условий труда (предельно допустимую концентрацию / предельно допустимый уровень) производственных факторов физической, химической и биологической природы, на производственных объектах на которых хотя бы один вредный производственный фактор превышает предельно допустимую концентрацию или предельно допустимый уровень элемента. При этом каждый работающий учитывается только один раз, независимо от количества действующих на него вредных производственных факторов.</w:t>
      </w:r>
    </w:p>
    <w:bookmarkEnd w:id="703"/>
    <w:bookmarkStart w:name="z4723" w:id="704"/>
    <w:p>
      <w:pPr>
        <w:spacing w:after="0"/>
        <w:ind w:left="0"/>
        <w:jc w:val="both"/>
      </w:pPr>
      <w:r>
        <w:rPr>
          <w:rFonts w:ascii="Times New Roman"/>
          <w:b w:val="false"/>
          <w:i w:val="false"/>
          <w:color w:val="000000"/>
          <w:sz w:val="28"/>
        </w:rPr>
        <w:t>
      Данные о численности работников по строкам 3, 4, 5, 6 и 7 отражаются независимо от того, получают данные работники социальные гарантии за вредные и(или) опасные условия труда или нет.</w:t>
      </w:r>
    </w:p>
    <w:bookmarkEnd w:id="704"/>
    <w:bookmarkStart w:name="z4724" w:id="705"/>
    <w:p>
      <w:pPr>
        <w:spacing w:after="0"/>
        <w:ind w:left="0"/>
        <w:jc w:val="both"/>
      </w:pPr>
      <w:r>
        <w:rPr>
          <w:rFonts w:ascii="Times New Roman"/>
          <w:b w:val="false"/>
          <w:i w:val="false"/>
          <w:color w:val="000000"/>
          <w:sz w:val="28"/>
        </w:rPr>
        <w:t>
      По строке 6 показывается фактическая численность работников в среднем за отчетный период, занятых тяжелым физическим трудом.</w:t>
      </w:r>
    </w:p>
    <w:bookmarkEnd w:id="705"/>
    <w:bookmarkStart w:name="z4725" w:id="706"/>
    <w:p>
      <w:pPr>
        <w:spacing w:after="0"/>
        <w:ind w:left="0"/>
        <w:jc w:val="both"/>
      </w:pPr>
      <w:r>
        <w:rPr>
          <w:rFonts w:ascii="Times New Roman"/>
          <w:b w:val="false"/>
          <w:i w:val="false"/>
          <w:color w:val="000000"/>
          <w:sz w:val="28"/>
        </w:rPr>
        <w:t>
      По строке 7 показывается фактическая численность работников в среднем за отчетный период, занятые на оборудовании, не отвечающем требованиям безопасности.</w:t>
      </w:r>
    </w:p>
    <w:bookmarkEnd w:id="706"/>
    <w:bookmarkStart w:name="z4726" w:id="707"/>
    <w:p>
      <w:pPr>
        <w:spacing w:after="0"/>
        <w:ind w:left="0"/>
        <w:jc w:val="both"/>
      </w:pPr>
      <w:r>
        <w:rPr>
          <w:rFonts w:ascii="Times New Roman"/>
          <w:b w:val="false"/>
          <w:i w:val="false"/>
          <w:color w:val="000000"/>
          <w:sz w:val="28"/>
        </w:rPr>
        <w:t>
      6. В разделе 3 данные приводятся по всем категориям работников, которым предоставлены социальные гарантии за работу во вредных и(или) опасных условиях труда. Льготы за работу в районах экологического бедствия, а также льготы за работу в районах с неблагоприятными условиями (высокогорье, пустыни) при заполнении раздела 3 не учитываются.</w:t>
      </w:r>
    </w:p>
    <w:bookmarkEnd w:id="707"/>
    <w:bookmarkStart w:name="z4727" w:id="708"/>
    <w:p>
      <w:pPr>
        <w:spacing w:after="0"/>
        <w:ind w:left="0"/>
        <w:jc w:val="both"/>
      </w:pPr>
      <w:r>
        <w:rPr>
          <w:rFonts w:ascii="Times New Roman"/>
          <w:b w:val="false"/>
          <w:i w:val="false"/>
          <w:color w:val="000000"/>
          <w:sz w:val="28"/>
        </w:rPr>
        <w:t xml:space="preserve">
      По строкам 1.1 и 1.2 показывается списочная численность работников, пользующихся дополнительным отпуском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их предоставления,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 также учитывается списочная численность работников, которым работодатель совместно с общественными объединениями (профсоюзный комитет) самостоятельно установил дополнительный отпуск за вредные и другие неблагоприятные условия труда и те, кому предприятия сами установили сокращенный рабочий день за работу во вредных и опасных условиях труда.</w:t>
      </w:r>
    </w:p>
    <w:bookmarkEnd w:id="708"/>
    <w:bookmarkStart w:name="z4728" w:id="709"/>
    <w:p>
      <w:pPr>
        <w:spacing w:after="0"/>
        <w:ind w:left="0"/>
        <w:jc w:val="both"/>
      </w:pPr>
      <w:r>
        <w:rPr>
          <w:rFonts w:ascii="Times New Roman"/>
          <w:b w:val="false"/>
          <w:i w:val="false"/>
          <w:color w:val="000000"/>
          <w:sz w:val="28"/>
        </w:rPr>
        <w:t xml:space="preserve">
      По строкам 1.3 и 1.4 показывается списочная численность работников, бесплатно получающих молоко или другие равноценные пищевые продукты, лечебно-профилактическое питание в связи с вредными условиями труда на основании Норм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1056 (зарегистрирован в Реестре государственной регистрации нормативных правовых актов за № 12709).</w:t>
      </w:r>
    </w:p>
    <w:bookmarkEnd w:id="709"/>
    <w:bookmarkStart w:name="z4729" w:id="710"/>
    <w:p>
      <w:pPr>
        <w:spacing w:after="0"/>
        <w:ind w:left="0"/>
        <w:jc w:val="both"/>
      </w:pPr>
      <w:r>
        <w:rPr>
          <w:rFonts w:ascii="Times New Roman"/>
          <w:b w:val="false"/>
          <w:i w:val="false"/>
          <w:color w:val="000000"/>
          <w:sz w:val="28"/>
        </w:rPr>
        <w:t>
      В строку 1.5 включается списочная численность работников, получающих повышенный размер оплаты труда, который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710"/>
    <w:bookmarkStart w:name="z4730" w:id="711"/>
    <w:p>
      <w:pPr>
        <w:spacing w:after="0"/>
        <w:ind w:left="0"/>
        <w:jc w:val="both"/>
      </w:pPr>
      <w:r>
        <w:rPr>
          <w:rFonts w:ascii="Times New Roman"/>
          <w:b w:val="false"/>
          <w:i w:val="false"/>
          <w:color w:val="000000"/>
          <w:sz w:val="28"/>
        </w:rPr>
        <w:t xml:space="preserve">
      В строке 1.6 показывается списочная численность работников, имеющих право на государственное специальное пособие на льготных условиях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711"/>
    <w:bookmarkStart w:name="z4731" w:id="712"/>
    <w:p>
      <w:pPr>
        <w:spacing w:after="0"/>
        <w:ind w:left="0"/>
        <w:jc w:val="both"/>
      </w:pPr>
      <w:r>
        <w:rPr>
          <w:rFonts w:ascii="Times New Roman"/>
          <w:b w:val="false"/>
          <w:i w:val="false"/>
          <w:color w:val="000000"/>
          <w:sz w:val="28"/>
        </w:rPr>
        <w:t>
      По строке 2 показывается списочная численность работников, имеющих за работу во вредных и других неблагоприятных условиях труда хотя бы одну из вышеперечисленных социальных гарантий. При этом независимо от того, пользуется ли работник одним или несколькими видами социальных гарантий, в строке 2 он учитывается только один раз.</w:t>
      </w:r>
    </w:p>
    <w:bookmarkEnd w:id="712"/>
    <w:bookmarkStart w:name="z4732" w:id="713"/>
    <w:p>
      <w:pPr>
        <w:spacing w:after="0"/>
        <w:ind w:left="0"/>
        <w:jc w:val="both"/>
      </w:pPr>
      <w:r>
        <w:rPr>
          <w:rFonts w:ascii="Times New Roman"/>
          <w:b w:val="false"/>
          <w:i w:val="false"/>
          <w:color w:val="000000"/>
          <w:sz w:val="28"/>
        </w:rPr>
        <w:t>
      7. В разделе 4 указывается информация о затратах предприятия на охрану труда, включающих в себя затраты на предоставление социальных гарантий, проведение обучения и проверок знаний по вопросам охраны труда руководителей и лиц ответственных за безопасность и охрану труда, обеспечение средствами индивидуальной защиты, обеспечение средствами коллективной защиты, обеспечение санитарно-бытовыми помещениями и устройствами, проведение интегральной оценки профессионального риска, проведение периодических медицинских осмотров и предсменного медицинского освидетельствования.</w:t>
      </w:r>
    </w:p>
    <w:bookmarkEnd w:id="713"/>
    <w:bookmarkStart w:name="z4733" w:id="714"/>
    <w:p>
      <w:pPr>
        <w:spacing w:after="0"/>
        <w:ind w:left="0"/>
        <w:jc w:val="both"/>
      </w:pPr>
      <w:r>
        <w:rPr>
          <w:rFonts w:ascii="Times New Roman"/>
          <w:b w:val="false"/>
          <w:i w:val="false"/>
          <w:color w:val="000000"/>
          <w:sz w:val="28"/>
        </w:rPr>
        <w:t>
      Фактические расходы за год на лечебно-профилактическое питание, молоко и другие пищевые продукты считаются в суммированном виде на основании данных бухгалтерского учета согласно накладным расходам.</w:t>
      </w:r>
    </w:p>
    <w:bookmarkEnd w:id="714"/>
    <w:bookmarkStart w:name="z4734" w:id="715"/>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715"/>
    <w:bookmarkStart w:name="z4735" w:id="716"/>
    <w:p>
      <w:pPr>
        <w:spacing w:after="0"/>
        <w:ind w:left="0"/>
        <w:jc w:val="both"/>
      </w:pPr>
      <w:r>
        <w:rPr>
          <w:rFonts w:ascii="Times New Roman"/>
          <w:b w:val="false"/>
          <w:i w:val="false"/>
          <w:color w:val="000000"/>
          <w:sz w:val="28"/>
        </w:rPr>
        <w:t>
      9. Примечание: Х – данная позиция не подлежит заполнению.</w:t>
      </w:r>
    </w:p>
    <w:bookmarkEnd w:id="716"/>
    <w:bookmarkStart w:name="z4736" w:id="717"/>
    <w:p>
      <w:pPr>
        <w:spacing w:after="0"/>
        <w:ind w:left="0"/>
        <w:jc w:val="both"/>
      </w:pPr>
      <w:r>
        <w:rPr>
          <w:rFonts w:ascii="Times New Roman"/>
          <w:b w:val="false"/>
          <w:i w:val="false"/>
          <w:color w:val="000000"/>
          <w:sz w:val="28"/>
        </w:rPr>
        <w:t>
      10. Арифметико-логический контроль:</w:t>
      </w:r>
    </w:p>
    <w:bookmarkEnd w:id="717"/>
    <w:bookmarkStart w:name="z4737" w:id="718"/>
    <w:p>
      <w:pPr>
        <w:spacing w:after="0"/>
        <w:ind w:left="0"/>
        <w:jc w:val="both"/>
      </w:pPr>
      <w:r>
        <w:rPr>
          <w:rFonts w:ascii="Times New Roman"/>
          <w:b w:val="false"/>
          <w:i w:val="false"/>
          <w:color w:val="000000"/>
          <w:sz w:val="28"/>
        </w:rPr>
        <w:t>
      1) Раздел 2:</w:t>
      </w:r>
    </w:p>
    <w:bookmarkEnd w:id="718"/>
    <w:bookmarkStart w:name="z4738" w:id="719"/>
    <w:p>
      <w:pPr>
        <w:spacing w:after="0"/>
        <w:ind w:left="0"/>
        <w:jc w:val="both"/>
      </w:pPr>
      <w:r>
        <w:rPr>
          <w:rFonts w:ascii="Times New Roman"/>
          <w:b w:val="false"/>
          <w:i w:val="false"/>
          <w:color w:val="000000"/>
          <w:sz w:val="28"/>
        </w:rPr>
        <w:t>
      строка 1 ≥ строке 2 для каждой графы;</w:t>
      </w:r>
    </w:p>
    <w:bookmarkEnd w:id="719"/>
    <w:bookmarkStart w:name="z4739" w:id="720"/>
    <w:p>
      <w:pPr>
        <w:spacing w:after="0"/>
        <w:ind w:left="0"/>
        <w:jc w:val="both"/>
      </w:pPr>
      <w:r>
        <w:rPr>
          <w:rFonts w:ascii="Times New Roman"/>
          <w:b w:val="false"/>
          <w:i w:val="false"/>
          <w:color w:val="000000"/>
          <w:sz w:val="28"/>
        </w:rPr>
        <w:t>
      строка 2 ≥ строке 2.1 для каждой графы;</w:t>
      </w:r>
    </w:p>
    <w:bookmarkEnd w:id="720"/>
    <w:bookmarkStart w:name="z4740" w:id="721"/>
    <w:p>
      <w:pPr>
        <w:spacing w:after="0"/>
        <w:ind w:left="0"/>
        <w:jc w:val="both"/>
      </w:pPr>
      <w:r>
        <w:rPr>
          <w:rFonts w:ascii="Times New Roman"/>
          <w:b w:val="false"/>
          <w:i w:val="false"/>
          <w:color w:val="000000"/>
          <w:sz w:val="28"/>
        </w:rPr>
        <w:t>
      строка 2 ≥ строке 3 для каждой графы;</w:t>
      </w:r>
    </w:p>
    <w:bookmarkEnd w:id="721"/>
    <w:bookmarkStart w:name="z4741" w:id="722"/>
    <w:p>
      <w:pPr>
        <w:spacing w:after="0"/>
        <w:ind w:left="0"/>
        <w:jc w:val="both"/>
      </w:pPr>
      <w:r>
        <w:rPr>
          <w:rFonts w:ascii="Times New Roman"/>
          <w:b w:val="false"/>
          <w:i w:val="false"/>
          <w:color w:val="000000"/>
          <w:sz w:val="28"/>
        </w:rPr>
        <w:t>
      строка 2 ≥ строке 4 для каждой графы;</w:t>
      </w:r>
    </w:p>
    <w:bookmarkEnd w:id="722"/>
    <w:bookmarkStart w:name="z4742" w:id="723"/>
    <w:p>
      <w:pPr>
        <w:spacing w:after="0"/>
        <w:ind w:left="0"/>
        <w:jc w:val="both"/>
      </w:pPr>
      <w:r>
        <w:rPr>
          <w:rFonts w:ascii="Times New Roman"/>
          <w:b w:val="false"/>
          <w:i w:val="false"/>
          <w:color w:val="000000"/>
          <w:sz w:val="28"/>
        </w:rPr>
        <w:t>
      строка 2 ≥ строке 5 для каждой графы;</w:t>
      </w:r>
    </w:p>
    <w:bookmarkEnd w:id="723"/>
    <w:bookmarkStart w:name="z4743" w:id="724"/>
    <w:p>
      <w:pPr>
        <w:spacing w:after="0"/>
        <w:ind w:left="0"/>
        <w:jc w:val="both"/>
      </w:pPr>
      <w:r>
        <w:rPr>
          <w:rFonts w:ascii="Times New Roman"/>
          <w:b w:val="false"/>
          <w:i w:val="false"/>
          <w:color w:val="000000"/>
          <w:sz w:val="28"/>
        </w:rPr>
        <w:t>
      строка 2 ≥ строке 6 для каждой графы;</w:t>
      </w:r>
    </w:p>
    <w:bookmarkEnd w:id="724"/>
    <w:bookmarkStart w:name="z4744" w:id="725"/>
    <w:p>
      <w:pPr>
        <w:spacing w:after="0"/>
        <w:ind w:left="0"/>
        <w:jc w:val="both"/>
      </w:pPr>
      <w:r>
        <w:rPr>
          <w:rFonts w:ascii="Times New Roman"/>
          <w:b w:val="false"/>
          <w:i w:val="false"/>
          <w:color w:val="000000"/>
          <w:sz w:val="28"/>
        </w:rPr>
        <w:t>
      строка 2 ≥ строке 7 для каждой графы;</w:t>
      </w:r>
    </w:p>
    <w:bookmarkEnd w:id="725"/>
    <w:bookmarkStart w:name="z4745" w:id="726"/>
    <w:p>
      <w:pPr>
        <w:spacing w:after="0"/>
        <w:ind w:left="0"/>
        <w:jc w:val="both"/>
      </w:pPr>
      <w:r>
        <w:rPr>
          <w:rFonts w:ascii="Times New Roman"/>
          <w:b w:val="false"/>
          <w:i w:val="false"/>
          <w:color w:val="000000"/>
          <w:sz w:val="28"/>
        </w:rPr>
        <w:t>
      строка 3 = сумме строк 3.1 – 3.7 для каждой графы;</w:t>
      </w:r>
    </w:p>
    <w:bookmarkEnd w:id="726"/>
    <w:bookmarkStart w:name="z4746" w:id="727"/>
    <w:p>
      <w:pPr>
        <w:spacing w:after="0"/>
        <w:ind w:left="0"/>
        <w:jc w:val="both"/>
      </w:pPr>
      <w:r>
        <w:rPr>
          <w:rFonts w:ascii="Times New Roman"/>
          <w:b w:val="false"/>
          <w:i w:val="false"/>
          <w:color w:val="000000"/>
          <w:sz w:val="28"/>
        </w:rPr>
        <w:t>
      строка 3.1 ≤ строке 3 для каждой графы;</w:t>
      </w:r>
    </w:p>
    <w:bookmarkEnd w:id="727"/>
    <w:bookmarkStart w:name="z4747" w:id="728"/>
    <w:p>
      <w:pPr>
        <w:spacing w:after="0"/>
        <w:ind w:left="0"/>
        <w:jc w:val="both"/>
      </w:pPr>
      <w:r>
        <w:rPr>
          <w:rFonts w:ascii="Times New Roman"/>
          <w:b w:val="false"/>
          <w:i w:val="false"/>
          <w:color w:val="000000"/>
          <w:sz w:val="28"/>
        </w:rPr>
        <w:t>
      строка 3.2 ≤ строке 3 для каждой графы;</w:t>
      </w:r>
    </w:p>
    <w:bookmarkEnd w:id="728"/>
    <w:bookmarkStart w:name="z4748" w:id="729"/>
    <w:p>
      <w:pPr>
        <w:spacing w:after="0"/>
        <w:ind w:left="0"/>
        <w:jc w:val="both"/>
      </w:pPr>
      <w:r>
        <w:rPr>
          <w:rFonts w:ascii="Times New Roman"/>
          <w:b w:val="false"/>
          <w:i w:val="false"/>
          <w:color w:val="000000"/>
          <w:sz w:val="28"/>
        </w:rPr>
        <w:t>
      строка 3.3 ≤ строке 3 для каждой графы;</w:t>
      </w:r>
    </w:p>
    <w:bookmarkEnd w:id="729"/>
    <w:bookmarkStart w:name="z4749" w:id="730"/>
    <w:p>
      <w:pPr>
        <w:spacing w:after="0"/>
        <w:ind w:left="0"/>
        <w:jc w:val="both"/>
      </w:pPr>
      <w:r>
        <w:rPr>
          <w:rFonts w:ascii="Times New Roman"/>
          <w:b w:val="false"/>
          <w:i w:val="false"/>
          <w:color w:val="000000"/>
          <w:sz w:val="28"/>
        </w:rPr>
        <w:t>
      строка 3.4 ≤ строке 3 для каждой графы;</w:t>
      </w:r>
    </w:p>
    <w:bookmarkEnd w:id="730"/>
    <w:bookmarkStart w:name="z4750" w:id="731"/>
    <w:p>
      <w:pPr>
        <w:spacing w:after="0"/>
        <w:ind w:left="0"/>
        <w:jc w:val="both"/>
      </w:pPr>
      <w:r>
        <w:rPr>
          <w:rFonts w:ascii="Times New Roman"/>
          <w:b w:val="false"/>
          <w:i w:val="false"/>
          <w:color w:val="000000"/>
          <w:sz w:val="28"/>
        </w:rPr>
        <w:t>
      строка 3.5 ≤ строке 3 для каждой графы;</w:t>
      </w:r>
    </w:p>
    <w:bookmarkEnd w:id="731"/>
    <w:bookmarkStart w:name="z4751" w:id="732"/>
    <w:p>
      <w:pPr>
        <w:spacing w:after="0"/>
        <w:ind w:left="0"/>
        <w:jc w:val="both"/>
      </w:pPr>
      <w:r>
        <w:rPr>
          <w:rFonts w:ascii="Times New Roman"/>
          <w:b w:val="false"/>
          <w:i w:val="false"/>
          <w:color w:val="000000"/>
          <w:sz w:val="28"/>
        </w:rPr>
        <w:t>
      строка 3.6 ≤ строке 3 для каждой графы;</w:t>
      </w:r>
    </w:p>
    <w:bookmarkEnd w:id="732"/>
    <w:bookmarkStart w:name="z4752" w:id="733"/>
    <w:p>
      <w:pPr>
        <w:spacing w:after="0"/>
        <w:ind w:left="0"/>
        <w:jc w:val="both"/>
      </w:pPr>
      <w:r>
        <w:rPr>
          <w:rFonts w:ascii="Times New Roman"/>
          <w:b w:val="false"/>
          <w:i w:val="false"/>
          <w:color w:val="000000"/>
          <w:sz w:val="28"/>
        </w:rPr>
        <w:t>
      строка 3.7 ≤ строке 3 для каждой графы;</w:t>
      </w:r>
    </w:p>
    <w:bookmarkEnd w:id="733"/>
    <w:bookmarkStart w:name="z4753" w:id="734"/>
    <w:p>
      <w:pPr>
        <w:spacing w:after="0"/>
        <w:ind w:left="0"/>
        <w:jc w:val="both"/>
      </w:pPr>
      <w:r>
        <w:rPr>
          <w:rFonts w:ascii="Times New Roman"/>
          <w:b w:val="false"/>
          <w:i w:val="false"/>
          <w:color w:val="000000"/>
          <w:sz w:val="28"/>
        </w:rPr>
        <w:t>
      строка 4 = сумме строк 4.1 – 4.2 для каждой графы;</w:t>
      </w:r>
    </w:p>
    <w:bookmarkEnd w:id="734"/>
    <w:bookmarkStart w:name="z4754" w:id="735"/>
    <w:p>
      <w:pPr>
        <w:spacing w:after="0"/>
        <w:ind w:left="0"/>
        <w:jc w:val="both"/>
      </w:pPr>
      <w:r>
        <w:rPr>
          <w:rFonts w:ascii="Times New Roman"/>
          <w:b w:val="false"/>
          <w:i w:val="false"/>
          <w:color w:val="000000"/>
          <w:sz w:val="28"/>
        </w:rPr>
        <w:t>
      строка 4.1 ≤ строке 4 для каждой графы;</w:t>
      </w:r>
    </w:p>
    <w:bookmarkEnd w:id="735"/>
    <w:bookmarkStart w:name="z4755" w:id="736"/>
    <w:p>
      <w:pPr>
        <w:spacing w:after="0"/>
        <w:ind w:left="0"/>
        <w:jc w:val="both"/>
      </w:pPr>
      <w:r>
        <w:rPr>
          <w:rFonts w:ascii="Times New Roman"/>
          <w:b w:val="false"/>
          <w:i w:val="false"/>
          <w:color w:val="000000"/>
          <w:sz w:val="28"/>
        </w:rPr>
        <w:t>
      строка 4.2 ≤ строке 4 для каждой графы;</w:t>
      </w:r>
    </w:p>
    <w:bookmarkEnd w:id="736"/>
    <w:bookmarkStart w:name="z4756" w:id="737"/>
    <w:p>
      <w:pPr>
        <w:spacing w:after="0"/>
        <w:ind w:left="0"/>
        <w:jc w:val="both"/>
      </w:pPr>
      <w:r>
        <w:rPr>
          <w:rFonts w:ascii="Times New Roman"/>
          <w:b w:val="false"/>
          <w:i w:val="false"/>
          <w:color w:val="000000"/>
          <w:sz w:val="28"/>
        </w:rPr>
        <w:t>
      строка 5 = сумме строк 5.1 – 5.4 для каждой графы;</w:t>
      </w:r>
    </w:p>
    <w:bookmarkEnd w:id="737"/>
    <w:bookmarkStart w:name="z4757" w:id="738"/>
    <w:p>
      <w:pPr>
        <w:spacing w:after="0"/>
        <w:ind w:left="0"/>
        <w:jc w:val="both"/>
      </w:pPr>
      <w:r>
        <w:rPr>
          <w:rFonts w:ascii="Times New Roman"/>
          <w:b w:val="false"/>
          <w:i w:val="false"/>
          <w:color w:val="000000"/>
          <w:sz w:val="28"/>
        </w:rPr>
        <w:t>
      строка 5.1 ≤ строке 5 для каждой графы;</w:t>
      </w:r>
    </w:p>
    <w:bookmarkEnd w:id="738"/>
    <w:bookmarkStart w:name="z4758" w:id="739"/>
    <w:p>
      <w:pPr>
        <w:spacing w:after="0"/>
        <w:ind w:left="0"/>
        <w:jc w:val="both"/>
      </w:pPr>
      <w:r>
        <w:rPr>
          <w:rFonts w:ascii="Times New Roman"/>
          <w:b w:val="false"/>
          <w:i w:val="false"/>
          <w:color w:val="000000"/>
          <w:sz w:val="28"/>
        </w:rPr>
        <w:t>
      строка 5.2 ≤ строке 5 для каждой графы;</w:t>
      </w:r>
    </w:p>
    <w:bookmarkEnd w:id="739"/>
    <w:bookmarkStart w:name="z4759" w:id="740"/>
    <w:p>
      <w:pPr>
        <w:spacing w:after="0"/>
        <w:ind w:left="0"/>
        <w:jc w:val="both"/>
      </w:pPr>
      <w:r>
        <w:rPr>
          <w:rFonts w:ascii="Times New Roman"/>
          <w:b w:val="false"/>
          <w:i w:val="false"/>
          <w:color w:val="000000"/>
          <w:sz w:val="28"/>
        </w:rPr>
        <w:t>
      строка 5.3 ≤ строке 5 для каждой графы;</w:t>
      </w:r>
    </w:p>
    <w:bookmarkEnd w:id="740"/>
    <w:bookmarkStart w:name="z4760" w:id="741"/>
    <w:p>
      <w:pPr>
        <w:spacing w:after="0"/>
        <w:ind w:left="0"/>
        <w:jc w:val="both"/>
      </w:pPr>
      <w:r>
        <w:rPr>
          <w:rFonts w:ascii="Times New Roman"/>
          <w:b w:val="false"/>
          <w:i w:val="false"/>
          <w:color w:val="000000"/>
          <w:sz w:val="28"/>
        </w:rPr>
        <w:t>
      строка 5.4 ≤ строке 5 для каждой графы;</w:t>
      </w:r>
    </w:p>
    <w:bookmarkEnd w:id="741"/>
    <w:bookmarkStart w:name="z4761" w:id="742"/>
    <w:p>
      <w:pPr>
        <w:spacing w:after="0"/>
        <w:ind w:left="0"/>
        <w:jc w:val="both"/>
      </w:pPr>
      <w:r>
        <w:rPr>
          <w:rFonts w:ascii="Times New Roman"/>
          <w:b w:val="false"/>
          <w:i w:val="false"/>
          <w:color w:val="000000"/>
          <w:sz w:val="28"/>
        </w:rPr>
        <w:t>
      графа 1 ≥ графе 2 для каждой строки;</w:t>
      </w:r>
    </w:p>
    <w:bookmarkEnd w:id="742"/>
    <w:bookmarkStart w:name="z4762" w:id="743"/>
    <w:p>
      <w:pPr>
        <w:spacing w:after="0"/>
        <w:ind w:left="0"/>
        <w:jc w:val="both"/>
      </w:pPr>
      <w:r>
        <w:rPr>
          <w:rFonts w:ascii="Times New Roman"/>
          <w:b w:val="false"/>
          <w:i w:val="false"/>
          <w:color w:val="000000"/>
          <w:sz w:val="28"/>
        </w:rPr>
        <w:t>
      графа 1 ≥ графе 3 для каждой строки.</w:t>
      </w:r>
    </w:p>
    <w:bookmarkEnd w:id="743"/>
    <w:bookmarkStart w:name="z4763" w:id="744"/>
    <w:p>
      <w:pPr>
        <w:spacing w:after="0"/>
        <w:ind w:left="0"/>
        <w:jc w:val="both"/>
      </w:pPr>
      <w:r>
        <w:rPr>
          <w:rFonts w:ascii="Times New Roman"/>
          <w:b w:val="false"/>
          <w:i w:val="false"/>
          <w:color w:val="000000"/>
          <w:sz w:val="28"/>
        </w:rPr>
        <w:t>
      2) Раздел 3:</w:t>
      </w:r>
    </w:p>
    <w:bookmarkEnd w:id="744"/>
    <w:bookmarkStart w:name="z4764" w:id="745"/>
    <w:p>
      <w:pPr>
        <w:spacing w:after="0"/>
        <w:ind w:left="0"/>
        <w:jc w:val="both"/>
      </w:pPr>
      <w:r>
        <w:rPr>
          <w:rFonts w:ascii="Times New Roman"/>
          <w:b w:val="false"/>
          <w:i w:val="false"/>
          <w:color w:val="000000"/>
          <w:sz w:val="28"/>
        </w:rPr>
        <w:t>
      строка 2 ≤ сумме строк 1.1 – 1.6 для каждой графы;</w:t>
      </w:r>
    </w:p>
    <w:bookmarkEnd w:id="745"/>
    <w:bookmarkStart w:name="z4765" w:id="746"/>
    <w:p>
      <w:pPr>
        <w:spacing w:after="0"/>
        <w:ind w:left="0"/>
        <w:jc w:val="both"/>
      </w:pPr>
      <w:r>
        <w:rPr>
          <w:rFonts w:ascii="Times New Roman"/>
          <w:b w:val="false"/>
          <w:i w:val="false"/>
          <w:color w:val="000000"/>
          <w:sz w:val="28"/>
        </w:rPr>
        <w:t>
      строка 2 ≥ строке 1.1 для каждой графы;</w:t>
      </w:r>
    </w:p>
    <w:bookmarkEnd w:id="746"/>
    <w:bookmarkStart w:name="z4766" w:id="747"/>
    <w:p>
      <w:pPr>
        <w:spacing w:after="0"/>
        <w:ind w:left="0"/>
        <w:jc w:val="both"/>
      </w:pPr>
      <w:r>
        <w:rPr>
          <w:rFonts w:ascii="Times New Roman"/>
          <w:b w:val="false"/>
          <w:i w:val="false"/>
          <w:color w:val="000000"/>
          <w:sz w:val="28"/>
        </w:rPr>
        <w:t>
      строка 2 ≥ строке 1.2 для каждой графы;</w:t>
      </w:r>
    </w:p>
    <w:bookmarkEnd w:id="747"/>
    <w:bookmarkStart w:name="z4767" w:id="748"/>
    <w:p>
      <w:pPr>
        <w:spacing w:after="0"/>
        <w:ind w:left="0"/>
        <w:jc w:val="both"/>
      </w:pPr>
      <w:r>
        <w:rPr>
          <w:rFonts w:ascii="Times New Roman"/>
          <w:b w:val="false"/>
          <w:i w:val="false"/>
          <w:color w:val="000000"/>
          <w:sz w:val="28"/>
        </w:rPr>
        <w:t>
      строка 2 ≥ строке 1.3 для каждой графы;</w:t>
      </w:r>
    </w:p>
    <w:bookmarkEnd w:id="748"/>
    <w:bookmarkStart w:name="z4768" w:id="749"/>
    <w:p>
      <w:pPr>
        <w:spacing w:after="0"/>
        <w:ind w:left="0"/>
        <w:jc w:val="both"/>
      </w:pPr>
      <w:r>
        <w:rPr>
          <w:rFonts w:ascii="Times New Roman"/>
          <w:b w:val="false"/>
          <w:i w:val="false"/>
          <w:color w:val="000000"/>
          <w:sz w:val="28"/>
        </w:rPr>
        <w:t>
      строка 2 ≥ строке 1.4 для каждой графы;</w:t>
      </w:r>
    </w:p>
    <w:bookmarkEnd w:id="749"/>
    <w:bookmarkStart w:name="z4769" w:id="750"/>
    <w:p>
      <w:pPr>
        <w:spacing w:after="0"/>
        <w:ind w:left="0"/>
        <w:jc w:val="both"/>
      </w:pPr>
      <w:r>
        <w:rPr>
          <w:rFonts w:ascii="Times New Roman"/>
          <w:b w:val="false"/>
          <w:i w:val="false"/>
          <w:color w:val="000000"/>
          <w:sz w:val="28"/>
        </w:rPr>
        <w:t>
      строка 2 ≥ строке 1.5 для каждой графы;</w:t>
      </w:r>
    </w:p>
    <w:bookmarkEnd w:id="750"/>
    <w:bookmarkStart w:name="z4770" w:id="751"/>
    <w:p>
      <w:pPr>
        <w:spacing w:after="0"/>
        <w:ind w:left="0"/>
        <w:jc w:val="both"/>
      </w:pPr>
      <w:r>
        <w:rPr>
          <w:rFonts w:ascii="Times New Roman"/>
          <w:b w:val="false"/>
          <w:i w:val="false"/>
          <w:color w:val="000000"/>
          <w:sz w:val="28"/>
        </w:rPr>
        <w:t>
      строка 2 ≥ строке 1.6 для каждой графы;</w:t>
      </w:r>
    </w:p>
    <w:bookmarkEnd w:id="751"/>
    <w:bookmarkStart w:name="z4771" w:id="752"/>
    <w:p>
      <w:pPr>
        <w:spacing w:after="0"/>
        <w:ind w:left="0"/>
        <w:jc w:val="both"/>
      </w:pPr>
      <w:r>
        <w:rPr>
          <w:rFonts w:ascii="Times New Roman"/>
          <w:b w:val="false"/>
          <w:i w:val="false"/>
          <w:color w:val="000000"/>
          <w:sz w:val="28"/>
        </w:rPr>
        <w:t>
      графа 1 ≥ графе 2 для каждой строки;</w:t>
      </w:r>
    </w:p>
    <w:bookmarkEnd w:id="752"/>
    <w:bookmarkStart w:name="z4772" w:id="753"/>
    <w:p>
      <w:pPr>
        <w:spacing w:after="0"/>
        <w:ind w:left="0"/>
        <w:jc w:val="both"/>
      </w:pPr>
      <w:r>
        <w:rPr>
          <w:rFonts w:ascii="Times New Roman"/>
          <w:b w:val="false"/>
          <w:i w:val="false"/>
          <w:color w:val="000000"/>
          <w:sz w:val="28"/>
        </w:rPr>
        <w:t>
      графа 1 ≥ графе 3 для каждой строки.</w:t>
      </w:r>
    </w:p>
    <w:bookmarkEnd w:id="753"/>
    <w:bookmarkStart w:name="z4773" w:id="754"/>
    <w:p>
      <w:pPr>
        <w:spacing w:after="0"/>
        <w:ind w:left="0"/>
        <w:jc w:val="both"/>
      </w:pPr>
      <w:r>
        <w:rPr>
          <w:rFonts w:ascii="Times New Roman"/>
          <w:b w:val="false"/>
          <w:i w:val="false"/>
          <w:color w:val="000000"/>
          <w:sz w:val="28"/>
        </w:rPr>
        <w:t>
      3) Раздел 4:</w:t>
      </w:r>
    </w:p>
    <w:bookmarkEnd w:id="754"/>
    <w:bookmarkStart w:name="z4774" w:id="755"/>
    <w:p>
      <w:pPr>
        <w:spacing w:after="0"/>
        <w:ind w:left="0"/>
        <w:jc w:val="both"/>
      </w:pPr>
      <w:r>
        <w:rPr>
          <w:rFonts w:ascii="Times New Roman"/>
          <w:b w:val="false"/>
          <w:i w:val="false"/>
          <w:color w:val="000000"/>
          <w:sz w:val="28"/>
        </w:rPr>
        <w:t>
      строка 1 = сумма строк 1.1 – 1.7 для графы 1;</w:t>
      </w:r>
    </w:p>
    <w:bookmarkEnd w:id="755"/>
    <w:bookmarkStart w:name="z4775" w:id="756"/>
    <w:p>
      <w:pPr>
        <w:spacing w:after="0"/>
        <w:ind w:left="0"/>
        <w:jc w:val="both"/>
      </w:pPr>
      <w:r>
        <w:rPr>
          <w:rFonts w:ascii="Times New Roman"/>
          <w:b w:val="false"/>
          <w:i w:val="false"/>
          <w:color w:val="000000"/>
          <w:sz w:val="28"/>
        </w:rPr>
        <w:t>
      строка 1.1 ≥ сумма строк 1.1.1 – 1.1.5 для графы 1;</w:t>
      </w:r>
    </w:p>
    <w:bookmarkEnd w:id="756"/>
    <w:bookmarkStart w:name="z4776" w:id="757"/>
    <w:p>
      <w:pPr>
        <w:spacing w:after="0"/>
        <w:ind w:left="0"/>
        <w:jc w:val="both"/>
      </w:pPr>
      <w:r>
        <w:rPr>
          <w:rFonts w:ascii="Times New Roman"/>
          <w:b w:val="false"/>
          <w:i w:val="false"/>
          <w:color w:val="000000"/>
          <w:sz w:val="28"/>
        </w:rPr>
        <w:t>
      4) Контроль между разделами:</w:t>
      </w:r>
    </w:p>
    <w:bookmarkEnd w:id="757"/>
    <w:bookmarkStart w:name="z4777" w:id="758"/>
    <w:p>
      <w:pPr>
        <w:spacing w:after="0"/>
        <w:ind w:left="0"/>
        <w:jc w:val="both"/>
      </w:pPr>
      <w:r>
        <w:rPr>
          <w:rFonts w:ascii="Times New Roman"/>
          <w:b w:val="false"/>
          <w:i w:val="false"/>
          <w:color w:val="000000"/>
          <w:sz w:val="28"/>
        </w:rPr>
        <w:t>
      строка 1 по графам 1, 2, 3 раздела 2 ≥ каждой из строк с 1.1 по 1.6 по графам 1, 2, 3 раздела 3;</w:t>
      </w:r>
    </w:p>
    <w:bookmarkEnd w:id="758"/>
    <w:bookmarkStart w:name="z4778" w:id="759"/>
    <w:p>
      <w:pPr>
        <w:spacing w:after="0"/>
        <w:ind w:left="0"/>
        <w:jc w:val="both"/>
      </w:pPr>
      <w:r>
        <w:rPr>
          <w:rFonts w:ascii="Times New Roman"/>
          <w:b w:val="false"/>
          <w:i w:val="false"/>
          <w:color w:val="000000"/>
          <w:sz w:val="28"/>
        </w:rPr>
        <w:t>
      строка 1 по графам 1, 2, 3 раздела 2 ≥ строке 2 по графам 1, 2, 3 раздела 3;</w:t>
      </w:r>
    </w:p>
    <w:bookmarkEnd w:id="759"/>
    <w:bookmarkStart w:name="z4779" w:id="760"/>
    <w:p>
      <w:pPr>
        <w:spacing w:after="0"/>
        <w:ind w:left="0"/>
        <w:jc w:val="both"/>
      </w:pPr>
      <w:r>
        <w:rPr>
          <w:rFonts w:ascii="Times New Roman"/>
          <w:b w:val="false"/>
          <w:i w:val="false"/>
          <w:color w:val="000000"/>
          <w:sz w:val="28"/>
        </w:rPr>
        <w:t>
      если строка 1.1 графы 1 раздела 3 &gt; 0, то строка 1.1.1 графы 1 раздела 4 &gt; 0;</w:t>
      </w:r>
    </w:p>
    <w:bookmarkEnd w:id="760"/>
    <w:bookmarkStart w:name="z4780" w:id="761"/>
    <w:p>
      <w:pPr>
        <w:spacing w:after="0"/>
        <w:ind w:left="0"/>
        <w:jc w:val="both"/>
      </w:pPr>
      <w:r>
        <w:rPr>
          <w:rFonts w:ascii="Times New Roman"/>
          <w:b w:val="false"/>
          <w:i w:val="false"/>
          <w:color w:val="000000"/>
          <w:sz w:val="28"/>
        </w:rPr>
        <w:t>
      если строка 1.2 графы 1 раздела 3 &gt; 0, то строка 1.1.2 графы 1 раздела 4 &gt; 0;</w:t>
      </w:r>
    </w:p>
    <w:bookmarkEnd w:id="761"/>
    <w:bookmarkStart w:name="z4781" w:id="762"/>
    <w:p>
      <w:pPr>
        <w:spacing w:after="0"/>
        <w:ind w:left="0"/>
        <w:jc w:val="both"/>
      </w:pPr>
      <w:r>
        <w:rPr>
          <w:rFonts w:ascii="Times New Roman"/>
          <w:b w:val="false"/>
          <w:i w:val="false"/>
          <w:color w:val="000000"/>
          <w:sz w:val="28"/>
        </w:rPr>
        <w:t>
      если строка 1.3 графы 1 раздела 3 &gt; 0, то строка 1.1.3 графы 1 раздела 4 &gt; 0;</w:t>
      </w:r>
    </w:p>
    <w:bookmarkEnd w:id="762"/>
    <w:bookmarkStart w:name="z4782" w:id="763"/>
    <w:p>
      <w:pPr>
        <w:spacing w:after="0"/>
        <w:ind w:left="0"/>
        <w:jc w:val="both"/>
      </w:pPr>
      <w:r>
        <w:rPr>
          <w:rFonts w:ascii="Times New Roman"/>
          <w:b w:val="false"/>
          <w:i w:val="false"/>
          <w:color w:val="000000"/>
          <w:sz w:val="28"/>
        </w:rPr>
        <w:t>
      если строка 1.4 графы 1 раздела 3 &gt; 0, то строка 1.1.4 графы 1 раздела 4 &gt; 0;</w:t>
      </w:r>
    </w:p>
    <w:bookmarkEnd w:id="763"/>
    <w:bookmarkStart w:name="z4783" w:id="764"/>
    <w:p>
      <w:pPr>
        <w:spacing w:after="0"/>
        <w:ind w:left="0"/>
        <w:jc w:val="both"/>
      </w:pPr>
      <w:r>
        <w:rPr>
          <w:rFonts w:ascii="Times New Roman"/>
          <w:b w:val="false"/>
          <w:i w:val="false"/>
          <w:color w:val="000000"/>
          <w:sz w:val="28"/>
        </w:rPr>
        <w:t>
      если строка 1.5 графы 1 раздела 3 &gt; 0, то строка 1.1.5 графы 1 раздела 4 &gt; 0;</w:t>
      </w:r>
    </w:p>
    <w:bookmarkEnd w:id="764"/>
    <w:bookmarkStart w:name="z4784" w:id="765"/>
    <w:p>
      <w:pPr>
        <w:spacing w:after="0"/>
        <w:ind w:left="0"/>
        <w:jc w:val="both"/>
      </w:pPr>
      <w:r>
        <w:rPr>
          <w:rFonts w:ascii="Times New Roman"/>
          <w:b w:val="false"/>
          <w:i w:val="false"/>
          <w:color w:val="000000"/>
          <w:sz w:val="28"/>
        </w:rPr>
        <w:t>
      если строка 1.1.1 графы 1 раздела 4 &gt; 0, то строка 1.1 графы 1 раздела 3 &gt; 0;</w:t>
      </w:r>
    </w:p>
    <w:bookmarkEnd w:id="765"/>
    <w:bookmarkStart w:name="z4785" w:id="766"/>
    <w:p>
      <w:pPr>
        <w:spacing w:after="0"/>
        <w:ind w:left="0"/>
        <w:jc w:val="both"/>
      </w:pPr>
      <w:r>
        <w:rPr>
          <w:rFonts w:ascii="Times New Roman"/>
          <w:b w:val="false"/>
          <w:i w:val="false"/>
          <w:color w:val="000000"/>
          <w:sz w:val="28"/>
        </w:rPr>
        <w:t>
      если строка 1.1.2 графы 1 раздела 4 &gt; 0, то строка 1.2 графы 1 раздела 3 &gt; 0;</w:t>
      </w:r>
    </w:p>
    <w:bookmarkEnd w:id="766"/>
    <w:bookmarkStart w:name="z4786" w:id="767"/>
    <w:p>
      <w:pPr>
        <w:spacing w:after="0"/>
        <w:ind w:left="0"/>
        <w:jc w:val="both"/>
      </w:pPr>
      <w:r>
        <w:rPr>
          <w:rFonts w:ascii="Times New Roman"/>
          <w:b w:val="false"/>
          <w:i w:val="false"/>
          <w:color w:val="000000"/>
          <w:sz w:val="28"/>
        </w:rPr>
        <w:t>
      если строка 1.1.3 графы 1 раздела 4 &gt; 0, то строка 1.3 графы 1 раздела 3 &gt; 0;</w:t>
      </w:r>
    </w:p>
    <w:bookmarkEnd w:id="767"/>
    <w:bookmarkStart w:name="z4787" w:id="768"/>
    <w:p>
      <w:pPr>
        <w:spacing w:after="0"/>
        <w:ind w:left="0"/>
        <w:jc w:val="both"/>
      </w:pPr>
      <w:r>
        <w:rPr>
          <w:rFonts w:ascii="Times New Roman"/>
          <w:b w:val="false"/>
          <w:i w:val="false"/>
          <w:color w:val="000000"/>
          <w:sz w:val="28"/>
        </w:rPr>
        <w:t>
      если строка 1.1.4 графы 1 раздела 4 &gt; 0, то строка 1.4 графы 1 раздела 3 &gt; 0;</w:t>
      </w:r>
    </w:p>
    <w:bookmarkEnd w:id="768"/>
    <w:bookmarkStart w:name="z4788" w:id="769"/>
    <w:p>
      <w:pPr>
        <w:spacing w:after="0"/>
        <w:ind w:left="0"/>
        <w:jc w:val="both"/>
      </w:pPr>
      <w:r>
        <w:rPr>
          <w:rFonts w:ascii="Times New Roman"/>
          <w:b w:val="false"/>
          <w:i w:val="false"/>
          <w:color w:val="000000"/>
          <w:sz w:val="28"/>
        </w:rPr>
        <w:t>
      если строка 1.1.5 графы 1 раздела 4 &gt; 0, то строка 1.5 графы 1 раздела 3 &gt; 0.</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Председателя</w:t>
            </w:r>
            <w:r>
              <w:br/>
            </w:r>
            <w:r>
              <w:rPr>
                <w:rFonts w:ascii="Times New Roman"/>
                <w:b w:val="false"/>
                <w:i w:val="false"/>
                <w:color w:val="000000"/>
                <w:sz w:val="20"/>
              </w:rPr>
              <w:t>от 7 сентября 2020 года № 34</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95700" cy="939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944" w:id="77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7-қосымша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947" w:id="771"/>
          <w:p>
            <w:pPr>
              <w:spacing w:after="20"/>
              <w:ind w:left="20"/>
              <w:jc w:val="both"/>
            </w:pPr>
            <w:r>
              <w:rPr>
                <w:rFonts w:ascii="Times New Roman"/>
                <w:b w:val="false"/>
                <w:i w:val="false"/>
                <w:color w:val="000000"/>
                <w:sz w:val="20"/>
              </w:rPr>
              <w:t>
 </w:t>
            </w:r>
          </w:p>
          <w:bookmarkEnd w:id="771"/>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p>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bookmarkStart w:name="z948" w:id="772"/>
          <w:p>
            <w:pPr>
              <w:spacing w:after="20"/>
              <w:ind w:left="20"/>
              <w:jc w:val="both"/>
            </w:pPr>
            <w:r>
              <w:rPr>
                <w:rFonts w:ascii="Times New Roman"/>
                <w:b w:val="false"/>
                <w:i w:val="false"/>
                <w:color w:val="000000"/>
                <w:sz w:val="20"/>
              </w:rPr>
              <w:t>
Индексі</w:t>
            </w:r>
          </w:p>
          <w:bookmarkEnd w:id="772"/>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bookmarkStart w:name="z949" w:id="773"/>
          <w:p>
            <w:pPr>
              <w:spacing w:after="20"/>
              <w:ind w:left="20"/>
              <w:jc w:val="both"/>
            </w:pPr>
            <w:r>
              <w:rPr>
                <w:rFonts w:ascii="Times New Roman"/>
                <w:b w:val="false"/>
                <w:i w:val="false"/>
                <w:color w:val="000000"/>
                <w:sz w:val="20"/>
              </w:rPr>
              <w:t>
1-Т (бос жұмыс орны)</w:t>
            </w:r>
          </w:p>
          <w:bookmarkEnd w:id="773"/>
          <w:p>
            <w:pPr>
              <w:spacing w:after="20"/>
              <w:ind w:left="20"/>
              <w:jc w:val="both"/>
            </w:pPr>
            <w:r>
              <w:rPr>
                <w:rFonts w:ascii="Times New Roman"/>
                <w:b w:val="false"/>
                <w:i w:val="false"/>
                <w:color w:val="000000"/>
                <w:sz w:val="20"/>
              </w:rPr>
              <w:t>
1-Т (вакансия)</w:t>
            </w:r>
          </w:p>
        </w:tc>
        <w:tc>
          <w:tcPr>
            <w:tcW w:w="1118" w:type="dxa"/>
            <w:tcBorders/>
            <w:tcMar>
              <w:top w:w="15" w:type="dxa"/>
              <w:left w:w="15" w:type="dxa"/>
              <w:bottom w:w="15" w:type="dxa"/>
              <w:right w:w="15" w:type="dxa"/>
            </w:tcMar>
            <w:vAlign w:val="center"/>
          </w:tcPr>
          <w:bookmarkStart w:name="z950" w:id="774"/>
          <w:p>
            <w:pPr>
              <w:spacing w:after="20"/>
              <w:ind w:left="20"/>
              <w:jc w:val="both"/>
            </w:pPr>
            <w:r>
              <w:rPr>
                <w:rFonts w:ascii="Times New Roman"/>
                <w:b w:val="false"/>
                <w:i w:val="false"/>
                <w:color w:val="000000"/>
                <w:sz w:val="20"/>
              </w:rPr>
              <w:t>
жылына бір рет</w:t>
            </w:r>
          </w:p>
          <w:bookmarkEnd w:id="774"/>
          <w:p>
            <w:pPr>
              <w:spacing w:after="20"/>
              <w:ind w:left="20"/>
              <w:jc w:val="both"/>
            </w:pPr>
            <w:r>
              <w:rPr>
                <w:rFonts w:ascii="Times New Roman"/>
                <w:b w:val="false"/>
                <w:i w:val="false"/>
                <w:color w:val="000000"/>
                <w:sz w:val="20"/>
              </w:rPr>
              <w:t>
один раз в год</w:t>
            </w:r>
          </w:p>
        </w:tc>
        <w:tc>
          <w:tcPr>
            <w:tcW w:w="1118" w:type="dxa"/>
            <w:tcBorders/>
            <w:tcMar>
              <w:top w:w="15" w:type="dxa"/>
              <w:left w:w="15" w:type="dxa"/>
              <w:bottom w:w="15" w:type="dxa"/>
              <w:right w:w="15" w:type="dxa"/>
            </w:tcMar>
            <w:vAlign w:val="center"/>
          </w:tcPr>
          <w:bookmarkStart w:name="z951" w:id="775"/>
          <w:p>
            <w:pPr>
              <w:spacing w:after="20"/>
              <w:ind w:left="20"/>
              <w:jc w:val="both"/>
            </w:pPr>
            <w:r>
              <w:rPr>
                <w:rFonts w:ascii="Times New Roman"/>
                <w:b w:val="false"/>
                <w:i w:val="false"/>
                <w:color w:val="000000"/>
                <w:sz w:val="20"/>
              </w:rPr>
              <w:t>
есепті кезең</w:t>
            </w:r>
          </w:p>
          <w:bookmarkEnd w:id="775"/>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44700" cy="736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952" w:id="776"/>
          <w:p>
            <w:pPr>
              <w:spacing w:after="20"/>
              <w:ind w:left="20"/>
              <w:jc w:val="both"/>
            </w:pPr>
            <w:r>
              <w:rPr>
                <w:rFonts w:ascii="Times New Roman"/>
                <w:b w:val="false"/>
                <w:i w:val="false"/>
                <w:color w:val="000000"/>
                <w:sz w:val="20"/>
              </w:rPr>
              <w:t>
жыл</w:t>
            </w:r>
          </w:p>
          <w:bookmarkEnd w:id="776"/>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953" w:id="777"/>
          <w:p>
            <w:pPr>
              <w:spacing w:after="20"/>
              <w:ind w:left="20"/>
              <w:jc w:val="both"/>
            </w:pPr>
            <w:r>
              <w:rPr>
                <w:rFonts w:ascii="Times New Roman"/>
                <w:b w:val="false"/>
                <w:i w:val="false"/>
                <w:color w:val="000000"/>
                <w:sz w:val="20"/>
              </w:rPr>
              <w:t>
 </w:t>
            </w:r>
          </w:p>
          <w:bookmarkEnd w:id="777"/>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954" w:id="778"/>
          <w:p>
            <w:pPr>
              <w:spacing w:after="20"/>
              <w:ind w:left="20"/>
              <w:jc w:val="both"/>
            </w:pPr>
            <w:r>
              <w:rPr>
                <w:rFonts w:ascii="Times New Roman"/>
                <w:b w:val="false"/>
                <w:i w:val="false"/>
                <w:color w:val="000000"/>
                <w:sz w:val="20"/>
              </w:rPr>
              <w:t>
Ұсыну мерзімі – есепті кезеңнің 20 қаңтарына (қоса алғанда) дейін</w:t>
            </w:r>
          </w:p>
          <w:bookmarkEnd w:id="778"/>
          <w:p>
            <w:pPr>
              <w:spacing w:after="20"/>
              <w:ind w:left="20"/>
              <w:jc w:val="both"/>
            </w:pPr>
            <w:r>
              <w:rPr>
                <w:rFonts w:ascii="Times New Roman"/>
                <w:b w:val="false"/>
                <w:i w:val="false"/>
                <w:color w:val="000000"/>
                <w:sz w:val="20"/>
              </w:rPr>
              <w:t>
Срок представления – до 20 января (включительно) отчетного периода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955" w:id="779"/>
          <w:p>
            <w:pPr>
              <w:spacing w:after="20"/>
              <w:ind w:left="20"/>
              <w:jc w:val="both"/>
            </w:pPr>
            <w:r>
              <w:rPr>
                <w:rFonts w:ascii="Times New Roman"/>
                <w:b w:val="false"/>
                <w:i w:val="false"/>
                <w:color w:val="000000"/>
                <w:sz w:val="20"/>
              </w:rPr>
              <w:t>
БСН коды</w:t>
            </w:r>
          </w:p>
          <w:bookmarkEnd w:id="779"/>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9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927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956" w:id="780"/>
          <w:p>
            <w:pPr>
              <w:spacing w:after="20"/>
              <w:ind w:left="20"/>
              <w:jc w:val="both"/>
            </w:pPr>
            <w:r>
              <w:rPr>
                <w:rFonts w:ascii="Times New Roman"/>
                <w:b w:val="false"/>
                <w:i w:val="false"/>
                <w:color w:val="000000"/>
                <w:sz w:val="20"/>
              </w:rPr>
              <w:t>
1. Занды тұлғаның деректемелері</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87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878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959" w:id="781"/>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bookmarkEnd w:id="781"/>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3784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784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bookmarkStart w:name="z960" w:id="782"/>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bookmarkEnd w:id="782"/>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0" w:type="auto"/>
            <w:gridSpan w:val="6"/>
            <w:tcBorders/>
            <w:tcMar>
              <w:top w:w="15" w:type="dxa"/>
              <w:left w:w="15" w:type="dxa"/>
              <w:bottom w:w="15" w:type="dxa"/>
              <w:right w:w="15" w:type="dxa"/>
            </w:tcMar>
            <w:vAlign w:val="center"/>
          </w:tcPr>
          <w:p>
            <w:pPr>
              <w:spacing w:after="20"/>
              <w:ind w:left="20"/>
              <w:jc w:val="both"/>
            </w:pPr>
            <w:r>
              <w:drawing>
                <wp:inline distT="0" distB="0" distL="0" distR="0">
                  <wp:extent cx="218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84400" cy="457200"/>
                          </a:xfrm>
                          <a:prstGeom prst="rect">
                            <a:avLst/>
                          </a:prstGeom>
                        </pic:spPr>
                      </pic:pic>
                    </a:graphicData>
                  </a:graphic>
                </wp:inline>
              </w:drawing>
            </w:r>
          </w:p>
          <w:p>
            <w:pPr>
              <w:spacing w:after="20"/>
              <w:ind w:left="20"/>
              <w:jc w:val="both"/>
            </w:pPr>
          </w:p>
          <w:p>
            <w:pPr>
              <w:spacing w:after="20"/>
              <w:ind w:left="20"/>
              <w:jc w:val="both"/>
            </w:pPr>
          </w:p>
        </w:tc>
      </w:tr>
    </w:tbl>
    <w:bookmarkStart w:name="z961" w:id="783"/>
    <w:p>
      <w:pPr>
        <w:spacing w:after="0"/>
        <w:ind w:left="0"/>
        <w:jc w:val="both"/>
      </w:pPr>
      <w:r>
        <w:rPr>
          <w:rFonts w:ascii="Times New Roman"/>
          <w:b w:val="false"/>
          <w:i w:val="false"/>
          <w:color w:val="000000"/>
          <w:sz w:val="28"/>
        </w:rPr>
        <w:t>
      2. Есепті жылдың 1 қаңтарындағы жағдай бойынша кәсіптік топтары бойынша қызметкерлердің санын, бос жұмыс орындарын және қызметкерлерге қажеттілікті көрсетіңіз, адам</w:t>
      </w:r>
    </w:p>
    <w:bookmarkEnd w:id="783"/>
    <w:bookmarkStart w:name="z962" w:id="784"/>
    <w:p>
      <w:pPr>
        <w:spacing w:after="0"/>
        <w:ind w:left="0"/>
        <w:jc w:val="both"/>
      </w:pP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по состоянию на 1 января отчетного года, человек</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85"/>
          <w:p>
            <w:pPr>
              <w:spacing w:after="20"/>
              <w:ind w:left="20"/>
              <w:jc w:val="both"/>
            </w:pPr>
            <w:r>
              <w:rPr>
                <w:rFonts w:ascii="Times New Roman"/>
                <w:b w:val="false"/>
                <w:i w:val="false"/>
                <w:color w:val="000000"/>
                <w:sz w:val="20"/>
              </w:rPr>
              <w:t>
Жол коды</w:t>
            </w:r>
          </w:p>
          <w:bookmarkEnd w:id="785"/>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86"/>
          <w:p>
            <w:pPr>
              <w:spacing w:after="20"/>
              <w:ind w:left="20"/>
              <w:jc w:val="both"/>
            </w:pPr>
            <w:r>
              <w:rPr>
                <w:rFonts w:ascii="Times New Roman"/>
                <w:b w:val="false"/>
                <w:i w:val="false"/>
                <w:color w:val="000000"/>
                <w:sz w:val="20"/>
              </w:rPr>
              <w:t>
Атауы</w:t>
            </w:r>
          </w:p>
          <w:bookmarkEnd w:id="786"/>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87"/>
          <w:p>
            <w:pPr>
              <w:spacing w:after="20"/>
              <w:ind w:left="20"/>
              <w:jc w:val="both"/>
            </w:pPr>
            <w:r>
              <w:rPr>
                <w:rFonts w:ascii="Times New Roman"/>
                <w:b w:val="false"/>
                <w:i w:val="false"/>
                <w:color w:val="000000"/>
                <w:sz w:val="20"/>
              </w:rPr>
              <w:t>
Есепті кезеңнің басына қызметкерлердің тізімдік саны</w:t>
            </w:r>
          </w:p>
          <w:bookmarkEnd w:id="787"/>
          <w:p>
            <w:pPr>
              <w:spacing w:after="20"/>
              <w:ind w:left="20"/>
              <w:jc w:val="both"/>
            </w:pPr>
            <w:r>
              <w:rPr>
                <w:rFonts w:ascii="Times New Roman"/>
                <w:b w:val="false"/>
                <w:i w:val="false"/>
                <w:color w:val="000000"/>
                <w:sz w:val="20"/>
              </w:rPr>
              <w:t>
Списочная численность работников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88"/>
          <w:p>
            <w:pPr>
              <w:spacing w:after="20"/>
              <w:ind w:left="20"/>
              <w:jc w:val="both"/>
            </w:pPr>
            <w:r>
              <w:rPr>
                <w:rFonts w:ascii="Times New Roman"/>
                <w:b w:val="false"/>
                <w:i w:val="false"/>
                <w:color w:val="000000"/>
                <w:sz w:val="20"/>
              </w:rPr>
              <w:t>
Есепті кезеңнің басына бос жұмыс орындарының саны</w:t>
            </w:r>
          </w:p>
          <w:bookmarkEnd w:id="788"/>
          <w:p>
            <w:pPr>
              <w:spacing w:after="20"/>
              <w:ind w:left="20"/>
              <w:jc w:val="both"/>
            </w:pPr>
            <w:r>
              <w:rPr>
                <w:rFonts w:ascii="Times New Roman"/>
                <w:b w:val="false"/>
                <w:i w:val="false"/>
                <w:color w:val="000000"/>
                <w:sz w:val="20"/>
              </w:rPr>
              <w:t>
Число вакантных рабочих мест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89"/>
          <w:p>
            <w:pPr>
              <w:spacing w:after="20"/>
              <w:ind w:left="20"/>
              <w:jc w:val="both"/>
            </w:pPr>
            <w:r>
              <w:rPr>
                <w:rFonts w:ascii="Times New Roman"/>
                <w:b w:val="false"/>
                <w:i w:val="false"/>
                <w:color w:val="000000"/>
                <w:sz w:val="20"/>
              </w:rPr>
              <w:t>
Есепті кезеңдегі қызметкерлерге күтілетін қажеттілік</w:t>
            </w:r>
          </w:p>
          <w:bookmarkEnd w:id="789"/>
          <w:p>
            <w:pPr>
              <w:spacing w:after="20"/>
              <w:ind w:left="20"/>
              <w:jc w:val="both"/>
            </w:pPr>
            <w:r>
              <w:rPr>
                <w:rFonts w:ascii="Times New Roman"/>
                <w:b w:val="false"/>
                <w:i w:val="false"/>
                <w:color w:val="000000"/>
                <w:sz w:val="20"/>
              </w:rPr>
              <w:t>
Ожидаемая потребность в работниках на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90"/>
          <w:p>
            <w:pPr>
              <w:spacing w:after="20"/>
              <w:ind w:left="20"/>
              <w:jc w:val="both"/>
            </w:pPr>
            <w:r>
              <w:rPr>
                <w:rFonts w:ascii="Times New Roman"/>
                <w:b w:val="false"/>
                <w:i w:val="false"/>
                <w:color w:val="000000"/>
                <w:sz w:val="20"/>
              </w:rPr>
              <w:t>
Заңды тұлға бойынша барлығы</w:t>
            </w:r>
          </w:p>
          <w:bookmarkEnd w:id="790"/>
          <w:p>
            <w:pPr>
              <w:spacing w:after="20"/>
              <w:ind w:left="20"/>
              <w:jc w:val="both"/>
            </w:pPr>
            <w:r>
              <w:rPr>
                <w:rFonts w:ascii="Times New Roman"/>
                <w:b w:val="false"/>
                <w:i w:val="false"/>
                <w:color w:val="000000"/>
                <w:sz w:val="20"/>
              </w:rPr>
              <w:t>
Всего по юридическому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91"/>
          <w:p>
            <w:pPr>
              <w:spacing w:after="20"/>
              <w:ind w:left="20"/>
              <w:jc w:val="both"/>
            </w:pPr>
            <w:r>
              <w:rPr>
                <w:rFonts w:ascii="Times New Roman"/>
                <w:b w:val="false"/>
                <w:i w:val="false"/>
                <w:color w:val="000000"/>
                <w:sz w:val="20"/>
              </w:rPr>
              <w:t>
Басшылар және мемлекеттік қызметшілер</w:t>
            </w:r>
          </w:p>
          <w:bookmarkEnd w:id="791"/>
          <w:p>
            <w:pPr>
              <w:spacing w:after="20"/>
              <w:ind w:left="20"/>
              <w:jc w:val="both"/>
            </w:pPr>
            <w:r>
              <w:rPr>
                <w:rFonts w:ascii="Times New Roman"/>
                <w:b w:val="false"/>
                <w:i w:val="false"/>
                <w:color w:val="000000"/>
                <w:sz w:val="20"/>
              </w:rPr>
              <w:t>
Руководителии государственные служащие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92"/>
          <w:p>
            <w:pPr>
              <w:spacing w:after="20"/>
              <w:ind w:left="20"/>
              <w:jc w:val="both"/>
            </w:pPr>
            <w:r>
              <w:rPr>
                <w:rFonts w:ascii="Times New Roman"/>
                <w:b w:val="false"/>
                <w:i w:val="false"/>
                <w:color w:val="000000"/>
                <w:sz w:val="20"/>
              </w:rPr>
              <w:t>
Корпоративтік сектордағы басшылар (бірінші және функционалдық)</w:t>
            </w:r>
          </w:p>
          <w:bookmarkEnd w:id="792"/>
          <w:p>
            <w:pPr>
              <w:spacing w:after="20"/>
              <w:ind w:left="20"/>
              <w:jc w:val="both"/>
            </w:pPr>
            <w:r>
              <w:rPr>
                <w:rFonts w:ascii="Times New Roman"/>
                <w:b w:val="false"/>
                <w:i w:val="false"/>
                <w:color w:val="000000"/>
                <w:sz w:val="20"/>
              </w:rPr>
              <w:t>
Руководители (первые и функциональные) в корпоративном 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93"/>
          <w:p>
            <w:pPr>
              <w:spacing w:after="20"/>
              <w:ind w:left="20"/>
              <w:jc w:val="both"/>
            </w:pPr>
            <w:r>
              <w:rPr>
                <w:rFonts w:ascii="Times New Roman"/>
                <w:b w:val="false"/>
                <w:i w:val="false"/>
                <w:color w:val="000000"/>
                <w:sz w:val="20"/>
              </w:rPr>
              <w:t>
Мекемелердің, ұйымдардың және кәсіпорындардың бірінші басшылары</w:t>
            </w:r>
          </w:p>
          <w:bookmarkEnd w:id="793"/>
          <w:p>
            <w:pPr>
              <w:spacing w:after="20"/>
              <w:ind w:left="20"/>
              <w:jc w:val="both"/>
            </w:pPr>
            <w:r>
              <w:rPr>
                <w:rFonts w:ascii="Times New Roman"/>
                <w:b w:val="false"/>
                <w:i w:val="false"/>
                <w:color w:val="000000"/>
                <w:sz w:val="20"/>
              </w:rPr>
              <w:t xml:space="preserve">
Первые руководители учреждений, организаций и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94"/>
          <w:p>
            <w:pPr>
              <w:spacing w:after="20"/>
              <w:ind w:left="20"/>
              <w:jc w:val="both"/>
            </w:pPr>
            <w:r>
              <w:rPr>
                <w:rFonts w:ascii="Times New Roman"/>
                <w:b w:val="false"/>
                <w:i w:val="false"/>
                <w:color w:val="000000"/>
                <w:sz w:val="20"/>
              </w:rPr>
              <w:t>
Қаржы-экономикалық және әкімшілік қызмет жөніндегі функционалдық басшылар (басқарушылар)</w:t>
            </w:r>
          </w:p>
          <w:bookmarkEnd w:id="794"/>
          <w:p>
            <w:pPr>
              <w:spacing w:after="20"/>
              <w:ind w:left="20"/>
              <w:jc w:val="both"/>
            </w:pPr>
            <w:r>
              <w:rPr>
                <w:rFonts w:ascii="Times New Roman"/>
                <w:b w:val="false"/>
                <w:i w:val="false"/>
                <w:color w:val="000000"/>
                <w:sz w:val="20"/>
              </w:rPr>
              <w:t xml:space="preserve">
Функциональные руководители (управляющие) по финансово-экономической и административной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95"/>
          <w:p>
            <w:pPr>
              <w:spacing w:after="20"/>
              <w:ind w:left="20"/>
              <w:jc w:val="both"/>
            </w:pPr>
            <w:r>
              <w:rPr>
                <w:rFonts w:ascii="Times New Roman"/>
                <w:b w:val="false"/>
                <w:i w:val="false"/>
                <w:color w:val="000000"/>
                <w:sz w:val="20"/>
              </w:rPr>
              <w:t>
Өткізу, маркетинг, даму және қызмет көрсету жөніндегі функционалдық басшылар (басқарушылар)</w:t>
            </w:r>
          </w:p>
          <w:bookmarkEnd w:id="795"/>
          <w:p>
            <w:pPr>
              <w:spacing w:after="20"/>
              <w:ind w:left="20"/>
              <w:jc w:val="both"/>
            </w:pPr>
            <w:r>
              <w:rPr>
                <w:rFonts w:ascii="Times New Roman"/>
                <w:b w:val="false"/>
                <w:i w:val="false"/>
                <w:color w:val="000000"/>
                <w:sz w:val="20"/>
              </w:rPr>
              <w:t xml:space="preserve">
Функциональные руководители (управляющие) по сбыту, маркетингу, развитию и обслуживанию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96"/>
          <w:p>
            <w:pPr>
              <w:spacing w:after="20"/>
              <w:ind w:left="20"/>
              <w:jc w:val="both"/>
            </w:pPr>
            <w:r>
              <w:rPr>
                <w:rFonts w:ascii="Times New Roman"/>
                <w:b w:val="false"/>
                <w:i w:val="false"/>
                <w:color w:val="000000"/>
                <w:sz w:val="20"/>
              </w:rPr>
              <w:t>
Өндіріс және арнайы сервистік қызметтер саласындағы корпоративтік сектордағы мамандандырылған бөлімшелердің басшылары (басқарушылары)</w:t>
            </w:r>
          </w:p>
          <w:bookmarkEnd w:id="796"/>
          <w:p>
            <w:pPr>
              <w:spacing w:after="20"/>
              <w:ind w:left="20"/>
              <w:jc w:val="both"/>
            </w:pPr>
            <w:r>
              <w:rPr>
                <w:rFonts w:ascii="Times New Roman"/>
                <w:b w:val="false"/>
                <w:i w:val="false"/>
                <w:color w:val="000000"/>
                <w:sz w:val="20"/>
              </w:rPr>
              <w:t>
Руководители (управляющие) специализированных подразделений в корпоративном секторе в сфере производства и специализированных сервисных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97"/>
          <w:p>
            <w:pPr>
              <w:spacing w:after="20"/>
              <w:ind w:left="20"/>
              <w:jc w:val="both"/>
            </w:pPr>
            <w:r>
              <w:rPr>
                <w:rFonts w:ascii="Times New Roman"/>
                <w:b w:val="false"/>
                <w:i w:val="false"/>
                <w:color w:val="000000"/>
                <w:sz w:val="20"/>
              </w:rPr>
              <w:t>
Мамандандырылған ауыл шаруашылығы бөлімшелерінің басшылары (басқарушылары)</w:t>
            </w:r>
          </w:p>
          <w:bookmarkEnd w:id="797"/>
          <w:p>
            <w:pPr>
              <w:spacing w:after="20"/>
              <w:ind w:left="20"/>
              <w:jc w:val="both"/>
            </w:pPr>
            <w:r>
              <w:rPr>
                <w:rFonts w:ascii="Times New Roman"/>
                <w:b w:val="false"/>
                <w:i w:val="false"/>
                <w:color w:val="000000"/>
                <w:sz w:val="20"/>
              </w:rPr>
              <w:t xml:space="preserve">
Руководители (управляющие) специализированных сельскохозяйственных подразделений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98"/>
          <w:p>
            <w:pPr>
              <w:spacing w:after="20"/>
              <w:ind w:left="20"/>
              <w:jc w:val="both"/>
            </w:pPr>
            <w:r>
              <w:rPr>
                <w:rFonts w:ascii="Times New Roman"/>
                <w:b w:val="false"/>
                <w:i w:val="false"/>
                <w:color w:val="000000"/>
                <w:sz w:val="20"/>
              </w:rPr>
              <w:t>
Мамандандырылған өндірістік, өндіруші, құрылыс, жабдықтау және көлік бөлімшелерінің басшылары (басқарушылары)</w:t>
            </w:r>
          </w:p>
          <w:bookmarkEnd w:id="798"/>
          <w:p>
            <w:pPr>
              <w:spacing w:after="20"/>
              <w:ind w:left="20"/>
              <w:jc w:val="both"/>
            </w:pPr>
            <w:r>
              <w:rPr>
                <w:rFonts w:ascii="Times New Roman"/>
                <w:b w:val="false"/>
                <w:i w:val="false"/>
                <w:color w:val="000000"/>
                <w:sz w:val="20"/>
              </w:rPr>
              <w:t xml:space="preserve">
Руководители (управляющие) специализированных производственных, добывающих, строительных, снабженческих и транспортных подразделений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99"/>
          <w:p>
            <w:pPr>
              <w:spacing w:after="20"/>
              <w:ind w:left="20"/>
              <w:jc w:val="both"/>
            </w:pPr>
            <w:r>
              <w:rPr>
                <w:rFonts w:ascii="Times New Roman"/>
                <w:b w:val="false"/>
                <w:i w:val="false"/>
                <w:color w:val="000000"/>
                <w:sz w:val="20"/>
              </w:rPr>
              <w:t>
Ақпараттық-коммуникациялық технологияларды (бұдан әрі - АКТ) және ақпарат жөніндегі мамандандырылған бөлімшелердің басшылары (басқарушылары)</w:t>
            </w:r>
          </w:p>
          <w:bookmarkEnd w:id="799"/>
          <w:p>
            <w:pPr>
              <w:spacing w:after="20"/>
              <w:ind w:left="20"/>
              <w:jc w:val="both"/>
            </w:pPr>
            <w:r>
              <w:rPr>
                <w:rFonts w:ascii="Times New Roman"/>
                <w:b w:val="false"/>
                <w:i w:val="false"/>
                <w:color w:val="000000"/>
                <w:sz w:val="20"/>
              </w:rPr>
              <w:t>
Руководители (управляющие) специализированных подразделений по информационно-коммуникационных технологий (далее – ИКТ) 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00"/>
          <w:p>
            <w:pPr>
              <w:spacing w:after="20"/>
              <w:ind w:left="20"/>
              <w:jc w:val="both"/>
            </w:pPr>
            <w:r>
              <w:rPr>
                <w:rFonts w:ascii="Times New Roman"/>
                <w:b w:val="false"/>
                <w:i w:val="false"/>
                <w:color w:val="000000"/>
                <w:sz w:val="20"/>
              </w:rPr>
              <w:t>
Кәсіби, қаржылық, қоғамдық және әлеуметтік қызметтер жөніндегі мамандандырылған бөлімшелердің басшылары (басқарушылары)</w:t>
            </w:r>
          </w:p>
          <w:bookmarkEnd w:id="800"/>
          <w:p>
            <w:pPr>
              <w:spacing w:after="20"/>
              <w:ind w:left="20"/>
              <w:jc w:val="both"/>
            </w:pPr>
            <w:r>
              <w:rPr>
                <w:rFonts w:ascii="Times New Roman"/>
                <w:b w:val="false"/>
                <w:i w:val="false"/>
                <w:color w:val="000000"/>
                <w:sz w:val="20"/>
              </w:rPr>
              <w:t>
Руководители (управляющие) специализированных подразделений по профессиональным, финансовым, общественным и социальным услугам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01"/>
          <w:p>
            <w:pPr>
              <w:spacing w:after="20"/>
              <w:ind w:left="20"/>
              <w:jc w:val="both"/>
            </w:pPr>
            <w:r>
              <w:rPr>
                <w:rFonts w:ascii="Times New Roman"/>
                <w:b w:val="false"/>
                <w:i w:val="false"/>
                <w:color w:val="000000"/>
                <w:sz w:val="20"/>
              </w:rPr>
              <w:t>
Тұру, тамақтану, сауда және көрсетілетін қызметтердің басқа салалары жөніндегі мамандандырылған бөлімшелердің басшылары (басқарушылары)</w:t>
            </w:r>
          </w:p>
          <w:bookmarkEnd w:id="801"/>
          <w:p>
            <w:pPr>
              <w:spacing w:after="20"/>
              <w:ind w:left="20"/>
              <w:jc w:val="both"/>
            </w:pPr>
            <w:r>
              <w:rPr>
                <w:rFonts w:ascii="Times New Roman"/>
                <w:b w:val="false"/>
                <w:i w:val="false"/>
                <w:color w:val="000000"/>
                <w:sz w:val="20"/>
              </w:rPr>
              <w:t>
Руководители (управляющие) специализированных подразделений по услугам проживания, питания, торговли и другим сферам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02"/>
          <w:p>
            <w:pPr>
              <w:spacing w:after="20"/>
              <w:ind w:left="20"/>
              <w:jc w:val="both"/>
            </w:pPr>
            <w:r>
              <w:rPr>
                <w:rFonts w:ascii="Times New Roman"/>
                <w:b w:val="false"/>
                <w:i w:val="false"/>
                <w:color w:val="000000"/>
                <w:sz w:val="20"/>
              </w:rPr>
              <w:t>
Тұру және тамақтану қызметтері жөніндегі мамандандырылған бөлімшелердің басшылары (басқарушылары)</w:t>
            </w:r>
          </w:p>
          <w:bookmarkEnd w:id="802"/>
          <w:p>
            <w:pPr>
              <w:spacing w:after="20"/>
              <w:ind w:left="20"/>
              <w:jc w:val="both"/>
            </w:pPr>
            <w:r>
              <w:rPr>
                <w:rFonts w:ascii="Times New Roman"/>
                <w:b w:val="false"/>
                <w:i w:val="false"/>
                <w:color w:val="000000"/>
                <w:sz w:val="20"/>
              </w:rPr>
              <w:t xml:space="preserve">
Руководители (управляющие) специализированных подразделений по услугам проживания и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03"/>
          <w:p>
            <w:pPr>
              <w:spacing w:after="20"/>
              <w:ind w:left="20"/>
              <w:jc w:val="both"/>
            </w:pPr>
            <w:r>
              <w:rPr>
                <w:rFonts w:ascii="Times New Roman"/>
                <w:b w:val="false"/>
                <w:i w:val="false"/>
                <w:color w:val="000000"/>
                <w:sz w:val="20"/>
              </w:rPr>
              <w:t>
Бөлшек және көтерме сауда қызметтері жөніндегі мамандандырылған бөлімшелердің басшылары (басқарушылары)</w:t>
            </w:r>
          </w:p>
          <w:bookmarkEnd w:id="803"/>
          <w:p>
            <w:pPr>
              <w:spacing w:after="20"/>
              <w:ind w:left="20"/>
              <w:jc w:val="both"/>
            </w:pPr>
            <w:r>
              <w:rPr>
                <w:rFonts w:ascii="Times New Roman"/>
                <w:b w:val="false"/>
                <w:i w:val="false"/>
                <w:color w:val="000000"/>
                <w:sz w:val="20"/>
              </w:rPr>
              <w:t>
Руководители (управляющие) специализированных подразделений по услугам розничной и оптовой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04"/>
          <w:p>
            <w:pPr>
              <w:spacing w:after="20"/>
              <w:ind w:left="20"/>
              <w:jc w:val="both"/>
            </w:pPr>
            <w:r>
              <w:rPr>
                <w:rFonts w:ascii="Times New Roman"/>
                <w:b w:val="false"/>
                <w:i w:val="false"/>
                <w:color w:val="000000"/>
                <w:sz w:val="20"/>
              </w:rPr>
              <w:t>
Көрсетілетін қызметтердің басқа салалары жөніндегі мамандандырылған бөлімшелердің басшылары (басқарушылары)</w:t>
            </w:r>
          </w:p>
          <w:bookmarkEnd w:id="804"/>
          <w:p>
            <w:pPr>
              <w:spacing w:after="20"/>
              <w:ind w:left="20"/>
              <w:jc w:val="both"/>
            </w:pPr>
            <w:r>
              <w:rPr>
                <w:rFonts w:ascii="Times New Roman"/>
                <w:b w:val="false"/>
                <w:i w:val="false"/>
                <w:color w:val="000000"/>
                <w:sz w:val="20"/>
              </w:rPr>
              <w:t xml:space="preserve">
Руководители (управляющие) специализированных подразделений по другим сферам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05"/>
          <w:p>
            <w:pPr>
              <w:spacing w:after="20"/>
              <w:ind w:left="20"/>
              <w:jc w:val="both"/>
            </w:pPr>
            <w:r>
              <w:rPr>
                <w:rFonts w:ascii="Times New Roman"/>
                <w:b w:val="false"/>
                <w:i w:val="false"/>
                <w:color w:val="000000"/>
                <w:sz w:val="20"/>
              </w:rPr>
              <w:t>
Кәсіби мамандар</w:t>
            </w:r>
          </w:p>
          <w:bookmarkEnd w:id="805"/>
          <w:p>
            <w:pPr>
              <w:spacing w:after="20"/>
              <w:ind w:left="20"/>
              <w:jc w:val="both"/>
            </w:pPr>
            <w:r>
              <w:rPr>
                <w:rFonts w:ascii="Times New Roman"/>
                <w:b w:val="false"/>
                <w:i w:val="false"/>
                <w:color w:val="000000"/>
                <w:sz w:val="20"/>
              </w:rPr>
              <w:t xml:space="preserve">
Специалисты-профессионалы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06"/>
          <w:p>
            <w:pPr>
              <w:spacing w:after="20"/>
              <w:ind w:left="20"/>
              <w:jc w:val="both"/>
            </w:pPr>
            <w:r>
              <w:rPr>
                <w:rFonts w:ascii="Times New Roman"/>
                <w:b w:val="false"/>
                <w:i w:val="false"/>
                <w:color w:val="000000"/>
                <w:sz w:val="20"/>
              </w:rPr>
              <w:t>
Ғылым және техника саласындағы кәсіби мамандар</w:t>
            </w:r>
          </w:p>
          <w:bookmarkEnd w:id="806"/>
          <w:p>
            <w:pPr>
              <w:spacing w:after="20"/>
              <w:ind w:left="20"/>
              <w:jc w:val="both"/>
            </w:pPr>
            <w:r>
              <w:rPr>
                <w:rFonts w:ascii="Times New Roman"/>
                <w:b w:val="false"/>
                <w:i w:val="false"/>
                <w:color w:val="000000"/>
                <w:sz w:val="20"/>
              </w:rPr>
              <w:t xml:space="preserve">
Специалисты-профессионалы в области науки и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07"/>
          <w:p>
            <w:pPr>
              <w:spacing w:after="20"/>
              <w:ind w:left="20"/>
              <w:jc w:val="both"/>
            </w:pPr>
            <w:r>
              <w:rPr>
                <w:rFonts w:ascii="Times New Roman"/>
                <w:b w:val="false"/>
                <w:i w:val="false"/>
                <w:color w:val="000000"/>
                <w:sz w:val="20"/>
              </w:rPr>
              <w:t>
Физиктер, химиктер және тектес қызметтердің кәсіби мамандары</w:t>
            </w:r>
          </w:p>
          <w:bookmarkEnd w:id="807"/>
          <w:p>
            <w:pPr>
              <w:spacing w:after="20"/>
              <w:ind w:left="20"/>
              <w:jc w:val="both"/>
            </w:pPr>
            <w:r>
              <w:rPr>
                <w:rFonts w:ascii="Times New Roman"/>
                <w:b w:val="false"/>
                <w:i w:val="false"/>
                <w:color w:val="000000"/>
                <w:sz w:val="20"/>
              </w:rPr>
              <w:t xml:space="preserve">
Физики, химики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08"/>
          <w:p>
            <w:pPr>
              <w:spacing w:after="20"/>
              <w:ind w:left="20"/>
              <w:jc w:val="both"/>
            </w:pPr>
            <w:r>
              <w:rPr>
                <w:rFonts w:ascii="Times New Roman"/>
                <w:b w:val="false"/>
                <w:i w:val="false"/>
                <w:color w:val="000000"/>
                <w:sz w:val="20"/>
              </w:rPr>
              <w:t>
Физиктер мен астрономдар</w:t>
            </w:r>
          </w:p>
          <w:bookmarkEnd w:id="808"/>
          <w:p>
            <w:pPr>
              <w:spacing w:after="20"/>
              <w:ind w:left="20"/>
              <w:jc w:val="both"/>
            </w:pPr>
            <w:r>
              <w:rPr>
                <w:rFonts w:ascii="Times New Roman"/>
                <w:b w:val="false"/>
                <w:i w:val="false"/>
                <w:color w:val="000000"/>
                <w:sz w:val="20"/>
              </w:rPr>
              <w:t xml:space="preserve">
Физики и астрономы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09"/>
          <w:p>
            <w:pPr>
              <w:spacing w:after="20"/>
              <w:ind w:left="20"/>
              <w:jc w:val="both"/>
            </w:pPr>
            <w:r>
              <w:rPr>
                <w:rFonts w:ascii="Times New Roman"/>
                <w:b w:val="false"/>
                <w:i w:val="false"/>
                <w:color w:val="000000"/>
                <w:sz w:val="20"/>
              </w:rPr>
              <w:t>
Метеорологтар</w:t>
            </w:r>
          </w:p>
          <w:bookmarkEnd w:id="809"/>
          <w:p>
            <w:pPr>
              <w:spacing w:after="20"/>
              <w:ind w:left="20"/>
              <w:jc w:val="both"/>
            </w:pPr>
            <w:r>
              <w:rPr>
                <w:rFonts w:ascii="Times New Roman"/>
                <w:b w:val="false"/>
                <w:i w:val="false"/>
                <w:color w:val="000000"/>
                <w:sz w:val="20"/>
              </w:rPr>
              <w:t>
Метеорологи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10"/>
          <w:p>
            <w:pPr>
              <w:spacing w:after="20"/>
              <w:ind w:left="20"/>
              <w:jc w:val="both"/>
            </w:pPr>
            <w:r>
              <w:rPr>
                <w:rFonts w:ascii="Times New Roman"/>
                <w:b w:val="false"/>
                <w:i w:val="false"/>
                <w:color w:val="000000"/>
                <w:sz w:val="20"/>
              </w:rPr>
              <w:t>
Химиктер</w:t>
            </w:r>
          </w:p>
          <w:bookmarkEnd w:id="810"/>
          <w:p>
            <w:pPr>
              <w:spacing w:after="20"/>
              <w:ind w:left="20"/>
              <w:jc w:val="both"/>
            </w:pPr>
            <w:r>
              <w:rPr>
                <w:rFonts w:ascii="Times New Roman"/>
                <w:b w:val="false"/>
                <w:i w:val="false"/>
                <w:color w:val="000000"/>
                <w:sz w:val="20"/>
              </w:rPr>
              <w:t xml:space="preserve">
Химики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11"/>
          <w:p>
            <w:pPr>
              <w:spacing w:after="20"/>
              <w:ind w:left="20"/>
              <w:jc w:val="both"/>
            </w:pPr>
            <w:r>
              <w:rPr>
                <w:rFonts w:ascii="Times New Roman"/>
                <w:b w:val="false"/>
                <w:i w:val="false"/>
                <w:color w:val="000000"/>
                <w:sz w:val="20"/>
              </w:rPr>
              <w:t>
Геологтар, геофизиктер және жаратылыстану ғылымдары саласындағы басқа да кәсіби мамандар</w:t>
            </w:r>
          </w:p>
          <w:bookmarkEnd w:id="811"/>
          <w:p>
            <w:pPr>
              <w:spacing w:after="20"/>
              <w:ind w:left="20"/>
              <w:jc w:val="both"/>
            </w:pPr>
            <w:r>
              <w:rPr>
                <w:rFonts w:ascii="Times New Roman"/>
                <w:b w:val="false"/>
                <w:i w:val="false"/>
                <w:color w:val="000000"/>
                <w:sz w:val="20"/>
              </w:rPr>
              <w:t xml:space="preserve">
Геологи, геофизики и другие специалисты-профессионалы в области естественных наук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12"/>
          <w:p>
            <w:pPr>
              <w:spacing w:after="20"/>
              <w:ind w:left="20"/>
              <w:jc w:val="both"/>
            </w:pPr>
            <w:r>
              <w:rPr>
                <w:rFonts w:ascii="Times New Roman"/>
                <w:b w:val="false"/>
                <w:i w:val="false"/>
                <w:color w:val="000000"/>
                <w:sz w:val="20"/>
              </w:rPr>
              <w:t>
Математиктер, актуарийлер және статистиктер</w:t>
            </w:r>
          </w:p>
          <w:bookmarkEnd w:id="812"/>
          <w:p>
            <w:pPr>
              <w:spacing w:after="20"/>
              <w:ind w:left="20"/>
              <w:jc w:val="both"/>
            </w:pPr>
            <w:r>
              <w:rPr>
                <w:rFonts w:ascii="Times New Roman"/>
                <w:b w:val="false"/>
                <w:i w:val="false"/>
                <w:color w:val="000000"/>
                <w:sz w:val="20"/>
              </w:rPr>
              <w:t xml:space="preserve">
Математики, актуарии и статистики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13"/>
          <w:p>
            <w:pPr>
              <w:spacing w:after="20"/>
              <w:ind w:left="20"/>
              <w:jc w:val="both"/>
            </w:pPr>
            <w:r>
              <w:rPr>
                <w:rFonts w:ascii="Times New Roman"/>
                <w:b w:val="false"/>
                <w:i w:val="false"/>
                <w:color w:val="000000"/>
                <w:sz w:val="20"/>
              </w:rPr>
              <w:t>
Өмір туралы ғылымдар саласындағы кәсіби мамандар</w:t>
            </w:r>
          </w:p>
          <w:bookmarkEnd w:id="813"/>
          <w:p>
            <w:pPr>
              <w:spacing w:after="20"/>
              <w:ind w:left="20"/>
              <w:jc w:val="both"/>
            </w:pPr>
            <w:r>
              <w:rPr>
                <w:rFonts w:ascii="Times New Roman"/>
                <w:b w:val="false"/>
                <w:i w:val="false"/>
                <w:color w:val="000000"/>
                <w:sz w:val="20"/>
              </w:rPr>
              <w:t>
Специалисты-профессионалы в области наук о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14"/>
          <w:p>
            <w:pPr>
              <w:spacing w:after="20"/>
              <w:ind w:left="20"/>
              <w:jc w:val="both"/>
            </w:pPr>
            <w:r>
              <w:rPr>
                <w:rFonts w:ascii="Times New Roman"/>
                <w:b w:val="false"/>
                <w:i w:val="false"/>
                <w:color w:val="000000"/>
                <w:sz w:val="20"/>
              </w:rPr>
              <w:t>
Биологтар, ботаниктер, зоологтар, фармакологтар және тектес қызметтердің кәсіби мамандары</w:t>
            </w:r>
          </w:p>
          <w:bookmarkEnd w:id="814"/>
          <w:p>
            <w:pPr>
              <w:spacing w:after="20"/>
              <w:ind w:left="20"/>
              <w:jc w:val="both"/>
            </w:pPr>
            <w:r>
              <w:rPr>
                <w:rFonts w:ascii="Times New Roman"/>
                <w:b w:val="false"/>
                <w:i w:val="false"/>
                <w:color w:val="000000"/>
                <w:sz w:val="20"/>
              </w:rPr>
              <w:t xml:space="preserve">
Биологи, ботаники, зоологи, фармакологи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15"/>
          <w:p>
            <w:pPr>
              <w:spacing w:after="20"/>
              <w:ind w:left="20"/>
              <w:jc w:val="both"/>
            </w:pPr>
            <w:r>
              <w:rPr>
                <w:rFonts w:ascii="Times New Roman"/>
                <w:b w:val="false"/>
                <w:i w:val="false"/>
                <w:color w:val="000000"/>
                <w:sz w:val="20"/>
              </w:rPr>
              <w:t>
Ауыл, орман және балық шаруашылығы саласындағы кәсіби мамандар</w:t>
            </w:r>
          </w:p>
          <w:bookmarkEnd w:id="815"/>
          <w:p>
            <w:pPr>
              <w:spacing w:after="20"/>
              <w:ind w:left="20"/>
              <w:jc w:val="both"/>
            </w:pPr>
            <w:r>
              <w:rPr>
                <w:rFonts w:ascii="Times New Roman"/>
                <w:b w:val="false"/>
                <w:i w:val="false"/>
                <w:color w:val="000000"/>
                <w:sz w:val="20"/>
              </w:rPr>
              <w:t xml:space="preserve">
Специалисты-профессионалы в области сельского, лесного и рыбного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16"/>
          <w:p>
            <w:pPr>
              <w:spacing w:after="20"/>
              <w:ind w:left="20"/>
              <w:jc w:val="both"/>
            </w:pPr>
            <w:r>
              <w:rPr>
                <w:rFonts w:ascii="Times New Roman"/>
                <w:b w:val="false"/>
                <w:i w:val="false"/>
                <w:color w:val="000000"/>
                <w:sz w:val="20"/>
              </w:rPr>
              <w:t>
Қоршаған ортаны қорғау саласындағы кәсіби мамандар</w:t>
            </w:r>
          </w:p>
          <w:bookmarkEnd w:id="816"/>
          <w:p>
            <w:pPr>
              <w:spacing w:after="20"/>
              <w:ind w:left="20"/>
              <w:jc w:val="both"/>
            </w:pPr>
            <w:r>
              <w:rPr>
                <w:rFonts w:ascii="Times New Roman"/>
                <w:b w:val="false"/>
                <w:i w:val="false"/>
                <w:color w:val="000000"/>
                <w:sz w:val="20"/>
              </w:rPr>
              <w:t>
Специалисты-профессионалы в области защиты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17"/>
          <w:p>
            <w:pPr>
              <w:spacing w:after="20"/>
              <w:ind w:left="20"/>
              <w:jc w:val="both"/>
            </w:pPr>
            <w:r>
              <w:rPr>
                <w:rFonts w:ascii="Times New Roman"/>
                <w:b w:val="false"/>
                <w:i w:val="false"/>
                <w:color w:val="000000"/>
                <w:sz w:val="20"/>
              </w:rPr>
              <w:t>
Инженер-электротехниктерді қоспағанда, техника саласындағы кәсіби мамандар</w:t>
            </w:r>
          </w:p>
          <w:bookmarkEnd w:id="817"/>
          <w:p>
            <w:pPr>
              <w:spacing w:after="20"/>
              <w:ind w:left="20"/>
              <w:jc w:val="both"/>
            </w:pPr>
            <w:r>
              <w:rPr>
                <w:rFonts w:ascii="Times New Roman"/>
                <w:b w:val="false"/>
                <w:i w:val="false"/>
                <w:color w:val="000000"/>
                <w:sz w:val="20"/>
              </w:rPr>
              <w:t>
Специалисты-профессионалы в области техники, исключая инженеров-электротехников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18"/>
          <w:p>
            <w:pPr>
              <w:spacing w:after="20"/>
              <w:ind w:left="20"/>
              <w:jc w:val="both"/>
            </w:pPr>
            <w:r>
              <w:rPr>
                <w:rFonts w:ascii="Times New Roman"/>
                <w:b w:val="false"/>
                <w:i w:val="false"/>
                <w:color w:val="000000"/>
                <w:sz w:val="20"/>
              </w:rPr>
              <w:t>
Өндіріс инженерлері, оның ішінде өнім жөніндегі инженерлер</w:t>
            </w:r>
          </w:p>
          <w:bookmarkEnd w:id="818"/>
          <w:p>
            <w:pPr>
              <w:spacing w:after="20"/>
              <w:ind w:left="20"/>
              <w:jc w:val="both"/>
            </w:pPr>
            <w:r>
              <w:rPr>
                <w:rFonts w:ascii="Times New Roman"/>
                <w:b w:val="false"/>
                <w:i w:val="false"/>
                <w:color w:val="000000"/>
                <w:sz w:val="20"/>
              </w:rPr>
              <w:t>
Производственные инженеры, в том числе по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19"/>
          <w:p>
            <w:pPr>
              <w:spacing w:after="20"/>
              <w:ind w:left="20"/>
              <w:jc w:val="both"/>
            </w:pPr>
            <w:r>
              <w:rPr>
                <w:rFonts w:ascii="Times New Roman"/>
                <w:b w:val="false"/>
                <w:i w:val="false"/>
                <w:color w:val="000000"/>
                <w:sz w:val="20"/>
              </w:rPr>
              <w:t>
Инженер-құрылысшылар</w:t>
            </w:r>
          </w:p>
          <w:bookmarkEnd w:id="819"/>
          <w:p>
            <w:pPr>
              <w:spacing w:after="20"/>
              <w:ind w:left="20"/>
              <w:jc w:val="both"/>
            </w:pPr>
            <w:r>
              <w:rPr>
                <w:rFonts w:ascii="Times New Roman"/>
                <w:b w:val="false"/>
                <w:i w:val="false"/>
                <w:color w:val="000000"/>
                <w:sz w:val="20"/>
              </w:rPr>
              <w:t xml:space="preserve">
Инженеры-строители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20"/>
          <w:p>
            <w:pPr>
              <w:spacing w:after="20"/>
              <w:ind w:left="20"/>
              <w:jc w:val="both"/>
            </w:pPr>
            <w:r>
              <w:rPr>
                <w:rFonts w:ascii="Times New Roman"/>
                <w:b w:val="false"/>
                <w:i w:val="false"/>
                <w:color w:val="000000"/>
                <w:sz w:val="20"/>
              </w:rPr>
              <w:t>
Қоршаған ортаны қорғау жөніндегі инженерлер</w:t>
            </w:r>
          </w:p>
          <w:bookmarkEnd w:id="820"/>
          <w:p>
            <w:pPr>
              <w:spacing w:after="20"/>
              <w:ind w:left="20"/>
              <w:jc w:val="both"/>
            </w:pPr>
            <w:r>
              <w:rPr>
                <w:rFonts w:ascii="Times New Roman"/>
                <w:b w:val="false"/>
                <w:i w:val="false"/>
                <w:color w:val="000000"/>
                <w:sz w:val="20"/>
              </w:rPr>
              <w:t xml:space="preserve">
Инженеры по охране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21"/>
          <w:p>
            <w:pPr>
              <w:spacing w:after="20"/>
              <w:ind w:left="20"/>
              <w:jc w:val="both"/>
            </w:pPr>
            <w:r>
              <w:rPr>
                <w:rFonts w:ascii="Times New Roman"/>
                <w:b w:val="false"/>
                <w:i w:val="false"/>
                <w:color w:val="000000"/>
                <w:sz w:val="20"/>
              </w:rPr>
              <w:t>
Инженер-механиктер</w:t>
            </w:r>
          </w:p>
          <w:bookmarkEnd w:id="821"/>
          <w:p>
            <w:pPr>
              <w:spacing w:after="20"/>
              <w:ind w:left="20"/>
              <w:jc w:val="both"/>
            </w:pPr>
            <w:r>
              <w:rPr>
                <w:rFonts w:ascii="Times New Roman"/>
                <w:b w:val="false"/>
                <w:i w:val="false"/>
                <w:color w:val="000000"/>
                <w:sz w:val="20"/>
              </w:rPr>
              <w:t xml:space="preserve">
Инженеры-механики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22"/>
          <w:p>
            <w:pPr>
              <w:spacing w:after="20"/>
              <w:ind w:left="20"/>
              <w:jc w:val="both"/>
            </w:pPr>
            <w:r>
              <w:rPr>
                <w:rFonts w:ascii="Times New Roman"/>
                <w:b w:val="false"/>
                <w:i w:val="false"/>
                <w:color w:val="000000"/>
                <w:sz w:val="20"/>
              </w:rPr>
              <w:t>
Инженер-химиктер</w:t>
            </w:r>
          </w:p>
          <w:bookmarkEnd w:id="822"/>
          <w:p>
            <w:pPr>
              <w:spacing w:after="20"/>
              <w:ind w:left="20"/>
              <w:jc w:val="both"/>
            </w:pPr>
            <w:r>
              <w:rPr>
                <w:rFonts w:ascii="Times New Roman"/>
                <w:b w:val="false"/>
                <w:i w:val="false"/>
                <w:color w:val="000000"/>
                <w:sz w:val="20"/>
              </w:rPr>
              <w:t xml:space="preserve">
Инженеры-химики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23"/>
          <w:p>
            <w:pPr>
              <w:spacing w:after="20"/>
              <w:ind w:left="20"/>
              <w:jc w:val="both"/>
            </w:pPr>
            <w:r>
              <w:rPr>
                <w:rFonts w:ascii="Times New Roman"/>
                <w:b w:val="false"/>
                <w:i w:val="false"/>
                <w:color w:val="000000"/>
                <w:sz w:val="20"/>
              </w:rPr>
              <w:t>
Тау-кен инженерлері, металлургтер және тектес қызметтер саласындағы кәсіби мамандар</w:t>
            </w:r>
          </w:p>
          <w:bookmarkEnd w:id="823"/>
          <w:p>
            <w:pPr>
              <w:spacing w:after="20"/>
              <w:ind w:left="20"/>
              <w:jc w:val="both"/>
            </w:pPr>
            <w:r>
              <w:rPr>
                <w:rFonts w:ascii="Times New Roman"/>
                <w:b w:val="false"/>
                <w:i w:val="false"/>
                <w:color w:val="000000"/>
                <w:sz w:val="20"/>
              </w:rPr>
              <w:t xml:space="preserve">
Горные инженеры, металлурги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24"/>
          <w:p>
            <w:pPr>
              <w:spacing w:after="20"/>
              <w:ind w:left="20"/>
              <w:jc w:val="both"/>
            </w:pPr>
            <w:r>
              <w:rPr>
                <w:rFonts w:ascii="Times New Roman"/>
                <w:b w:val="false"/>
                <w:i w:val="false"/>
                <w:color w:val="000000"/>
                <w:sz w:val="20"/>
              </w:rPr>
              <w:t>
Мұнай-газ ісі инженерлері</w:t>
            </w:r>
          </w:p>
          <w:bookmarkEnd w:id="824"/>
          <w:p>
            <w:pPr>
              <w:spacing w:after="20"/>
              <w:ind w:left="20"/>
              <w:jc w:val="both"/>
            </w:pPr>
            <w:r>
              <w:rPr>
                <w:rFonts w:ascii="Times New Roman"/>
                <w:b w:val="false"/>
                <w:i w:val="false"/>
                <w:color w:val="000000"/>
                <w:sz w:val="20"/>
              </w:rPr>
              <w:t>
Инженеры нефтегазового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25"/>
          <w:p>
            <w:pPr>
              <w:spacing w:after="20"/>
              <w:ind w:left="20"/>
              <w:jc w:val="both"/>
            </w:pPr>
            <w:r>
              <w:rPr>
                <w:rFonts w:ascii="Times New Roman"/>
                <w:b w:val="false"/>
                <w:i w:val="false"/>
                <w:color w:val="000000"/>
                <w:sz w:val="20"/>
              </w:rPr>
              <w:t>
Инженер-электротехниктерді қоспағанда, басқа топтарға кірмеген техника саласындағы кәсіби мамандар</w:t>
            </w:r>
          </w:p>
          <w:bookmarkEnd w:id="825"/>
          <w:p>
            <w:pPr>
              <w:spacing w:after="20"/>
              <w:ind w:left="20"/>
              <w:jc w:val="both"/>
            </w:pPr>
            <w:r>
              <w:rPr>
                <w:rFonts w:ascii="Times New Roman"/>
                <w:b w:val="false"/>
                <w:i w:val="false"/>
                <w:color w:val="000000"/>
                <w:sz w:val="20"/>
              </w:rPr>
              <w:t>
Специалисты-профессионалы в области техники, исключая инженеров-электротехников не вошедших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26"/>
          <w:p>
            <w:pPr>
              <w:spacing w:after="20"/>
              <w:ind w:left="20"/>
              <w:jc w:val="both"/>
            </w:pPr>
            <w:r>
              <w:rPr>
                <w:rFonts w:ascii="Times New Roman"/>
                <w:b w:val="false"/>
                <w:i w:val="false"/>
                <w:color w:val="000000"/>
                <w:sz w:val="20"/>
              </w:rPr>
              <w:t>
Инженер-электротехниктер</w:t>
            </w:r>
          </w:p>
          <w:bookmarkEnd w:id="826"/>
          <w:p>
            <w:pPr>
              <w:spacing w:after="20"/>
              <w:ind w:left="20"/>
              <w:jc w:val="both"/>
            </w:pPr>
            <w:r>
              <w:rPr>
                <w:rFonts w:ascii="Times New Roman"/>
                <w:b w:val="false"/>
                <w:i w:val="false"/>
                <w:color w:val="000000"/>
                <w:sz w:val="20"/>
              </w:rPr>
              <w:t xml:space="preserve">
Инженеры-электротехники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27"/>
          <w:p>
            <w:pPr>
              <w:spacing w:after="20"/>
              <w:ind w:left="20"/>
              <w:jc w:val="both"/>
            </w:pPr>
            <w:r>
              <w:rPr>
                <w:rFonts w:ascii="Times New Roman"/>
                <w:b w:val="false"/>
                <w:i w:val="false"/>
                <w:color w:val="000000"/>
                <w:sz w:val="20"/>
              </w:rPr>
              <w:t>
Инженер-электриктер</w:t>
            </w:r>
          </w:p>
          <w:bookmarkEnd w:id="827"/>
          <w:p>
            <w:pPr>
              <w:spacing w:after="20"/>
              <w:ind w:left="20"/>
              <w:jc w:val="both"/>
            </w:pPr>
            <w:r>
              <w:rPr>
                <w:rFonts w:ascii="Times New Roman"/>
                <w:b w:val="false"/>
                <w:i w:val="false"/>
                <w:color w:val="000000"/>
                <w:sz w:val="20"/>
              </w:rPr>
              <w:t xml:space="preserve">
Инженеры-электрики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28"/>
          <w:p>
            <w:pPr>
              <w:spacing w:after="20"/>
              <w:ind w:left="20"/>
              <w:jc w:val="both"/>
            </w:pPr>
            <w:r>
              <w:rPr>
                <w:rFonts w:ascii="Times New Roman"/>
                <w:b w:val="false"/>
                <w:i w:val="false"/>
                <w:color w:val="000000"/>
                <w:sz w:val="20"/>
              </w:rPr>
              <w:t>
Инженер-электрониктер</w:t>
            </w:r>
          </w:p>
          <w:bookmarkEnd w:id="828"/>
          <w:p>
            <w:pPr>
              <w:spacing w:after="20"/>
              <w:ind w:left="20"/>
              <w:jc w:val="both"/>
            </w:pPr>
            <w:r>
              <w:rPr>
                <w:rFonts w:ascii="Times New Roman"/>
                <w:b w:val="false"/>
                <w:i w:val="false"/>
                <w:color w:val="000000"/>
                <w:sz w:val="20"/>
              </w:rPr>
              <w:t>
Инженеры-электроники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29"/>
          <w:p>
            <w:pPr>
              <w:spacing w:after="20"/>
              <w:ind w:left="20"/>
              <w:jc w:val="both"/>
            </w:pPr>
            <w:r>
              <w:rPr>
                <w:rFonts w:ascii="Times New Roman"/>
                <w:b w:val="false"/>
                <w:i w:val="false"/>
                <w:color w:val="000000"/>
                <w:sz w:val="20"/>
              </w:rPr>
              <w:t>
Телекоммуникациялар және телерадиотарату жөніндегі инженерлер</w:t>
            </w:r>
          </w:p>
          <w:bookmarkEnd w:id="829"/>
          <w:p>
            <w:pPr>
              <w:spacing w:after="20"/>
              <w:ind w:left="20"/>
              <w:jc w:val="both"/>
            </w:pPr>
            <w:r>
              <w:rPr>
                <w:rFonts w:ascii="Times New Roman"/>
                <w:b w:val="false"/>
                <w:i w:val="false"/>
                <w:color w:val="000000"/>
                <w:sz w:val="20"/>
              </w:rPr>
              <w:t xml:space="preserve">
Инженеры по телекоммуникациям и телерадиовещанию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30"/>
          <w:p>
            <w:pPr>
              <w:spacing w:after="20"/>
              <w:ind w:left="20"/>
              <w:jc w:val="both"/>
            </w:pPr>
            <w:r>
              <w:rPr>
                <w:rFonts w:ascii="Times New Roman"/>
                <w:b w:val="false"/>
                <w:i w:val="false"/>
                <w:color w:val="000000"/>
                <w:sz w:val="20"/>
              </w:rPr>
              <w:t>
Сәулетшілер, жобалаушылар, геодезистер және дизайнерлер</w:t>
            </w:r>
          </w:p>
          <w:bookmarkEnd w:id="830"/>
          <w:p>
            <w:pPr>
              <w:spacing w:after="20"/>
              <w:ind w:left="20"/>
              <w:jc w:val="both"/>
            </w:pPr>
            <w:r>
              <w:rPr>
                <w:rFonts w:ascii="Times New Roman"/>
                <w:b w:val="false"/>
                <w:i w:val="false"/>
                <w:color w:val="000000"/>
                <w:sz w:val="20"/>
              </w:rPr>
              <w:t xml:space="preserve">
Архитекторы, проектировщики, геодезисты и дизайнеры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31"/>
          <w:p>
            <w:pPr>
              <w:spacing w:after="20"/>
              <w:ind w:left="20"/>
              <w:jc w:val="both"/>
            </w:pPr>
            <w:r>
              <w:rPr>
                <w:rFonts w:ascii="Times New Roman"/>
                <w:b w:val="false"/>
                <w:i w:val="false"/>
                <w:color w:val="000000"/>
                <w:sz w:val="20"/>
              </w:rPr>
              <w:t>
Ғимараттар мен құрылыстар сәулетшілері</w:t>
            </w:r>
          </w:p>
          <w:bookmarkEnd w:id="831"/>
          <w:p>
            <w:pPr>
              <w:spacing w:after="20"/>
              <w:ind w:left="20"/>
              <w:jc w:val="both"/>
            </w:pPr>
            <w:r>
              <w:rPr>
                <w:rFonts w:ascii="Times New Roman"/>
                <w:b w:val="false"/>
                <w:i w:val="false"/>
                <w:color w:val="000000"/>
                <w:sz w:val="20"/>
              </w:rPr>
              <w:t xml:space="preserve">
Архитекторы зданий и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32"/>
          <w:p>
            <w:pPr>
              <w:spacing w:after="20"/>
              <w:ind w:left="20"/>
              <w:jc w:val="both"/>
            </w:pPr>
            <w:r>
              <w:rPr>
                <w:rFonts w:ascii="Times New Roman"/>
                <w:b w:val="false"/>
                <w:i w:val="false"/>
                <w:color w:val="000000"/>
                <w:sz w:val="20"/>
              </w:rPr>
              <w:t>
Ландшафтық сәулетшілер</w:t>
            </w:r>
          </w:p>
          <w:bookmarkEnd w:id="832"/>
          <w:p>
            <w:pPr>
              <w:spacing w:after="20"/>
              <w:ind w:left="20"/>
              <w:jc w:val="both"/>
            </w:pPr>
            <w:r>
              <w:rPr>
                <w:rFonts w:ascii="Times New Roman"/>
                <w:b w:val="false"/>
                <w:i w:val="false"/>
                <w:color w:val="000000"/>
                <w:sz w:val="20"/>
              </w:rPr>
              <w:t>
Ландшафтные архитекторы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33"/>
          <w:p>
            <w:pPr>
              <w:spacing w:after="20"/>
              <w:ind w:left="20"/>
              <w:jc w:val="both"/>
            </w:pPr>
            <w:r>
              <w:rPr>
                <w:rFonts w:ascii="Times New Roman"/>
                <w:b w:val="false"/>
                <w:i w:val="false"/>
                <w:color w:val="000000"/>
                <w:sz w:val="20"/>
              </w:rPr>
              <w:t>
Тұтыну тауарлары мен өнеркәсіптік өнім дизайнерлері</w:t>
            </w:r>
          </w:p>
          <w:bookmarkEnd w:id="833"/>
          <w:p>
            <w:pPr>
              <w:spacing w:after="20"/>
              <w:ind w:left="20"/>
              <w:jc w:val="both"/>
            </w:pPr>
            <w:r>
              <w:rPr>
                <w:rFonts w:ascii="Times New Roman"/>
                <w:b w:val="false"/>
                <w:i w:val="false"/>
                <w:color w:val="000000"/>
                <w:sz w:val="20"/>
              </w:rPr>
              <w:t xml:space="preserve">
Дизайнеры потребительских товаров и промышленной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4"/>
          <w:p>
            <w:pPr>
              <w:spacing w:after="20"/>
              <w:ind w:left="20"/>
              <w:jc w:val="both"/>
            </w:pPr>
            <w:r>
              <w:rPr>
                <w:rFonts w:ascii="Times New Roman"/>
                <w:b w:val="false"/>
                <w:i w:val="false"/>
                <w:color w:val="000000"/>
                <w:sz w:val="20"/>
              </w:rPr>
              <w:t>
Жобалаушылар-қала құрылысшылары және басқа жобалаушылар</w:t>
            </w:r>
          </w:p>
          <w:bookmarkEnd w:id="834"/>
          <w:p>
            <w:pPr>
              <w:spacing w:after="20"/>
              <w:ind w:left="20"/>
              <w:jc w:val="both"/>
            </w:pPr>
            <w:r>
              <w:rPr>
                <w:rFonts w:ascii="Times New Roman"/>
                <w:b w:val="false"/>
                <w:i w:val="false"/>
                <w:color w:val="000000"/>
                <w:sz w:val="20"/>
              </w:rPr>
              <w:t>
Проектировщики-градостроители и другие проектировщики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35"/>
          <w:p>
            <w:pPr>
              <w:spacing w:after="20"/>
              <w:ind w:left="20"/>
              <w:jc w:val="both"/>
            </w:pPr>
            <w:r>
              <w:rPr>
                <w:rFonts w:ascii="Times New Roman"/>
                <w:b w:val="false"/>
                <w:i w:val="false"/>
                <w:color w:val="000000"/>
                <w:sz w:val="20"/>
              </w:rPr>
              <w:t>
Геодезистер, картографтар және тектес қызметтердің кәсіби мамандары</w:t>
            </w:r>
          </w:p>
          <w:bookmarkEnd w:id="835"/>
          <w:p>
            <w:pPr>
              <w:spacing w:after="20"/>
              <w:ind w:left="20"/>
              <w:jc w:val="both"/>
            </w:pPr>
            <w:r>
              <w:rPr>
                <w:rFonts w:ascii="Times New Roman"/>
                <w:b w:val="false"/>
                <w:i w:val="false"/>
                <w:color w:val="000000"/>
                <w:sz w:val="20"/>
              </w:rPr>
              <w:t xml:space="preserve">
Геодезисты, картографы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36"/>
          <w:p>
            <w:pPr>
              <w:spacing w:after="20"/>
              <w:ind w:left="20"/>
              <w:jc w:val="both"/>
            </w:pPr>
            <w:r>
              <w:rPr>
                <w:rFonts w:ascii="Times New Roman"/>
                <w:b w:val="false"/>
                <w:i w:val="false"/>
                <w:color w:val="000000"/>
                <w:sz w:val="20"/>
              </w:rPr>
              <w:t>
Графикалық және мультимедиялық дизайнерлер</w:t>
            </w:r>
          </w:p>
          <w:bookmarkEnd w:id="836"/>
          <w:p>
            <w:pPr>
              <w:spacing w:after="20"/>
              <w:ind w:left="20"/>
              <w:jc w:val="both"/>
            </w:pPr>
            <w:r>
              <w:rPr>
                <w:rFonts w:ascii="Times New Roman"/>
                <w:b w:val="false"/>
                <w:i w:val="false"/>
                <w:color w:val="000000"/>
                <w:sz w:val="20"/>
              </w:rPr>
              <w:t>
Графические и мультимедийные дизайнеры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37"/>
          <w:p>
            <w:pPr>
              <w:spacing w:after="20"/>
              <w:ind w:left="20"/>
              <w:jc w:val="both"/>
            </w:pPr>
            <w:r>
              <w:rPr>
                <w:rFonts w:ascii="Times New Roman"/>
                <w:b w:val="false"/>
                <w:i w:val="false"/>
                <w:color w:val="000000"/>
                <w:sz w:val="20"/>
              </w:rPr>
              <w:t>
Әуе және теңіз көлігін басқару саласындағы кәсіби мамандар</w:t>
            </w:r>
          </w:p>
          <w:bookmarkEnd w:id="837"/>
          <w:p>
            <w:pPr>
              <w:spacing w:after="20"/>
              <w:ind w:left="20"/>
              <w:jc w:val="both"/>
            </w:pPr>
            <w:r>
              <w:rPr>
                <w:rFonts w:ascii="Times New Roman"/>
                <w:b w:val="false"/>
                <w:i w:val="false"/>
                <w:color w:val="000000"/>
                <w:sz w:val="20"/>
              </w:rPr>
              <w:t>
Специалисты-профессионалы в области управления воздушным и морским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38"/>
          <w:p>
            <w:pPr>
              <w:spacing w:after="20"/>
              <w:ind w:left="20"/>
              <w:jc w:val="both"/>
            </w:pPr>
            <w:r>
              <w:rPr>
                <w:rFonts w:ascii="Times New Roman"/>
                <w:b w:val="false"/>
                <w:i w:val="false"/>
                <w:color w:val="000000"/>
                <w:sz w:val="20"/>
              </w:rPr>
              <w:t>
Кеме капитандары және тектес қызметтердің кәсіби мамандары</w:t>
            </w:r>
          </w:p>
          <w:bookmarkEnd w:id="838"/>
          <w:p>
            <w:pPr>
              <w:spacing w:after="20"/>
              <w:ind w:left="20"/>
              <w:jc w:val="both"/>
            </w:pPr>
            <w:r>
              <w:rPr>
                <w:rFonts w:ascii="Times New Roman"/>
                <w:b w:val="false"/>
                <w:i w:val="false"/>
                <w:color w:val="000000"/>
                <w:sz w:val="20"/>
              </w:rPr>
              <w:t xml:space="preserve">
Судовые капитаны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39"/>
          <w:p>
            <w:pPr>
              <w:spacing w:after="20"/>
              <w:ind w:left="20"/>
              <w:jc w:val="both"/>
            </w:pPr>
            <w:r>
              <w:rPr>
                <w:rFonts w:ascii="Times New Roman"/>
                <w:b w:val="false"/>
                <w:i w:val="false"/>
                <w:color w:val="000000"/>
                <w:sz w:val="20"/>
              </w:rPr>
              <w:t>
Ұшақтың пилоттары және тектес қызметтердің кәсіби мамандары</w:t>
            </w:r>
          </w:p>
          <w:bookmarkEnd w:id="839"/>
          <w:p>
            <w:pPr>
              <w:spacing w:after="20"/>
              <w:ind w:left="20"/>
              <w:jc w:val="both"/>
            </w:pPr>
            <w:r>
              <w:rPr>
                <w:rFonts w:ascii="Times New Roman"/>
                <w:b w:val="false"/>
                <w:i w:val="false"/>
                <w:color w:val="000000"/>
                <w:sz w:val="20"/>
              </w:rPr>
              <w:t xml:space="preserve">
Пилоты самолетов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40"/>
          <w:p>
            <w:pPr>
              <w:spacing w:after="20"/>
              <w:ind w:left="20"/>
              <w:jc w:val="both"/>
            </w:pPr>
            <w:r>
              <w:rPr>
                <w:rFonts w:ascii="Times New Roman"/>
                <w:b w:val="false"/>
                <w:i w:val="false"/>
                <w:color w:val="000000"/>
                <w:sz w:val="20"/>
              </w:rPr>
              <w:t>
Денсаулық сақтау саласындағы кәсіби мамандар</w:t>
            </w:r>
          </w:p>
          <w:bookmarkEnd w:id="840"/>
          <w:p>
            <w:pPr>
              <w:spacing w:after="20"/>
              <w:ind w:left="20"/>
              <w:jc w:val="both"/>
            </w:pPr>
            <w:r>
              <w:rPr>
                <w:rFonts w:ascii="Times New Roman"/>
                <w:b w:val="false"/>
                <w:i w:val="false"/>
                <w:color w:val="000000"/>
                <w:sz w:val="20"/>
              </w:rPr>
              <w:t xml:space="preserve">
Специалисты-профессионалы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41"/>
          <w:p>
            <w:pPr>
              <w:spacing w:after="20"/>
              <w:ind w:left="20"/>
              <w:jc w:val="both"/>
            </w:pPr>
            <w:r>
              <w:rPr>
                <w:rFonts w:ascii="Times New Roman"/>
                <w:b w:val="false"/>
                <w:i w:val="false"/>
                <w:color w:val="000000"/>
                <w:sz w:val="20"/>
              </w:rPr>
              <w:t>
Емдеу және сараптама-диагностикалық қызмет саласындағы дәрігерлер мен кәсіби мамандар</w:t>
            </w:r>
          </w:p>
          <w:bookmarkEnd w:id="841"/>
          <w:p>
            <w:pPr>
              <w:spacing w:after="20"/>
              <w:ind w:left="20"/>
              <w:jc w:val="both"/>
            </w:pPr>
            <w:r>
              <w:rPr>
                <w:rFonts w:ascii="Times New Roman"/>
                <w:b w:val="false"/>
                <w:i w:val="false"/>
                <w:color w:val="000000"/>
                <w:sz w:val="20"/>
              </w:rPr>
              <w:t>
Врачи и специалисты-профессионалы в области лечебной и экспертно-диагностической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42"/>
          <w:p>
            <w:pPr>
              <w:spacing w:after="20"/>
              <w:ind w:left="20"/>
              <w:jc w:val="both"/>
            </w:pPr>
            <w:r>
              <w:rPr>
                <w:rFonts w:ascii="Times New Roman"/>
                <w:b w:val="false"/>
                <w:i w:val="false"/>
                <w:color w:val="000000"/>
                <w:sz w:val="20"/>
              </w:rPr>
              <w:t>
Дәрігерлер (1)</w:t>
            </w:r>
          </w:p>
          <w:bookmarkEnd w:id="842"/>
          <w:p>
            <w:pPr>
              <w:spacing w:after="20"/>
              <w:ind w:left="20"/>
              <w:jc w:val="both"/>
            </w:pPr>
            <w:r>
              <w:rPr>
                <w:rFonts w:ascii="Times New Roman"/>
                <w:b w:val="false"/>
                <w:i w:val="false"/>
                <w:color w:val="000000"/>
                <w:sz w:val="20"/>
              </w:rPr>
              <w:t>
Врачи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43"/>
          <w:p>
            <w:pPr>
              <w:spacing w:after="20"/>
              <w:ind w:left="20"/>
              <w:jc w:val="both"/>
            </w:pPr>
            <w:r>
              <w:rPr>
                <w:rFonts w:ascii="Times New Roman"/>
                <w:b w:val="false"/>
                <w:i w:val="false"/>
                <w:color w:val="000000"/>
                <w:sz w:val="20"/>
              </w:rPr>
              <w:t>
Дәрігерлер (2)</w:t>
            </w:r>
          </w:p>
          <w:bookmarkEnd w:id="843"/>
          <w:p>
            <w:pPr>
              <w:spacing w:after="20"/>
              <w:ind w:left="20"/>
              <w:jc w:val="both"/>
            </w:pPr>
            <w:r>
              <w:rPr>
                <w:rFonts w:ascii="Times New Roman"/>
                <w:b w:val="false"/>
                <w:i w:val="false"/>
                <w:color w:val="000000"/>
                <w:sz w:val="20"/>
              </w:rPr>
              <w:t>
Врачи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44"/>
          <w:p>
            <w:pPr>
              <w:spacing w:after="20"/>
              <w:ind w:left="20"/>
              <w:jc w:val="both"/>
            </w:pPr>
            <w:r>
              <w:rPr>
                <w:rFonts w:ascii="Times New Roman"/>
                <w:b w:val="false"/>
                <w:i w:val="false"/>
                <w:color w:val="000000"/>
                <w:sz w:val="20"/>
              </w:rPr>
              <w:t>
Дәрігерлер (3)</w:t>
            </w:r>
          </w:p>
          <w:bookmarkEnd w:id="844"/>
          <w:p>
            <w:pPr>
              <w:spacing w:after="20"/>
              <w:ind w:left="20"/>
              <w:jc w:val="both"/>
            </w:pPr>
            <w:r>
              <w:rPr>
                <w:rFonts w:ascii="Times New Roman"/>
                <w:b w:val="false"/>
                <w:i w:val="false"/>
                <w:color w:val="000000"/>
                <w:sz w:val="20"/>
              </w:rPr>
              <w:t>
Врачи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45"/>
          <w:p>
            <w:pPr>
              <w:spacing w:after="20"/>
              <w:ind w:left="20"/>
              <w:jc w:val="both"/>
            </w:pPr>
            <w:r>
              <w:rPr>
                <w:rFonts w:ascii="Times New Roman"/>
                <w:b w:val="false"/>
                <w:i w:val="false"/>
                <w:color w:val="000000"/>
                <w:sz w:val="20"/>
              </w:rPr>
              <w:t>
Дәрігерлер (4)</w:t>
            </w:r>
          </w:p>
          <w:bookmarkEnd w:id="845"/>
          <w:p>
            <w:pPr>
              <w:spacing w:after="20"/>
              <w:ind w:left="20"/>
              <w:jc w:val="both"/>
            </w:pPr>
            <w:r>
              <w:rPr>
                <w:rFonts w:ascii="Times New Roman"/>
                <w:b w:val="false"/>
                <w:i w:val="false"/>
                <w:color w:val="000000"/>
                <w:sz w:val="20"/>
              </w:rPr>
              <w:t>
Врачи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46"/>
          <w:p>
            <w:pPr>
              <w:spacing w:after="20"/>
              <w:ind w:left="20"/>
              <w:jc w:val="both"/>
            </w:pPr>
            <w:r>
              <w:rPr>
                <w:rFonts w:ascii="Times New Roman"/>
                <w:b w:val="false"/>
                <w:i w:val="false"/>
                <w:color w:val="000000"/>
                <w:sz w:val="20"/>
              </w:rPr>
              <w:t>
Дәрігерлер (5)</w:t>
            </w:r>
          </w:p>
          <w:bookmarkEnd w:id="846"/>
          <w:p>
            <w:pPr>
              <w:spacing w:after="20"/>
              <w:ind w:left="20"/>
              <w:jc w:val="both"/>
            </w:pPr>
            <w:r>
              <w:rPr>
                <w:rFonts w:ascii="Times New Roman"/>
                <w:b w:val="false"/>
                <w:i w:val="false"/>
                <w:color w:val="000000"/>
                <w:sz w:val="20"/>
              </w:rPr>
              <w:t>
Врачи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47"/>
          <w:p>
            <w:pPr>
              <w:spacing w:after="20"/>
              <w:ind w:left="20"/>
              <w:jc w:val="both"/>
            </w:pPr>
            <w:r>
              <w:rPr>
                <w:rFonts w:ascii="Times New Roman"/>
                <w:b w:val="false"/>
                <w:i w:val="false"/>
                <w:color w:val="000000"/>
                <w:sz w:val="20"/>
              </w:rPr>
              <w:t>
Сараптамалық-диагностикалық қызмет саласындағы дәрігерлер мен кәсіби мамандар</w:t>
            </w:r>
          </w:p>
          <w:bookmarkEnd w:id="847"/>
          <w:p>
            <w:pPr>
              <w:spacing w:after="20"/>
              <w:ind w:left="20"/>
              <w:jc w:val="both"/>
            </w:pPr>
            <w:r>
              <w:rPr>
                <w:rFonts w:ascii="Times New Roman"/>
                <w:b w:val="false"/>
                <w:i w:val="false"/>
                <w:color w:val="000000"/>
                <w:sz w:val="20"/>
              </w:rPr>
              <w:t xml:space="preserve">
Специалисты-профессионалы в области экспертно-диагностической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48"/>
          <w:p>
            <w:pPr>
              <w:spacing w:after="20"/>
              <w:ind w:left="20"/>
              <w:jc w:val="both"/>
            </w:pPr>
            <w:r>
              <w:rPr>
                <w:rFonts w:ascii="Times New Roman"/>
                <w:b w:val="false"/>
                <w:i w:val="false"/>
                <w:color w:val="000000"/>
                <w:sz w:val="20"/>
              </w:rPr>
              <w:t>
Хирургия саласындағы дәрігерлер</w:t>
            </w:r>
          </w:p>
          <w:bookmarkEnd w:id="848"/>
          <w:p>
            <w:pPr>
              <w:spacing w:after="20"/>
              <w:ind w:left="20"/>
              <w:jc w:val="both"/>
            </w:pPr>
            <w:r>
              <w:rPr>
                <w:rFonts w:ascii="Times New Roman"/>
                <w:b w:val="false"/>
                <w:i w:val="false"/>
                <w:color w:val="000000"/>
                <w:sz w:val="20"/>
              </w:rPr>
              <w:t xml:space="preserve">
Врачи в области хирургии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49"/>
          <w:p>
            <w:pPr>
              <w:spacing w:after="20"/>
              <w:ind w:left="20"/>
              <w:jc w:val="both"/>
            </w:pPr>
            <w:r>
              <w:rPr>
                <w:rFonts w:ascii="Times New Roman"/>
                <w:b w:val="false"/>
                <w:i w:val="false"/>
                <w:color w:val="000000"/>
                <w:sz w:val="20"/>
              </w:rPr>
              <w:t>
Мейірбике ісі саласындағы кәсіби мамандар</w:t>
            </w:r>
          </w:p>
          <w:bookmarkEnd w:id="849"/>
          <w:p>
            <w:pPr>
              <w:spacing w:after="20"/>
              <w:ind w:left="20"/>
              <w:jc w:val="both"/>
            </w:pPr>
            <w:r>
              <w:rPr>
                <w:rFonts w:ascii="Times New Roman"/>
                <w:b w:val="false"/>
                <w:i w:val="false"/>
                <w:color w:val="000000"/>
                <w:sz w:val="20"/>
              </w:rPr>
              <w:t xml:space="preserve">
Cпециалисты-профессионалы в области сестринского 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50"/>
          <w:p>
            <w:pPr>
              <w:spacing w:after="20"/>
              <w:ind w:left="20"/>
              <w:jc w:val="both"/>
            </w:pPr>
            <w:r>
              <w:rPr>
                <w:rFonts w:ascii="Times New Roman"/>
                <w:b w:val="false"/>
                <w:i w:val="false"/>
                <w:color w:val="000000"/>
                <w:sz w:val="20"/>
              </w:rPr>
              <w:t>
Дәстүрлі және дәстүрлі емес медицинаның кәсіби мамандары мен дәрігерлері</w:t>
            </w:r>
          </w:p>
          <w:bookmarkEnd w:id="850"/>
          <w:p>
            <w:pPr>
              <w:spacing w:after="20"/>
              <w:ind w:left="20"/>
              <w:jc w:val="both"/>
            </w:pPr>
            <w:r>
              <w:rPr>
                <w:rFonts w:ascii="Times New Roman"/>
                <w:b w:val="false"/>
                <w:i w:val="false"/>
                <w:color w:val="000000"/>
                <w:sz w:val="20"/>
              </w:rPr>
              <w:t xml:space="preserve">
Врачи и специалисты-профессионалы традиционной и нетрадиционной медицины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51"/>
          <w:p>
            <w:pPr>
              <w:spacing w:after="20"/>
              <w:ind w:left="20"/>
              <w:jc w:val="both"/>
            </w:pPr>
            <w:r>
              <w:rPr>
                <w:rFonts w:ascii="Times New Roman"/>
                <w:b w:val="false"/>
                <w:i w:val="false"/>
                <w:color w:val="000000"/>
                <w:sz w:val="20"/>
              </w:rPr>
              <w:t>
Ветеринариялық дәрігерлер</w:t>
            </w:r>
          </w:p>
          <w:bookmarkEnd w:id="851"/>
          <w:p>
            <w:pPr>
              <w:spacing w:after="20"/>
              <w:ind w:left="20"/>
              <w:jc w:val="both"/>
            </w:pPr>
            <w:r>
              <w:rPr>
                <w:rFonts w:ascii="Times New Roman"/>
                <w:b w:val="false"/>
                <w:i w:val="false"/>
                <w:color w:val="000000"/>
                <w:sz w:val="20"/>
              </w:rPr>
              <w:t xml:space="preserve">
Ветеринарные врачи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52"/>
          <w:p>
            <w:pPr>
              <w:spacing w:after="20"/>
              <w:ind w:left="20"/>
              <w:jc w:val="both"/>
            </w:pPr>
            <w:r>
              <w:rPr>
                <w:rFonts w:ascii="Times New Roman"/>
                <w:b w:val="false"/>
                <w:i w:val="false"/>
                <w:color w:val="000000"/>
                <w:sz w:val="20"/>
              </w:rPr>
              <w:t>
Денсаулық сақтау саласындағы басқа кәсіби мамандар</w:t>
            </w:r>
          </w:p>
          <w:bookmarkEnd w:id="852"/>
          <w:p>
            <w:pPr>
              <w:spacing w:after="20"/>
              <w:ind w:left="20"/>
              <w:jc w:val="both"/>
            </w:pPr>
            <w:r>
              <w:rPr>
                <w:rFonts w:ascii="Times New Roman"/>
                <w:b w:val="false"/>
                <w:i w:val="false"/>
                <w:color w:val="000000"/>
                <w:sz w:val="20"/>
              </w:rPr>
              <w:t xml:space="preserve">
Другие специалисты-профессионалы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53"/>
          <w:p>
            <w:pPr>
              <w:spacing w:after="20"/>
              <w:ind w:left="20"/>
              <w:jc w:val="both"/>
            </w:pPr>
            <w:r>
              <w:rPr>
                <w:rFonts w:ascii="Times New Roman"/>
                <w:b w:val="false"/>
                <w:i w:val="false"/>
                <w:color w:val="000000"/>
                <w:sz w:val="20"/>
              </w:rPr>
              <w:t>
Стоматология саласындағы дәрігерлер</w:t>
            </w:r>
          </w:p>
          <w:bookmarkEnd w:id="853"/>
          <w:p>
            <w:pPr>
              <w:spacing w:after="20"/>
              <w:ind w:left="20"/>
              <w:jc w:val="both"/>
            </w:pPr>
            <w:r>
              <w:rPr>
                <w:rFonts w:ascii="Times New Roman"/>
                <w:b w:val="false"/>
                <w:i w:val="false"/>
                <w:color w:val="000000"/>
                <w:sz w:val="20"/>
              </w:rPr>
              <w:t xml:space="preserve">
Врачи в области стоматологии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54"/>
          <w:p>
            <w:pPr>
              <w:spacing w:after="20"/>
              <w:ind w:left="20"/>
              <w:jc w:val="both"/>
            </w:pPr>
            <w:r>
              <w:rPr>
                <w:rFonts w:ascii="Times New Roman"/>
                <w:b w:val="false"/>
                <w:i w:val="false"/>
                <w:color w:val="000000"/>
                <w:sz w:val="20"/>
              </w:rPr>
              <w:t>
Фармацевтика, дәрілік заттардың, медициналық мақсаттағы бұйымдар мен медициналық техниканың айналысы саласындағы кәсіби мамандар</w:t>
            </w:r>
          </w:p>
          <w:bookmarkEnd w:id="854"/>
          <w:p>
            <w:pPr>
              <w:spacing w:after="20"/>
              <w:ind w:left="20"/>
              <w:jc w:val="both"/>
            </w:pPr>
            <w:r>
              <w:rPr>
                <w:rFonts w:ascii="Times New Roman"/>
                <w:b w:val="false"/>
                <w:i w:val="false"/>
                <w:color w:val="000000"/>
                <w:sz w:val="20"/>
              </w:rPr>
              <w:t xml:space="preserve">
Специалисты-профессионалы в области фармацевтической деятельности и обращения лекарственных средств, изделий медицинского назначения и медицинской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55"/>
          <w:p>
            <w:pPr>
              <w:spacing w:after="20"/>
              <w:ind w:left="20"/>
              <w:jc w:val="both"/>
            </w:pPr>
            <w:r>
              <w:rPr>
                <w:rFonts w:ascii="Times New Roman"/>
                <w:b w:val="false"/>
                <w:i w:val="false"/>
                <w:color w:val="000000"/>
                <w:sz w:val="20"/>
              </w:rPr>
              <w:t>
Басқа топтарға кірмеген денсаулық сақтау саласындағы кәсіби мамандар</w:t>
            </w:r>
          </w:p>
          <w:bookmarkEnd w:id="855"/>
          <w:p>
            <w:pPr>
              <w:spacing w:after="20"/>
              <w:ind w:left="20"/>
              <w:jc w:val="both"/>
            </w:pPr>
            <w:r>
              <w:rPr>
                <w:rFonts w:ascii="Times New Roman"/>
                <w:b w:val="false"/>
                <w:i w:val="false"/>
                <w:color w:val="000000"/>
                <w:sz w:val="20"/>
              </w:rPr>
              <w:t>
Специалисты-профессионалы в области здравоохранения,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56"/>
          <w:p>
            <w:pPr>
              <w:spacing w:after="20"/>
              <w:ind w:left="20"/>
              <w:jc w:val="both"/>
            </w:pPr>
            <w:r>
              <w:rPr>
                <w:rFonts w:ascii="Times New Roman"/>
                <w:b w:val="false"/>
                <w:i w:val="false"/>
                <w:color w:val="000000"/>
                <w:sz w:val="20"/>
              </w:rPr>
              <w:t>
Білім беру саласындағы кәсіби мамандар</w:t>
            </w:r>
          </w:p>
          <w:bookmarkEnd w:id="856"/>
          <w:p>
            <w:pPr>
              <w:spacing w:after="20"/>
              <w:ind w:left="20"/>
              <w:jc w:val="both"/>
            </w:pPr>
            <w:r>
              <w:rPr>
                <w:rFonts w:ascii="Times New Roman"/>
                <w:b w:val="false"/>
                <w:i w:val="false"/>
                <w:color w:val="000000"/>
                <w:sz w:val="20"/>
              </w:rPr>
              <w:t xml:space="preserve">
Специалисты-профессионалы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57"/>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(1)</w:t>
            </w:r>
          </w:p>
          <w:bookmarkEnd w:id="857"/>
          <w:p>
            <w:pPr>
              <w:spacing w:after="20"/>
              <w:ind w:left="20"/>
              <w:jc w:val="both"/>
            </w:pPr>
            <w:r>
              <w:rPr>
                <w:rFonts w:ascii="Times New Roman"/>
                <w:b w:val="false"/>
                <w:i w:val="false"/>
                <w:color w:val="000000"/>
                <w:sz w:val="20"/>
              </w:rPr>
              <w:t>
Профессорско-преподавательский состав университетов и других организаций высшего образования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58"/>
          <w:p>
            <w:pPr>
              <w:spacing w:after="20"/>
              <w:ind w:left="20"/>
              <w:jc w:val="both"/>
            </w:pPr>
            <w:r>
              <w:rPr>
                <w:rFonts w:ascii="Times New Roman"/>
                <w:b w:val="false"/>
                <w:i w:val="false"/>
                <w:color w:val="000000"/>
                <w:sz w:val="20"/>
              </w:rPr>
              <w:t>
Университеттер мен басқа жоғарғы оқу ұйымдарының профессорлық-оқытушылық құрамы (2)</w:t>
            </w:r>
          </w:p>
          <w:bookmarkEnd w:id="858"/>
          <w:p>
            <w:pPr>
              <w:spacing w:after="20"/>
              <w:ind w:left="20"/>
              <w:jc w:val="both"/>
            </w:pPr>
            <w:r>
              <w:rPr>
                <w:rFonts w:ascii="Times New Roman"/>
                <w:b w:val="false"/>
                <w:i w:val="false"/>
                <w:color w:val="000000"/>
                <w:sz w:val="20"/>
              </w:rPr>
              <w:t xml:space="preserve">
Профессорско-преподавательский состав университетов и других организаций высшего образования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59"/>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(1)</w:t>
            </w:r>
          </w:p>
          <w:bookmarkEnd w:id="859"/>
          <w:p>
            <w:pPr>
              <w:spacing w:after="20"/>
              <w:ind w:left="20"/>
              <w:jc w:val="both"/>
            </w:pPr>
            <w:r>
              <w:rPr>
                <w:rFonts w:ascii="Times New Roman"/>
                <w:b w:val="false"/>
                <w:i w:val="false"/>
                <w:color w:val="000000"/>
                <w:sz w:val="20"/>
              </w:rPr>
              <w:t xml:space="preserve">
Инженерно-педагогические работники колледжей и других организаций технического и профессионального образования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60"/>
          <w:p>
            <w:pPr>
              <w:spacing w:after="20"/>
              <w:ind w:left="20"/>
              <w:jc w:val="both"/>
            </w:pPr>
            <w:r>
              <w:rPr>
                <w:rFonts w:ascii="Times New Roman"/>
                <w:b w:val="false"/>
                <w:i w:val="false"/>
                <w:color w:val="000000"/>
                <w:sz w:val="20"/>
              </w:rPr>
              <w:t>
Колледждер және техникалық және кәсіптік білім берудің басқа ұйымдарының инженерлік-педагогикалық жұмыскерлері (2)</w:t>
            </w:r>
          </w:p>
          <w:bookmarkEnd w:id="860"/>
          <w:p>
            <w:pPr>
              <w:spacing w:after="20"/>
              <w:ind w:left="20"/>
              <w:jc w:val="both"/>
            </w:pPr>
            <w:r>
              <w:rPr>
                <w:rFonts w:ascii="Times New Roman"/>
                <w:b w:val="false"/>
                <w:i w:val="false"/>
                <w:color w:val="000000"/>
                <w:sz w:val="20"/>
              </w:rPr>
              <w:t>
Инженерно-педагогические работники колледжей и других организаций технического и профессионального образования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61"/>
          <w:p>
            <w:pPr>
              <w:spacing w:after="20"/>
              <w:ind w:left="20"/>
              <w:jc w:val="both"/>
            </w:pPr>
            <w:r>
              <w:rPr>
                <w:rFonts w:ascii="Times New Roman"/>
                <w:b w:val="false"/>
                <w:i w:val="false"/>
                <w:color w:val="000000"/>
                <w:sz w:val="20"/>
              </w:rPr>
              <w:t>
Орта мектеп мұғалімдері</w:t>
            </w:r>
          </w:p>
          <w:bookmarkEnd w:id="861"/>
          <w:p>
            <w:pPr>
              <w:spacing w:after="20"/>
              <w:ind w:left="20"/>
              <w:jc w:val="both"/>
            </w:pPr>
            <w:r>
              <w:rPr>
                <w:rFonts w:ascii="Times New Roman"/>
                <w:b w:val="false"/>
                <w:i w:val="false"/>
                <w:color w:val="000000"/>
                <w:sz w:val="20"/>
              </w:rPr>
              <w:t xml:space="preserve">
Учителя средней школы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62"/>
          <w:p>
            <w:pPr>
              <w:spacing w:after="20"/>
              <w:ind w:left="20"/>
              <w:jc w:val="both"/>
            </w:pPr>
            <w:r>
              <w:rPr>
                <w:rFonts w:ascii="Times New Roman"/>
                <w:b w:val="false"/>
                <w:i w:val="false"/>
                <w:color w:val="000000"/>
                <w:sz w:val="20"/>
              </w:rPr>
              <w:t>
Бастауыш мектептегі мұғалімдер және мектепке дейінгі білім берудегі тәрбиешілер</w:t>
            </w:r>
          </w:p>
          <w:bookmarkEnd w:id="862"/>
          <w:p>
            <w:pPr>
              <w:spacing w:after="20"/>
              <w:ind w:left="20"/>
              <w:jc w:val="both"/>
            </w:pPr>
            <w:r>
              <w:rPr>
                <w:rFonts w:ascii="Times New Roman"/>
                <w:b w:val="false"/>
                <w:i w:val="false"/>
                <w:color w:val="000000"/>
                <w:sz w:val="20"/>
              </w:rPr>
              <w:t xml:space="preserve">
Учителя в начальной школе и воспитатели в дошкольном образовании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63"/>
          <w:p>
            <w:pPr>
              <w:spacing w:after="20"/>
              <w:ind w:left="20"/>
              <w:jc w:val="both"/>
            </w:pPr>
            <w:r>
              <w:rPr>
                <w:rFonts w:ascii="Times New Roman"/>
                <w:b w:val="false"/>
                <w:i w:val="false"/>
                <w:color w:val="000000"/>
                <w:sz w:val="20"/>
              </w:rPr>
              <w:t>
Білім беру саласындағы басқа кәсіби мамандар</w:t>
            </w:r>
          </w:p>
          <w:bookmarkEnd w:id="863"/>
          <w:p>
            <w:pPr>
              <w:spacing w:after="20"/>
              <w:ind w:left="20"/>
              <w:jc w:val="both"/>
            </w:pPr>
            <w:r>
              <w:rPr>
                <w:rFonts w:ascii="Times New Roman"/>
                <w:b w:val="false"/>
                <w:i w:val="false"/>
                <w:color w:val="000000"/>
                <w:sz w:val="20"/>
              </w:rPr>
              <w:t xml:space="preserve">
Другие специалисты-профессионалы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64"/>
          <w:p>
            <w:pPr>
              <w:spacing w:after="20"/>
              <w:ind w:left="20"/>
              <w:jc w:val="both"/>
            </w:pPr>
            <w:r>
              <w:rPr>
                <w:rFonts w:ascii="Times New Roman"/>
                <w:b w:val="false"/>
                <w:i w:val="false"/>
                <w:color w:val="000000"/>
                <w:sz w:val="20"/>
              </w:rPr>
              <w:t>
Бизнес және әкімшілендіру саласындағы кәсіби мамандар</w:t>
            </w:r>
          </w:p>
          <w:bookmarkEnd w:id="864"/>
          <w:p>
            <w:pPr>
              <w:spacing w:after="20"/>
              <w:ind w:left="20"/>
              <w:jc w:val="both"/>
            </w:pPr>
            <w:r>
              <w:rPr>
                <w:rFonts w:ascii="Times New Roman"/>
                <w:b w:val="false"/>
                <w:i w:val="false"/>
                <w:color w:val="000000"/>
                <w:sz w:val="20"/>
              </w:rPr>
              <w:t>
Специалисты-профессионалы в сфере бизнеса и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65"/>
          <w:p>
            <w:pPr>
              <w:spacing w:after="20"/>
              <w:ind w:left="20"/>
              <w:jc w:val="both"/>
            </w:pPr>
            <w:r>
              <w:rPr>
                <w:rFonts w:ascii="Times New Roman"/>
                <w:b w:val="false"/>
                <w:i w:val="false"/>
                <w:color w:val="000000"/>
                <w:sz w:val="20"/>
              </w:rPr>
              <w:t>
Қаржы бейініндегі кәсіби мамандары</w:t>
            </w:r>
          </w:p>
          <w:bookmarkEnd w:id="865"/>
          <w:p>
            <w:pPr>
              <w:spacing w:after="20"/>
              <w:ind w:left="20"/>
              <w:jc w:val="both"/>
            </w:pPr>
            <w:r>
              <w:rPr>
                <w:rFonts w:ascii="Times New Roman"/>
                <w:b w:val="false"/>
                <w:i w:val="false"/>
                <w:color w:val="000000"/>
                <w:sz w:val="20"/>
              </w:rPr>
              <w:t xml:space="preserve">
Специалисты-профессионалы финансового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66"/>
          <w:p>
            <w:pPr>
              <w:spacing w:after="20"/>
              <w:ind w:left="20"/>
              <w:jc w:val="both"/>
            </w:pPr>
            <w:r>
              <w:rPr>
                <w:rFonts w:ascii="Times New Roman"/>
                <w:b w:val="false"/>
                <w:i w:val="false"/>
                <w:color w:val="000000"/>
                <w:sz w:val="20"/>
              </w:rPr>
              <w:t>
Әкімшілендіру саласындағы кәсіби мамандар</w:t>
            </w:r>
          </w:p>
          <w:bookmarkEnd w:id="866"/>
          <w:p>
            <w:pPr>
              <w:spacing w:after="20"/>
              <w:ind w:left="20"/>
              <w:jc w:val="both"/>
            </w:pPr>
            <w:r>
              <w:rPr>
                <w:rFonts w:ascii="Times New Roman"/>
                <w:b w:val="false"/>
                <w:i w:val="false"/>
                <w:color w:val="000000"/>
                <w:sz w:val="20"/>
              </w:rPr>
              <w:t>
Специалисты-профессионалы в области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67"/>
          <w:p>
            <w:pPr>
              <w:spacing w:after="20"/>
              <w:ind w:left="20"/>
              <w:jc w:val="both"/>
            </w:pPr>
            <w:r>
              <w:rPr>
                <w:rFonts w:ascii="Times New Roman"/>
                <w:b w:val="false"/>
                <w:i w:val="false"/>
                <w:color w:val="000000"/>
                <w:sz w:val="20"/>
              </w:rPr>
              <w:t>
Қоғаммен байланыс, өнімді және қызметтерді өткізу және маркетинг жөніндегі кәсіби мамандар</w:t>
            </w:r>
          </w:p>
          <w:bookmarkEnd w:id="867"/>
          <w:p>
            <w:pPr>
              <w:spacing w:after="20"/>
              <w:ind w:left="20"/>
              <w:jc w:val="both"/>
            </w:pPr>
            <w:r>
              <w:rPr>
                <w:rFonts w:ascii="Times New Roman"/>
                <w:b w:val="false"/>
                <w:i w:val="false"/>
                <w:color w:val="000000"/>
                <w:sz w:val="20"/>
              </w:rPr>
              <w:t xml:space="preserve">
Специалисты-профессионалы по связям с общественностью, сбыту и маркетингу продукции и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68"/>
          <w:p>
            <w:pPr>
              <w:spacing w:after="20"/>
              <w:ind w:left="20"/>
              <w:jc w:val="both"/>
            </w:pPr>
            <w:r>
              <w:rPr>
                <w:rFonts w:ascii="Times New Roman"/>
                <w:b w:val="false"/>
                <w:i w:val="false"/>
                <w:color w:val="000000"/>
                <w:sz w:val="20"/>
              </w:rPr>
              <w:t>
Ақпараттық технологиялар (АТ) бойынша кәсіби мамандар</w:t>
            </w:r>
          </w:p>
          <w:bookmarkEnd w:id="868"/>
          <w:p>
            <w:pPr>
              <w:spacing w:after="20"/>
              <w:ind w:left="20"/>
              <w:jc w:val="both"/>
            </w:pPr>
            <w:r>
              <w:rPr>
                <w:rFonts w:ascii="Times New Roman"/>
                <w:b w:val="false"/>
                <w:i w:val="false"/>
                <w:color w:val="000000"/>
                <w:sz w:val="20"/>
              </w:rPr>
              <w:t>
Специалисты-профессионалы по информационным технологиям (ИТ)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69"/>
          <w:p>
            <w:pPr>
              <w:spacing w:after="20"/>
              <w:ind w:left="20"/>
              <w:jc w:val="both"/>
            </w:pPr>
            <w:r>
              <w:rPr>
                <w:rFonts w:ascii="Times New Roman"/>
                <w:b w:val="false"/>
                <w:i w:val="false"/>
                <w:color w:val="000000"/>
                <w:sz w:val="20"/>
              </w:rPr>
              <w:t>
Бағдарламалық қамсыздандырулар мен қосымшалардың әзірлеушілері және талдаушылары</w:t>
            </w:r>
          </w:p>
          <w:bookmarkEnd w:id="869"/>
          <w:p>
            <w:pPr>
              <w:spacing w:after="20"/>
              <w:ind w:left="20"/>
              <w:jc w:val="both"/>
            </w:pPr>
            <w:r>
              <w:rPr>
                <w:rFonts w:ascii="Times New Roman"/>
                <w:b w:val="false"/>
                <w:i w:val="false"/>
                <w:color w:val="000000"/>
                <w:sz w:val="20"/>
              </w:rPr>
              <w:t>
Разработчики и аналитики программного обеспечения и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70"/>
          <w:p>
            <w:pPr>
              <w:spacing w:after="20"/>
              <w:ind w:left="20"/>
              <w:jc w:val="both"/>
            </w:pPr>
            <w:r>
              <w:rPr>
                <w:rFonts w:ascii="Times New Roman"/>
                <w:b w:val="false"/>
                <w:i w:val="false"/>
                <w:color w:val="000000"/>
                <w:sz w:val="20"/>
              </w:rPr>
              <w:t>
Дерекқорлар және желілер жөніндегі кәсіби мамандар</w:t>
            </w:r>
          </w:p>
          <w:bookmarkEnd w:id="870"/>
          <w:p>
            <w:pPr>
              <w:spacing w:after="20"/>
              <w:ind w:left="20"/>
              <w:jc w:val="both"/>
            </w:pPr>
            <w:r>
              <w:rPr>
                <w:rFonts w:ascii="Times New Roman"/>
                <w:b w:val="false"/>
                <w:i w:val="false"/>
                <w:color w:val="000000"/>
                <w:sz w:val="20"/>
              </w:rPr>
              <w:t xml:space="preserve">
Специалисты-профессионалы по базам данных и сетям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71"/>
          <w:p>
            <w:pPr>
              <w:spacing w:after="20"/>
              <w:ind w:left="20"/>
              <w:jc w:val="both"/>
            </w:pPr>
            <w:r>
              <w:rPr>
                <w:rFonts w:ascii="Times New Roman"/>
                <w:b w:val="false"/>
                <w:i w:val="false"/>
                <w:color w:val="000000"/>
                <w:sz w:val="20"/>
              </w:rPr>
              <w:t>
Құқық, гуманитарлық және мәдениет саласындағы кәсіби мамандар</w:t>
            </w:r>
          </w:p>
          <w:bookmarkEnd w:id="871"/>
          <w:p>
            <w:pPr>
              <w:spacing w:after="20"/>
              <w:ind w:left="20"/>
              <w:jc w:val="both"/>
            </w:pPr>
            <w:r>
              <w:rPr>
                <w:rFonts w:ascii="Times New Roman"/>
                <w:b w:val="false"/>
                <w:i w:val="false"/>
                <w:color w:val="000000"/>
                <w:sz w:val="20"/>
              </w:rPr>
              <w:t xml:space="preserve">
Специалисты-профессионалы в области права, гуманитарных областей и культуры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72"/>
          <w:p>
            <w:pPr>
              <w:spacing w:after="20"/>
              <w:ind w:left="20"/>
              <w:jc w:val="both"/>
            </w:pPr>
            <w:r>
              <w:rPr>
                <w:rFonts w:ascii="Times New Roman"/>
                <w:b w:val="false"/>
                <w:i w:val="false"/>
                <w:color w:val="000000"/>
                <w:sz w:val="20"/>
              </w:rPr>
              <w:t>
Құқық саласындағы кәсіби мамандар</w:t>
            </w:r>
          </w:p>
          <w:bookmarkEnd w:id="872"/>
          <w:p>
            <w:pPr>
              <w:spacing w:after="20"/>
              <w:ind w:left="20"/>
              <w:jc w:val="both"/>
            </w:pPr>
            <w:r>
              <w:rPr>
                <w:rFonts w:ascii="Times New Roman"/>
                <w:b w:val="false"/>
                <w:i w:val="false"/>
                <w:color w:val="000000"/>
                <w:sz w:val="20"/>
              </w:rPr>
              <w:t xml:space="preserve">
Специалисты-профессионалы в области права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73"/>
          <w:p>
            <w:pPr>
              <w:spacing w:after="20"/>
              <w:ind w:left="20"/>
              <w:jc w:val="both"/>
            </w:pPr>
            <w:r>
              <w:rPr>
                <w:rFonts w:ascii="Times New Roman"/>
                <w:b w:val="false"/>
                <w:i w:val="false"/>
                <w:color w:val="000000"/>
                <w:sz w:val="20"/>
              </w:rPr>
              <w:t>
Заңгерлер</w:t>
            </w:r>
          </w:p>
          <w:bookmarkEnd w:id="873"/>
          <w:p>
            <w:pPr>
              <w:spacing w:after="20"/>
              <w:ind w:left="20"/>
              <w:jc w:val="both"/>
            </w:pPr>
            <w:r>
              <w:rPr>
                <w:rFonts w:ascii="Times New Roman"/>
                <w:b w:val="false"/>
                <w:i w:val="false"/>
                <w:color w:val="000000"/>
                <w:sz w:val="20"/>
              </w:rPr>
              <w:t xml:space="preserve">
Юристы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74"/>
          <w:p>
            <w:pPr>
              <w:spacing w:after="20"/>
              <w:ind w:left="20"/>
              <w:jc w:val="both"/>
            </w:pPr>
            <w:r>
              <w:rPr>
                <w:rFonts w:ascii="Times New Roman"/>
                <w:b w:val="false"/>
                <w:i w:val="false"/>
                <w:color w:val="000000"/>
                <w:sz w:val="20"/>
              </w:rPr>
              <w:t>
Судьялар</w:t>
            </w:r>
          </w:p>
          <w:bookmarkEnd w:id="874"/>
          <w:p>
            <w:pPr>
              <w:spacing w:after="20"/>
              <w:ind w:left="20"/>
              <w:jc w:val="both"/>
            </w:pPr>
            <w:r>
              <w:rPr>
                <w:rFonts w:ascii="Times New Roman"/>
                <w:b w:val="false"/>
                <w:i w:val="false"/>
                <w:color w:val="000000"/>
                <w:sz w:val="20"/>
              </w:rPr>
              <w:t xml:space="preserve">
Судьи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75"/>
          <w:p>
            <w:pPr>
              <w:spacing w:after="20"/>
              <w:ind w:left="20"/>
              <w:jc w:val="both"/>
            </w:pPr>
            <w:r>
              <w:rPr>
                <w:rFonts w:ascii="Times New Roman"/>
                <w:b w:val="false"/>
                <w:i w:val="false"/>
                <w:color w:val="000000"/>
                <w:sz w:val="20"/>
              </w:rPr>
              <w:t>
Кітапханашылар, архивариустар және музей сақтаушылары</w:t>
            </w:r>
          </w:p>
          <w:bookmarkEnd w:id="875"/>
          <w:p>
            <w:pPr>
              <w:spacing w:after="20"/>
              <w:ind w:left="20"/>
              <w:jc w:val="both"/>
            </w:pPr>
            <w:r>
              <w:rPr>
                <w:rFonts w:ascii="Times New Roman"/>
                <w:b w:val="false"/>
                <w:i w:val="false"/>
                <w:color w:val="000000"/>
                <w:sz w:val="20"/>
              </w:rPr>
              <w:t xml:space="preserve">
Библиотекари, архивариусы и хранители музеев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76"/>
          <w:p>
            <w:pPr>
              <w:spacing w:after="20"/>
              <w:ind w:left="20"/>
              <w:jc w:val="both"/>
            </w:pPr>
            <w:r>
              <w:rPr>
                <w:rFonts w:ascii="Times New Roman"/>
                <w:b w:val="false"/>
                <w:i w:val="false"/>
                <w:color w:val="000000"/>
                <w:sz w:val="20"/>
              </w:rPr>
              <w:t>
Гуманитарлық сала және дін жөніндегі кәсіби мамандар</w:t>
            </w:r>
          </w:p>
          <w:bookmarkEnd w:id="876"/>
          <w:p>
            <w:pPr>
              <w:spacing w:after="20"/>
              <w:ind w:left="20"/>
              <w:jc w:val="both"/>
            </w:pPr>
            <w:r>
              <w:rPr>
                <w:rFonts w:ascii="Times New Roman"/>
                <w:b w:val="false"/>
                <w:i w:val="false"/>
                <w:color w:val="000000"/>
                <w:sz w:val="20"/>
              </w:rPr>
              <w:t xml:space="preserve">
Специалисты-профессионалы гуманитарной сферы и религии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77"/>
          <w:p>
            <w:pPr>
              <w:spacing w:after="20"/>
              <w:ind w:left="20"/>
              <w:jc w:val="both"/>
            </w:pPr>
            <w:r>
              <w:rPr>
                <w:rFonts w:ascii="Times New Roman"/>
                <w:b w:val="false"/>
                <w:i w:val="false"/>
                <w:color w:val="000000"/>
                <w:sz w:val="20"/>
              </w:rPr>
              <w:t>
Талдаушы-зерттеушілер</w:t>
            </w:r>
          </w:p>
          <w:bookmarkEnd w:id="877"/>
          <w:p>
            <w:pPr>
              <w:spacing w:after="20"/>
              <w:ind w:left="20"/>
              <w:jc w:val="both"/>
            </w:pPr>
            <w:r>
              <w:rPr>
                <w:rFonts w:ascii="Times New Roman"/>
                <w:b w:val="false"/>
                <w:i w:val="false"/>
                <w:color w:val="000000"/>
                <w:sz w:val="20"/>
              </w:rPr>
              <w:t>
Аналитики-исследователи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78"/>
          <w:p>
            <w:pPr>
              <w:spacing w:after="20"/>
              <w:ind w:left="20"/>
              <w:jc w:val="both"/>
            </w:pPr>
            <w:r>
              <w:rPr>
                <w:rFonts w:ascii="Times New Roman"/>
                <w:b w:val="false"/>
                <w:i w:val="false"/>
                <w:color w:val="000000"/>
                <w:sz w:val="20"/>
              </w:rPr>
              <w:t>
Социологтар, антропологтар және тектес қызметтердің кәсіби мамандары</w:t>
            </w:r>
          </w:p>
          <w:bookmarkEnd w:id="878"/>
          <w:p>
            <w:pPr>
              <w:spacing w:after="20"/>
              <w:ind w:left="20"/>
              <w:jc w:val="both"/>
            </w:pPr>
            <w:r>
              <w:rPr>
                <w:rFonts w:ascii="Times New Roman"/>
                <w:b w:val="false"/>
                <w:i w:val="false"/>
                <w:color w:val="000000"/>
                <w:sz w:val="20"/>
              </w:rPr>
              <w:t xml:space="preserve">
Социологи, антропологи и специалисты-профессионалы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79"/>
          <w:p>
            <w:pPr>
              <w:spacing w:after="20"/>
              <w:ind w:left="20"/>
              <w:jc w:val="both"/>
            </w:pPr>
            <w:r>
              <w:rPr>
                <w:rFonts w:ascii="Times New Roman"/>
                <w:b w:val="false"/>
                <w:i w:val="false"/>
                <w:color w:val="000000"/>
                <w:sz w:val="20"/>
              </w:rPr>
              <w:t>
Философтар, тарихшылар және саясаттанушылар</w:t>
            </w:r>
          </w:p>
          <w:bookmarkEnd w:id="879"/>
          <w:p>
            <w:pPr>
              <w:spacing w:after="20"/>
              <w:ind w:left="20"/>
              <w:jc w:val="both"/>
            </w:pPr>
            <w:r>
              <w:rPr>
                <w:rFonts w:ascii="Times New Roman"/>
                <w:b w:val="false"/>
                <w:i w:val="false"/>
                <w:color w:val="000000"/>
                <w:sz w:val="20"/>
              </w:rPr>
              <w:t xml:space="preserve">
Философы, историки и политологи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80"/>
          <w:p>
            <w:pPr>
              <w:spacing w:after="20"/>
              <w:ind w:left="20"/>
              <w:jc w:val="both"/>
            </w:pPr>
            <w:r>
              <w:rPr>
                <w:rFonts w:ascii="Times New Roman"/>
                <w:b w:val="false"/>
                <w:i w:val="false"/>
                <w:color w:val="000000"/>
                <w:sz w:val="20"/>
              </w:rPr>
              <w:t>
Психологтар</w:t>
            </w:r>
          </w:p>
          <w:bookmarkEnd w:id="880"/>
          <w:p>
            <w:pPr>
              <w:spacing w:after="20"/>
              <w:ind w:left="20"/>
              <w:jc w:val="both"/>
            </w:pPr>
            <w:r>
              <w:rPr>
                <w:rFonts w:ascii="Times New Roman"/>
                <w:b w:val="false"/>
                <w:i w:val="false"/>
                <w:color w:val="000000"/>
                <w:sz w:val="20"/>
              </w:rPr>
              <w:t xml:space="preserve">
Психологи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81"/>
          <w:p>
            <w:pPr>
              <w:spacing w:after="20"/>
              <w:ind w:left="20"/>
              <w:jc w:val="both"/>
            </w:pPr>
            <w:r>
              <w:rPr>
                <w:rFonts w:ascii="Times New Roman"/>
                <w:b w:val="false"/>
                <w:i w:val="false"/>
                <w:color w:val="000000"/>
                <w:sz w:val="20"/>
              </w:rPr>
              <w:t>
Әлеуметтік жұмысты ұйымдастыру және жүргізу саласындағы кәсіби мамандар</w:t>
            </w:r>
          </w:p>
          <w:bookmarkEnd w:id="881"/>
          <w:p>
            <w:pPr>
              <w:spacing w:after="20"/>
              <w:ind w:left="20"/>
              <w:jc w:val="both"/>
            </w:pPr>
            <w:r>
              <w:rPr>
                <w:rFonts w:ascii="Times New Roman"/>
                <w:b w:val="false"/>
                <w:i w:val="false"/>
                <w:color w:val="000000"/>
                <w:sz w:val="20"/>
              </w:rPr>
              <w:t xml:space="preserve">
Специалисты-профессионалы в области организации и ведения социальной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82"/>
          <w:p>
            <w:pPr>
              <w:spacing w:after="20"/>
              <w:ind w:left="20"/>
              <w:jc w:val="both"/>
            </w:pPr>
            <w:r>
              <w:rPr>
                <w:rFonts w:ascii="Times New Roman"/>
                <w:b w:val="false"/>
                <w:i w:val="false"/>
                <w:color w:val="000000"/>
                <w:sz w:val="20"/>
              </w:rPr>
              <w:t>
Діни қайраткерлер</w:t>
            </w:r>
          </w:p>
          <w:bookmarkEnd w:id="882"/>
          <w:p>
            <w:pPr>
              <w:spacing w:after="20"/>
              <w:ind w:left="20"/>
              <w:jc w:val="both"/>
            </w:pPr>
            <w:r>
              <w:rPr>
                <w:rFonts w:ascii="Times New Roman"/>
                <w:b w:val="false"/>
                <w:i w:val="false"/>
                <w:color w:val="000000"/>
                <w:sz w:val="20"/>
              </w:rPr>
              <w:t xml:space="preserve">
Религиозные деятели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83"/>
          <w:p>
            <w:pPr>
              <w:spacing w:after="20"/>
              <w:ind w:left="20"/>
              <w:jc w:val="both"/>
            </w:pPr>
            <w:r>
              <w:rPr>
                <w:rFonts w:ascii="Times New Roman"/>
                <w:b w:val="false"/>
                <w:i w:val="false"/>
                <w:color w:val="000000"/>
                <w:sz w:val="20"/>
              </w:rPr>
              <w:t>
Жазушылар, журналистер және лингвистер</w:t>
            </w:r>
          </w:p>
          <w:bookmarkEnd w:id="883"/>
          <w:p>
            <w:pPr>
              <w:spacing w:after="20"/>
              <w:ind w:left="20"/>
              <w:jc w:val="both"/>
            </w:pPr>
            <w:r>
              <w:rPr>
                <w:rFonts w:ascii="Times New Roman"/>
                <w:b w:val="false"/>
                <w:i w:val="false"/>
                <w:color w:val="000000"/>
                <w:sz w:val="20"/>
              </w:rPr>
              <w:t xml:space="preserve">
Писатели, журналисты и лингвисты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84"/>
          <w:p>
            <w:pPr>
              <w:spacing w:after="20"/>
              <w:ind w:left="20"/>
              <w:jc w:val="both"/>
            </w:pPr>
            <w:r>
              <w:rPr>
                <w:rFonts w:ascii="Times New Roman"/>
                <w:b w:val="false"/>
                <w:i w:val="false"/>
                <w:color w:val="000000"/>
                <w:sz w:val="20"/>
              </w:rPr>
              <w:t>
Суретшілер және әртістер</w:t>
            </w:r>
          </w:p>
          <w:bookmarkEnd w:id="884"/>
          <w:p>
            <w:pPr>
              <w:spacing w:after="20"/>
              <w:ind w:left="20"/>
              <w:jc w:val="both"/>
            </w:pPr>
            <w:r>
              <w:rPr>
                <w:rFonts w:ascii="Times New Roman"/>
                <w:b w:val="false"/>
                <w:i w:val="false"/>
                <w:color w:val="000000"/>
                <w:sz w:val="20"/>
              </w:rPr>
              <w:t>
Художники и артисты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85"/>
          <w:p>
            <w:pPr>
              <w:spacing w:after="20"/>
              <w:ind w:left="20"/>
              <w:jc w:val="both"/>
            </w:pPr>
            <w:r>
              <w:rPr>
                <w:rFonts w:ascii="Times New Roman"/>
                <w:b w:val="false"/>
                <w:i w:val="false"/>
                <w:color w:val="000000"/>
                <w:sz w:val="20"/>
              </w:rPr>
              <w:t>
Техник мамандар және басқа да кәсіби көмекші персонал</w:t>
            </w:r>
          </w:p>
          <w:bookmarkEnd w:id="885"/>
          <w:p>
            <w:pPr>
              <w:spacing w:after="20"/>
              <w:ind w:left="20"/>
              <w:jc w:val="both"/>
            </w:pPr>
            <w:r>
              <w:rPr>
                <w:rFonts w:ascii="Times New Roman"/>
                <w:b w:val="false"/>
                <w:i w:val="false"/>
                <w:color w:val="000000"/>
                <w:sz w:val="20"/>
              </w:rPr>
              <w:t xml:space="preserve">
Специалисты-техники и иной вспомогательный профессиональный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86"/>
          <w:p>
            <w:pPr>
              <w:spacing w:after="20"/>
              <w:ind w:left="20"/>
              <w:jc w:val="both"/>
            </w:pPr>
            <w:r>
              <w:rPr>
                <w:rFonts w:ascii="Times New Roman"/>
                <w:b w:val="false"/>
                <w:i w:val="false"/>
                <w:color w:val="000000"/>
                <w:sz w:val="20"/>
              </w:rPr>
              <w:t>
Ғылым мен техника саласындағы техник мамандар</w:t>
            </w:r>
          </w:p>
          <w:bookmarkEnd w:id="886"/>
          <w:p>
            <w:pPr>
              <w:spacing w:after="20"/>
              <w:ind w:left="20"/>
              <w:jc w:val="both"/>
            </w:pPr>
            <w:r>
              <w:rPr>
                <w:rFonts w:ascii="Times New Roman"/>
                <w:b w:val="false"/>
                <w:i w:val="false"/>
                <w:color w:val="000000"/>
                <w:sz w:val="20"/>
              </w:rPr>
              <w:t>
Специалисты-техники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87"/>
          <w:p>
            <w:pPr>
              <w:spacing w:after="20"/>
              <w:ind w:left="20"/>
              <w:jc w:val="both"/>
            </w:pPr>
            <w:r>
              <w:rPr>
                <w:rFonts w:ascii="Times New Roman"/>
                <w:b w:val="false"/>
                <w:i w:val="false"/>
                <w:color w:val="000000"/>
                <w:sz w:val="20"/>
              </w:rPr>
              <w:t>
Инженерлердің көмекшілері</w:t>
            </w:r>
          </w:p>
          <w:bookmarkEnd w:id="887"/>
          <w:p>
            <w:pPr>
              <w:spacing w:after="20"/>
              <w:ind w:left="20"/>
              <w:jc w:val="both"/>
            </w:pPr>
            <w:r>
              <w:rPr>
                <w:rFonts w:ascii="Times New Roman"/>
                <w:b w:val="false"/>
                <w:i w:val="false"/>
                <w:color w:val="000000"/>
                <w:sz w:val="20"/>
              </w:rPr>
              <w:t xml:space="preserve">
Помощники инженеров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88"/>
          <w:p>
            <w:pPr>
              <w:spacing w:after="20"/>
              <w:ind w:left="20"/>
              <w:jc w:val="both"/>
            </w:pPr>
            <w:r>
              <w:rPr>
                <w:rFonts w:ascii="Times New Roman"/>
                <w:b w:val="false"/>
                <w:i w:val="false"/>
                <w:color w:val="000000"/>
                <w:sz w:val="20"/>
              </w:rPr>
              <w:t>
Физика және техника ғылымдары саласындағы техниктер (1)</w:t>
            </w:r>
          </w:p>
          <w:bookmarkEnd w:id="888"/>
          <w:p>
            <w:pPr>
              <w:spacing w:after="20"/>
              <w:ind w:left="20"/>
              <w:jc w:val="both"/>
            </w:pPr>
            <w:r>
              <w:rPr>
                <w:rFonts w:ascii="Times New Roman"/>
                <w:b w:val="false"/>
                <w:i w:val="false"/>
                <w:color w:val="000000"/>
                <w:sz w:val="20"/>
              </w:rPr>
              <w:t>
Техники в области физических и технических наук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89"/>
          <w:p>
            <w:pPr>
              <w:spacing w:after="20"/>
              <w:ind w:left="20"/>
              <w:jc w:val="both"/>
            </w:pPr>
            <w:r>
              <w:rPr>
                <w:rFonts w:ascii="Times New Roman"/>
                <w:b w:val="false"/>
                <w:i w:val="false"/>
                <w:color w:val="000000"/>
                <w:sz w:val="20"/>
              </w:rPr>
              <w:t>
Химия және физика ғылымдары саласындағы техниктер</w:t>
            </w:r>
          </w:p>
          <w:bookmarkEnd w:id="889"/>
          <w:p>
            <w:pPr>
              <w:spacing w:after="20"/>
              <w:ind w:left="20"/>
              <w:jc w:val="both"/>
            </w:pPr>
            <w:r>
              <w:rPr>
                <w:rFonts w:ascii="Times New Roman"/>
                <w:b w:val="false"/>
                <w:i w:val="false"/>
                <w:color w:val="000000"/>
                <w:sz w:val="20"/>
              </w:rPr>
              <w:t xml:space="preserve">
Техники в области химических и физических наук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90"/>
          <w:p>
            <w:pPr>
              <w:spacing w:after="20"/>
              <w:ind w:left="20"/>
              <w:jc w:val="both"/>
            </w:pPr>
            <w:r>
              <w:rPr>
                <w:rFonts w:ascii="Times New Roman"/>
                <w:b w:val="false"/>
                <w:i w:val="false"/>
                <w:color w:val="000000"/>
                <w:sz w:val="20"/>
              </w:rPr>
              <w:t>
Өнеркәсіп пен өндірістегі техниктер</w:t>
            </w:r>
          </w:p>
          <w:bookmarkEnd w:id="890"/>
          <w:p>
            <w:pPr>
              <w:spacing w:after="20"/>
              <w:ind w:left="20"/>
              <w:jc w:val="both"/>
            </w:pPr>
            <w:r>
              <w:rPr>
                <w:rFonts w:ascii="Times New Roman"/>
                <w:b w:val="false"/>
                <w:i w:val="false"/>
                <w:color w:val="000000"/>
                <w:sz w:val="20"/>
              </w:rPr>
              <w:t xml:space="preserve">
Техники в промышленности и на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91"/>
          <w:p>
            <w:pPr>
              <w:spacing w:after="20"/>
              <w:ind w:left="20"/>
              <w:jc w:val="both"/>
            </w:pPr>
            <w:r>
              <w:rPr>
                <w:rFonts w:ascii="Times New Roman"/>
                <w:b w:val="false"/>
                <w:i w:val="false"/>
                <w:color w:val="000000"/>
                <w:sz w:val="20"/>
              </w:rPr>
              <w:t>
Техник-құрылысшылар</w:t>
            </w:r>
          </w:p>
          <w:bookmarkEnd w:id="891"/>
          <w:p>
            <w:pPr>
              <w:spacing w:after="20"/>
              <w:ind w:left="20"/>
              <w:jc w:val="both"/>
            </w:pPr>
            <w:r>
              <w:rPr>
                <w:rFonts w:ascii="Times New Roman"/>
                <w:b w:val="false"/>
                <w:i w:val="false"/>
                <w:color w:val="000000"/>
                <w:sz w:val="20"/>
              </w:rPr>
              <w:t xml:space="preserve">
Техники-строители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92"/>
          <w:p>
            <w:pPr>
              <w:spacing w:after="20"/>
              <w:ind w:left="20"/>
              <w:jc w:val="both"/>
            </w:pPr>
            <w:r>
              <w:rPr>
                <w:rFonts w:ascii="Times New Roman"/>
                <w:b w:val="false"/>
                <w:i w:val="false"/>
                <w:color w:val="000000"/>
                <w:sz w:val="20"/>
              </w:rPr>
              <w:t>
Қоршаған ортаны қорғау жөніндегі техниктер</w:t>
            </w:r>
          </w:p>
          <w:bookmarkEnd w:id="892"/>
          <w:p>
            <w:pPr>
              <w:spacing w:after="20"/>
              <w:ind w:left="20"/>
              <w:jc w:val="both"/>
            </w:pPr>
            <w:r>
              <w:rPr>
                <w:rFonts w:ascii="Times New Roman"/>
                <w:b w:val="false"/>
                <w:i w:val="false"/>
                <w:color w:val="000000"/>
                <w:sz w:val="20"/>
              </w:rPr>
              <w:t xml:space="preserve">
Техники по охране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93"/>
          <w:p>
            <w:pPr>
              <w:spacing w:after="20"/>
              <w:ind w:left="20"/>
              <w:jc w:val="both"/>
            </w:pPr>
            <w:r>
              <w:rPr>
                <w:rFonts w:ascii="Times New Roman"/>
                <w:b w:val="false"/>
                <w:i w:val="false"/>
                <w:color w:val="000000"/>
                <w:sz w:val="20"/>
              </w:rPr>
              <w:t>
Техник-механиктер</w:t>
            </w:r>
          </w:p>
          <w:bookmarkEnd w:id="893"/>
          <w:p>
            <w:pPr>
              <w:spacing w:after="20"/>
              <w:ind w:left="20"/>
              <w:jc w:val="both"/>
            </w:pPr>
            <w:r>
              <w:rPr>
                <w:rFonts w:ascii="Times New Roman"/>
                <w:b w:val="false"/>
                <w:i w:val="false"/>
                <w:color w:val="000000"/>
                <w:sz w:val="20"/>
              </w:rPr>
              <w:t xml:space="preserve">
Техники-механики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94"/>
          <w:p>
            <w:pPr>
              <w:spacing w:after="20"/>
              <w:ind w:left="20"/>
              <w:jc w:val="both"/>
            </w:pPr>
            <w:r>
              <w:rPr>
                <w:rFonts w:ascii="Times New Roman"/>
                <w:b w:val="false"/>
                <w:i w:val="false"/>
                <w:color w:val="000000"/>
                <w:sz w:val="20"/>
              </w:rPr>
              <w:t>
Химия өндірісі техниктері</w:t>
            </w:r>
          </w:p>
          <w:bookmarkEnd w:id="894"/>
          <w:p>
            <w:pPr>
              <w:spacing w:after="20"/>
              <w:ind w:left="20"/>
              <w:jc w:val="both"/>
            </w:pPr>
            <w:r>
              <w:rPr>
                <w:rFonts w:ascii="Times New Roman"/>
                <w:b w:val="false"/>
                <w:i w:val="false"/>
                <w:color w:val="000000"/>
                <w:sz w:val="20"/>
              </w:rPr>
              <w:t xml:space="preserve">
Техники химического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95"/>
          <w:p>
            <w:pPr>
              <w:spacing w:after="20"/>
              <w:ind w:left="20"/>
              <w:jc w:val="both"/>
            </w:pPr>
            <w:r>
              <w:rPr>
                <w:rFonts w:ascii="Times New Roman"/>
                <w:b w:val="false"/>
                <w:i w:val="false"/>
                <w:color w:val="000000"/>
                <w:sz w:val="20"/>
              </w:rPr>
              <w:t>
Тау-кен техниктері, техник-металлургтер және тектес қызметтер саласындағы техник мамандары</w:t>
            </w:r>
          </w:p>
          <w:bookmarkEnd w:id="895"/>
          <w:p>
            <w:pPr>
              <w:spacing w:after="20"/>
              <w:ind w:left="20"/>
              <w:jc w:val="both"/>
            </w:pPr>
            <w:r>
              <w:rPr>
                <w:rFonts w:ascii="Times New Roman"/>
                <w:b w:val="false"/>
                <w:i w:val="false"/>
                <w:color w:val="000000"/>
                <w:sz w:val="20"/>
              </w:rPr>
              <w:t xml:space="preserve">
Горные техники, техники-металлурги и специалисты-техники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96"/>
          <w:p>
            <w:pPr>
              <w:spacing w:after="20"/>
              <w:ind w:left="20"/>
              <w:jc w:val="both"/>
            </w:pPr>
            <w:r>
              <w:rPr>
                <w:rFonts w:ascii="Times New Roman"/>
                <w:b w:val="false"/>
                <w:i w:val="false"/>
                <w:color w:val="000000"/>
                <w:sz w:val="20"/>
              </w:rPr>
              <w:t>
Мұнай-газ ісінің техниктері</w:t>
            </w:r>
          </w:p>
          <w:bookmarkEnd w:id="896"/>
          <w:p>
            <w:pPr>
              <w:spacing w:after="20"/>
              <w:ind w:left="20"/>
              <w:jc w:val="both"/>
            </w:pPr>
            <w:r>
              <w:rPr>
                <w:rFonts w:ascii="Times New Roman"/>
                <w:b w:val="false"/>
                <w:i w:val="false"/>
                <w:color w:val="000000"/>
                <w:sz w:val="20"/>
              </w:rPr>
              <w:t xml:space="preserve">
Техники нефтегазового 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97"/>
          <w:p>
            <w:pPr>
              <w:spacing w:after="20"/>
              <w:ind w:left="20"/>
              <w:jc w:val="both"/>
            </w:pPr>
            <w:r>
              <w:rPr>
                <w:rFonts w:ascii="Times New Roman"/>
                <w:b w:val="false"/>
                <w:i w:val="false"/>
                <w:color w:val="000000"/>
                <w:sz w:val="20"/>
              </w:rPr>
              <w:t>
Физика және техника ғылымдары саласындағы техниктер (2)</w:t>
            </w:r>
          </w:p>
          <w:bookmarkEnd w:id="897"/>
          <w:p>
            <w:pPr>
              <w:spacing w:after="20"/>
              <w:ind w:left="20"/>
              <w:jc w:val="both"/>
            </w:pPr>
            <w:r>
              <w:rPr>
                <w:rFonts w:ascii="Times New Roman"/>
                <w:b w:val="false"/>
                <w:i w:val="false"/>
                <w:color w:val="000000"/>
                <w:sz w:val="20"/>
              </w:rPr>
              <w:t xml:space="preserve">
Техники в области физических и технических наук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98"/>
          <w:p>
            <w:pPr>
              <w:spacing w:after="20"/>
              <w:ind w:left="20"/>
              <w:jc w:val="both"/>
            </w:pPr>
            <w:r>
              <w:rPr>
                <w:rFonts w:ascii="Times New Roman"/>
                <w:b w:val="false"/>
                <w:i w:val="false"/>
                <w:color w:val="000000"/>
                <w:sz w:val="20"/>
              </w:rPr>
              <w:t>
Техник-электриктер</w:t>
            </w:r>
          </w:p>
          <w:bookmarkEnd w:id="898"/>
          <w:p>
            <w:pPr>
              <w:spacing w:after="20"/>
              <w:ind w:left="20"/>
              <w:jc w:val="both"/>
            </w:pPr>
            <w:r>
              <w:rPr>
                <w:rFonts w:ascii="Times New Roman"/>
                <w:b w:val="false"/>
                <w:i w:val="false"/>
                <w:color w:val="000000"/>
                <w:sz w:val="20"/>
              </w:rPr>
              <w:t xml:space="preserve">
Техники-электрики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99"/>
          <w:p>
            <w:pPr>
              <w:spacing w:after="20"/>
              <w:ind w:left="20"/>
              <w:jc w:val="both"/>
            </w:pPr>
            <w:r>
              <w:rPr>
                <w:rFonts w:ascii="Times New Roman"/>
                <w:b w:val="false"/>
                <w:i w:val="false"/>
                <w:color w:val="000000"/>
                <w:sz w:val="20"/>
              </w:rPr>
              <w:t>
Техник-электроншылар</w:t>
            </w:r>
          </w:p>
          <w:bookmarkEnd w:id="899"/>
          <w:p>
            <w:pPr>
              <w:spacing w:after="20"/>
              <w:ind w:left="20"/>
              <w:jc w:val="both"/>
            </w:pPr>
            <w:r>
              <w:rPr>
                <w:rFonts w:ascii="Times New Roman"/>
                <w:b w:val="false"/>
                <w:i w:val="false"/>
                <w:color w:val="000000"/>
                <w:sz w:val="20"/>
              </w:rPr>
              <w:t xml:space="preserve">
Техники-электроники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00"/>
          <w:p>
            <w:pPr>
              <w:spacing w:after="20"/>
              <w:ind w:left="20"/>
              <w:jc w:val="both"/>
            </w:pPr>
            <w:r>
              <w:rPr>
                <w:rFonts w:ascii="Times New Roman"/>
                <w:b w:val="false"/>
                <w:i w:val="false"/>
                <w:color w:val="000000"/>
                <w:sz w:val="20"/>
              </w:rPr>
              <w:t>
Сызушылар</w:t>
            </w:r>
          </w:p>
          <w:bookmarkEnd w:id="900"/>
          <w:p>
            <w:pPr>
              <w:spacing w:after="20"/>
              <w:ind w:left="20"/>
              <w:jc w:val="both"/>
            </w:pPr>
            <w:r>
              <w:rPr>
                <w:rFonts w:ascii="Times New Roman"/>
                <w:b w:val="false"/>
                <w:i w:val="false"/>
                <w:color w:val="000000"/>
                <w:sz w:val="20"/>
              </w:rPr>
              <w:t xml:space="preserve">
Чертежники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01"/>
          <w:p>
            <w:pPr>
              <w:spacing w:after="20"/>
              <w:ind w:left="20"/>
              <w:jc w:val="both"/>
            </w:pPr>
            <w:r>
              <w:rPr>
                <w:rFonts w:ascii="Times New Roman"/>
                <w:b w:val="false"/>
                <w:i w:val="false"/>
                <w:color w:val="000000"/>
                <w:sz w:val="20"/>
              </w:rPr>
              <w:t>
Басқа топтарға кірмеген физика және техника ғылымдары саласындағы техниктер</w:t>
            </w:r>
          </w:p>
          <w:bookmarkEnd w:id="901"/>
          <w:p>
            <w:pPr>
              <w:spacing w:after="20"/>
              <w:ind w:left="20"/>
              <w:jc w:val="both"/>
            </w:pPr>
            <w:r>
              <w:rPr>
                <w:rFonts w:ascii="Times New Roman"/>
                <w:b w:val="false"/>
                <w:i w:val="false"/>
                <w:color w:val="000000"/>
                <w:sz w:val="20"/>
              </w:rPr>
              <w:t>
Техники в области физических и технических наук,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02"/>
          <w:p>
            <w:pPr>
              <w:spacing w:after="20"/>
              <w:ind w:left="20"/>
              <w:jc w:val="both"/>
            </w:pPr>
            <w:r>
              <w:rPr>
                <w:rFonts w:ascii="Times New Roman"/>
                <w:b w:val="false"/>
                <w:i w:val="false"/>
                <w:color w:val="000000"/>
                <w:sz w:val="20"/>
              </w:rPr>
              <w:t>
Биологиядағы, ауыл және орман шаруашылығындағы кәсіби көмекші персонал</w:t>
            </w:r>
          </w:p>
          <w:bookmarkEnd w:id="902"/>
          <w:p>
            <w:pPr>
              <w:spacing w:after="20"/>
              <w:ind w:left="20"/>
              <w:jc w:val="both"/>
            </w:pPr>
            <w:r>
              <w:rPr>
                <w:rFonts w:ascii="Times New Roman"/>
                <w:b w:val="false"/>
                <w:i w:val="false"/>
                <w:color w:val="000000"/>
                <w:sz w:val="20"/>
              </w:rPr>
              <w:t xml:space="preserve">
Вспомогательный профессиональный персонал в биологии, сельском и лесном хозяйстве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03"/>
          <w:p>
            <w:pPr>
              <w:spacing w:after="20"/>
              <w:ind w:left="20"/>
              <w:jc w:val="both"/>
            </w:pPr>
            <w:r>
              <w:rPr>
                <w:rFonts w:ascii="Times New Roman"/>
                <w:b w:val="false"/>
                <w:i w:val="false"/>
                <w:color w:val="000000"/>
                <w:sz w:val="20"/>
              </w:rPr>
              <w:t>
Биологиялық зерттеулер саласындағы техник мамандар (орта медициналық персоналды қоспағанда)</w:t>
            </w:r>
          </w:p>
          <w:bookmarkEnd w:id="903"/>
          <w:p>
            <w:pPr>
              <w:spacing w:after="20"/>
              <w:ind w:left="20"/>
              <w:jc w:val="both"/>
            </w:pPr>
            <w:r>
              <w:rPr>
                <w:rFonts w:ascii="Times New Roman"/>
                <w:b w:val="false"/>
                <w:i w:val="false"/>
                <w:color w:val="000000"/>
                <w:sz w:val="20"/>
              </w:rPr>
              <w:t xml:space="preserve">
Специалисты-техники в области биологических исследований (за исключением среднего медицинского персонала)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04"/>
          <w:p>
            <w:pPr>
              <w:spacing w:after="20"/>
              <w:ind w:left="20"/>
              <w:jc w:val="both"/>
            </w:pPr>
            <w:r>
              <w:rPr>
                <w:rFonts w:ascii="Times New Roman"/>
                <w:b w:val="false"/>
                <w:i w:val="false"/>
                <w:color w:val="000000"/>
                <w:sz w:val="20"/>
              </w:rPr>
              <w:t>
Ауыл шаруашылығындағы кәсіби көмекші персонал</w:t>
            </w:r>
          </w:p>
          <w:bookmarkEnd w:id="904"/>
          <w:p>
            <w:pPr>
              <w:spacing w:after="20"/>
              <w:ind w:left="20"/>
              <w:jc w:val="both"/>
            </w:pPr>
            <w:r>
              <w:rPr>
                <w:rFonts w:ascii="Times New Roman"/>
                <w:b w:val="false"/>
                <w:i w:val="false"/>
                <w:color w:val="000000"/>
                <w:sz w:val="20"/>
              </w:rPr>
              <w:t xml:space="preserve">
Вспомогательный профессиональный персонал в сельском хозяйстве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05"/>
          <w:p>
            <w:pPr>
              <w:spacing w:after="20"/>
              <w:ind w:left="20"/>
              <w:jc w:val="both"/>
            </w:pPr>
            <w:r>
              <w:rPr>
                <w:rFonts w:ascii="Times New Roman"/>
                <w:b w:val="false"/>
                <w:i w:val="false"/>
                <w:color w:val="000000"/>
                <w:sz w:val="20"/>
              </w:rPr>
              <w:t>
Орман шаруашылығы және ағаш дайындау өндірісі жөніндегі техник мамандар</w:t>
            </w:r>
          </w:p>
          <w:bookmarkEnd w:id="905"/>
          <w:p>
            <w:pPr>
              <w:spacing w:after="20"/>
              <w:ind w:left="20"/>
              <w:jc w:val="both"/>
            </w:pPr>
            <w:r>
              <w:rPr>
                <w:rFonts w:ascii="Times New Roman"/>
                <w:b w:val="false"/>
                <w:i w:val="false"/>
                <w:color w:val="000000"/>
                <w:sz w:val="20"/>
              </w:rPr>
              <w:t xml:space="preserve">
Специалисты-техники по лесному хозяйству и лесозаготовительному производству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06"/>
          <w:p>
            <w:pPr>
              <w:spacing w:after="20"/>
              <w:ind w:left="20"/>
              <w:jc w:val="both"/>
            </w:pPr>
            <w:r>
              <w:rPr>
                <w:rFonts w:ascii="Times New Roman"/>
                <w:b w:val="false"/>
                <w:i w:val="false"/>
                <w:color w:val="000000"/>
                <w:sz w:val="20"/>
              </w:rPr>
              <w:t>
Құрлық, әуе, теңіз және су көлігі техниктері мен диспетчерлері</w:t>
            </w:r>
          </w:p>
          <w:bookmarkEnd w:id="906"/>
          <w:p>
            <w:pPr>
              <w:spacing w:after="20"/>
              <w:ind w:left="20"/>
              <w:jc w:val="both"/>
            </w:pPr>
            <w:r>
              <w:rPr>
                <w:rFonts w:ascii="Times New Roman"/>
                <w:b w:val="false"/>
                <w:i w:val="false"/>
                <w:color w:val="000000"/>
                <w:sz w:val="20"/>
              </w:rPr>
              <w:t xml:space="preserve">
Техники и диспетчера сухопутного, воздушного, морского и водного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07"/>
          <w:p>
            <w:pPr>
              <w:spacing w:after="20"/>
              <w:ind w:left="20"/>
              <w:jc w:val="both"/>
            </w:pPr>
            <w:r>
              <w:rPr>
                <w:rFonts w:ascii="Times New Roman"/>
                <w:b w:val="false"/>
                <w:i w:val="false"/>
                <w:color w:val="000000"/>
                <w:sz w:val="20"/>
              </w:rPr>
              <w:t>
Құрылыс жұмыстарының, сапаны бақылау және еңбекті қорғау жөніндегі инспекторлар</w:t>
            </w:r>
          </w:p>
          <w:bookmarkEnd w:id="907"/>
          <w:p>
            <w:pPr>
              <w:spacing w:after="20"/>
              <w:ind w:left="20"/>
              <w:jc w:val="both"/>
            </w:pPr>
            <w:r>
              <w:rPr>
                <w:rFonts w:ascii="Times New Roman"/>
                <w:b w:val="false"/>
                <w:i w:val="false"/>
                <w:color w:val="000000"/>
                <w:sz w:val="20"/>
              </w:rPr>
              <w:t xml:space="preserve">
Инспекторы строительных работ, по контролю качества и охране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08"/>
          <w:p>
            <w:pPr>
              <w:spacing w:after="20"/>
              <w:ind w:left="20"/>
              <w:jc w:val="both"/>
            </w:pPr>
            <w:r>
              <w:rPr>
                <w:rFonts w:ascii="Times New Roman"/>
                <w:b w:val="false"/>
                <w:i w:val="false"/>
                <w:color w:val="000000"/>
                <w:sz w:val="20"/>
              </w:rPr>
              <w:t>
Денсаулық сақтау саласындағы техниктер, орта медициналық және фармацевтикалық персонал</w:t>
            </w:r>
          </w:p>
          <w:bookmarkEnd w:id="908"/>
          <w:p>
            <w:pPr>
              <w:spacing w:after="20"/>
              <w:ind w:left="20"/>
              <w:jc w:val="both"/>
            </w:pPr>
            <w:r>
              <w:rPr>
                <w:rFonts w:ascii="Times New Roman"/>
                <w:b w:val="false"/>
                <w:i w:val="false"/>
                <w:color w:val="000000"/>
                <w:sz w:val="20"/>
              </w:rPr>
              <w:t xml:space="preserve">
Техники, средний медицинский и фармацевтический персонал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09"/>
          <w:p>
            <w:pPr>
              <w:spacing w:after="20"/>
              <w:ind w:left="20"/>
              <w:jc w:val="both"/>
            </w:pPr>
            <w:r>
              <w:rPr>
                <w:rFonts w:ascii="Times New Roman"/>
                <w:b w:val="false"/>
                <w:i w:val="false"/>
                <w:color w:val="000000"/>
                <w:sz w:val="20"/>
              </w:rPr>
              <w:t>
Орта медициналық персонал, медициналық жабдықтарға қызмет көрсету жөніндегі техниктер және фармацевттер</w:t>
            </w:r>
          </w:p>
          <w:bookmarkEnd w:id="909"/>
          <w:p>
            <w:pPr>
              <w:spacing w:after="20"/>
              <w:ind w:left="20"/>
              <w:jc w:val="both"/>
            </w:pPr>
            <w:r>
              <w:rPr>
                <w:rFonts w:ascii="Times New Roman"/>
                <w:b w:val="false"/>
                <w:i w:val="false"/>
                <w:color w:val="000000"/>
                <w:sz w:val="20"/>
              </w:rPr>
              <w:t xml:space="preserve">
Средний медицинский персонал, техники по обслуживанию медицинского оборудования и фармацевты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10"/>
          <w:p>
            <w:pPr>
              <w:spacing w:after="20"/>
              <w:ind w:left="20"/>
              <w:jc w:val="both"/>
            </w:pPr>
            <w:r>
              <w:rPr>
                <w:rFonts w:ascii="Times New Roman"/>
                <w:b w:val="false"/>
                <w:i w:val="false"/>
                <w:color w:val="000000"/>
                <w:sz w:val="20"/>
              </w:rPr>
              <w:t>
Медициналық жабдықтарға қызмет көрсету жөніндегі техниктер</w:t>
            </w:r>
          </w:p>
          <w:bookmarkEnd w:id="910"/>
          <w:p>
            <w:pPr>
              <w:spacing w:after="20"/>
              <w:ind w:left="20"/>
              <w:jc w:val="both"/>
            </w:pPr>
            <w:r>
              <w:rPr>
                <w:rFonts w:ascii="Times New Roman"/>
                <w:b w:val="false"/>
                <w:i w:val="false"/>
                <w:color w:val="000000"/>
                <w:sz w:val="20"/>
              </w:rPr>
              <w:t xml:space="preserve">
Техники по обслуживанию медицинского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11"/>
          <w:p>
            <w:pPr>
              <w:spacing w:after="20"/>
              <w:ind w:left="20"/>
              <w:jc w:val="both"/>
            </w:pPr>
            <w:r>
              <w:rPr>
                <w:rFonts w:ascii="Times New Roman"/>
                <w:b w:val="false"/>
                <w:i w:val="false"/>
                <w:color w:val="000000"/>
                <w:sz w:val="20"/>
              </w:rPr>
              <w:t>
Фельдшерлер</w:t>
            </w:r>
          </w:p>
          <w:bookmarkEnd w:id="911"/>
          <w:p>
            <w:pPr>
              <w:spacing w:after="20"/>
              <w:ind w:left="20"/>
              <w:jc w:val="both"/>
            </w:pPr>
            <w:r>
              <w:rPr>
                <w:rFonts w:ascii="Times New Roman"/>
                <w:b w:val="false"/>
                <w:i w:val="false"/>
                <w:color w:val="000000"/>
                <w:sz w:val="20"/>
              </w:rPr>
              <w:t>
Фельдшеры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12"/>
          <w:p>
            <w:pPr>
              <w:spacing w:after="20"/>
              <w:ind w:left="20"/>
              <w:jc w:val="both"/>
            </w:pPr>
            <w:r>
              <w:rPr>
                <w:rFonts w:ascii="Times New Roman"/>
                <w:b w:val="false"/>
                <w:i w:val="false"/>
                <w:color w:val="000000"/>
                <w:sz w:val="20"/>
              </w:rPr>
              <w:t>
Техник-фармацевтер және фамацевтердің көмекшілері</w:t>
            </w:r>
          </w:p>
          <w:bookmarkEnd w:id="912"/>
          <w:p>
            <w:pPr>
              <w:spacing w:after="20"/>
              <w:ind w:left="20"/>
              <w:jc w:val="both"/>
            </w:pPr>
            <w:r>
              <w:rPr>
                <w:rFonts w:ascii="Times New Roman"/>
                <w:b w:val="false"/>
                <w:i w:val="false"/>
                <w:color w:val="000000"/>
                <w:sz w:val="20"/>
              </w:rPr>
              <w:t xml:space="preserve">
Техники-фармацевты и помощники фармацевтов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13"/>
          <w:p>
            <w:pPr>
              <w:spacing w:after="20"/>
              <w:ind w:left="20"/>
              <w:jc w:val="both"/>
            </w:pPr>
            <w:r>
              <w:rPr>
                <w:rFonts w:ascii="Times New Roman"/>
                <w:b w:val="false"/>
                <w:i w:val="false"/>
                <w:color w:val="000000"/>
                <w:sz w:val="20"/>
              </w:rPr>
              <w:t>
Тіс техниктері</w:t>
            </w:r>
          </w:p>
          <w:bookmarkEnd w:id="913"/>
          <w:p>
            <w:pPr>
              <w:spacing w:after="20"/>
              <w:ind w:left="20"/>
              <w:jc w:val="both"/>
            </w:pPr>
            <w:r>
              <w:rPr>
                <w:rFonts w:ascii="Times New Roman"/>
                <w:b w:val="false"/>
                <w:i w:val="false"/>
                <w:color w:val="000000"/>
                <w:sz w:val="20"/>
              </w:rPr>
              <w:t xml:space="preserve">
Зубные техники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14"/>
          <w:p>
            <w:pPr>
              <w:spacing w:after="20"/>
              <w:ind w:left="20"/>
              <w:jc w:val="both"/>
            </w:pPr>
            <w:r>
              <w:rPr>
                <w:rFonts w:ascii="Times New Roman"/>
                <w:b w:val="false"/>
                <w:i w:val="false"/>
                <w:color w:val="000000"/>
                <w:sz w:val="20"/>
              </w:rPr>
              <w:t>
Техник-протезшілер</w:t>
            </w:r>
          </w:p>
          <w:bookmarkEnd w:id="914"/>
          <w:p>
            <w:pPr>
              <w:spacing w:after="20"/>
              <w:ind w:left="20"/>
              <w:jc w:val="both"/>
            </w:pPr>
            <w:r>
              <w:rPr>
                <w:rFonts w:ascii="Times New Roman"/>
                <w:b w:val="false"/>
                <w:i w:val="false"/>
                <w:color w:val="000000"/>
                <w:sz w:val="20"/>
              </w:rPr>
              <w:t xml:space="preserve">
Техники-протезисты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15"/>
          <w:p>
            <w:pPr>
              <w:spacing w:after="20"/>
              <w:ind w:left="20"/>
              <w:jc w:val="both"/>
            </w:pPr>
            <w:r>
              <w:rPr>
                <w:rFonts w:ascii="Times New Roman"/>
                <w:b w:val="false"/>
                <w:i w:val="false"/>
                <w:color w:val="000000"/>
                <w:sz w:val="20"/>
              </w:rPr>
              <w:t>
Күтім және акушерлік жөніндегі орта медициналық персонал</w:t>
            </w:r>
          </w:p>
          <w:bookmarkEnd w:id="915"/>
          <w:p>
            <w:pPr>
              <w:spacing w:after="20"/>
              <w:ind w:left="20"/>
              <w:jc w:val="both"/>
            </w:pPr>
            <w:r>
              <w:rPr>
                <w:rFonts w:ascii="Times New Roman"/>
                <w:b w:val="false"/>
                <w:i w:val="false"/>
                <w:color w:val="000000"/>
                <w:sz w:val="20"/>
              </w:rPr>
              <w:t xml:space="preserve">
Средний медицинский персонал по уходу и акушерству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16"/>
          <w:p>
            <w:pPr>
              <w:spacing w:after="20"/>
              <w:ind w:left="20"/>
              <w:jc w:val="both"/>
            </w:pPr>
            <w:r>
              <w:rPr>
                <w:rFonts w:ascii="Times New Roman"/>
                <w:b w:val="false"/>
                <w:i w:val="false"/>
                <w:color w:val="000000"/>
                <w:sz w:val="20"/>
              </w:rPr>
              <w:t>
Ветеринариялық фельдшерлер</w:t>
            </w:r>
          </w:p>
          <w:bookmarkEnd w:id="916"/>
          <w:p>
            <w:pPr>
              <w:spacing w:after="20"/>
              <w:ind w:left="20"/>
              <w:jc w:val="both"/>
            </w:pPr>
            <w:r>
              <w:rPr>
                <w:rFonts w:ascii="Times New Roman"/>
                <w:b w:val="false"/>
                <w:i w:val="false"/>
                <w:color w:val="000000"/>
                <w:sz w:val="20"/>
              </w:rPr>
              <w:t xml:space="preserve">
Ветеринарные фельдшеры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17"/>
          <w:p>
            <w:pPr>
              <w:spacing w:after="20"/>
              <w:ind w:left="20"/>
              <w:jc w:val="both"/>
            </w:pPr>
            <w:r>
              <w:rPr>
                <w:rFonts w:ascii="Times New Roman"/>
                <w:b w:val="false"/>
                <w:i w:val="false"/>
                <w:color w:val="000000"/>
                <w:sz w:val="20"/>
              </w:rPr>
              <w:t>
Денсаулық сақтау саласындағы басқа да орта медициналық персонал</w:t>
            </w:r>
          </w:p>
          <w:bookmarkEnd w:id="917"/>
          <w:p>
            <w:pPr>
              <w:spacing w:after="20"/>
              <w:ind w:left="20"/>
              <w:jc w:val="both"/>
            </w:pPr>
            <w:r>
              <w:rPr>
                <w:rFonts w:ascii="Times New Roman"/>
                <w:b w:val="false"/>
                <w:i w:val="false"/>
                <w:color w:val="000000"/>
                <w:sz w:val="20"/>
              </w:rPr>
              <w:t xml:space="preserve">
Прочий средний медицинский персонал в области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18"/>
          <w:p>
            <w:pPr>
              <w:spacing w:after="20"/>
              <w:ind w:left="20"/>
              <w:jc w:val="both"/>
            </w:pPr>
            <w:r>
              <w:rPr>
                <w:rFonts w:ascii="Times New Roman"/>
                <w:b w:val="false"/>
                <w:i w:val="false"/>
                <w:color w:val="000000"/>
                <w:sz w:val="20"/>
              </w:rPr>
              <w:t>
Экономикалық және әкімшілік қызмет жөніндегі кәсіби көмекші персонал</w:t>
            </w:r>
          </w:p>
          <w:bookmarkEnd w:id="918"/>
          <w:p>
            <w:pPr>
              <w:spacing w:after="20"/>
              <w:ind w:left="20"/>
              <w:jc w:val="both"/>
            </w:pPr>
            <w:r>
              <w:rPr>
                <w:rFonts w:ascii="Times New Roman"/>
                <w:b w:val="false"/>
                <w:i w:val="false"/>
                <w:color w:val="000000"/>
                <w:sz w:val="20"/>
              </w:rPr>
              <w:t>
Вспомогательный профессиональный персонал по экономической и административной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19"/>
          <w:p>
            <w:pPr>
              <w:spacing w:after="20"/>
              <w:ind w:left="20"/>
              <w:jc w:val="both"/>
            </w:pPr>
            <w:r>
              <w:rPr>
                <w:rFonts w:ascii="Times New Roman"/>
                <w:b w:val="false"/>
                <w:i w:val="false"/>
                <w:color w:val="000000"/>
                <w:sz w:val="20"/>
              </w:rPr>
              <w:t>
Қаржылық қызмет, есеп, сандық ақпаратты өңдеу саласындағы кәсіби көмекші персонал</w:t>
            </w:r>
          </w:p>
          <w:bookmarkEnd w:id="919"/>
          <w:p>
            <w:pPr>
              <w:spacing w:after="20"/>
              <w:ind w:left="20"/>
              <w:jc w:val="both"/>
            </w:pPr>
            <w:r>
              <w:rPr>
                <w:rFonts w:ascii="Times New Roman"/>
                <w:b w:val="false"/>
                <w:i w:val="false"/>
                <w:color w:val="000000"/>
                <w:sz w:val="20"/>
              </w:rPr>
              <w:t xml:space="preserve">
Вспомогательный профессиональный персонал в сфере финансовой деятельности, учета и обработки числовой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20"/>
          <w:p>
            <w:pPr>
              <w:spacing w:after="20"/>
              <w:ind w:left="20"/>
              <w:jc w:val="both"/>
            </w:pPr>
            <w:r>
              <w:rPr>
                <w:rFonts w:ascii="Times New Roman"/>
                <w:b w:val="false"/>
                <w:i w:val="false"/>
                <w:color w:val="000000"/>
                <w:sz w:val="20"/>
              </w:rPr>
              <w:t>
Тауарларды сатып алу және сату жөніндегі кәсіби көмекші персонал</w:t>
            </w:r>
          </w:p>
          <w:bookmarkEnd w:id="920"/>
          <w:p>
            <w:pPr>
              <w:spacing w:after="20"/>
              <w:ind w:left="20"/>
              <w:jc w:val="both"/>
            </w:pPr>
            <w:r>
              <w:rPr>
                <w:rFonts w:ascii="Times New Roman"/>
                <w:b w:val="false"/>
                <w:i w:val="false"/>
                <w:color w:val="000000"/>
                <w:sz w:val="20"/>
              </w:rPr>
              <w:t xml:space="preserve">
Вспомогательный профессиональный персонал по закупкам и продажам товаров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21"/>
          <w:p>
            <w:pPr>
              <w:spacing w:after="20"/>
              <w:ind w:left="20"/>
              <w:jc w:val="both"/>
            </w:pPr>
            <w:r>
              <w:rPr>
                <w:rFonts w:ascii="Times New Roman"/>
                <w:b w:val="false"/>
                <w:i w:val="false"/>
                <w:color w:val="000000"/>
                <w:sz w:val="20"/>
              </w:rPr>
              <w:t>
Коммерциялық қызметтер жөніндегі агенттер</w:t>
            </w:r>
          </w:p>
          <w:bookmarkEnd w:id="921"/>
          <w:p>
            <w:pPr>
              <w:spacing w:after="20"/>
              <w:ind w:left="20"/>
              <w:jc w:val="both"/>
            </w:pPr>
            <w:r>
              <w:rPr>
                <w:rFonts w:ascii="Times New Roman"/>
                <w:b w:val="false"/>
                <w:i w:val="false"/>
                <w:color w:val="000000"/>
                <w:sz w:val="20"/>
              </w:rPr>
              <w:t xml:space="preserve">
Агенты по коммерческим услугам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22"/>
          <w:p>
            <w:pPr>
              <w:spacing w:after="20"/>
              <w:ind w:left="20"/>
              <w:jc w:val="both"/>
            </w:pPr>
            <w:r>
              <w:rPr>
                <w:rFonts w:ascii="Times New Roman"/>
                <w:b w:val="false"/>
                <w:i w:val="false"/>
                <w:color w:val="000000"/>
                <w:sz w:val="20"/>
              </w:rPr>
              <w:t>
Әкімшілік-басқару қызметімен айналысатын кәсіби көмекші персонал</w:t>
            </w:r>
          </w:p>
          <w:bookmarkEnd w:id="922"/>
          <w:p>
            <w:pPr>
              <w:spacing w:after="20"/>
              <w:ind w:left="20"/>
              <w:jc w:val="both"/>
            </w:pPr>
            <w:r>
              <w:rPr>
                <w:rFonts w:ascii="Times New Roman"/>
                <w:b w:val="false"/>
                <w:i w:val="false"/>
                <w:color w:val="000000"/>
                <w:sz w:val="20"/>
              </w:rPr>
              <w:t>
Вспомогательный профессиональный персонал, занятый в административно-управленческой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23"/>
          <w:p>
            <w:pPr>
              <w:spacing w:after="20"/>
              <w:ind w:left="20"/>
              <w:jc w:val="both"/>
            </w:pPr>
            <w:r>
              <w:rPr>
                <w:rFonts w:ascii="Times New Roman"/>
                <w:b w:val="false"/>
                <w:i w:val="false"/>
                <w:color w:val="000000"/>
                <w:sz w:val="20"/>
              </w:rPr>
              <w:t>
Мемлекеттік қызмет көрсететін қызметшілер</w:t>
            </w:r>
          </w:p>
          <w:bookmarkEnd w:id="923"/>
          <w:p>
            <w:pPr>
              <w:spacing w:after="20"/>
              <w:ind w:left="20"/>
              <w:jc w:val="both"/>
            </w:pPr>
            <w:r>
              <w:rPr>
                <w:rFonts w:ascii="Times New Roman"/>
                <w:b w:val="false"/>
                <w:i w:val="false"/>
                <w:color w:val="000000"/>
                <w:sz w:val="20"/>
              </w:rPr>
              <w:t xml:space="preserve">
Служащие, оказывающие государственные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24"/>
          <w:p>
            <w:pPr>
              <w:spacing w:after="20"/>
              <w:ind w:left="20"/>
              <w:jc w:val="both"/>
            </w:pPr>
            <w:r>
              <w:rPr>
                <w:rFonts w:ascii="Times New Roman"/>
                <w:b w:val="false"/>
                <w:i w:val="false"/>
                <w:color w:val="000000"/>
                <w:sz w:val="20"/>
              </w:rPr>
              <w:t>
Құқықтық, әлеуметтік жұмыс, мәдениет, спорт және тектес қызметтер саласындағы кәсіби көмекші персонал</w:t>
            </w:r>
          </w:p>
          <w:bookmarkEnd w:id="924"/>
          <w:p>
            <w:pPr>
              <w:spacing w:after="20"/>
              <w:ind w:left="20"/>
              <w:jc w:val="both"/>
            </w:pPr>
            <w:r>
              <w:rPr>
                <w:rFonts w:ascii="Times New Roman"/>
                <w:b w:val="false"/>
                <w:i w:val="false"/>
                <w:color w:val="000000"/>
                <w:sz w:val="20"/>
              </w:rPr>
              <w:t xml:space="preserve">
Вспомогательный профессиональный персонал в области правовой, социальной работы, культуры, спорта 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25"/>
          <w:p>
            <w:pPr>
              <w:spacing w:after="20"/>
              <w:ind w:left="20"/>
              <w:jc w:val="both"/>
            </w:pPr>
            <w:r>
              <w:rPr>
                <w:rFonts w:ascii="Times New Roman"/>
                <w:b w:val="false"/>
                <w:i w:val="false"/>
                <w:color w:val="000000"/>
                <w:sz w:val="20"/>
              </w:rPr>
              <w:t>
Заң, әлеуметтік қызметтер және дін жөніндегі кәсіби көмекші персонал</w:t>
            </w:r>
          </w:p>
          <w:bookmarkEnd w:id="925"/>
          <w:p>
            <w:pPr>
              <w:spacing w:after="20"/>
              <w:ind w:left="20"/>
              <w:jc w:val="both"/>
            </w:pPr>
            <w:r>
              <w:rPr>
                <w:rFonts w:ascii="Times New Roman"/>
                <w:b w:val="false"/>
                <w:i w:val="false"/>
                <w:color w:val="000000"/>
                <w:sz w:val="20"/>
              </w:rPr>
              <w:t xml:space="preserve">
Вспомогательный профессиональный персонал по юридическим, социальным услугам и религии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26"/>
          <w:p>
            <w:pPr>
              <w:spacing w:after="20"/>
              <w:ind w:left="20"/>
              <w:jc w:val="both"/>
            </w:pPr>
            <w:r>
              <w:rPr>
                <w:rFonts w:ascii="Times New Roman"/>
                <w:b w:val="false"/>
                <w:i w:val="false"/>
                <w:color w:val="000000"/>
                <w:sz w:val="20"/>
              </w:rPr>
              <w:t>
Спорт, дене шынықтыру және фитнес саласындағы жұмыскерлер</w:t>
            </w:r>
          </w:p>
          <w:bookmarkEnd w:id="926"/>
          <w:p>
            <w:pPr>
              <w:spacing w:after="20"/>
              <w:ind w:left="20"/>
              <w:jc w:val="both"/>
            </w:pPr>
            <w:r>
              <w:rPr>
                <w:rFonts w:ascii="Times New Roman"/>
                <w:b w:val="false"/>
                <w:i w:val="false"/>
                <w:color w:val="000000"/>
                <w:sz w:val="20"/>
              </w:rPr>
              <w:t xml:space="preserve">
Работники в области спорта, физической культуры и фитнеса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27"/>
          <w:p>
            <w:pPr>
              <w:spacing w:after="20"/>
              <w:ind w:left="20"/>
              <w:jc w:val="both"/>
            </w:pPr>
            <w:r>
              <w:rPr>
                <w:rFonts w:ascii="Times New Roman"/>
                <w:b w:val="false"/>
                <w:i w:val="false"/>
                <w:color w:val="000000"/>
                <w:sz w:val="20"/>
              </w:rPr>
              <w:t>
Мәдениет және кулинария өнерінің кәсіби көмекші персоналы</w:t>
            </w:r>
          </w:p>
          <w:bookmarkEnd w:id="927"/>
          <w:p>
            <w:pPr>
              <w:spacing w:after="20"/>
              <w:ind w:left="20"/>
              <w:jc w:val="both"/>
            </w:pPr>
            <w:r>
              <w:rPr>
                <w:rFonts w:ascii="Times New Roman"/>
                <w:b w:val="false"/>
                <w:i w:val="false"/>
                <w:color w:val="000000"/>
                <w:sz w:val="20"/>
              </w:rPr>
              <w:t xml:space="preserve">
Вспомогательный профессиональный персонал культуры и кулинарного искусства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28"/>
          <w:p>
            <w:pPr>
              <w:spacing w:after="20"/>
              <w:ind w:left="20"/>
              <w:jc w:val="both"/>
            </w:pPr>
            <w:r>
              <w:rPr>
                <w:rFonts w:ascii="Times New Roman"/>
                <w:b w:val="false"/>
                <w:i w:val="false"/>
                <w:color w:val="000000"/>
                <w:sz w:val="20"/>
              </w:rPr>
              <w:t>
Ойын-сауық индустриясындағы кәсіби көмекші персонал</w:t>
            </w:r>
          </w:p>
          <w:bookmarkEnd w:id="928"/>
          <w:p>
            <w:pPr>
              <w:spacing w:after="20"/>
              <w:ind w:left="20"/>
              <w:jc w:val="both"/>
            </w:pPr>
            <w:r>
              <w:rPr>
                <w:rFonts w:ascii="Times New Roman"/>
                <w:b w:val="false"/>
                <w:i w:val="false"/>
                <w:color w:val="000000"/>
                <w:sz w:val="20"/>
              </w:rPr>
              <w:t xml:space="preserve">
Вспомогательный профессиональный персонал в индустрии развлечений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29"/>
          <w:p>
            <w:pPr>
              <w:spacing w:after="20"/>
              <w:ind w:left="20"/>
              <w:jc w:val="both"/>
            </w:pPr>
            <w:r>
              <w:rPr>
                <w:rFonts w:ascii="Times New Roman"/>
                <w:b w:val="false"/>
                <w:i w:val="false"/>
                <w:color w:val="000000"/>
                <w:sz w:val="20"/>
              </w:rPr>
              <w:t>
АКТ саласындағы техник мамандар</w:t>
            </w:r>
          </w:p>
          <w:bookmarkEnd w:id="929"/>
          <w:p>
            <w:pPr>
              <w:spacing w:after="20"/>
              <w:ind w:left="20"/>
              <w:jc w:val="both"/>
            </w:pPr>
            <w:r>
              <w:rPr>
                <w:rFonts w:ascii="Times New Roman"/>
                <w:b w:val="false"/>
                <w:i w:val="false"/>
                <w:color w:val="000000"/>
                <w:sz w:val="20"/>
              </w:rPr>
              <w:t xml:space="preserve">
Специалисты-техники в области ИКТ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30"/>
          <w:p>
            <w:pPr>
              <w:spacing w:after="20"/>
              <w:ind w:left="20"/>
              <w:jc w:val="both"/>
            </w:pPr>
            <w:r>
              <w:rPr>
                <w:rFonts w:ascii="Times New Roman"/>
                <w:b w:val="false"/>
                <w:i w:val="false"/>
                <w:color w:val="000000"/>
                <w:sz w:val="20"/>
              </w:rPr>
              <w:t>
Акт операторлары және техниктері</w:t>
            </w:r>
          </w:p>
          <w:bookmarkEnd w:id="930"/>
          <w:p>
            <w:pPr>
              <w:spacing w:after="20"/>
              <w:ind w:left="20"/>
              <w:jc w:val="both"/>
            </w:pPr>
            <w:r>
              <w:rPr>
                <w:rFonts w:ascii="Times New Roman"/>
                <w:b w:val="false"/>
                <w:i w:val="false"/>
                <w:color w:val="000000"/>
                <w:sz w:val="20"/>
              </w:rPr>
              <w:t xml:space="preserve">
Операторы и техники ИКТ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31"/>
          <w:p>
            <w:pPr>
              <w:spacing w:after="20"/>
              <w:ind w:left="20"/>
              <w:jc w:val="both"/>
            </w:pPr>
            <w:r>
              <w:rPr>
                <w:rFonts w:ascii="Times New Roman"/>
                <w:b w:val="false"/>
                <w:i w:val="false"/>
                <w:color w:val="000000"/>
                <w:sz w:val="20"/>
              </w:rPr>
              <w:t>
Телекоммуникациялар және телерадио хабарларын тарату жөніндегі техник мамандар</w:t>
            </w:r>
          </w:p>
          <w:bookmarkEnd w:id="931"/>
          <w:p>
            <w:pPr>
              <w:spacing w:after="20"/>
              <w:ind w:left="20"/>
              <w:jc w:val="both"/>
            </w:pPr>
            <w:r>
              <w:rPr>
                <w:rFonts w:ascii="Times New Roman"/>
                <w:b w:val="false"/>
                <w:i w:val="false"/>
                <w:color w:val="000000"/>
                <w:sz w:val="20"/>
              </w:rPr>
              <w:t>
Специалисты-техники по телекоммуникациям и телерадиовещанию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32"/>
          <w:p>
            <w:pPr>
              <w:spacing w:after="20"/>
              <w:ind w:left="20"/>
              <w:jc w:val="both"/>
            </w:pPr>
            <w:r>
              <w:rPr>
                <w:rFonts w:ascii="Times New Roman"/>
                <w:b w:val="false"/>
                <w:i w:val="false"/>
                <w:color w:val="000000"/>
                <w:sz w:val="20"/>
              </w:rPr>
              <w:t>
Әкімшілендіру саласындағы қызметшілер</w:t>
            </w:r>
          </w:p>
          <w:bookmarkEnd w:id="932"/>
          <w:p>
            <w:pPr>
              <w:spacing w:after="20"/>
              <w:ind w:left="20"/>
              <w:jc w:val="both"/>
            </w:pPr>
            <w:r>
              <w:rPr>
                <w:rFonts w:ascii="Times New Roman"/>
                <w:b w:val="false"/>
                <w:i w:val="false"/>
                <w:color w:val="000000"/>
                <w:sz w:val="20"/>
              </w:rPr>
              <w:t xml:space="preserve">
Служащие в области администрирования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33"/>
          <w:p>
            <w:pPr>
              <w:spacing w:after="20"/>
              <w:ind w:left="20"/>
              <w:jc w:val="both"/>
            </w:pPr>
            <w:r>
              <w:rPr>
                <w:rFonts w:ascii="Times New Roman"/>
                <w:b w:val="false"/>
                <w:i w:val="false"/>
                <w:color w:val="000000"/>
                <w:sz w:val="20"/>
              </w:rPr>
              <w:t>
Құжат айналымы және басқа да офис жұмысы жөніндегі супервайзерлер</w:t>
            </w:r>
          </w:p>
          <w:bookmarkEnd w:id="933"/>
          <w:p>
            <w:pPr>
              <w:spacing w:after="20"/>
              <w:ind w:left="20"/>
              <w:jc w:val="both"/>
            </w:pPr>
            <w:r>
              <w:rPr>
                <w:rFonts w:ascii="Times New Roman"/>
                <w:b w:val="false"/>
                <w:i w:val="false"/>
                <w:color w:val="000000"/>
                <w:sz w:val="20"/>
              </w:rPr>
              <w:t>
Супервайзеры по документообороту и другим офисным работам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34"/>
          <w:p>
            <w:pPr>
              <w:spacing w:after="20"/>
              <w:ind w:left="20"/>
              <w:jc w:val="both"/>
            </w:pPr>
            <w:r>
              <w:rPr>
                <w:rFonts w:ascii="Times New Roman"/>
                <w:b w:val="false"/>
                <w:i w:val="false"/>
                <w:color w:val="000000"/>
                <w:sz w:val="20"/>
              </w:rPr>
              <w:t>
Кең бейінді және офис техникасына қызмет көрсетуші қызметшілер</w:t>
            </w:r>
          </w:p>
          <w:bookmarkEnd w:id="934"/>
          <w:p>
            <w:pPr>
              <w:spacing w:after="20"/>
              <w:ind w:left="20"/>
              <w:jc w:val="both"/>
            </w:pPr>
            <w:r>
              <w:rPr>
                <w:rFonts w:ascii="Times New Roman"/>
                <w:b w:val="false"/>
                <w:i w:val="false"/>
                <w:color w:val="000000"/>
                <w:sz w:val="20"/>
              </w:rPr>
              <w:t>
Служащие широкого профиля и обслуживающие офисную технику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35"/>
          <w:p>
            <w:pPr>
              <w:spacing w:after="20"/>
              <w:ind w:left="20"/>
              <w:jc w:val="both"/>
            </w:pPr>
            <w:r>
              <w:rPr>
                <w:rFonts w:ascii="Times New Roman"/>
                <w:b w:val="false"/>
                <w:i w:val="false"/>
                <w:color w:val="000000"/>
                <w:sz w:val="20"/>
              </w:rPr>
              <w:t>
Клиенттермен жұмыс жөніндегі қызметшілер</w:t>
            </w:r>
          </w:p>
          <w:bookmarkEnd w:id="935"/>
          <w:p>
            <w:pPr>
              <w:spacing w:after="20"/>
              <w:ind w:left="20"/>
              <w:jc w:val="both"/>
            </w:pPr>
            <w:r>
              <w:rPr>
                <w:rFonts w:ascii="Times New Roman"/>
                <w:b w:val="false"/>
                <w:i w:val="false"/>
                <w:color w:val="000000"/>
                <w:sz w:val="20"/>
              </w:rPr>
              <w:t xml:space="preserve">
Служащие по работе с клиентами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36"/>
          <w:p>
            <w:pPr>
              <w:spacing w:after="20"/>
              <w:ind w:left="20"/>
              <w:jc w:val="both"/>
            </w:pPr>
            <w:r>
              <w:rPr>
                <w:rFonts w:ascii="Times New Roman"/>
                <w:b w:val="false"/>
                <w:i w:val="false"/>
                <w:color w:val="000000"/>
                <w:sz w:val="20"/>
              </w:rPr>
              <w:t>
Сандық ақпаратты өңдеу және материалдық құндылықтарды есепке алу саласындағы қызметшілер</w:t>
            </w:r>
          </w:p>
          <w:bookmarkEnd w:id="936"/>
          <w:p>
            <w:pPr>
              <w:spacing w:after="20"/>
              <w:ind w:left="20"/>
              <w:jc w:val="both"/>
            </w:pPr>
            <w:r>
              <w:rPr>
                <w:rFonts w:ascii="Times New Roman"/>
                <w:b w:val="false"/>
                <w:i w:val="false"/>
                <w:color w:val="000000"/>
                <w:sz w:val="20"/>
              </w:rPr>
              <w:t xml:space="preserve">
Служащие в сфере обработки числовой информации и учета материальных ценностей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37"/>
          <w:p>
            <w:pPr>
              <w:spacing w:after="20"/>
              <w:ind w:left="20"/>
              <w:jc w:val="both"/>
            </w:pPr>
            <w:r>
              <w:rPr>
                <w:rFonts w:ascii="Times New Roman"/>
                <w:b w:val="false"/>
                <w:i w:val="false"/>
                <w:color w:val="000000"/>
                <w:sz w:val="20"/>
              </w:rPr>
              <w:t>
Әкімшілендіру саласындағы басқа қызметшілер</w:t>
            </w:r>
          </w:p>
          <w:bookmarkEnd w:id="937"/>
          <w:p>
            <w:pPr>
              <w:spacing w:after="20"/>
              <w:ind w:left="20"/>
              <w:jc w:val="both"/>
            </w:pPr>
            <w:r>
              <w:rPr>
                <w:rFonts w:ascii="Times New Roman"/>
                <w:b w:val="false"/>
                <w:i w:val="false"/>
                <w:color w:val="000000"/>
                <w:sz w:val="20"/>
              </w:rPr>
              <w:t xml:space="preserve">
Другие служащие в области администрирования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38"/>
          <w:p>
            <w:pPr>
              <w:spacing w:after="20"/>
              <w:ind w:left="20"/>
              <w:jc w:val="both"/>
            </w:pPr>
            <w:r>
              <w:rPr>
                <w:rFonts w:ascii="Times New Roman"/>
                <w:b w:val="false"/>
                <w:i w:val="false"/>
                <w:color w:val="000000"/>
                <w:sz w:val="20"/>
              </w:rPr>
              <w:t>
Қызмет көрсету және сауда саласының жұмыскерлері</w:t>
            </w:r>
          </w:p>
          <w:bookmarkEnd w:id="938"/>
          <w:p>
            <w:pPr>
              <w:spacing w:after="20"/>
              <w:ind w:left="20"/>
              <w:jc w:val="both"/>
            </w:pPr>
            <w:r>
              <w:rPr>
                <w:rFonts w:ascii="Times New Roman"/>
                <w:b w:val="false"/>
                <w:i w:val="false"/>
                <w:color w:val="000000"/>
                <w:sz w:val="20"/>
              </w:rPr>
              <w:t xml:space="preserve">
Работники сферы услуг и продаж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39"/>
          <w:p>
            <w:pPr>
              <w:spacing w:after="20"/>
              <w:ind w:left="20"/>
              <w:jc w:val="both"/>
            </w:pPr>
            <w:r>
              <w:rPr>
                <w:rFonts w:ascii="Times New Roman"/>
                <w:b w:val="false"/>
                <w:i w:val="false"/>
                <w:color w:val="000000"/>
                <w:sz w:val="20"/>
              </w:rPr>
              <w:t>
Жеке қызмет саласындағы жұмыскерлер</w:t>
            </w:r>
          </w:p>
          <w:bookmarkEnd w:id="939"/>
          <w:p>
            <w:pPr>
              <w:spacing w:after="20"/>
              <w:ind w:left="20"/>
              <w:jc w:val="both"/>
            </w:pPr>
            <w:r>
              <w:rPr>
                <w:rFonts w:ascii="Times New Roman"/>
                <w:b w:val="false"/>
                <w:i w:val="false"/>
                <w:color w:val="000000"/>
                <w:sz w:val="20"/>
              </w:rPr>
              <w:t xml:space="preserve">
Работники сферы индивидуальных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40"/>
          <w:p>
            <w:pPr>
              <w:spacing w:after="20"/>
              <w:ind w:left="20"/>
              <w:jc w:val="both"/>
            </w:pPr>
            <w:r>
              <w:rPr>
                <w:rFonts w:ascii="Times New Roman"/>
                <w:b w:val="false"/>
                <w:i w:val="false"/>
                <w:color w:val="000000"/>
                <w:sz w:val="20"/>
              </w:rPr>
              <w:t>
Туризм және қоғамдық көлік саласындағы жұмыскерлер</w:t>
            </w:r>
          </w:p>
          <w:bookmarkEnd w:id="940"/>
          <w:p>
            <w:pPr>
              <w:spacing w:after="20"/>
              <w:ind w:left="20"/>
              <w:jc w:val="both"/>
            </w:pPr>
            <w:r>
              <w:rPr>
                <w:rFonts w:ascii="Times New Roman"/>
                <w:b w:val="false"/>
                <w:i w:val="false"/>
                <w:color w:val="000000"/>
                <w:sz w:val="20"/>
              </w:rPr>
              <w:t>
Работники в сфере туризма и общественного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41"/>
          <w:p>
            <w:pPr>
              <w:spacing w:after="20"/>
              <w:ind w:left="20"/>
              <w:jc w:val="both"/>
            </w:pPr>
            <w:r>
              <w:rPr>
                <w:rFonts w:ascii="Times New Roman"/>
                <w:b w:val="false"/>
                <w:i w:val="false"/>
                <w:color w:val="000000"/>
                <w:sz w:val="20"/>
              </w:rPr>
              <w:t>
Аспаздар</w:t>
            </w:r>
          </w:p>
          <w:bookmarkEnd w:id="941"/>
          <w:p>
            <w:pPr>
              <w:spacing w:after="20"/>
              <w:ind w:left="20"/>
              <w:jc w:val="both"/>
            </w:pPr>
            <w:r>
              <w:rPr>
                <w:rFonts w:ascii="Times New Roman"/>
                <w:b w:val="false"/>
                <w:i w:val="false"/>
                <w:color w:val="000000"/>
                <w:sz w:val="20"/>
              </w:rPr>
              <w:t xml:space="preserve">
Повара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42"/>
          <w:p>
            <w:pPr>
              <w:spacing w:after="20"/>
              <w:ind w:left="20"/>
              <w:jc w:val="both"/>
            </w:pPr>
            <w:r>
              <w:rPr>
                <w:rFonts w:ascii="Times New Roman"/>
                <w:b w:val="false"/>
                <w:i w:val="false"/>
                <w:color w:val="000000"/>
                <w:sz w:val="20"/>
              </w:rPr>
              <w:t>
Бармендер, буфетшілер және даяшылар</w:t>
            </w:r>
          </w:p>
          <w:bookmarkEnd w:id="942"/>
          <w:p>
            <w:pPr>
              <w:spacing w:after="20"/>
              <w:ind w:left="20"/>
              <w:jc w:val="both"/>
            </w:pPr>
            <w:r>
              <w:rPr>
                <w:rFonts w:ascii="Times New Roman"/>
                <w:b w:val="false"/>
                <w:i w:val="false"/>
                <w:color w:val="000000"/>
                <w:sz w:val="20"/>
              </w:rPr>
              <w:t xml:space="preserve">
Бармены, буфетчики и официанты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43"/>
          <w:p>
            <w:pPr>
              <w:spacing w:after="20"/>
              <w:ind w:left="20"/>
              <w:jc w:val="both"/>
            </w:pPr>
            <w:r>
              <w:rPr>
                <w:rFonts w:ascii="Times New Roman"/>
                <w:b w:val="false"/>
                <w:i w:val="false"/>
                <w:color w:val="000000"/>
                <w:sz w:val="20"/>
              </w:rPr>
              <w:t>
Шаштаразшылар, косметологтар және тектес қызметтердің жұмыскерлері</w:t>
            </w:r>
          </w:p>
          <w:bookmarkEnd w:id="943"/>
          <w:p>
            <w:pPr>
              <w:spacing w:after="20"/>
              <w:ind w:left="20"/>
              <w:jc w:val="both"/>
            </w:pPr>
            <w:r>
              <w:rPr>
                <w:rFonts w:ascii="Times New Roman"/>
                <w:b w:val="false"/>
                <w:i w:val="false"/>
                <w:color w:val="000000"/>
                <w:sz w:val="20"/>
              </w:rPr>
              <w:t>
Парикмахеры, косметологи и работники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44"/>
          <w:p>
            <w:pPr>
              <w:spacing w:after="20"/>
              <w:ind w:left="20"/>
              <w:jc w:val="both"/>
            </w:pPr>
            <w:r>
              <w:rPr>
                <w:rFonts w:ascii="Times New Roman"/>
                <w:b w:val="false"/>
                <w:i w:val="false"/>
                <w:color w:val="000000"/>
                <w:sz w:val="20"/>
              </w:rPr>
              <w:t>
Букмекерлер, крупьелер және құмар ойындар саласындағы тектес қызметтердің жұмыскерлері</w:t>
            </w:r>
          </w:p>
          <w:bookmarkEnd w:id="944"/>
          <w:p>
            <w:pPr>
              <w:spacing w:after="20"/>
              <w:ind w:left="20"/>
              <w:jc w:val="both"/>
            </w:pPr>
            <w:r>
              <w:rPr>
                <w:rFonts w:ascii="Times New Roman"/>
                <w:b w:val="false"/>
                <w:i w:val="false"/>
                <w:color w:val="000000"/>
                <w:sz w:val="20"/>
              </w:rPr>
              <w:t xml:space="preserve">
Букмекеры, крупье и работники родственных занятий в сфере азартных игр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45"/>
          <w:p>
            <w:pPr>
              <w:spacing w:after="20"/>
              <w:ind w:left="20"/>
              <w:jc w:val="both"/>
            </w:pPr>
            <w:r>
              <w:rPr>
                <w:rFonts w:ascii="Times New Roman"/>
                <w:b w:val="false"/>
                <w:i w:val="false"/>
                <w:color w:val="000000"/>
                <w:sz w:val="20"/>
              </w:rPr>
              <w:t>
Пошташылар, курьерлер және басқа тектес қызметтер саласындағы жұмыскерлер</w:t>
            </w:r>
          </w:p>
          <w:bookmarkEnd w:id="945"/>
          <w:p>
            <w:pPr>
              <w:spacing w:after="20"/>
              <w:ind w:left="20"/>
              <w:jc w:val="both"/>
            </w:pPr>
            <w:r>
              <w:rPr>
                <w:rFonts w:ascii="Times New Roman"/>
                <w:b w:val="false"/>
                <w:i w:val="false"/>
                <w:color w:val="000000"/>
                <w:sz w:val="20"/>
              </w:rPr>
              <w:t xml:space="preserve">
Почтальоны, курьеры и другие работники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46"/>
          <w:p>
            <w:pPr>
              <w:spacing w:after="20"/>
              <w:ind w:left="20"/>
              <w:jc w:val="both"/>
            </w:pPr>
            <w:r>
              <w:rPr>
                <w:rFonts w:ascii="Times New Roman"/>
                <w:b w:val="false"/>
                <w:i w:val="false"/>
                <w:color w:val="000000"/>
                <w:sz w:val="20"/>
              </w:rPr>
              <w:t>
Арнайы даярлық жөніндегі инструкторлар</w:t>
            </w:r>
          </w:p>
          <w:bookmarkEnd w:id="946"/>
          <w:p>
            <w:pPr>
              <w:spacing w:after="20"/>
              <w:ind w:left="20"/>
              <w:jc w:val="both"/>
            </w:pPr>
            <w:r>
              <w:rPr>
                <w:rFonts w:ascii="Times New Roman"/>
                <w:b w:val="false"/>
                <w:i w:val="false"/>
                <w:color w:val="000000"/>
                <w:sz w:val="20"/>
              </w:rPr>
              <w:t xml:space="preserve">
Инструкторы по специализированной подготовке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47"/>
          <w:p>
            <w:pPr>
              <w:spacing w:after="20"/>
              <w:ind w:left="20"/>
              <w:jc w:val="both"/>
            </w:pPr>
            <w:r>
              <w:rPr>
                <w:rFonts w:ascii="Times New Roman"/>
                <w:b w:val="false"/>
                <w:i w:val="false"/>
                <w:color w:val="000000"/>
                <w:sz w:val="20"/>
              </w:rPr>
              <w:t>
Жеке қызметтер саласындағы басқа жұмыскерлер</w:t>
            </w:r>
          </w:p>
          <w:bookmarkEnd w:id="947"/>
          <w:p>
            <w:pPr>
              <w:spacing w:after="20"/>
              <w:ind w:left="20"/>
              <w:jc w:val="both"/>
            </w:pPr>
            <w:r>
              <w:rPr>
                <w:rFonts w:ascii="Times New Roman"/>
                <w:b w:val="false"/>
                <w:i w:val="false"/>
                <w:color w:val="000000"/>
                <w:sz w:val="20"/>
              </w:rPr>
              <w:t xml:space="preserve">
Другие работники сферы индивидуальных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48"/>
          <w:p>
            <w:pPr>
              <w:spacing w:after="20"/>
              <w:ind w:left="20"/>
              <w:jc w:val="both"/>
            </w:pPr>
            <w:r>
              <w:rPr>
                <w:rFonts w:ascii="Times New Roman"/>
                <w:b w:val="false"/>
                <w:i w:val="false"/>
                <w:color w:val="000000"/>
                <w:sz w:val="20"/>
              </w:rPr>
              <w:t>
Сатушылар және сауда жұмыскерлері</w:t>
            </w:r>
          </w:p>
          <w:bookmarkEnd w:id="948"/>
          <w:p>
            <w:pPr>
              <w:spacing w:after="20"/>
              <w:ind w:left="20"/>
              <w:jc w:val="both"/>
            </w:pPr>
            <w:r>
              <w:rPr>
                <w:rFonts w:ascii="Times New Roman"/>
                <w:b w:val="false"/>
                <w:i w:val="false"/>
                <w:color w:val="000000"/>
                <w:sz w:val="20"/>
              </w:rPr>
              <w:t xml:space="preserve">
Продавцы и работники продаж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49"/>
          <w:p>
            <w:pPr>
              <w:spacing w:after="20"/>
              <w:ind w:left="20"/>
              <w:jc w:val="both"/>
            </w:pPr>
            <w:r>
              <w:rPr>
                <w:rFonts w:ascii="Times New Roman"/>
                <w:b w:val="false"/>
                <w:i w:val="false"/>
                <w:color w:val="000000"/>
                <w:sz w:val="20"/>
              </w:rPr>
              <w:t>
Жеке күтім жөніндегі қызметтерді көрсететін жұмыскерлер</w:t>
            </w:r>
          </w:p>
          <w:bookmarkEnd w:id="949"/>
          <w:p>
            <w:pPr>
              <w:spacing w:after="20"/>
              <w:ind w:left="20"/>
              <w:jc w:val="both"/>
            </w:pPr>
            <w:r>
              <w:rPr>
                <w:rFonts w:ascii="Times New Roman"/>
                <w:b w:val="false"/>
                <w:i w:val="false"/>
                <w:color w:val="000000"/>
                <w:sz w:val="20"/>
              </w:rPr>
              <w:t xml:space="preserve">
Работники, оказывающие услуги по индивидуальному уходу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50"/>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p>
          <w:bookmarkEnd w:id="950"/>
          <w:p>
            <w:pPr>
              <w:spacing w:after="20"/>
              <w:ind w:left="20"/>
              <w:jc w:val="both"/>
            </w:pPr>
            <w:r>
              <w:rPr>
                <w:rFonts w:ascii="Times New Roman"/>
                <w:b w:val="false"/>
                <w:i w:val="false"/>
                <w:color w:val="000000"/>
                <w:sz w:val="20"/>
              </w:rPr>
              <w:t xml:space="preserve">
Работники служб, осуществляющих охрану граждан и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51"/>
          <w:p>
            <w:pPr>
              <w:spacing w:after="20"/>
              <w:ind w:left="20"/>
              <w:jc w:val="both"/>
            </w:pPr>
            <w:r>
              <w:rPr>
                <w:rFonts w:ascii="Times New Roman"/>
                <w:b w:val="false"/>
                <w:i w:val="false"/>
                <w:color w:val="000000"/>
                <w:sz w:val="20"/>
              </w:rPr>
              <w:t>
Азаматтарды және мүлікті қорғайтын қызметтердің жұмыскерлері</w:t>
            </w:r>
          </w:p>
          <w:bookmarkEnd w:id="951"/>
          <w:p>
            <w:pPr>
              <w:spacing w:after="20"/>
              <w:ind w:left="20"/>
              <w:jc w:val="both"/>
            </w:pPr>
            <w:r>
              <w:rPr>
                <w:rFonts w:ascii="Times New Roman"/>
                <w:b w:val="false"/>
                <w:i w:val="false"/>
                <w:color w:val="000000"/>
                <w:sz w:val="20"/>
              </w:rPr>
              <w:t xml:space="preserve">
Работники служб, осуществляющих охрану граждан и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52"/>
          <w:p>
            <w:pPr>
              <w:spacing w:after="20"/>
              <w:ind w:left="20"/>
              <w:jc w:val="both"/>
            </w:pPr>
            <w:r>
              <w:rPr>
                <w:rFonts w:ascii="Times New Roman"/>
                <w:b w:val="false"/>
                <w:i w:val="false"/>
                <w:color w:val="000000"/>
                <w:sz w:val="20"/>
              </w:rPr>
              <w:t>
Өрт сөндірушілер</w:t>
            </w:r>
          </w:p>
          <w:bookmarkEnd w:id="952"/>
          <w:p>
            <w:pPr>
              <w:spacing w:after="20"/>
              <w:ind w:left="20"/>
              <w:jc w:val="both"/>
            </w:pPr>
            <w:r>
              <w:rPr>
                <w:rFonts w:ascii="Times New Roman"/>
                <w:b w:val="false"/>
                <w:i w:val="false"/>
                <w:color w:val="000000"/>
                <w:sz w:val="20"/>
              </w:rPr>
              <w:t xml:space="preserve">
Пожарные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53"/>
          <w:p>
            <w:pPr>
              <w:spacing w:after="20"/>
              <w:ind w:left="20"/>
              <w:jc w:val="both"/>
            </w:pPr>
            <w:r>
              <w:rPr>
                <w:rFonts w:ascii="Times New Roman"/>
                <w:b w:val="false"/>
                <w:i w:val="false"/>
                <w:color w:val="000000"/>
                <w:sz w:val="20"/>
              </w:rPr>
              <w:t>
Полицейлер</w:t>
            </w:r>
          </w:p>
          <w:bookmarkEnd w:id="953"/>
          <w:p>
            <w:pPr>
              <w:spacing w:after="20"/>
              <w:ind w:left="20"/>
              <w:jc w:val="both"/>
            </w:pPr>
            <w:r>
              <w:rPr>
                <w:rFonts w:ascii="Times New Roman"/>
                <w:b w:val="false"/>
                <w:i w:val="false"/>
                <w:color w:val="000000"/>
                <w:sz w:val="20"/>
              </w:rPr>
              <w:t xml:space="preserve">
Полицейские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54"/>
          <w:p>
            <w:pPr>
              <w:spacing w:after="20"/>
              <w:ind w:left="20"/>
              <w:jc w:val="both"/>
            </w:pPr>
            <w:r>
              <w:rPr>
                <w:rFonts w:ascii="Times New Roman"/>
                <w:b w:val="false"/>
                <w:i w:val="false"/>
                <w:color w:val="000000"/>
                <w:sz w:val="20"/>
              </w:rPr>
              <w:t>
Түрме қызметшілері</w:t>
            </w:r>
          </w:p>
          <w:bookmarkEnd w:id="954"/>
          <w:p>
            <w:pPr>
              <w:spacing w:after="20"/>
              <w:ind w:left="20"/>
              <w:jc w:val="both"/>
            </w:pPr>
            <w:r>
              <w:rPr>
                <w:rFonts w:ascii="Times New Roman"/>
                <w:b w:val="false"/>
                <w:i w:val="false"/>
                <w:color w:val="000000"/>
                <w:sz w:val="20"/>
              </w:rPr>
              <w:t xml:space="preserve">
Тюремные служащие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55"/>
          <w:p>
            <w:pPr>
              <w:spacing w:after="20"/>
              <w:ind w:left="20"/>
              <w:jc w:val="both"/>
            </w:pPr>
            <w:r>
              <w:rPr>
                <w:rFonts w:ascii="Times New Roman"/>
                <w:b w:val="false"/>
                <w:i w:val="false"/>
                <w:color w:val="000000"/>
                <w:sz w:val="20"/>
              </w:rPr>
              <w:t>
Күзетшілер</w:t>
            </w:r>
          </w:p>
          <w:bookmarkEnd w:id="955"/>
          <w:p>
            <w:pPr>
              <w:spacing w:after="20"/>
              <w:ind w:left="20"/>
              <w:jc w:val="both"/>
            </w:pPr>
            <w:r>
              <w:rPr>
                <w:rFonts w:ascii="Times New Roman"/>
                <w:b w:val="false"/>
                <w:i w:val="false"/>
                <w:color w:val="000000"/>
                <w:sz w:val="20"/>
              </w:rPr>
              <w:t xml:space="preserve">
Охранники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56"/>
          <w:p>
            <w:pPr>
              <w:spacing w:after="20"/>
              <w:ind w:left="20"/>
              <w:jc w:val="both"/>
            </w:pPr>
            <w:r>
              <w:rPr>
                <w:rFonts w:ascii="Times New Roman"/>
                <w:b w:val="false"/>
                <w:i w:val="false"/>
                <w:color w:val="000000"/>
                <w:sz w:val="20"/>
              </w:rPr>
              <w:t>
Құтқарушылар</w:t>
            </w:r>
          </w:p>
          <w:bookmarkEnd w:id="956"/>
          <w:p>
            <w:pPr>
              <w:spacing w:after="20"/>
              <w:ind w:left="20"/>
              <w:jc w:val="both"/>
            </w:pPr>
            <w:r>
              <w:rPr>
                <w:rFonts w:ascii="Times New Roman"/>
                <w:b w:val="false"/>
                <w:i w:val="false"/>
                <w:color w:val="000000"/>
                <w:sz w:val="20"/>
              </w:rPr>
              <w:t xml:space="preserve">
Спасатели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57"/>
          <w:p>
            <w:pPr>
              <w:spacing w:after="20"/>
              <w:ind w:left="20"/>
              <w:jc w:val="both"/>
            </w:pPr>
            <w:r>
              <w:rPr>
                <w:rFonts w:ascii="Times New Roman"/>
                <w:b w:val="false"/>
                <w:i w:val="false"/>
                <w:color w:val="000000"/>
                <w:sz w:val="20"/>
              </w:rPr>
              <w:t>
Басқа топтарға кірмеген азаматтарды және мүлікті қорғайтын қызметтердің жұмыскерлері</w:t>
            </w:r>
          </w:p>
          <w:bookmarkEnd w:id="957"/>
          <w:p>
            <w:pPr>
              <w:spacing w:after="20"/>
              <w:ind w:left="20"/>
              <w:jc w:val="both"/>
            </w:pPr>
            <w:r>
              <w:rPr>
                <w:rFonts w:ascii="Times New Roman"/>
                <w:b w:val="false"/>
                <w:i w:val="false"/>
                <w:color w:val="000000"/>
                <w:sz w:val="20"/>
              </w:rPr>
              <w:t>
Работники служб, осуществляющих охрану граждан и собственности,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58"/>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bookmarkEnd w:id="958"/>
          <w:p>
            <w:pPr>
              <w:spacing w:after="20"/>
              <w:ind w:left="20"/>
              <w:jc w:val="both"/>
            </w:pPr>
            <w:r>
              <w:rPr>
                <w:rFonts w:ascii="Times New Roman"/>
                <w:b w:val="false"/>
                <w:i w:val="false"/>
                <w:color w:val="000000"/>
                <w:sz w:val="20"/>
              </w:rPr>
              <w:t xml:space="preserve">
Фермеры и рабочие сельского и лесного хозяйства, рыбоводства и рыболовства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59"/>
          <w:p>
            <w:pPr>
              <w:spacing w:after="20"/>
              <w:ind w:left="20"/>
              <w:jc w:val="both"/>
            </w:pPr>
            <w:r>
              <w:rPr>
                <w:rFonts w:ascii="Times New Roman"/>
                <w:b w:val="false"/>
                <w:i w:val="false"/>
                <w:color w:val="000000"/>
                <w:sz w:val="20"/>
              </w:rPr>
              <w:t>
Фермерлер және өнімді сатуға шығаратын ауыл шаруашылығы жұмысшылары</w:t>
            </w:r>
          </w:p>
          <w:bookmarkEnd w:id="959"/>
          <w:p>
            <w:pPr>
              <w:spacing w:after="20"/>
              <w:ind w:left="20"/>
              <w:jc w:val="both"/>
            </w:pPr>
            <w:r>
              <w:rPr>
                <w:rFonts w:ascii="Times New Roman"/>
                <w:b w:val="false"/>
                <w:i w:val="false"/>
                <w:color w:val="000000"/>
                <w:sz w:val="20"/>
              </w:rPr>
              <w:t xml:space="preserve">
Фермеры и рабочие сельского хозяйства, производящие продукцию на продажу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60"/>
          <w:p>
            <w:pPr>
              <w:spacing w:after="20"/>
              <w:ind w:left="20"/>
              <w:jc w:val="both"/>
            </w:pPr>
            <w:r>
              <w:rPr>
                <w:rFonts w:ascii="Times New Roman"/>
                <w:b w:val="false"/>
                <w:i w:val="false"/>
                <w:color w:val="000000"/>
                <w:sz w:val="20"/>
              </w:rPr>
              <w:t>
Фермерлер және сатуға бақша, жеміс, егін дақылдарын өсіру жөніндегі жұмысшылар</w:t>
            </w:r>
          </w:p>
          <w:bookmarkEnd w:id="960"/>
          <w:p>
            <w:pPr>
              <w:spacing w:after="20"/>
              <w:ind w:left="20"/>
              <w:jc w:val="both"/>
            </w:pPr>
            <w:r>
              <w:rPr>
                <w:rFonts w:ascii="Times New Roman"/>
                <w:b w:val="false"/>
                <w:i w:val="false"/>
                <w:color w:val="000000"/>
                <w:sz w:val="20"/>
              </w:rPr>
              <w:t xml:space="preserve">
Фермеры и рабочие по выращиванию огородных, плодовых и полевых культур на продажу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61"/>
          <w:p>
            <w:pPr>
              <w:spacing w:after="20"/>
              <w:ind w:left="20"/>
              <w:jc w:val="both"/>
            </w:pPr>
            <w:r>
              <w:rPr>
                <w:rFonts w:ascii="Times New Roman"/>
                <w:b w:val="false"/>
                <w:i w:val="false"/>
                <w:color w:val="000000"/>
                <w:sz w:val="20"/>
              </w:rPr>
              <w:t>
Мал шаруашылығындағы фермерлер және жұмысшылар</w:t>
            </w:r>
          </w:p>
          <w:bookmarkEnd w:id="961"/>
          <w:p>
            <w:pPr>
              <w:spacing w:after="20"/>
              <w:ind w:left="20"/>
              <w:jc w:val="both"/>
            </w:pPr>
            <w:r>
              <w:rPr>
                <w:rFonts w:ascii="Times New Roman"/>
                <w:b w:val="false"/>
                <w:i w:val="false"/>
                <w:color w:val="000000"/>
                <w:sz w:val="20"/>
              </w:rPr>
              <w:t xml:space="preserve">
Фермеры и рабочие в животноводстве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62"/>
          <w:p>
            <w:pPr>
              <w:spacing w:after="20"/>
              <w:ind w:left="20"/>
              <w:jc w:val="both"/>
            </w:pPr>
            <w:r>
              <w:rPr>
                <w:rFonts w:ascii="Times New Roman"/>
                <w:b w:val="false"/>
                <w:i w:val="false"/>
                <w:color w:val="000000"/>
                <w:sz w:val="20"/>
              </w:rPr>
              <w:t>
Аңшылар және орман және балық өнімдерін өндіру жөніндегі жұмысшылар</w:t>
            </w:r>
          </w:p>
          <w:bookmarkEnd w:id="962"/>
          <w:p>
            <w:pPr>
              <w:spacing w:after="20"/>
              <w:ind w:left="20"/>
              <w:jc w:val="both"/>
            </w:pPr>
            <w:r>
              <w:rPr>
                <w:rFonts w:ascii="Times New Roman"/>
                <w:b w:val="false"/>
                <w:i w:val="false"/>
                <w:color w:val="000000"/>
                <w:sz w:val="20"/>
              </w:rPr>
              <w:t>
Охотники и рабочие по производству лесной и рыбной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63"/>
          <w:p>
            <w:pPr>
              <w:spacing w:after="20"/>
              <w:ind w:left="20"/>
              <w:jc w:val="both"/>
            </w:pPr>
            <w:r>
              <w:rPr>
                <w:rFonts w:ascii="Times New Roman"/>
                <w:b w:val="false"/>
                <w:i w:val="false"/>
                <w:color w:val="000000"/>
                <w:sz w:val="20"/>
              </w:rPr>
              <w:t>
Ағаш өсірушілер және тектес қызметтер саласындағы жұмысшылар</w:t>
            </w:r>
          </w:p>
          <w:bookmarkEnd w:id="963"/>
          <w:p>
            <w:pPr>
              <w:spacing w:after="20"/>
              <w:ind w:left="20"/>
              <w:jc w:val="both"/>
            </w:pPr>
            <w:r>
              <w:rPr>
                <w:rFonts w:ascii="Times New Roman"/>
                <w:b w:val="false"/>
                <w:i w:val="false"/>
                <w:color w:val="000000"/>
                <w:sz w:val="20"/>
              </w:rPr>
              <w:t xml:space="preserve">
Лесоводы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64"/>
          <w:p>
            <w:pPr>
              <w:spacing w:after="20"/>
              <w:ind w:left="20"/>
              <w:jc w:val="both"/>
            </w:pPr>
            <w:r>
              <w:rPr>
                <w:rFonts w:ascii="Times New Roman"/>
                <w:b w:val="false"/>
                <w:i w:val="false"/>
                <w:color w:val="000000"/>
                <w:sz w:val="20"/>
              </w:rPr>
              <w:t>
Балық өсіру және балық аулау жұмысшылары, аңшы-атқыштар және аңшы-трапперлер (қапқаншылар)</w:t>
            </w:r>
          </w:p>
          <w:bookmarkEnd w:id="964"/>
          <w:p>
            <w:pPr>
              <w:spacing w:after="20"/>
              <w:ind w:left="20"/>
              <w:jc w:val="both"/>
            </w:pPr>
            <w:r>
              <w:rPr>
                <w:rFonts w:ascii="Times New Roman"/>
                <w:b w:val="false"/>
                <w:i w:val="false"/>
                <w:color w:val="000000"/>
                <w:sz w:val="20"/>
              </w:rPr>
              <w:t xml:space="preserve">
Рабочие рыбоводства и рыболовства, охотники-стрелки и охотники-трапперы (капканщики)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65"/>
          <w:p>
            <w:pPr>
              <w:spacing w:after="20"/>
              <w:ind w:left="20"/>
              <w:jc w:val="both"/>
            </w:pPr>
            <w:r>
              <w:rPr>
                <w:rFonts w:ascii="Times New Roman"/>
                <w:b w:val="false"/>
                <w:i w:val="false"/>
                <w:color w:val="000000"/>
                <w:sz w:val="20"/>
              </w:rPr>
              <w:t>
Аңшылар</w:t>
            </w:r>
          </w:p>
          <w:bookmarkEnd w:id="965"/>
          <w:p>
            <w:pPr>
              <w:spacing w:after="20"/>
              <w:ind w:left="20"/>
              <w:jc w:val="both"/>
            </w:pPr>
            <w:r>
              <w:rPr>
                <w:rFonts w:ascii="Times New Roman"/>
                <w:b w:val="false"/>
                <w:i w:val="false"/>
                <w:color w:val="000000"/>
                <w:sz w:val="20"/>
              </w:rPr>
              <w:t xml:space="preserve">
Охотники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66"/>
          <w:p>
            <w:pPr>
              <w:spacing w:after="20"/>
              <w:ind w:left="20"/>
              <w:jc w:val="both"/>
            </w:pPr>
            <w:r>
              <w:rPr>
                <w:rFonts w:ascii="Times New Roman"/>
                <w:b w:val="false"/>
                <w:i w:val="false"/>
                <w:color w:val="000000"/>
                <w:sz w:val="20"/>
              </w:rPr>
              <w:t>
Ауыл шаруашылығының, балық өсіретін және балық аулайтын, өнімдерді жеке тұтыну үшін өндіретін фермерлер</w:t>
            </w:r>
          </w:p>
          <w:bookmarkEnd w:id="966"/>
          <w:p>
            <w:pPr>
              <w:spacing w:after="20"/>
              <w:ind w:left="20"/>
              <w:jc w:val="both"/>
            </w:pPr>
            <w:r>
              <w:rPr>
                <w:rFonts w:ascii="Times New Roman"/>
                <w:b w:val="false"/>
                <w:i w:val="false"/>
                <w:color w:val="000000"/>
                <w:sz w:val="20"/>
              </w:rPr>
              <w:t xml:space="preserve">
Фермеры сельского хозяйства, рыбоводства и рыболовства, производящие продукцию для личного потребления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67"/>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bookmarkEnd w:id="967"/>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68"/>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p>
          <w:bookmarkEnd w:id="968"/>
          <w:p>
            <w:pPr>
              <w:spacing w:after="20"/>
              <w:ind w:left="20"/>
              <w:jc w:val="both"/>
            </w:pPr>
            <w:r>
              <w:rPr>
                <w:rFonts w:ascii="Times New Roman"/>
                <w:b w:val="false"/>
                <w:i w:val="false"/>
                <w:color w:val="000000"/>
                <w:sz w:val="20"/>
              </w:rPr>
              <w:t xml:space="preserve">
Строители-монтажники, строители-отделочники, маляры и рабочие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69"/>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 жұмысшыларының үстінен қарайтын супервайзерлер (бригадирлер)</w:t>
            </w:r>
          </w:p>
          <w:bookmarkEnd w:id="969"/>
          <w:p>
            <w:pPr>
              <w:spacing w:after="20"/>
              <w:ind w:left="20"/>
              <w:jc w:val="both"/>
            </w:pPr>
            <w:r>
              <w:rPr>
                <w:rFonts w:ascii="Times New Roman"/>
                <w:b w:val="false"/>
                <w:i w:val="false"/>
                <w:color w:val="000000"/>
                <w:sz w:val="20"/>
              </w:rPr>
              <w:t xml:space="preserve">
Супервайзеры (бригадиры) над строителями-монтажниками, строителями-отделочниками, малярами и рабочими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70"/>
          <w:p>
            <w:pPr>
              <w:spacing w:after="20"/>
              <w:ind w:left="20"/>
              <w:jc w:val="both"/>
            </w:pPr>
            <w:r>
              <w:rPr>
                <w:rFonts w:ascii="Times New Roman"/>
                <w:b w:val="false"/>
                <w:i w:val="false"/>
                <w:color w:val="000000"/>
                <w:sz w:val="20"/>
              </w:rPr>
              <w:t>
Құрылысшы-монтажшылар және тектес қызметтердің жұмысшылары</w:t>
            </w:r>
          </w:p>
          <w:bookmarkEnd w:id="970"/>
          <w:p>
            <w:pPr>
              <w:spacing w:after="20"/>
              <w:ind w:left="20"/>
              <w:jc w:val="both"/>
            </w:pPr>
            <w:r>
              <w:rPr>
                <w:rFonts w:ascii="Times New Roman"/>
                <w:b w:val="false"/>
                <w:i w:val="false"/>
                <w:color w:val="000000"/>
                <w:sz w:val="20"/>
              </w:rPr>
              <w:t xml:space="preserve">
Строители-монтажники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71"/>
          <w:p>
            <w:pPr>
              <w:spacing w:after="20"/>
              <w:ind w:left="20"/>
              <w:jc w:val="both"/>
            </w:pPr>
            <w:r>
              <w:rPr>
                <w:rFonts w:ascii="Times New Roman"/>
                <w:b w:val="false"/>
                <w:i w:val="false"/>
                <w:color w:val="000000"/>
                <w:sz w:val="20"/>
              </w:rPr>
              <w:t>
Арматурашылар және қаптама жасаушылар</w:t>
            </w:r>
          </w:p>
          <w:bookmarkEnd w:id="971"/>
          <w:p>
            <w:pPr>
              <w:spacing w:after="20"/>
              <w:ind w:left="20"/>
              <w:jc w:val="both"/>
            </w:pPr>
            <w:r>
              <w:rPr>
                <w:rFonts w:ascii="Times New Roman"/>
                <w:b w:val="false"/>
                <w:i w:val="false"/>
                <w:color w:val="000000"/>
                <w:sz w:val="20"/>
              </w:rPr>
              <w:t xml:space="preserve">
Арматурщики и облицовщики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72"/>
          <w:p>
            <w:pPr>
              <w:spacing w:after="20"/>
              <w:ind w:left="20"/>
              <w:jc w:val="both"/>
            </w:pPr>
            <w:r>
              <w:rPr>
                <w:rFonts w:ascii="Times New Roman"/>
                <w:b w:val="false"/>
                <w:i w:val="false"/>
                <w:color w:val="000000"/>
                <w:sz w:val="20"/>
              </w:rPr>
              <w:t>
Тас қалаушылар және тектес қызметтердің жұмысшылары</w:t>
            </w:r>
          </w:p>
          <w:bookmarkEnd w:id="972"/>
          <w:p>
            <w:pPr>
              <w:spacing w:after="20"/>
              <w:ind w:left="20"/>
              <w:jc w:val="both"/>
            </w:pPr>
            <w:r>
              <w:rPr>
                <w:rFonts w:ascii="Times New Roman"/>
                <w:b w:val="false"/>
                <w:i w:val="false"/>
                <w:color w:val="000000"/>
                <w:sz w:val="20"/>
              </w:rPr>
              <w:t xml:space="preserve">
Каменщики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73"/>
          <w:p>
            <w:pPr>
              <w:spacing w:after="20"/>
              <w:ind w:left="20"/>
              <w:jc w:val="both"/>
            </w:pPr>
            <w:r>
              <w:rPr>
                <w:rFonts w:ascii="Times New Roman"/>
                <w:b w:val="false"/>
                <w:i w:val="false"/>
                <w:color w:val="000000"/>
                <w:sz w:val="20"/>
              </w:rPr>
              <w:t>
Тасты өңдеушілер және тас жонушылар</w:t>
            </w:r>
          </w:p>
          <w:bookmarkEnd w:id="973"/>
          <w:p>
            <w:pPr>
              <w:spacing w:after="20"/>
              <w:ind w:left="20"/>
              <w:jc w:val="both"/>
            </w:pPr>
            <w:r>
              <w:rPr>
                <w:rFonts w:ascii="Times New Roman"/>
                <w:b w:val="false"/>
                <w:i w:val="false"/>
                <w:color w:val="000000"/>
                <w:sz w:val="20"/>
              </w:rPr>
              <w:t xml:space="preserve">
Обработчики камня и камнетесы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74"/>
          <w:p>
            <w:pPr>
              <w:spacing w:after="20"/>
              <w:ind w:left="20"/>
              <w:jc w:val="both"/>
            </w:pPr>
            <w:r>
              <w:rPr>
                <w:rFonts w:ascii="Times New Roman"/>
                <w:b w:val="false"/>
                <w:i w:val="false"/>
                <w:color w:val="000000"/>
                <w:sz w:val="20"/>
              </w:rPr>
              <w:t>
Бетоншылар және тектес қызметтер саласындағы жұмысшылар</w:t>
            </w:r>
          </w:p>
          <w:bookmarkEnd w:id="974"/>
          <w:p>
            <w:pPr>
              <w:spacing w:after="20"/>
              <w:ind w:left="20"/>
              <w:jc w:val="both"/>
            </w:pPr>
            <w:r>
              <w:rPr>
                <w:rFonts w:ascii="Times New Roman"/>
                <w:b w:val="false"/>
                <w:i w:val="false"/>
                <w:color w:val="000000"/>
                <w:sz w:val="20"/>
              </w:rPr>
              <w:t xml:space="preserve">
Бетонщики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75"/>
          <w:p>
            <w:pPr>
              <w:spacing w:after="20"/>
              <w:ind w:left="20"/>
              <w:jc w:val="both"/>
            </w:pPr>
            <w:r>
              <w:rPr>
                <w:rFonts w:ascii="Times New Roman"/>
                <w:b w:val="false"/>
                <w:i w:val="false"/>
                <w:color w:val="000000"/>
                <w:sz w:val="20"/>
              </w:rPr>
              <w:t>
Ағаш ұсталары және столярлар</w:t>
            </w:r>
          </w:p>
          <w:bookmarkEnd w:id="975"/>
          <w:p>
            <w:pPr>
              <w:spacing w:after="20"/>
              <w:ind w:left="20"/>
              <w:jc w:val="both"/>
            </w:pPr>
            <w:r>
              <w:rPr>
                <w:rFonts w:ascii="Times New Roman"/>
                <w:b w:val="false"/>
                <w:i w:val="false"/>
                <w:color w:val="000000"/>
                <w:sz w:val="20"/>
              </w:rPr>
              <w:t xml:space="preserve">
Плотники и столяры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76"/>
          <w:p>
            <w:pPr>
              <w:spacing w:after="20"/>
              <w:ind w:left="20"/>
              <w:jc w:val="both"/>
            </w:pPr>
            <w:r>
              <w:rPr>
                <w:rFonts w:ascii="Times New Roman"/>
                <w:b w:val="false"/>
                <w:i w:val="false"/>
                <w:color w:val="000000"/>
                <w:sz w:val="20"/>
              </w:rPr>
              <w:t>
Басқа топтарға кірмеген құрылысшы-монтаждаушылар және тектес қызметтер саласындағы жұмысшылары</w:t>
            </w:r>
          </w:p>
          <w:bookmarkEnd w:id="976"/>
          <w:p>
            <w:pPr>
              <w:spacing w:after="20"/>
              <w:ind w:left="20"/>
              <w:jc w:val="both"/>
            </w:pPr>
            <w:r>
              <w:rPr>
                <w:rFonts w:ascii="Times New Roman"/>
                <w:b w:val="false"/>
                <w:i w:val="false"/>
                <w:color w:val="000000"/>
                <w:sz w:val="20"/>
              </w:rPr>
              <w:t>
Строители-монтажники и рабочие родственных занятий, не вошедшие в другие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7"/>
          <w:p>
            <w:pPr>
              <w:spacing w:after="20"/>
              <w:ind w:left="20"/>
              <w:jc w:val="both"/>
            </w:pPr>
            <w:r>
              <w:rPr>
                <w:rFonts w:ascii="Times New Roman"/>
                <w:b w:val="false"/>
                <w:i w:val="false"/>
                <w:color w:val="000000"/>
                <w:sz w:val="20"/>
              </w:rPr>
              <w:t>
Құрылысшы-әрлеушілер және тектес қызметтердің жұмысшылары</w:t>
            </w:r>
          </w:p>
          <w:bookmarkEnd w:id="977"/>
          <w:p>
            <w:pPr>
              <w:spacing w:after="20"/>
              <w:ind w:left="20"/>
              <w:jc w:val="both"/>
            </w:pPr>
            <w:r>
              <w:rPr>
                <w:rFonts w:ascii="Times New Roman"/>
                <w:b w:val="false"/>
                <w:i w:val="false"/>
                <w:color w:val="000000"/>
                <w:sz w:val="20"/>
              </w:rPr>
              <w:t xml:space="preserve">
Строители-отделочники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78"/>
          <w:p>
            <w:pPr>
              <w:spacing w:after="20"/>
              <w:ind w:left="20"/>
              <w:jc w:val="both"/>
            </w:pPr>
            <w:r>
              <w:rPr>
                <w:rFonts w:ascii="Times New Roman"/>
                <w:b w:val="false"/>
                <w:i w:val="false"/>
                <w:color w:val="000000"/>
                <w:sz w:val="20"/>
              </w:rPr>
              <w:t>
Ғимараттарға қызмет көрсету, фасадтарды тазарту жөніндегі жұмысшылар, сырлаушылар және тектес қызметтердің жұмысшылары</w:t>
            </w:r>
          </w:p>
          <w:bookmarkEnd w:id="978"/>
          <w:p>
            <w:pPr>
              <w:spacing w:after="20"/>
              <w:ind w:left="20"/>
              <w:jc w:val="both"/>
            </w:pPr>
            <w:r>
              <w:rPr>
                <w:rFonts w:ascii="Times New Roman"/>
                <w:b w:val="false"/>
                <w:i w:val="false"/>
                <w:color w:val="000000"/>
                <w:sz w:val="20"/>
              </w:rPr>
              <w:t xml:space="preserve">
Рабочие по обслуживанию зданий, очистке фасадов, маляры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79"/>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p>
          <w:bookmarkEnd w:id="979"/>
          <w:p>
            <w:pPr>
              <w:spacing w:after="20"/>
              <w:ind w:left="20"/>
              <w:jc w:val="both"/>
            </w:pPr>
            <w:r>
              <w:rPr>
                <w:rFonts w:ascii="Times New Roman"/>
                <w:b w:val="false"/>
                <w:i w:val="false"/>
                <w:color w:val="000000"/>
                <w:sz w:val="20"/>
              </w:rPr>
              <w:t xml:space="preserve">
Рабочие по металлообработке, обслуживанию оборудования и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80"/>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 жұмысшыларының үстінен қарайтын супервайзерлер (бригадирлер)</w:t>
            </w:r>
          </w:p>
          <w:bookmarkEnd w:id="980"/>
          <w:p>
            <w:pPr>
              <w:spacing w:after="20"/>
              <w:ind w:left="20"/>
              <w:jc w:val="both"/>
            </w:pPr>
            <w:r>
              <w:rPr>
                <w:rFonts w:ascii="Times New Roman"/>
                <w:b w:val="false"/>
                <w:i w:val="false"/>
                <w:color w:val="000000"/>
                <w:sz w:val="20"/>
              </w:rPr>
              <w:t xml:space="preserve">
Супервайзеры (бригадиры) над рабочими по металлообработке, обслуживанию оборудования и родственных занятий, кроме электриков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81"/>
          <w:p>
            <w:pPr>
              <w:spacing w:after="20"/>
              <w:ind w:left="20"/>
              <w:jc w:val="both"/>
            </w:pPr>
            <w:r>
              <w:rPr>
                <w:rFonts w:ascii="Times New Roman"/>
                <w:b w:val="false"/>
                <w:i w:val="false"/>
                <w:color w:val="000000"/>
                <w:sz w:val="20"/>
              </w:rPr>
              <w:t>
Қалыптаушылар, пісірушілер, вальцовшылар және тектес қызметтердің жұмысшылары</w:t>
            </w:r>
          </w:p>
          <w:bookmarkEnd w:id="981"/>
          <w:p>
            <w:pPr>
              <w:spacing w:after="20"/>
              <w:ind w:left="20"/>
              <w:jc w:val="both"/>
            </w:pPr>
            <w:r>
              <w:rPr>
                <w:rFonts w:ascii="Times New Roman"/>
                <w:b w:val="false"/>
                <w:i w:val="false"/>
                <w:color w:val="000000"/>
                <w:sz w:val="20"/>
              </w:rPr>
              <w:t>
Формовщики, сварщики, вальцовщики и рабочие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82"/>
          <w:p>
            <w:pPr>
              <w:spacing w:after="20"/>
              <w:ind w:left="20"/>
              <w:jc w:val="both"/>
            </w:pPr>
            <w:r>
              <w:rPr>
                <w:rFonts w:ascii="Times New Roman"/>
                <w:b w:val="false"/>
                <w:i w:val="false"/>
                <w:color w:val="000000"/>
                <w:sz w:val="20"/>
              </w:rPr>
              <w:t>
Темір ұсталары, құрал-сайманшылар, жылтыратушылар және тектес қызметтердің жұмысшылары</w:t>
            </w:r>
          </w:p>
          <w:bookmarkEnd w:id="982"/>
          <w:p>
            <w:pPr>
              <w:spacing w:after="20"/>
              <w:ind w:left="20"/>
              <w:jc w:val="both"/>
            </w:pPr>
            <w:r>
              <w:rPr>
                <w:rFonts w:ascii="Times New Roman"/>
                <w:b w:val="false"/>
                <w:i w:val="false"/>
                <w:color w:val="000000"/>
                <w:sz w:val="20"/>
              </w:rPr>
              <w:t xml:space="preserve">
Кузнецы, инструментальщики, полировщики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83"/>
          <w:p>
            <w:pPr>
              <w:spacing w:after="20"/>
              <w:ind w:left="20"/>
              <w:jc w:val="both"/>
            </w:pPr>
            <w:r>
              <w:rPr>
                <w:rFonts w:ascii="Times New Roman"/>
                <w:b w:val="false"/>
                <w:i w:val="false"/>
                <w:color w:val="000000"/>
                <w:sz w:val="20"/>
              </w:rPr>
              <w:t>
Слесарлар және жөндеушілер</w:t>
            </w:r>
          </w:p>
          <w:bookmarkEnd w:id="983"/>
          <w:p>
            <w:pPr>
              <w:spacing w:after="20"/>
              <w:ind w:left="20"/>
              <w:jc w:val="both"/>
            </w:pPr>
            <w:r>
              <w:rPr>
                <w:rFonts w:ascii="Times New Roman"/>
                <w:b w:val="false"/>
                <w:i w:val="false"/>
                <w:color w:val="000000"/>
                <w:sz w:val="20"/>
              </w:rPr>
              <w:t xml:space="preserve">
Слесари и ремонтники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84"/>
          <w:p>
            <w:pPr>
              <w:spacing w:after="20"/>
              <w:ind w:left="20"/>
              <w:jc w:val="both"/>
            </w:pPr>
            <w:r>
              <w:rPr>
                <w:rFonts w:ascii="Times New Roman"/>
                <w:b w:val="false"/>
                <w:i w:val="false"/>
                <w:color w:val="000000"/>
                <w:sz w:val="20"/>
              </w:rPr>
              <w:t>
Қолөнершілер, дәл (жоғары дәлдіктегі) құрал- саймандар, полиграфия және картография жөніндегі жұмысшылар</w:t>
            </w:r>
          </w:p>
          <w:bookmarkEnd w:id="984"/>
          <w:p>
            <w:pPr>
              <w:spacing w:after="20"/>
              <w:ind w:left="20"/>
              <w:jc w:val="both"/>
            </w:pPr>
            <w:r>
              <w:rPr>
                <w:rFonts w:ascii="Times New Roman"/>
                <w:b w:val="false"/>
                <w:i w:val="false"/>
                <w:color w:val="000000"/>
                <w:sz w:val="20"/>
              </w:rPr>
              <w:t xml:space="preserve">
Ремесленники, рабочие по точным (прецизионным) инструментам, полиграфии и картографии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85"/>
          <w:p>
            <w:pPr>
              <w:spacing w:after="20"/>
              <w:ind w:left="20"/>
              <w:jc w:val="both"/>
            </w:pPr>
            <w:r>
              <w:rPr>
                <w:rFonts w:ascii="Times New Roman"/>
                <w:b w:val="false"/>
                <w:i w:val="false"/>
                <w:color w:val="000000"/>
                <w:sz w:val="20"/>
              </w:rPr>
              <w:t>
Қолөнершілердің, дәл (жоғары дәлдіктегі) құрал- саймандар, полиграфия және картография жөніндегі жұмысшылардың үстінен қарайтын супервайзерлер (бригадирлер)</w:t>
            </w:r>
          </w:p>
          <w:bookmarkEnd w:id="985"/>
          <w:p>
            <w:pPr>
              <w:spacing w:after="20"/>
              <w:ind w:left="20"/>
              <w:jc w:val="both"/>
            </w:pPr>
            <w:r>
              <w:rPr>
                <w:rFonts w:ascii="Times New Roman"/>
                <w:b w:val="false"/>
                <w:i w:val="false"/>
                <w:color w:val="000000"/>
                <w:sz w:val="20"/>
              </w:rPr>
              <w:t xml:space="preserve">
Супервайзеры (бригадиры) над ремесленниками, рабочими по точным (прецизионным) инструментам, полиграфии и картографии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86"/>
          <w:p>
            <w:pPr>
              <w:spacing w:after="20"/>
              <w:ind w:left="20"/>
              <w:jc w:val="both"/>
            </w:pPr>
            <w:r>
              <w:rPr>
                <w:rFonts w:ascii="Times New Roman"/>
                <w:b w:val="false"/>
                <w:i w:val="false"/>
                <w:color w:val="000000"/>
                <w:sz w:val="20"/>
              </w:rPr>
              <w:t>
Қолөнершілер</w:t>
            </w:r>
          </w:p>
          <w:bookmarkEnd w:id="986"/>
          <w:p>
            <w:pPr>
              <w:spacing w:after="20"/>
              <w:ind w:left="20"/>
              <w:jc w:val="both"/>
            </w:pPr>
            <w:r>
              <w:rPr>
                <w:rFonts w:ascii="Times New Roman"/>
                <w:b w:val="false"/>
                <w:i w:val="false"/>
                <w:color w:val="000000"/>
                <w:sz w:val="20"/>
              </w:rPr>
              <w:t xml:space="preserve">
Ремесленники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87"/>
          <w:p>
            <w:pPr>
              <w:spacing w:after="20"/>
              <w:ind w:left="20"/>
              <w:jc w:val="both"/>
            </w:pPr>
            <w:r>
              <w:rPr>
                <w:rFonts w:ascii="Times New Roman"/>
                <w:b w:val="false"/>
                <w:i w:val="false"/>
                <w:color w:val="000000"/>
                <w:sz w:val="20"/>
              </w:rPr>
              <w:t>
Дәл (жоғары дәлдікті) құрал-саймандар бойынша жұмысшылар</w:t>
            </w:r>
          </w:p>
          <w:bookmarkEnd w:id="987"/>
          <w:p>
            <w:pPr>
              <w:spacing w:after="20"/>
              <w:ind w:left="20"/>
              <w:jc w:val="both"/>
            </w:pPr>
            <w:r>
              <w:rPr>
                <w:rFonts w:ascii="Times New Roman"/>
                <w:b w:val="false"/>
                <w:i w:val="false"/>
                <w:color w:val="000000"/>
                <w:sz w:val="20"/>
              </w:rPr>
              <w:t>
Рабочие по точным (прецизионным) инструментам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88"/>
          <w:p>
            <w:pPr>
              <w:spacing w:after="20"/>
              <w:ind w:left="20"/>
              <w:jc w:val="both"/>
            </w:pPr>
            <w:r>
              <w:rPr>
                <w:rFonts w:ascii="Times New Roman"/>
                <w:b w:val="false"/>
                <w:i w:val="false"/>
                <w:color w:val="000000"/>
                <w:sz w:val="20"/>
              </w:rPr>
              <w:t>
Полиграфия жұмысшылары</w:t>
            </w:r>
          </w:p>
          <w:bookmarkEnd w:id="988"/>
          <w:p>
            <w:pPr>
              <w:spacing w:after="20"/>
              <w:ind w:left="20"/>
              <w:jc w:val="both"/>
            </w:pPr>
            <w:r>
              <w:rPr>
                <w:rFonts w:ascii="Times New Roman"/>
                <w:b w:val="false"/>
                <w:i w:val="false"/>
                <w:color w:val="000000"/>
                <w:sz w:val="20"/>
              </w:rPr>
              <w:t xml:space="preserve">
Рабочие полиграфии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89"/>
          <w:p>
            <w:pPr>
              <w:spacing w:after="20"/>
              <w:ind w:left="20"/>
              <w:jc w:val="both"/>
            </w:pPr>
            <w:r>
              <w:rPr>
                <w:rFonts w:ascii="Times New Roman"/>
                <w:b w:val="false"/>
                <w:i w:val="false"/>
                <w:color w:val="000000"/>
                <w:sz w:val="20"/>
              </w:rPr>
              <w:t>
Геологиялық барлау және топографиялық-геодезиялық жұмыстар жөніндегі жұмысшылар</w:t>
            </w:r>
          </w:p>
          <w:bookmarkEnd w:id="989"/>
          <w:p>
            <w:pPr>
              <w:spacing w:after="20"/>
              <w:ind w:left="20"/>
              <w:jc w:val="both"/>
            </w:pPr>
            <w:r>
              <w:rPr>
                <w:rFonts w:ascii="Times New Roman"/>
                <w:b w:val="false"/>
                <w:i w:val="false"/>
                <w:color w:val="000000"/>
                <w:sz w:val="20"/>
              </w:rPr>
              <w:t xml:space="preserve">
Рабочие по геологоразведочным и топографо-геодезическим работам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90"/>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p>
          <w:bookmarkEnd w:id="990"/>
          <w:p>
            <w:pPr>
              <w:spacing w:after="20"/>
              <w:ind w:left="20"/>
              <w:jc w:val="both"/>
            </w:pPr>
            <w:r>
              <w:rPr>
                <w:rFonts w:ascii="Times New Roman"/>
                <w:b w:val="false"/>
                <w:i w:val="false"/>
                <w:color w:val="000000"/>
                <w:sz w:val="20"/>
              </w:rPr>
              <w:t xml:space="preserve">
Рабочие по электрике, электронике и телекоммуникациям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91"/>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жұмысшылардың үстінен қарайтын супервайзерлер (бригадирлер)</w:t>
            </w:r>
          </w:p>
          <w:bookmarkEnd w:id="991"/>
          <w:p>
            <w:pPr>
              <w:spacing w:after="20"/>
              <w:ind w:left="20"/>
              <w:jc w:val="both"/>
            </w:pPr>
            <w:r>
              <w:rPr>
                <w:rFonts w:ascii="Times New Roman"/>
                <w:b w:val="false"/>
                <w:i w:val="false"/>
                <w:color w:val="000000"/>
                <w:sz w:val="20"/>
              </w:rPr>
              <w:t xml:space="preserve">
Супервайзеры (бригадиры) над рабочими по электрике, электронике и телекоммуникациям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92"/>
          <w:p>
            <w:pPr>
              <w:spacing w:after="20"/>
              <w:ind w:left="20"/>
              <w:jc w:val="both"/>
            </w:pPr>
            <w:r>
              <w:rPr>
                <w:rFonts w:ascii="Times New Roman"/>
                <w:b w:val="false"/>
                <w:i w:val="false"/>
                <w:color w:val="000000"/>
                <w:sz w:val="20"/>
              </w:rPr>
              <w:t>
Электрика жөніндегі жұмысшылар</w:t>
            </w:r>
          </w:p>
          <w:bookmarkEnd w:id="992"/>
          <w:p>
            <w:pPr>
              <w:spacing w:after="20"/>
              <w:ind w:left="20"/>
              <w:jc w:val="both"/>
            </w:pPr>
            <w:r>
              <w:rPr>
                <w:rFonts w:ascii="Times New Roman"/>
                <w:b w:val="false"/>
                <w:i w:val="false"/>
                <w:color w:val="000000"/>
                <w:sz w:val="20"/>
              </w:rPr>
              <w:t xml:space="preserve">
Рабочие по электрике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93"/>
          <w:p>
            <w:pPr>
              <w:spacing w:after="20"/>
              <w:ind w:left="20"/>
              <w:jc w:val="both"/>
            </w:pPr>
            <w:r>
              <w:rPr>
                <w:rFonts w:ascii="Times New Roman"/>
                <w:b w:val="false"/>
                <w:i w:val="false"/>
                <w:color w:val="000000"/>
                <w:sz w:val="20"/>
              </w:rPr>
              <w:t>
Электроника және телекоммуникациялар жөніндегі жұмысшылар</w:t>
            </w:r>
          </w:p>
          <w:bookmarkEnd w:id="993"/>
          <w:p>
            <w:pPr>
              <w:spacing w:after="20"/>
              <w:ind w:left="20"/>
              <w:jc w:val="both"/>
            </w:pPr>
            <w:r>
              <w:rPr>
                <w:rFonts w:ascii="Times New Roman"/>
                <w:b w:val="false"/>
                <w:i w:val="false"/>
                <w:color w:val="000000"/>
                <w:sz w:val="20"/>
              </w:rPr>
              <w:t xml:space="preserve">
Рабочие по электронике и телекоммуникациям (ИКТ)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94"/>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p>
          <w:bookmarkEnd w:id="994"/>
          <w:p>
            <w:pPr>
              <w:spacing w:after="20"/>
              <w:ind w:left="20"/>
              <w:jc w:val="both"/>
            </w:pPr>
            <w:r>
              <w:rPr>
                <w:rFonts w:ascii="Times New Roman"/>
                <w:b w:val="false"/>
                <w:i w:val="false"/>
                <w:color w:val="000000"/>
                <w:sz w:val="20"/>
              </w:rPr>
              <w:t xml:space="preserve">
Рабочие по переработке и изготовлению продукции из сырья сельского, лесного и рыбного хозяйства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95"/>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жұмысшылардың және тектес қызметтер жұмысшыларының үстінен қарайтын супервайзерлер (бригадирлер)</w:t>
            </w:r>
          </w:p>
          <w:bookmarkEnd w:id="995"/>
          <w:p>
            <w:pPr>
              <w:spacing w:after="20"/>
              <w:ind w:left="20"/>
              <w:jc w:val="both"/>
            </w:pPr>
            <w:r>
              <w:rPr>
                <w:rFonts w:ascii="Times New Roman"/>
                <w:b w:val="false"/>
                <w:i w:val="false"/>
                <w:color w:val="000000"/>
                <w:sz w:val="20"/>
              </w:rPr>
              <w:t xml:space="preserve">
Супервайзеры (бригадиры) над рабочими по переработке и изготовлению продукции из сырья сельского, лесного и рыбного хозяйства и рабочими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96"/>
          <w:p>
            <w:pPr>
              <w:spacing w:after="20"/>
              <w:ind w:left="20"/>
              <w:jc w:val="both"/>
            </w:pPr>
            <w:r>
              <w:rPr>
                <w:rFonts w:ascii="Times New Roman"/>
                <w:b w:val="false"/>
                <w:i w:val="false"/>
                <w:color w:val="000000"/>
                <w:sz w:val="20"/>
              </w:rPr>
              <w:t>
Тамақ өнімдері өндірісіндегі жұмысшылар</w:t>
            </w:r>
          </w:p>
          <w:bookmarkEnd w:id="996"/>
          <w:p>
            <w:pPr>
              <w:spacing w:after="20"/>
              <w:ind w:left="20"/>
              <w:jc w:val="both"/>
            </w:pPr>
            <w:r>
              <w:rPr>
                <w:rFonts w:ascii="Times New Roman"/>
                <w:b w:val="false"/>
                <w:i w:val="false"/>
                <w:color w:val="000000"/>
                <w:sz w:val="20"/>
              </w:rPr>
              <w:t xml:space="preserve">
Рабочие в производстве продуктов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97"/>
          <w:p>
            <w:pPr>
              <w:spacing w:after="20"/>
              <w:ind w:left="20"/>
              <w:jc w:val="both"/>
            </w:pPr>
            <w:r>
              <w:rPr>
                <w:rFonts w:ascii="Times New Roman"/>
                <w:b w:val="false"/>
                <w:i w:val="false"/>
                <w:color w:val="000000"/>
                <w:sz w:val="20"/>
              </w:rPr>
              <w:t>
Ағаш өңдеушілер, жиһаз жасаушылар және тектес қызметтердің жұмысшылары</w:t>
            </w:r>
          </w:p>
          <w:bookmarkEnd w:id="997"/>
          <w:p>
            <w:pPr>
              <w:spacing w:after="20"/>
              <w:ind w:left="20"/>
              <w:jc w:val="both"/>
            </w:pPr>
            <w:r>
              <w:rPr>
                <w:rFonts w:ascii="Times New Roman"/>
                <w:b w:val="false"/>
                <w:i w:val="false"/>
                <w:color w:val="000000"/>
                <w:sz w:val="20"/>
              </w:rPr>
              <w:t xml:space="preserve">
Деревообработчики, краснодеревщики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98"/>
          <w:p>
            <w:pPr>
              <w:spacing w:after="20"/>
              <w:ind w:left="20"/>
              <w:jc w:val="both"/>
            </w:pPr>
            <w:r>
              <w:rPr>
                <w:rFonts w:ascii="Times New Roman"/>
                <w:b w:val="false"/>
                <w:i w:val="false"/>
                <w:color w:val="000000"/>
                <w:sz w:val="20"/>
              </w:rPr>
              <w:t>
Тоқымашылар, тігіншілер және тектес қызметтердің жұмысшылары</w:t>
            </w:r>
          </w:p>
          <w:bookmarkEnd w:id="998"/>
          <w:p>
            <w:pPr>
              <w:spacing w:after="20"/>
              <w:ind w:left="20"/>
              <w:jc w:val="both"/>
            </w:pPr>
            <w:r>
              <w:rPr>
                <w:rFonts w:ascii="Times New Roman"/>
                <w:b w:val="false"/>
                <w:i w:val="false"/>
                <w:color w:val="000000"/>
                <w:sz w:val="20"/>
              </w:rPr>
              <w:t>
Текстильщики, швейники и рабочие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99"/>
          <w:p>
            <w:pPr>
              <w:spacing w:after="20"/>
              <w:ind w:left="20"/>
              <w:jc w:val="both"/>
            </w:pPr>
            <w:r>
              <w:rPr>
                <w:rFonts w:ascii="Times New Roman"/>
                <w:b w:val="false"/>
                <w:i w:val="false"/>
                <w:color w:val="000000"/>
                <w:sz w:val="20"/>
              </w:rPr>
              <w:t>
Өнеркәсіп, құрылыс, көлік және тектес қызметтер саласындағы жұмысшыларжұмысшылар</w:t>
            </w:r>
          </w:p>
          <w:bookmarkEnd w:id="999"/>
          <w:p>
            <w:pPr>
              <w:spacing w:after="20"/>
              <w:ind w:left="20"/>
              <w:jc w:val="both"/>
            </w:pPr>
            <w:r>
              <w:rPr>
                <w:rFonts w:ascii="Times New Roman"/>
                <w:b w:val="false"/>
                <w:i w:val="false"/>
                <w:color w:val="000000"/>
                <w:sz w:val="20"/>
              </w:rPr>
              <w:t xml:space="preserve">
Другие рабочие промышленности, строительства, транспорта и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00"/>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bookmarkEnd w:id="1000"/>
          <w:p>
            <w:pPr>
              <w:spacing w:after="20"/>
              <w:ind w:left="20"/>
              <w:jc w:val="both"/>
            </w:pPr>
            <w:r>
              <w:rPr>
                <w:rFonts w:ascii="Times New Roman"/>
                <w:b w:val="false"/>
                <w:i w:val="false"/>
                <w:color w:val="000000"/>
                <w:sz w:val="20"/>
              </w:rPr>
              <w:t xml:space="preserve">
Операторы производственного оборудования, сборщики и водители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01"/>
          <w:p>
            <w:pPr>
              <w:spacing w:after="20"/>
              <w:ind w:left="20"/>
              <w:jc w:val="both"/>
            </w:pPr>
            <w:r>
              <w:rPr>
                <w:rFonts w:ascii="Times New Roman"/>
                <w:b w:val="false"/>
                <w:i w:val="false"/>
                <w:color w:val="000000"/>
                <w:sz w:val="20"/>
              </w:rPr>
              <w:t>
Өндірістік стационалық жабдық операторлары</w:t>
            </w:r>
          </w:p>
          <w:bookmarkEnd w:id="1001"/>
          <w:p>
            <w:pPr>
              <w:spacing w:after="20"/>
              <w:ind w:left="20"/>
              <w:jc w:val="both"/>
            </w:pPr>
            <w:r>
              <w:rPr>
                <w:rFonts w:ascii="Times New Roman"/>
                <w:b w:val="false"/>
                <w:i w:val="false"/>
                <w:color w:val="000000"/>
                <w:sz w:val="20"/>
              </w:rPr>
              <w:t xml:space="preserve">
Операторы производственного стационарного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02"/>
          <w:p>
            <w:pPr>
              <w:spacing w:after="20"/>
              <w:ind w:left="20"/>
              <w:jc w:val="both"/>
            </w:pPr>
            <w:r>
              <w:rPr>
                <w:rFonts w:ascii="Times New Roman"/>
                <w:b w:val="false"/>
                <w:i w:val="false"/>
                <w:color w:val="000000"/>
                <w:sz w:val="20"/>
              </w:rPr>
              <w:t>
Өндірістік стационалық жабдық операторларының үстінен қарайтын супервайзерлер (бригадирлер)</w:t>
            </w:r>
          </w:p>
          <w:bookmarkEnd w:id="1002"/>
          <w:p>
            <w:pPr>
              <w:spacing w:after="20"/>
              <w:ind w:left="20"/>
              <w:jc w:val="both"/>
            </w:pPr>
            <w:r>
              <w:rPr>
                <w:rFonts w:ascii="Times New Roman"/>
                <w:b w:val="false"/>
                <w:i w:val="false"/>
                <w:color w:val="000000"/>
                <w:sz w:val="20"/>
              </w:rPr>
              <w:t xml:space="preserve">
Супервайзеры (бригадиры) над операторами производственного стационарного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03"/>
          <w:p>
            <w:pPr>
              <w:spacing w:after="20"/>
              <w:ind w:left="20"/>
              <w:jc w:val="both"/>
            </w:pPr>
            <w:r>
              <w:rPr>
                <w:rFonts w:ascii="Times New Roman"/>
                <w:b w:val="false"/>
                <w:i w:val="false"/>
                <w:color w:val="000000"/>
                <w:sz w:val="20"/>
              </w:rPr>
              <w:t>
Бұрғылау, мұнай, газ, пайдалы қазбаларды өндіру және кен байыту жөніндегі операторлар</w:t>
            </w:r>
          </w:p>
          <w:bookmarkEnd w:id="1003"/>
          <w:p>
            <w:pPr>
              <w:spacing w:after="20"/>
              <w:ind w:left="20"/>
              <w:jc w:val="both"/>
            </w:pPr>
            <w:r>
              <w:rPr>
                <w:rFonts w:ascii="Times New Roman"/>
                <w:b w:val="false"/>
                <w:i w:val="false"/>
                <w:color w:val="000000"/>
                <w:sz w:val="20"/>
              </w:rPr>
              <w:t>
Операторы по бурению, добыче нефти, газа, полезных ископаемых и обогащению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04"/>
          <w:p>
            <w:pPr>
              <w:spacing w:after="20"/>
              <w:ind w:left="20"/>
              <w:jc w:val="both"/>
            </w:pPr>
            <w:r>
              <w:rPr>
                <w:rFonts w:ascii="Times New Roman"/>
                <w:b w:val="false"/>
                <w:i w:val="false"/>
                <w:color w:val="000000"/>
                <w:sz w:val="20"/>
              </w:rPr>
              <w:t>
Бұрғылау қондырғыларының машинистері (бұрғылаушылар)</w:t>
            </w:r>
          </w:p>
          <w:bookmarkEnd w:id="1004"/>
          <w:p>
            <w:pPr>
              <w:spacing w:after="20"/>
              <w:ind w:left="20"/>
              <w:jc w:val="both"/>
            </w:pPr>
            <w:r>
              <w:rPr>
                <w:rFonts w:ascii="Times New Roman"/>
                <w:b w:val="false"/>
                <w:i w:val="false"/>
                <w:color w:val="000000"/>
                <w:sz w:val="20"/>
              </w:rPr>
              <w:t xml:space="preserve">
Машинисты буровых установок (бурильщики)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05"/>
          <w:p>
            <w:pPr>
              <w:spacing w:after="20"/>
              <w:ind w:left="20"/>
              <w:jc w:val="both"/>
            </w:pPr>
            <w:r>
              <w:rPr>
                <w:rFonts w:ascii="Times New Roman"/>
                <w:b w:val="false"/>
                <w:i w:val="false"/>
                <w:color w:val="000000"/>
                <w:sz w:val="20"/>
              </w:rPr>
              <w:t>
Шикі мұнай және табиғи газды өндіру жөніндегі операторлар</w:t>
            </w:r>
          </w:p>
          <w:bookmarkEnd w:id="1005"/>
          <w:p>
            <w:pPr>
              <w:spacing w:after="20"/>
              <w:ind w:left="20"/>
              <w:jc w:val="both"/>
            </w:pPr>
            <w:r>
              <w:rPr>
                <w:rFonts w:ascii="Times New Roman"/>
                <w:b w:val="false"/>
                <w:i w:val="false"/>
                <w:color w:val="000000"/>
                <w:sz w:val="20"/>
              </w:rPr>
              <w:t>
Операторы по добыче сырой нефти и природного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06"/>
          <w:p>
            <w:pPr>
              <w:spacing w:after="20"/>
              <w:ind w:left="20"/>
              <w:jc w:val="both"/>
            </w:pPr>
            <w:r>
              <w:rPr>
                <w:rFonts w:ascii="Times New Roman"/>
                <w:b w:val="false"/>
                <w:i w:val="false"/>
                <w:color w:val="000000"/>
                <w:sz w:val="20"/>
              </w:rPr>
              <w:t>
Тау-кен жұмыстарының операторлары және басқа да тау-кен жұмысшылары</w:t>
            </w:r>
          </w:p>
          <w:bookmarkEnd w:id="1006"/>
          <w:p>
            <w:pPr>
              <w:spacing w:after="20"/>
              <w:ind w:left="20"/>
              <w:jc w:val="both"/>
            </w:pPr>
            <w:r>
              <w:rPr>
                <w:rFonts w:ascii="Times New Roman"/>
                <w:b w:val="false"/>
                <w:i w:val="false"/>
                <w:color w:val="000000"/>
                <w:sz w:val="20"/>
              </w:rPr>
              <w:t xml:space="preserve">
Операторы горных работ и другие горнорабочие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07"/>
          <w:p>
            <w:pPr>
              <w:spacing w:after="20"/>
              <w:ind w:left="20"/>
              <w:jc w:val="both"/>
            </w:pPr>
            <w:r>
              <w:rPr>
                <w:rFonts w:ascii="Times New Roman"/>
                <w:b w:val="false"/>
                <w:i w:val="false"/>
                <w:color w:val="000000"/>
                <w:sz w:val="20"/>
              </w:rPr>
              <w:t>
Руданы және тау жыныстарын өңдеу және байыту операторлары</w:t>
            </w:r>
          </w:p>
          <w:bookmarkEnd w:id="1007"/>
          <w:p>
            <w:pPr>
              <w:spacing w:after="20"/>
              <w:ind w:left="20"/>
              <w:jc w:val="both"/>
            </w:pPr>
            <w:r>
              <w:rPr>
                <w:rFonts w:ascii="Times New Roman"/>
                <w:b w:val="false"/>
                <w:i w:val="false"/>
                <w:color w:val="000000"/>
                <w:sz w:val="20"/>
              </w:rPr>
              <w:t>
Операторы по обработке и обогащению руды и горных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08"/>
          <w:p>
            <w:pPr>
              <w:spacing w:after="20"/>
              <w:ind w:left="20"/>
              <w:jc w:val="both"/>
            </w:pPr>
            <w:r>
              <w:rPr>
                <w:rFonts w:ascii="Times New Roman"/>
                <w:b w:val="false"/>
                <w:i w:val="false"/>
                <w:color w:val="000000"/>
                <w:sz w:val="20"/>
              </w:rPr>
              <w:t>
Цементтен, тастан және басқа минералды материалдардан өнім өндіру жөніндегі операторлар</w:t>
            </w:r>
          </w:p>
          <w:bookmarkEnd w:id="1008"/>
          <w:p>
            <w:pPr>
              <w:spacing w:after="20"/>
              <w:ind w:left="20"/>
              <w:jc w:val="both"/>
            </w:pPr>
            <w:r>
              <w:rPr>
                <w:rFonts w:ascii="Times New Roman"/>
                <w:b w:val="false"/>
                <w:i w:val="false"/>
                <w:color w:val="000000"/>
                <w:sz w:val="20"/>
              </w:rPr>
              <w:t>
Операторы по производству продукции из цемента, камня и других минеральных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09"/>
          <w:p>
            <w:pPr>
              <w:spacing w:after="20"/>
              <w:ind w:left="20"/>
              <w:jc w:val="both"/>
            </w:pPr>
            <w:r>
              <w:rPr>
                <w:rFonts w:ascii="Times New Roman"/>
                <w:b w:val="false"/>
                <w:i w:val="false"/>
                <w:color w:val="000000"/>
                <w:sz w:val="20"/>
              </w:rPr>
              <w:t>
Металды балқыту және өндіру, метал бұйымдарын өндіру және өңдеу жөніндегі операторлар</w:t>
            </w:r>
          </w:p>
          <w:bookmarkEnd w:id="1009"/>
          <w:p>
            <w:pPr>
              <w:spacing w:after="20"/>
              <w:ind w:left="20"/>
              <w:jc w:val="both"/>
            </w:pPr>
            <w:r>
              <w:rPr>
                <w:rFonts w:ascii="Times New Roman"/>
                <w:b w:val="false"/>
                <w:i w:val="false"/>
                <w:color w:val="000000"/>
                <w:sz w:val="20"/>
              </w:rPr>
              <w:t xml:space="preserve">
Операторы по плавке и производству металлов, производству и обработке металлических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10"/>
          <w:p>
            <w:pPr>
              <w:spacing w:after="20"/>
              <w:ind w:left="20"/>
              <w:jc w:val="both"/>
            </w:pPr>
            <w:r>
              <w:rPr>
                <w:rFonts w:ascii="Times New Roman"/>
                <w:b w:val="false"/>
                <w:i w:val="false"/>
                <w:color w:val="000000"/>
                <w:sz w:val="20"/>
              </w:rPr>
              <w:t>
Металды балқыту, құю және прокат станының операторлары</w:t>
            </w:r>
          </w:p>
          <w:bookmarkEnd w:id="1010"/>
          <w:p>
            <w:pPr>
              <w:spacing w:after="20"/>
              <w:ind w:left="20"/>
              <w:jc w:val="both"/>
            </w:pPr>
            <w:r>
              <w:rPr>
                <w:rFonts w:ascii="Times New Roman"/>
                <w:b w:val="false"/>
                <w:i w:val="false"/>
                <w:color w:val="000000"/>
                <w:sz w:val="20"/>
              </w:rPr>
              <w:t>
Операторы по плавлению, литью металла и прокатного 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11"/>
          <w:p>
            <w:pPr>
              <w:spacing w:after="20"/>
              <w:ind w:left="20"/>
              <w:jc w:val="both"/>
            </w:pPr>
            <w:r>
              <w:rPr>
                <w:rFonts w:ascii="Times New Roman"/>
                <w:b w:val="false"/>
                <w:i w:val="false"/>
                <w:color w:val="000000"/>
                <w:sz w:val="20"/>
              </w:rPr>
              <w:t>
Металды термиялық өңдеу жөніндегі операторлар</w:t>
            </w:r>
          </w:p>
          <w:bookmarkEnd w:id="1011"/>
          <w:p>
            <w:pPr>
              <w:spacing w:after="20"/>
              <w:ind w:left="20"/>
              <w:jc w:val="both"/>
            </w:pPr>
            <w:r>
              <w:rPr>
                <w:rFonts w:ascii="Times New Roman"/>
                <w:b w:val="false"/>
                <w:i w:val="false"/>
                <w:color w:val="000000"/>
                <w:sz w:val="20"/>
              </w:rPr>
              <w:t>
Операторы по термической обработке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12"/>
          <w:p>
            <w:pPr>
              <w:spacing w:after="20"/>
              <w:ind w:left="20"/>
              <w:jc w:val="both"/>
            </w:pPr>
            <w:r>
              <w:rPr>
                <w:rFonts w:ascii="Times New Roman"/>
                <w:b w:val="false"/>
                <w:i w:val="false"/>
                <w:color w:val="000000"/>
                <w:sz w:val="20"/>
              </w:rPr>
              <w:t>
Экструдер операторлары және металды сымдаушылар</w:t>
            </w:r>
          </w:p>
          <w:bookmarkEnd w:id="1012"/>
          <w:p>
            <w:pPr>
              <w:spacing w:after="20"/>
              <w:ind w:left="20"/>
              <w:jc w:val="both"/>
            </w:pPr>
            <w:r>
              <w:rPr>
                <w:rFonts w:ascii="Times New Roman"/>
                <w:b w:val="false"/>
                <w:i w:val="false"/>
                <w:color w:val="000000"/>
                <w:sz w:val="20"/>
              </w:rPr>
              <w:t>
Операторы экструдера и волочильщики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13"/>
          <w:p>
            <w:pPr>
              <w:spacing w:after="20"/>
              <w:ind w:left="20"/>
              <w:jc w:val="both"/>
            </w:pPr>
            <w:r>
              <w:rPr>
                <w:rFonts w:ascii="Times New Roman"/>
                <w:b w:val="false"/>
                <w:i w:val="false"/>
                <w:color w:val="000000"/>
                <w:sz w:val="20"/>
              </w:rPr>
              <w:t>
Металды бұйымдарын өңдеу жөніндегі операторлар</w:t>
            </w:r>
          </w:p>
          <w:bookmarkEnd w:id="1013"/>
          <w:p>
            <w:pPr>
              <w:spacing w:after="20"/>
              <w:ind w:left="20"/>
              <w:jc w:val="both"/>
            </w:pPr>
            <w:r>
              <w:rPr>
                <w:rFonts w:ascii="Times New Roman"/>
                <w:b w:val="false"/>
                <w:i w:val="false"/>
                <w:color w:val="000000"/>
                <w:sz w:val="20"/>
              </w:rPr>
              <w:t>
Операторы по обработке металлических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14"/>
          <w:p>
            <w:pPr>
              <w:spacing w:after="20"/>
              <w:ind w:left="20"/>
              <w:jc w:val="both"/>
            </w:pPr>
            <w:r>
              <w:rPr>
                <w:rFonts w:ascii="Times New Roman"/>
                <w:b w:val="false"/>
                <w:i w:val="false"/>
                <w:color w:val="000000"/>
                <w:sz w:val="20"/>
              </w:rPr>
              <w:t>
Химиялық шикізатты қайта өңдеу, химиялық және фотографиялық өнімді өндіру жөніндегі операторлар</w:t>
            </w:r>
          </w:p>
          <w:bookmarkEnd w:id="1014"/>
          <w:p>
            <w:pPr>
              <w:spacing w:after="20"/>
              <w:ind w:left="20"/>
              <w:jc w:val="both"/>
            </w:pPr>
            <w:r>
              <w:rPr>
                <w:rFonts w:ascii="Times New Roman"/>
                <w:b w:val="false"/>
                <w:i w:val="false"/>
                <w:color w:val="000000"/>
                <w:sz w:val="20"/>
              </w:rPr>
              <w:t xml:space="preserve">
Операторы по переработке химического сырья, производству химической и фотографической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15"/>
          <w:p>
            <w:pPr>
              <w:spacing w:after="20"/>
              <w:ind w:left="20"/>
              <w:jc w:val="both"/>
            </w:pPr>
            <w:r>
              <w:rPr>
                <w:rFonts w:ascii="Times New Roman"/>
                <w:b w:val="false"/>
                <w:i w:val="false"/>
                <w:color w:val="000000"/>
                <w:sz w:val="20"/>
              </w:rPr>
              <w:t>
Резеңке, пластмасса және олардан жасалатын бұйымдарды өндіру жөніндегі операторлар</w:t>
            </w:r>
          </w:p>
          <w:bookmarkEnd w:id="1015"/>
          <w:p>
            <w:pPr>
              <w:spacing w:after="20"/>
              <w:ind w:left="20"/>
              <w:jc w:val="both"/>
            </w:pPr>
            <w:r>
              <w:rPr>
                <w:rFonts w:ascii="Times New Roman"/>
                <w:b w:val="false"/>
                <w:i w:val="false"/>
                <w:color w:val="000000"/>
                <w:sz w:val="20"/>
              </w:rPr>
              <w:t>
Операторы по производству резины, пластмассы и изделий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16"/>
          <w:p>
            <w:pPr>
              <w:spacing w:after="20"/>
              <w:ind w:left="20"/>
              <w:jc w:val="both"/>
            </w:pPr>
            <w:r>
              <w:rPr>
                <w:rFonts w:ascii="Times New Roman"/>
                <w:b w:val="false"/>
                <w:i w:val="false"/>
                <w:color w:val="000000"/>
                <w:sz w:val="20"/>
              </w:rPr>
              <w:t>
Тоқыма, тері және былғары өнімдерін өндіру жөніндегі операторлар</w:t>
            </w:r>
          </w:p>
          <w:bookmarkEnd w:id="1016"/>
          <w:p>
            <w:pPr>
              <w:spacing w:after="20"/>
              <w:ind w:left="20"/>
              <w:jc w:val="both"/>
            </w:pPr>
            <w:r>
              <w:rPr>
                <w:rFonts w:ascii="Times New Roman"/>
                <w:b w:val="false"/>
                <w:i w:val="false"/>
                <w:color w:val="000000"/>
                <w:sz w:val="20"/>
              </w:rPr>
              <w:t xml:space="preserve">
Операторы по производству текстильной, меховой и кожаной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17"/>
          <w:p>
            <w:pPr>
              <w:spacing w:after="20"/>
              <w:ind w:left="20"/>
              <w:jc w:val="both"/>
            </w:pPr>
            <w:r>
              <w:rPr>
                <w:rFonts w:ascii="Times New Roman"/>
                <w:b w:val="false"/>
                <w:i w:val="false"/>
                <w:color w:val="000000"/>
                <w:sz w:val="20"/>
              </w:rPr>
              <w:t>
Тамақ өнімдерін, сусындарды және темекі өнімдерін өндіру жөніндегі операторлар</w:t>
            </w:r>
          </w:p>
          <w:bookmarkEnd w:id="1017"/>
          <w:p>
            <w:pPr>
              <w:spacing w:after="20"/>
              <w:ind w:left="20"/>
              <w:jc w:val="both"/>
            </w:pPr>
            <w:r>
              <w:rPr>
                <w:rFonts w:ascii="Times New Roman"/>
                <w:b w:val="false"/>
                <w:i w:val="false"/>
                <w:color w:val="000000"/>
                <w:sz w:val="20"/>
              </w:rPr>
              <w:t xml:space="preserve">
Операторы по производству продуктов питания, напитков и табачных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18"/>
          <w:p>
            <w:pPr>
              <w:spacing w:after="20"/>
              <w:ind w:left="20"/>
              <w:jc w:val="both"/>
            </w:pPr>
            <w:r>
              <w:rPr>
                <w:rFonts w:ascii="Times New Roman"/>
                <w:b w:val="false"/>
                <w:i w:val="false"/>
                <w:color w:val="000000"/>
                <w:sz w:val="20"/>
              </w:rPr>
              <w:t>
Ағаш бұйымдарды, қағазды және қағаз бұйымдарды өндіру жөніндегі операторлар</w:t>
            </w:r>
          </w:p>
          <w:bookmarkEnd w:id="1018"/>
          <w:p>
            <w:pPr>
              <w:spacing w:after="20"/>
              <w:ind w:left="20"/>
              <w:jc w:val="both"/>
            </w:pPr>
            <w:r>
              <w:rPr>
                <w:rFonts w:ascii="Times New Roman"/>
                <w:b w:val="false"/>
                <w:i w:val="false"/>
                <w:color w:val="000000"/>
                <w:sz w:val="20"/>
              </w:rPr>
              <w:t xml:space="preserve">
Операторы по производству деревянных изделий, бумаги и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19"/>
          <w:p>
            <w:pPr>
              <w:spacing w:after="20"/>
              <w:ind w:left="20"/>
              <w:jc w:val="both"/>
            </w:pPr>
            <w:r>
              <w:rPr>
                <w:rFonts w:ascii="Times New Roman"/>
                <w:b w:val="false"/>
                <w:i w:val="false"/>
                <w:color w:val="000000"/>
                <w:sz w:val="20"/>
              </w:rPr>
              <w:t>
Өндірістік стационарлық жабдықтың басқа операторлары</w:t>
            </w:r>
          </w:p>
          <w:bookmarkEnd w:id="1019"/>
          <w:p>
            <w:pPr>
              <w:spacing w:after="20"/>
              <w:ind w:left="20"/>
              <w:jc w:val="both"/>
            </w:pPr>
            <w:r>
              <w:rPr>
                <w:rFonts w:ascii="Times New Roman"/>
                <w:b w:val="false"/>
                <w:i w:val="false"/>
                <w:color w:val="000000"/>
                <w:sz w:val="20"/>
              </w:rPr>
              <w:t xml:space="preserve">
Другие операторы производственного стационарного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20"/>
          <w:p>
            <w:pPr>
              <w:spacing w:after="20"/>
              <w:ind w:left="20"/>
              <w:jc w:val="both"/>
            </w:pPr>
            <w:r>
              <w:rPr>
                <w:rFonts w:ascii="Times New Roman"/>
                <w:b w:val="false"/>
                <w:i w:val="false"/>
                <w:color w:val="000000"/>
                <w:sz w:val="20"/>
              </w:rPr>
              <w:t>
Бұйымдарды құрастырушылар мен сынаушылар</w:t>
            </w:r>
          </w:p>
          <w:bookmarkEnd w:id="1020"/>
          <w:p>
            <w:pPr>
              <w:spacing w:after="20"/>
              <w:ind w:left="20"/>
              <w:jc w:val="both"/>
            </w:pPr>
            <w:r>
              <w:rPr>
                <w:rFonts w:ascii="Times New Roman"/>
                <w:b w:val="false"/>
                <w:i w:val="false"/>
                <w:color w:val="000000"/>
                <w:sz w:val="20"/>
              </w:rPr>
              <w:t xml:space="preserve">
Сборщики и испытатели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21"/>
          <w:p>
            <w:pPr>
              <w:spacing w:after="20"/>
              <w:ind w:left="20"/>
              <w:jc w:val="both"/>
            </w:pPr>
            <w:r>
              <w:rPr>
                <w:rFonts w:ascii="Times New Roman"/>
                <w:b w:val="false"/>
                <w:i w:val="false"/>
                <w:color w:val="000000"/>
                <w:sz w:val="20"/>
              </w:rPr>
              <w:t>
Бұйымдарды құрастырушылар мен сынақтан өткізушілердің үстінен қарайтын супервайзерлер (бригадирлер)</w:t>
            </w:r>
          </w:p>
          <w:bookmarkEnd w:id="1021"/>
          <w:p>
            <w:pPr>
              <w:spacing w:after="20"/>
              <w:ind w:left="20"/>
              <w:jc w:val="both"/>
            </w:pPr>
            <w:r>
              <w:rPr>
                <w:rFonts w:ascii="Times New Roman"/>
                <w:b w:val="false"/>
                <w:i w:val="false"/>
                <w:color w:val="000000"/>
                <w:sz w:val="20"/>
              </w:rPr>
              <w:t xml:space="preserve">
Супервайзеры (бригадиры) над сборщиками и испытателями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22"/>
          <w:p>
            <w:pPr>
              <w:spacing w:after="20"/>
              <w:ind w:left="20"/>
              <w:jc w:val="both"/>
            </w:pPr>
            <w:r>
              <w:rPr>
                <w:rFonts w:ascii="Times New Roman"/>
                <w:b w:val="false"/>
                <w:i w:val="false"/>
                <w:color w:val="000000"/>
                <w:sz w:val="20"/>
              </w:rPr>
              <w:t>
Бұйымдарды құрастырушылар мен сынақтан өткізушілер</w:t>
            </w:r>
          </w:p>
          <w:bookmarkEnd w:id="1022"/>
          <w:p>
            <w:pPr>
              <w:spacing w:after="20"/>
              <w:ind w:left="20"/>
              <w:jc w:val="both"/>
            </w:pPr>
            <w:r>
              <w:rPr>
                <w:rFonts w:ascii="Times New Roman"/>
                <w:b w:val="false"/>
                <w:i w:val="false"/>
                <w:color w:val="000000"/>
                <w:sz w:val="20"/>
              </w:rPr>
              <w:t xml:space="preserve">
Сборщики и испытатели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23"/>
          <w:p>
            <w:pPr>
              <w:spacing w:after="20"/>
              <w:ind w:left="20"/>
              <w:jc w:val="both"/>
            </w:pPr>
            <w:r>
              <w:rPr>
                <w:rFonts w:ascii="Times New Roman"/>
                <w:b w:val="false"/>
                <w:i w:val="false"/>
                <w:color w:val="000000"/>
                <w:sz w:val="20"/>
              </w:rPr>
              <w:t>
Қозғалмалы жабдықтардың жүргізушілері мен операторлары</w:t>
            </w:r>
          </w:p>
          <w:bookmarkEnd w:id="1023"/>
          <w:p>
            <w:pPr>
              <w:spacing w:after="20"/>
              <w:ind w:left="20"/>
              <w:jc w:val="both"/>
            </w:pPr>
            <w:r>
              <w:rPr>
                <w:rFonts w:ascii="Times New Roman"/>
                <w:b w:val="false"/>
                <w:i w:val="false"/>
                <w:color w:val="000000"/>
                <w:sz w:val="20"/>
              </w:rPr>
              <w:t xml:space="preserve">
Водители и операторы подвижного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24"/>
          <w:p>
            <w:pPr>
              <w:spacing w:after="20"/>
              <w:ind w:left="20"/>
              <w:jc w:val="both"/>
            </w:pPr>
            <w:r>
              <w:rPr>
                <w:rFonts w:ascii="Times New Roman"/>
                <w:b w:val="false"/>
                <w:i w:val="false"/>
                <w:color w:val="000000"/>
                <w:sz w:val="20"/>
              </w:rPr>
              <w:t>
Қозғалмалы жабдықтардың жүргізушілері мен операторларының үстінен қарайтын супервайзерлер (бригадирлер)</w:t>
            </w:r>
          </w:p>
          <w:bookmarkEnd w:id="1024"/>
          <w:p>
            <w:pPr>
              <w:spacing w:after="20"/>
              <w:ind w:left="20"/>
              <w:jc w:val="both"/>
            </w:pPr>
            <w:r>
              <w:rPr>
                <w:rFonts w:ascii="Times New Roman"/>
                <w:b w:val="false"/>
                <w:i w:val="false"/>
                <w:color w:val="000000"/>
                <w:sz w:val="20"/>
              </w:rPr>
              <w:t xml:space="preserve">
Супервайзеры (бригадиры) над водителями и операторами подвижного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25"/>
          <w:p>
            <w:pPr>
              <w:spacing w:after="20"/>
              <w:ind w:left="20"/>
              <w:jc w:val="both"/>
            </w:pPr>
            <w:r>
              <w:rPr>
                <w:rFonts w:ascii="Times New Roman"/>
                <w:b w:val="false"/>
                <w:i w:val="false"/>
                <w:color w:val="000000"/>
                <w:sz w:val="20"/>
              </w:rPr>
              <w:t>
Локомотив машинистері және тектес қызметтердің жұмысшылары</w:t>
            </w:r>
          </w:p>
          <w:bookmarkEnd w:id="1025"/>
          <w:p>
            <w:pPr>
              <w:spacing w:after="20"/>
              <w:ind w:left="20"/>
              <w:jc w:val="both"/>
            </w:pPr>
            <w:r>
              <w:rPr>
                <w:rFonts w:ascii="Times New Roman"/>
                <w:b w:val="false"/>
                <w:i w:val="false"/>
                <w:color w:val="000000"/>
                <w:sz w:val="20"/>
              </w:rPr>
              <w:t>
Машинисты локомотивов и рабочие родственных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26"/>
          <w:p>
            <w:pPr>
              <w:spacing w:after="20"/>
              <w:ind w:left="20"/>
              <w:jc w:val="both"/>
            </w:pPr>
            <w:r>
              <w:rPr>
                <w:rFonts w:ascii="Times New Roman"/>
                <w:b w:val="false"/>
                <w:i w:val="false"/>
                <w:color w:val="000000"/>
                <w:sz w:val="20"/>
              </w:rPr>
              <w:t>
Мотоциклдер мен автомобиль жүргізушілері</w:t>
            </w:r>
          </w:p>
          <w:bookmarkEnd w:id="1026"/>
          <w:p>
            <w:pPr>
              <w:spacing w:after="20"/>
              <w:ind w:left="20"/>
              <w:jc w:val="both"/>
            </w:pPr>
            <w:r>
              <w:rPr>
                <w:rFonts w:ascii="Times New Roman"/>
                <w:b w:val="false"/>
                <w:i w:val="false"/>
                <w:color w:val="000000"/>
                <w:sz w:val="20"/>
              </w:rPr>
              <w:t xml:space="preserve">
Водители мотоциклов и автомобилей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27"/>
          <w:p>
            <w:pPr>
              <w:spacing w:after="20"/>
              <w:ind w:left="20"/>
              <w:jc w:val="both"/>
            </w:pPr>
            <w:r>
              <w:rPr>
                <w:rFonts w:ascii="Times New Roman"/>
                <w:b w:val="false"/>
                <w:i w:val="false"/>
                <w:color w:val="000000"/>
                <w:sz w:val="20"/>
              </w:rPr>
              <w:t>
Жүк автомобильдерінің, автобустардың және троллейбустардың жүргізушілері</w:t>
            </w:r>
          </w:p>
          <w:bookmarkEnd w:id="1027"/>
          <w:p>
            <w:pPr>
              <w:spacing w:after="20"/>
              <w:ind w:left="20"/>
              <w:jc w:val="both"/>
            </w:pPr>
            <w:r>
              <w:rPr>
                <w:rFonts w:ascii="Times New Roman"/>
                <w:b w:val="false"/>
                <w:i w:val="false"/>
                <w:color w:val="000000"/>
                <w:sz w:val="20"/>
              </w:rPr>
              <w:t>
Водители грузовых автомобилей, автобусов и троллейбусов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28"/>
          <w:p>
            <w:pPr>
              <w:spacing w:after="20"/>
              <w:ind w:left="20"/>
              <w:jc w:val="both"/>
            </w:pPr>
            <w:r>
              <w:rPr>
                <w:rFonts w:ascii="Times New Roman"/>
                <w:b w:val="false"/>
                <w:i w:val="false"/>
                <w:color w:val="000000"/>
                <w:sz w:val="20"/>
              </w:rPr>
              <w:t>
Жылжымалы жабдық жүргізушілері</w:t>
            </w:r>
          </w:p>
          <w:bookmarkEnd w:id="1028"/>
          <w:p>
            <w:pPr>
              <w:spacing w:after="20"/>
              <w:ind w:left="20"/>
              <w:jc w:val="both"/>
            </w:pPr>
            <w:r>
              <w:rPr>
                <w:rFonts w:ascii="Times New Roman"/>
                <w:b w:val="false"/>
                <w:i w:val="false"/>
                <w:color w:val="000000"/>
                <w:sz w:val="20"/>
              </w:rPr>
              <w:t xml:space="preserve">
Водители подвижного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29"/>
          <w:p>
            <w:pPr>
              <w:spacing w:after="20"/>
              <w:ind w:left="20"/>
              <w:jc w:val="both"/>
            </w:pPr>
            <w:r>
              <w:rPr>
                <w:rFonts w:ascii="Times New Roman"/>
                <w:b w:val="false"/>
                <w:i w:val="false"/>
                <w:color w:val="000000"/>
                <w:sz w:val="20"/>
              </w:rPr>
              <w:t>
Кемелердің палуба командасының мүшелері және тектес қызметтер саласындағы жұмысшылар</w:t>
            </w:r>
          </w:p>
          <w:bookmarkEnd w:id="1029"/>
          <w:p>
            <w:pPr>
              <w:spacing w:after="20"/>
              <w:ind w:left="20"/>
              <w:jc w:val="both"/>
            </w:pPr>
            <w:r>
              <w:rPr>
                <w:rFonts w:ascii="Times New Roman"/>
                <w:b w:val="false"/>
                <w:i w:val="false"/>
                <w:color w:val="000000"/>
                <w:sz w:val="20"/>
              </w:rPr>
              <w:t xml:space="preserve">
Члены палубных команд судов и рабочие родственных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0"/>
          <w:p>
            <w:pPr>
              <w:spacing w:after="20"/>
              <w:ind w:left="20"/>
              <w:jc w:val="both"/>
            </w:pPr>
            <w:r>
              <w:rPr>
                <w:rFonts w:ascii="Times New Roman"/>
                <w:b w:val="false"/>
                <w:i w:val="false"/>
                <w:color w:val="000000"/>
                <w:sz w:val="20"/>
              </w:rPr>
              <w:t>
Біліктілігі жоқ жұмысшылар</w:t>
            </w:r>
          </w:p>
          <w:bookmarkEnd w:id="1030"/>
          <w:p>
            <w:pPr>
              <w:spacing w:after="20"/>
              <w:ind w:left="20"/>
              <w:jc w:val="both"/>
            </w:pPr>
            <w:r>
              <w:rPr>
                <w:rFonts w:ascii="Times New Roman"/>
                <w:b w:val="false"/>
                <w:i w:val="false"/>
                <w:color w:val="000000"/>
                <w:sz w:val="20"/>
              </w:rPr>
              <w:t>
Неквалифицированные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31"/>
          <w:p>
            <w:pPr>
              <w:spacing w:after="20"/>
              <w:ind w:left="20"/>
              <w:jc w:val="both"/>
            </w:pPr>
            <w:r>
              <w:rPr>
                <w:rFonts w:ascii="Times New Roman"/>
                <w:b w:val="false"/>
                <w:i w:val="false"/>
                <w:color w:val="000000"/>
                <w:sz w:val="20"/>
              </w:rPr>
              <w:t>
Тазалаушылар және үй қызметшісі</w:t>
            </w:r>
          </w:p>
          <w:bookmarkEnd w:id="1031"/>
          <w:p>
            <w:pPr>
              <w:spacing w:after="20"/>
              <w:ind w:left="20"/>
              <w:jc w:val="both"/>
            </w:pPr>
            <w:r>
              <w:rPr>
                <w:rFonts w:ascii="Times New Roman"/>
                <w:b w:val="false"/>
                <w:i w:val="false"/>
                <w:color w:val="000000"/>
                <w:sz w:val="20"/>
              </w:rPr>
              <w:t xml:space="preserve">
Уборщики и прислуга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32"/>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p>
          <w:bookmarkEnd w:id="1032"/>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33"/>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p>
          <w:bookmarkEnd w:id="1033"/>
          <w:p>
            <w:pPr>
              <w:spacing w:after="20"/>
              <w:ind w:left="20"/>
              <w:jc w:val="both"/>
            </w:pPr>
            <w:r>
              <w:rPr>
                <w:rFonts w:ascii="Times New Roman"/>
                <w:b w:val="false"/>
                <w:i w:val="false"/>
                <w:color w:val="000000"/>
                <w:sz w:val="20"/>
              </w:rPr>
              <w:t xml:space="preserve">
Неквалифицированные рабочие промышленности, строительства и перевозок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34"/>
          <w:p>
            <w:pPr>
              <w:spacing w:after="20"/>
              <w:ind w:left="20"/>
              <w:jc w:val="both"/>
            </w:pPr>
            <w:r>
              <w:rPr>
                <w:rFonts w:ascii="Times New Roman"/>
                <w:b w:val="false"/>
                <w:i w:val="false"/>
                <w:color w:val="000000"/>
                <w:sz w:val="20"/>
              </w:rPr>
              <w:t>
Тау-кен өндіру өнеркәсібінде және құрылыста жұмыс істейтін біліктілігі жоқ жұмысшылар</w:t>
            </w:r>
          </w:p>
          <w:bookmarkEnd w:id="1034"/>
          <w:p>
            <w:pPr>
              <w:spacing w:after="20"/>
              <w:ind w:left="20"/>
              <w:jc w:val="both"/>
            </w:pPr>
            <w:r>
              <w:rPr>
                <w:rFonts w:ascii="Times New Roman"/>
                <w:b w:val="false"/>
                <w:i w:val="false"/>
                <w:color w:val="000000"/>
                <w:sz w:val="20"/>
              </w:rPr>
              <w:t xml:space="preserve">
Неквалифицированные рабочие, занятые в горнодобывающей промышленности и строительстве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35"/>
          <w:p>
            <w:pPr>
              <w:spacing w:after="20"/>
              <w:ind w:left="20"/>
              <w:jc w:val="both"/>
            </w:pPr>
            <w:r>
              <w:rPr>
                <w:rFonts w:ascii="Times New Roman"/>
                <w:b w:val="false"/>
                <w:i w:val="false"/>
                <w:color w:val="000000"/>
                <w:sz w:val="20"/>
              </w:rPr>
              <w:t>
Өңдеу өнеркәсібінде жұмыс істейтін біліктілігі жоқ жұмысшылар</w:t>
            </w:r>
          </w:p>
          <w:bookmarkEnd w:id="1035"/>
          <w:p>
            <w:pPr>
              <w:spacing w:after="20"/>
              <w:ind w:left="20"/>
              <w:jc w:val="both"/>
            </w:pPr>
            <w:r>
              <w:rPr>
                <w:rFonts w:ascii="Times New Roman"/>
                <w:b w:val="false"/>
                <w:i w:val="false"/>
                <w:color w:val="000000"/>
                <w:sz w:val="20"/>
              </w:rPr>
              <w:t xml:space="preserve">
Неквалифицированные рабочие, занятые в обрабатывающей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36"/>
          <w:p>
            <w:pPr>
              <w:spacing w:after="20"/>
              <w:ind w:left="20"/>
              <w:jc w:val="both"/>
            </w:pPr>
            <w:r>
              <w:rPr>
                <w:rFonts w:ascii="Times New Roman"/>
                <w:b w:val="false"/>
                <w:i w:val="false"/>
                <w:color w:val="000000"/>
                <w:sz w:val="20"/>
              </w:rPr>
              <w:t>
Көлікте, сақтауда және байланыста жұмыс істейтін біліктілігі жоқ жұмысшылар</w:t>
            </w:r>
          </w:p>
          <w:bookmarkEnd w:id="1036"/>
          <w:p>
            <w:pPr>
              <w:spacing w:after="20"/>
              <w:ind w:left="20"/>
              <w:jc w:val="both"/>
            </w:pPr>
            <w:r>
              <w:rPr>
                <w:rFonts w:ascii="Times New Roman"/>
                <w:b w:val="false"/>
                <w:i w:val="false"/>
                <w:color w:val="000000"/>
                <w:sz w:val="20"/>
              </w:rPr>
              <w:t xml:space="preserve">
Неквалифицированные рабочие, занятые на транспорте, в хранении и связи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37"/>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bookmarkEnd w:id="1037"/>
          <w:p>
            <w:pPr>
              <w:spacing w:after="20"/>
              <w:ind w:left="20"/>
              <w:jc w:val="both"/>
            </w:pP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38"/>
          <w:p>
            <w:pPr>
              <w:spacing w:after="20"/>
              <w:ind w:left="20"/>
              <w:jc w:val="both"/>
            </w:pPr>
            <w:r>
              <w:rPr>
                <w:rFonts w:ascii="Times New Roman"/>
                <w:b w:val="false"/>
                <w:i w:val="false"/>
                <w:color w:val="000000"/>
                <w:sz w:val="20"/>
              </w:rPr>
              <w:t>
Саудагерлер және көшеде әртүрлі қызметтер көрсететін жұмысшылар</w:t>
            </w:r>
          </w:p>
          <w:bookmarkEnd w:id="1038"/>
          <w:p>
            <w:pPr>
              <w:spacing w:after="20"/>
              <w:ind w:left="20"/>
              <w:jc w:val="both"/>
            </w:pPr>
            <w:r>
              <w:rPr>
                <w:rFonts w:ascii="Times New Roman"/>
                <w:b w:val="false"/>
                <w:i w:val="false"/>
                <w:color w:val="000000"/>
                <w:sz w:val="20"/>
              </w:rPr>
              <w:t xml:space="preserve">
Уличные торговцы и рабочие, оказывающие различные уличные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39"/>
          <w:p>
            <w:pPr>
              <w:spacing w:after="20"/>
              <w:ind w:left="20"/>
              <w:jc w:val="both"/>
            </w:pPr>
            <w:r>
              <w:rPr>
                <w:rFonts w:ascii="Times New Roman"/>
                <w:b w:val="false"/>
                <w:i w:val="false"/>
                <w:color w:val="000000"/>
                <w:sz w:val="20"/>
              </w:rPr>
              <w:t>
Қоқысты жинау жөніндегі біліктілігі жоқ жұмысшылар және басқа біліктілігі жоқ жұмысшылар</w:t>
            </w:r>
          </w:p>
          <w:bookmarkEnd w:id="1039"/>
          <w:p>
            <w:pPr>
              <w:spacing w:after="20"/>
              <w:ind w:left="20"/>
              <w:jc w:val="both"/>
            </w:pPr>
            <w:r>
              <w:rPr>
                <w:rFonts w:ascii="Times New Roman"/>
                <w:b w:val="false"/>
                <w:i w:val="false"/>
                <w:color w:val="000000"/>
                <w:sz w:val="20"/>
              </w:rPr>
              <w:t>
Неквалифицированные рабочие по сбору мусора и другие неквалифицированные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8" w:id="1040"/>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1040"/>
    <w:bookmarkStart w:name="z1219" w:id="1041"/>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42"/>
          <w:p>
            <w:pPr>
              <w:spacing w:after="20"/>
              <w:ind w:left="20"/>
              <w:jc w:val="both"/>
            </w:pPr>
            <w:r>
              <w:rPr>
                <w:rFonts w:ascii="Times New Roman"/>
                <w:b w:val="false"/>
                <w:i w:val="false"/>
                <w:color w:val="000000"/>
                <w:sz w:val="20"/>
              </w:rPr>
              <w:t>
1 сағатқа дейiн</w:t>
            </w:r>
          </w:p>
          <w:bookmarkEnd w:id="1042"/>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43"/>
          <w:p>
            <w:pPr>
              <w:spacing w:after="20"/>
              <w:ind w:left="20"/>
              <w:jc w:val="both"/>
            </w:pPr>
            <w:r>
              <w:rPr>
                <w:rFonts w:ascii="Times New Roman"/>
                <w:b w:val="false"/>
                <w:i w:val="false"/>
                <w:color w:val="000000"/>
                <w:sz w:val="20"/>
              </w:rPr>
              <w:t>
40 сағаттан артық</w:t>
            </w:r>
          </w:p>
          <w:bookmarkEnd w:id="1043"/>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222" w:id="1044"/>
      <w:r>
        <w:rPr>
          <w:rFonts w:ascii="Times New Roman"/>
          <w:b w:val="false"/>
          <w:i w:val="false"/>
          <w:color w:val="000000"/>
          <w:sz w:val="28"/>
        </w:rPr>
        <w:t>
      Атауы                                     Мекенжайы (респонденттің)</w:t>
      </w:r>
    </w:p>
    <w:bookmarkEnd w:id="1044"/>
    <w:p>
      <w:pPr>
        <w:spacing w:after="0"/>
        <w:ind w:left="0"/>
        <w:jc w:val="both"/>
      </w:pPr>
      <w:r>
        <w:rPr>
          <w:rFonts w:ascii="Times New Roman"/>
          <w:b w:val="false"/>
          <w:i w:val="false"/>
          <w:color w:val="000000"/>
          <w:sz w:val="28"/>
        </w:rPr>
        <w:t>Наименование ______________________             Адрес (респондента) ____________________</w:t>
      </w:r>
    </w:p>
    <w:p>
      <w:pPr>
        <w:spacing w:after="0"/>
        <w:ind w:left="0"/>
        <w:jc w:val="both"/>
      </w:pPr>
      <w:bookmarkStart w:name="z1223" w:id="1045"/>
      <w:r>
        <w:rPr>
          <w:rFonts w:ascii="Times New Roman"/>
          <w:b w:val="false"/>
          <w:i w:val="false"/>
          <w:color w:val="000000"/>
          <w:sz w:val="28"/>
        </w:rPr>
        <w:t xml:space="preserve">
      Телефоны (респонденттің)                   Электрондық пошта мекенжайы </w:t>
      </w:r>
    </w:p>
    <w:bookmarkEnd w:id="1045"/>
    <w:p>
      <w:pPr>
        <w:spacing w:after="0"/>
        <w:ind w:left="0"/>
        <w:jc w:val="both"/>
      </w:pPr>
      <w:r>
        <w:rPr>
          <w:rFonts w:ascii="Times New Roman"/>
          <w:b w:val="false"/>
          <w:i w:val="false"/>
          <w:color w:val="000000"/>
          <w:sz w:val="28"/>
        </w:rPr>
        <w:t xml:space="preserve">                                           (респонденттің) </w:t>
      </w:r>
    </w:p>
    <w:p>
      <w:pPr>
        <w:spacing w:after="0"/>
        <w:ind w:left="0"/>
        <w:jc w:val="both"/>
      </w:pPr>
      <w:r>
        <w:rPr>
          <w:rFonts w:ascii="Times New Roman"/>
          <w:b w:val="false"/>
          <w:i w:val="false"/>
          <w:color w:val="000000"/>
          <w:sz w:val="28"/>
        </w:rPr>
        <w:t xml:space="preserve">Телефон(респондента) _____________________       Адрес электронной почты </w:t>
      </w:r>
    </w:p>
    <w:p>
      <w:pPr>
        <w:spacing w:after="0"/>
        <w:ind w:left="0"/>
        <w:jc w:val="both"/>
      </w:pPr>
      <w:r>
        <w:rPr>
          <w:rFonts w:ascii="Times New Roman"/>
          <w:b w:val="false"/>
          <w:i w:val="false"/>
          <w:color w:val="000000"/>
          <w:sz w:val="28"/>
        </w:rPr>
        <w:t xml:space="preserve">                                           (респондента) 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bookmarkStart w:name="z1224" w:id="1046"/>
      <w:r>
        <w:rPr>
          <w:rFonts w:ascii="Times New Roman"/>
          <w:b w:val="false"/>
          <w:i w:val="false"/>
          <w:color w:val="000000"/>
          <w:sz w:val="28"/>
        </w:rPr>
        <w:t xml:space="preserve">
      Орындаушы </w:t>
      </w:r>
    </w:p>
    <w:bookmarkEnd w:id="1046"/>
    <w:p>
      <w:pPr>
        <w:spacing w:after="0"/>
        <w:ind w:left="0"/>
        <w:jc w:val="both"/>
      </w:pPr>
      <w:r>
        <w:rPr>
          <w:rFonts w:ascii="Times New Roman"/>
          <w:b w:val="false"/>
          <w:i w:val="false"/>
          <w:color w:val="000000"/>
          <w:sz w:val="28"/>
        </w:rPr>
        <w:t>Исполнитель ___________________________________________ 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w:t>
      </w:r>
    </w:p>
    <w:p>
      <w:pPr>
        <w:spacing w:after="0"/>
        <w:ind w:left="0"/>
        <w:jc w:val="both"/>
      </w:pPr>
      <w:r>
        <w:rPr>
          <w:rFonts w:ascii="Times New Roman"/>
          <w:b w:val="false"/>
          <w:i w:val="false"/>
          <w:color w:val="000000"/>
          <w:sz w:val="28"/>
        </w:rPr>
        <w:t xml:space="preserve">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xml:space="preserve">                                                             (исполнителя)</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w:t>
      </w:r>
    </w:p>
    <w:p>
      <w:pPr>
        <w:spacing w:after="0"/>
        <w:ind w:left="0"/>
        <w:jc w:val="both"/>
      </w:pPr>
      <w:r>
        <w:rPr>
          <w:rFonts w:ascii="Times New Roman"/>
          <w:b w:val="false"/>
          <w:i w:val="false"/>
          <w:color w:val="000000"/>
          <w:sz w:val="28"/>
        </w:rPr>
        <w:t>исполняющее его обязанности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w:t>
      </w:r>
    </w:p>
    <w:p>
      <w:pPr>
        <w:spacing w:after="0"/>
        <w:ind w:left="0"/>
        <w:jc w:val="both"/>
      </w:pPr>
      <w:r>
        <w:rPr>
          <w:rFonts w:ascii="Times New Roman"/>
          <w:b w:val="false"/>
          <w:i w:val="false"/>
          <w:color w:val="000000"/>
          <w:sz w:val="28"/>
        </w:rPr>
        <w:t>исполняющее его обязанности ________________________________________ 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225" w:id="1047"/>
    <w:p>
      <w:pPr>
        <w:spacing w:after="0"/>
        <w:ind w:left="0"/>
        <w:jc w:val="both"/>
      </w:pPr>
      <w:r>
        <w:rPr>
          <w:rFonts w:ascii="Times New Roman"/>
          <w:b w:val="false"/>
          <w:i w:val="false"/>
          <w:color w:val="000000"/>
          <w:sz w:val="28"/>
        </w:rPr>
        <w:t>
      Ескертпе:</w:t>
      </w:r>
    </w:p>
    <w:bookmarkEnd w:id="1047"/>
    <w:bookmarkStart w:name="z1226" w:id="1048"/>
    <w:p>
      <w:pPr>
        <w:spacing w:after="0"/>
        <w:ind w:left="0"/>
        <w:jc w:val="both"/>
      </w:pPr>
      <w:r>
        <w:rPr>
          <w:rFonts w:ascii="Times New Roman"/>
          <w:b w:val="false"/>
          <w:i w:val="false"/>
          <w:color w:val="000000"/>
          <w:sz w:val="28"/>
        </w:rPr>
        <w:t>
      Примечание:</w:t>
      </w:r>
    </w:p>
    <w:bookmarkEnd w:id="1048"/>
    <w:bookmarkStart w:name="z1227" w:id="104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bookmarkEnd w:id="1049"/>
    <w:bookmarkStart w:name="z1228" w:id="105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 от 5 июля 2014 года.</w:t>
      </w:r>
    </w:p>
    <w:bookmarkEnd w:id="10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Председателя</w:t>
            </w:r>
            <w:r>
              <w:br/>
            </w:r>
            <w:r>
              <w:rPr>
                <w:rFonts w:ascii="Times New Roman"/>
                <w:b w:val="false"/>
                <w:i w:val="false"/>
                <w:color w:val="000000"/>
                <w:sz w:val="20"/>
              </w:rPr>
              <w:t>от 7 сентября 2020 года № 34</w:t>
            </w:r>
          </w:p>
        </w:tc>
      </w:tr>
    </w:tbl>
    <w:bookmarkStart w:name="z1230" w:id="10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w:t>
      </w:r>
    </w:p>
    <w:bookmarkEnd w:id="1051"/>
    <w:bookmarkStart w:name="z1231" w:id="10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(далее – Закон) и детализирует заполнение статистической формы общегосударственного статистического наблюдения "Отчет о численности и потребности в кадрах крупных и средних предприятий" (индекс 1-Т (вакансия), периодичность один раз в год) (далее – статистическая форма).</w:t>
      </w:r>
    </w:p>
    <w:bookmarkEnd w:id="1052"/>
    <w:bookmarkStart w:name="z1232" w:id="1053"/>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w:t>
      </w:r>
    </w:p>
    <w:bookmarkEnd w:id="1053"/>
    <w:bookmarkStart w:name="z1233" w:id="1054"/>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054"/>
    <w:bookmarkStart w:name="z1234" w:id="1055"/>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 бланках по каждому подразделению, то есть отражают данные по месту осуществления деятельности.</w:t>
      </w:r>
    </w:p>
    <w:bookmarkEnd w:id="1055"/>
    <w:bookmarkStart w:name="z1235" w:id="1056"/>
    <w:p>
      <w:pPr>
        <w:spacing w:after="0"/>
        <w:ind w:left="0"/>
        <w:jc w:val="both"/>
      </w:pPr>
      <w:r>
        <w:rPr>
          <w:rFonts w:ascii="Times New Roman"/>
          <w:b w:val="false"/>
          <w:i w:val="false"/>
          <w:color w:val="000000"/>
          <w:sz w:val="28"/>
        </w:rPr>
        <w:t>
      4. Статистическая форма заполняется в январе месяце отчетного периода. Отчетным периодом является текущий год.</w:t>
      </w:r>
    </w:p>
    <w:bookmarkEnd w:id="1056"/>
    <w:bookmarkStart w:name="z1236" w:id="1057"/>
    <w:p>
      <w:pPr>
        <w:spacing w:after="0"/>
        <w:ind w:left="0"/>
        <w:jc w:val="both"/>
      </w:pPr>
      <w:r>
        <w:rPr>
          <w:rFonts w:ascii="Times New Roman"/>
          <w:b w:val="false"/>
          <w:i w:val="false"/>
          <w:color w:val="000000"/>
          <w:sz w:val="28"/>
        </w:rPr>
        <w:t>
      5. При заполнении данных по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057"/>
    <w:bookmarkStart w:name="z1237" w:id="1058"/>
    <w:p>
      <w:pPr>
        <w:spacing w:after="0"/>
        <w:ind w:left="0"/>
        <w:jc w:val="both"/>
      </w:pPr>
      <w:r>
        <w:rPr>
          <w:rFonts w:ascii="Times New Roman"/>
          <w:b w:val="false"/>
          <w:i w:val="false"/>
          <w:color w:val="000000"/>
          <w:sz w:val="28"/>
        </w:rPr>
        <w:t>
      6. При заполнении данных по вакантным рабочим местам учитываются свободные рабочие места, освободившиеся в случае увольнения работников, а также вновь созданные рабочие места.</w:t>
      </w:r>
    </w:p>
    <w:bookmarkEnd w:id="1058"/>
    <w:bookmarkStart w:name="z1238" w:id="1059"/>
    <w:p>
      <w:pPr>
        <w:spacing w:after="0"/>
        <w:ind w:left="0"/>
        <w:jc w:val="both"/>
      </w:pPr>
      <w:r>
        <w:rPr>
          <w:rFonts w:ascii="Times New Roman"/>
          <w:b w:val="false"/>
          <w:i w:val="false"/>
          <w:color w:val="000000"/>
          <w:sz w:val="28"/>
        </w:rPr>
        <w:t>
      7. При заполнении данных по ожидаемой потребности в работниках на отчетный период учитывается предполагаемое дополнительное количество персонала (работников), необходимое на отчетный период к уже имеющимся численности работников и вакантным рабочим местам.</w:t>
      </w:r>
    </w:p>
    <w:bookmarkEnd w:id="1059"/>
    <w:bookmarkStart w:name="z1239" w:id="1060"/>
    <w:p>
      <w:pPr>
        <w:spacing w:after="0"/>
        <w:ind w:left="0"/>
        <w:jc w:val="both"/>
      </w:pPr>
      <w:r>
        <w:rPr>
          <w:rFonts w:ascii="Times New Roman"/>
          <w:b w:val="false"/>
          <w:i w:val="false"/>
          <w:color w:val="000000"/>
          <w:sz w:val="28"/>
        </w:rPr>
        <w:t>
      8. В разделе 2 указываются:</w:t>
      </w:r>
    </w:p>
    <w:bookmarkEnd w:id="1060"/>
    <w:bookmarkStart w:name="z1240" w:id="1061"/>
    <w:p>
      <w:pPr>
        <w:spacing w:after="0"/>
        <w:ind w:left="0"/>
        <w:jc w:val="both"/>
      </w:pPr>
      <w:r>
        <w:rPr>
          <w:rFonts w:ascii="Times New Roman"/>
          <w:b w:val="false"/>
          <w:i w:val="false"/>
          <w:color w:val="000000"/>
          <w:sz w:val="28"/>
        </w:rPr>
        <w:t>
      в графе 1 списочная численность работников по состоянию на 1 января текущего года;</w:t>
      </w:r>
    </w:p>
    <w:bookmarkEnd w:id="1061"/>
    <w:bookmarkStart w:name="z1241" w:id="1062"/>
    <w:p>
      <w:pPr>
        <w:spacing w:after="0"/>
        <w:ind w:left="0"/>
        <w:jc w:val="both"/>
      </w:pPr>
      <w:r>
        <w:rPr>
          <w:rFonts w:ascii="Times New Roman"/>
          <w:b w:val="false"/>
          <w:i w:val="false"/>
          <w:color w:val="000000"/>
          <w:sz w:val="28"/>
        </w:rPr>
        <w:t>
      в графе 2 имеющиеся вакантные рабочие места по состоянию на 1 января текущего года, с учетом вакантных мест, замещенных внутренними совместителями. Вакансия половины ставки (0,5) по штату учитывается как целая единица. Данные на 1 января текущего года по вакантным рабочим местам совпадают с данными по вакантным рабочим местам на конец отчетного периода, то есть с данными 4 квартала предыдущего года статистической формы общегосударственного статистического наблюдения "Отчет по труду" (индекс 1-Т, периодичность квартальная).</w:t>
      </w:r>
    </w:p>
    <w:bookmarkEnd w:id="1062"/>
    <w:bookmarkStart w:name="z1242" w:id="1063"/>
    <w:p>
      <w:pPr>
        <w:spacing w:after="0"/>
        <w:ind w:left="0"/>
        <w:jc w:val="both"/>
      </w:pPr>
      <w:r>
        <w:rPr>
          <w:rFonts w:ascii="Times New Roman"/>
          <w:b w:val="false"/>
          <w:i w:val="false"/>
          <w:color w:val="000000"/>
          <w:sz w:val="28"/>
        </w:rPr>
        <w:t>
      в графе 3 ожидаемая потребность в работниках в разрезе профессиональных групп в текущем году. Исходными данными для определения ожидаемой потребности являются планы предприятия (организации) на ожидаемый год по расширению деятельности, реализации новых проектов и соответственно созданию новых рабочих мест.</w:t>
      </w:r>
    </w:p>
    <w:bookmarkEnd w:id="1063"/>
    <w:bookmarkStart w:name="z1243" w:id="1064"/>
    <w:p>
      <w:pPr>
        <w:spacing w:after="0"/>
        <w:ind w:left="0"/>
        <w:jc w:val="both"/>
      </w:pPr>
      <w:r>
        <w:rPr>
          <w:rFonts w:ascii="Times New Roman"/>
          <w:b w:val="false"/>
          <w:i w:val="false"/>
          <w:color w:val="000000"/>
          <w:sz w:val="28"/>
        </w:rPr>
        <w:t>
      9. Перечень профессиональных групп составлен в соответствии с Национальным классификатором Республики Казахстан "Классификатор занятий",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 130-од, размещенным на интернет-ресурсе Министерства труда и социальной защиты населения Республики Казахстан (www.enbek.kz).</w:t>
      </w:r>
    </w:p>
    <w:bookmarkEnd w:id="1064"/>
    <w:bookmarkStart w:name="z1244" w:id="1065"/>
    <w:p>
      <w:pPr>
        <w:spacing w:after="0"/>
        <w:ind w:left="0"/>
        <w:jc w:val="both"/>
      </w:pPr>
      <w:r>
        <w:rPr>
          <w:rFonts w:ascii="Times New Roman"/>
          <w:b w:val="false"/>
          <w:i w:val="false"/>
          <w:color w:val="000000"/>
          <w:sz w:val="28"/>
        </w:rPr>
        <w:t>
      В графах 1, 2 и 3 данные по показателям распределяются на 9 укрупненных профессиональных групп, которые распределяются на подгруппы.</w:t>
      </w:r>
    </w:p>
    <w:bookmarkEnd w:id="1065"/>
    <w:bookmarkStart w:name="z1245" w:id="1066"/>
    <w:p>
      <w:pPr>
        <w:spacing w:after="0"/>
        <w:ind w:left="0"/>
        <w:jc w:val="both"/>
      </w:pPr>
      <w:r>
        <w:rPr>
          <w:rFonts w:ascii="Times New Roman"/>
          <w:b w:val="false"/>
          <w:i w:val="false"/>
          <w:color w:val="000000"/>
          <w:sz w:val="28"/>
        </w:rPr>
        <w:t>
      10. При распределении списочного состава работников по профессиональным группам руководствуются следующими основными принципами распределения работников по укрупненным группам:</w:t>
      </w:r>
    </w:p>
    <w:bookmarkEnd w:id="1066"/>
    <w:bookmarkStart w:name="z1246" w:id="1067"/>
    <w:p>
      <w:pPr>
        <w:spacing w:after="0"/>
        <w:ind w:left="0"/>
        <w:jc w:val="both"/>
      </w:pPr>
      <w:r>
        <w:rPr>
          <w:rFonts w:ascii="Times New Roman"/>
          <w:b w:val="false"/>
          <w:i w:val="false"/>
          <w:color w:val="000000"/>
          <w:sz w:val="28"/>
        </w:rPr>
        <w:t>
      1) укрупненная группа 1 "Руководители и государственные служащие":</w:t>
      </w:r>
    </w:p>
    <w:bookmarkEnd w:id="1067"/>
    <w:bookmarkStart w:name="z1247" w:id="1068"/>
    <w:p>
      <w:pPr>
        <w:spacing w:after="0"/>
        <w:ind w:left="0"/>
        <w:jc w:val="both"/>
      </w:pPr>
      <w:r>
        <w:rPr>
          <w:rFonts w:ascii="Times New Roman"/>
          <w:b w:val="false"/>
          <w:i w:val="false"/>
          <w:color w:val="000000"/>
          <w:sz w:val="28"/>
        </w:rPr>
        <w:t>
      по строке 2 учитываются руководители и государственные служащие, которые осуществляют планирование, управление, координацию и оценку всей деятельности предприятий, государственных структур и других организаций, а также организационных подразделений внутри них, которые разрабатывают и пересматривают политику, законы, правила и положения. Государственные служащие обеспечивают реализацию политики, формируемой политическими государственными служащими;</w:t>
      </w:r>
    </w:p>
    <w:bookmarkEnd w:id="1068"/>
    <w:bookmarkStart w:name="z1248" w:id="1069"/>
    <w:p>
      <w:pPr>
        <w:spacing w:after="0"/>
        <w:ind w:left="0"/>
        <w:jc w:val="both"/>
      </w:pPr>
      <w:r>
        <w:rPr>
          <w:rFonts w:ascii="Times New Roman"/>
          <w:b w:val="false"/>
          <w:i w:val="false"/>
          <w:color w:val="000000"/>
          <w:sz w:val="28"/>
        </w:rPr>
        <w:t>
      по строке 2.1 учитываются руководители, которые разрабатывают и пересматривают стратегию развития, планируют, организуют, направляют, контролируют и координируют общую деятельность предприятий или организаций (за исключением общественных организаций, министерств и ведомств) при поддержке других руководителей, финансовые, административные, человеческие ресурсы, политику, планирование, исследования и разработки, рекламу, связи с общественностью, продажную и маркетинговую деятельность предприятий и организаций, а также тех предприятий, которые предоставляют такие услуги другим предприятиям и организациям;</w:t>
      </w:r>
    </w:p>
    <w:bookmarkEnd w:id="1069"/>
    <w:bookmarkStart w:name="z1249" w:id="1070"/>
    <w:p>
      <w:pPr>
        <w:spacing w:after="0"/>
        <w:ind w:left="0"/>
        <w:jc w:val="both"/>
      </w:pPr>
      <w:r>
        <w:rPr>
          <w:rFonts w:ascii="Times New Roman"/>
          <w:b w:val="false"/>
          <w:i w:val="false"/>
          <w:color w:val="000000"/>
          <w:sz w:val="28"/>
        </w:rPr>
        <w:t>
      по строке 2.2 учитываются руководители (управляющие) специализированных подразделений в корпоративном секторе в сфере производства и специализированных сервисных услуг, которые планируют, управляют и координируют производство товаров и предоставление специализированных и технических услуг предприятием или организацией либо в качестве руководителя отдела, либо в качестве генерального управляющего предприятием или организацией, не имеющих иерархической структуры управления. Работники данной группы несут ответственность за производственную деятельность в обрабатывающей и горнодобывающей промышленности, строительстве, логистике, в сфере разработки и применения информационно-коммуникационных технологий, крупномасштабного сельского, лесного и рыбного хозяйств, а также в области здравоохранения, образования, социального обеспечения, банковских, страховых и других специализированных услуг;</w:t>
      </w:r>
    </w:p>
    <w:bookmarkEnd w:id="1070"/>
    <w:bookmarkStart w:name="z1250" w:id="1071"/>
    <w:p>
      <w:pPr>
        <w:spacing w:after="0"/>
        <w:ind w:left="0"/>
        <w:jc w:val="both"/>
      </w:pPr>
      <w:r>
        <w:rPr>
          <w:rFonts w:ascii="Times New Roman"/>
          <w:b w:val="false"/>
          <w:i w:val="false"/>
          <w:color w:val="000000"/>
          <w:sz w:val="28"/>
        </w:rPr>
        <w:t>
      по строке 2.3 учитываются руководители (управляющие) специализированных подразделений по услугам проживания, питания, торговли и другим сферам услуг, которые планируют, организуют и управляют деятельностью организаций, обеспечивающих временным жильем, осуществляющих гостиничный бизнес, розничную торговлю и предоставляющих другие аналогичные услуги;</w:t>
      </w:r>
    </w:p>
    <w:bookmarkEnd w:id="1071"/>
    <w:bookmarkStart w:name="z1251" w:id="1072"/>
    <w:p>
      <w:pPr>
        <w:spacing w:after="0"/>
        <w:ind w:left="0"/>
        <w:jc w:val="both"/>
      </w:pPr>
      <w:r>
        <w:rPr>
          <w:rFonts w:ascii="Times New Roman"/>
          <w:b w:val="false"/>
          <w:i w:val="false"/>
          <w:color w:val="000000"/>
          <w:sz w:val="28"/>
        </w:rPr>
        <w:t>
      2) укрупненная группа 2 "Специалисты-профессионалы". Данные работники увеличивают существующий объем знаний, применяют на практике научные и художественные концепции и теории, занимаются систематическим обучением этим знаниям, а также могут сочетать эти виды деятельности в различных комбинациях;</w:t>
      </w:r>
    </w:p>
    <w:bookmarkEnd w:id="1072"/>
    <w:bookmarkStart w:name="z1252" w:id="1073"/>
    <w:p>
      <w:pPr>
        <w:spacing w:after="0"/>
        <w:ind w:left="0"/>
        <w:jc w:val="both"/>
      </w:pPr>
      <w:r>
        <w:rPr>
          <w:rFonts w:ascii="Times New Roman"/>
          <w:b w:val="false"/>
          <w:i w:val="false"/>
          <w:color w:val="000000"/>
          <w:sz w:val="28"/>
        </w:rPr>
        <w:t>
      3) укрупненная группа 3 "Специалисты-техники и иной вспомогательный профессиональный персонал". Занятые в данной группе выполняют технические и родственные по содержанию обязанности, связанные с разработкой и применением научных или художественных концепций и методов работы, а также государственным управлением или организацией бизнеса;</w:t>
      </w:r>
    </w:p>
    <w:bookmarkEnd w:id="1073"/>
    <w:bookmarkStart w:name="z1253" w:id="1074"/>
    <w:p>
      <w:pPr>
        <w:spacing w:after="0"/>
        <w:ind w:left="0"/>
        <w:jc w:val="both"/>
      </w:pPr>
      <w:r>
        <w:rPr>
          <w:rFonts w:ascii="Times New Roman"/>
          <w:b w:val="false"/>
          <w:i w:val="false"/>
          <w:color w:val="000000"/>
          <w:sz w:val="28"/>
        </w:rPr>
        <w:t>
      4) укрупненная группа 4 "Служащие в области администрирования". Служащие в области администрирования записывают, организуют, обеспечивают хранение, проводят расчеты и вычисления, получают необходимую информацию, а также выполняют ряд служебных обязанностей, связанных с денежными операциями, поездками и путешествиями, информационными запросами и встречами;</w:t>
      </w:r>
    </w:p>
    <w:bookmarkEnd w:id="1074"/>
    <w:bookmarkStart w:name="z1254" w:id="1075"/>
    <w:p>
      <w:pPr>
        <w:spacing w:after="0"/>
        <w:ind w:left="0"/>
        <w:jc w:val="both"/>
      </w:pPr>
      <w:r>
        <w:rPr>
          <w:rFonts w:ascii="Times New Roman"/>
          <w:b w:val="false"/>
          <w:i w:val="false"/>
          <w:color w:val="000000"/>
          <w:sz w:val="28"/>
        </w:rPr>
        <w:t>
      5) для большинства занятий укрупненных групп с 5, 6, 7 и 8 требуемую квалификацию достигают путем специальной подготовки по установленной программе на базе основного общего образования или среднего (полного) общего образования или индивидуального обучения на рабочем месте. Для ряда профессиональных групп необходимую квалификацию приобретают при получении начального профессионального образования;</w:t>
      </w:r>
    </w:p>
    <w:bookmarkEnd w:id="1075"/>
    <w:bookmarkStart w:name="z1255" w:id="1076"/>
    <w:p>
      <w:pPr>
        <w:spacing w:after="0"/>
        <w:ind w:left="0"/>
        <w:jc w:val="both"/>
      </w:pPr>
      <w:r>
        <w:rPr>
          <w:rFonts w:ascii="Times New Roman"/>
          <w:b w:val="false"/>
          <w:i w:val="false"/>
          <w:color w:val="000000"/>
          <w:sz w:val="28"/>
        </w:rPr>
        <w:t>
      6) для большей части занятий укрупненной группы 9 "Неквалифицированные рабочие" характерен низкий уровень квалификации, соответствующий наличию основного общего или среднего (полного) общего образования и индивидуального обучения на рабочем месте.</w:t>
      </w:r>
    </w:p>
    <w:bookmarkEnd w:id="1076"/>
    <w:bookmarkStart w:name="z1256" w:id="1077"/>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oн-лайн режиме", размещенной на интернет-ресурсе Комитета по статистике Министерства национальной экономики Республики Казахстан (https://cabinet.stat.gov.kz/).</w:t>
      </w:r>
    </w:p>
    <w:bookmarkEnd w:id="1077"/>
    <w:bookmarkStart w:name="z1257" w:id="1078"/>
    <w:p>
      <w:pPr>
        <w:spacing w:after="0"/>
        <w:ind w:left="0"/>
        <w:jc w:val="both"/>
      </w:pPr>
      <w:r>
        <w:rPr>
          <w:rFonts w:ascii="Times New Roman"/>
          <w:b w:val="false"/>
          <w:i w:val="false"/>
          <w:color w:val="000000"/>
          <w:sz w:val="28"/>
        </w:rPr>
        <w:t>
      12. Арифметико-логический контроль:</w:t>
      </w:r>
    </w:p>
    <w:bookmarkEnd w:id="1078"/>
    <w:bookmarkStart w:name="z1258" w:id="1079"/>
    <w:p>
      <w:pPr>
        <w:spacing w:after="0"/>
        <w:ind w:left="0"/>
        <w:jc w:val="both"/>
      </w:pPr>
      <w:r>
        <w:rPr>
          <w:rFonts w:ascii="Times New Roman"/>
          <w:b w:val="false"/>
          <w:i w:val="false"/>
          <w:color w:val="000000"/>
          <w:sz w:val="28"/>
        </w:rPr>
        <w:t>
      Раздел 2. Численность работников, вакантные рабочие места и ожидаемая потребность в работниках по профессиональным группам:</w:t>
      </w:r>
    </w:p>
    <w:bookmarkEnd w:id="1079"/>
    <w:bookmarkStart w:name="z1259" w:id="1080"/>
    <w:p>
      <w:pPr>
        <w:spacing w:after="0"/>
        <w:ind w:left="0"/>
        <w:jc w:val="both"/>
      </w:pPr>
      <w:r>
        <w:rPr>
          <w:rFonts w:ascii="Times New Roman"/>
          <w:b w:val="false"/>
          <w:i w:val="false"/>
          <w:color w:val="000000"/>
          <w:sz w:val="28"/>
        </w:rPr>
        <w:t>
      графа 1 раздела 2 &gt; графы 2 раздела 2 по всем строкам – допустимый контроль;</w:t>
      </w:r>
    </w:p>
    <w:bookmarkEnd w:id="1080"/>
    <w:bookmarkStart w:name="z1260" w:id="1081"/>
    <w:p>
      <w:pPr>
        <w:spacing w:after="0"/>
        <w:ind w:left="0"/>
        <w:jc w:val="both"/>
      </w:pPr>
      <w:r>
        <w:rPr>
          <w:rFonts w:ascii="Times New Roman"/>
          <w:b w:val="false"/>
          <w:i w:val="false"/>
          <w:color w:val="000000"/>
          <w:sz w:val="28"/>
        </w:rPr>
        <w:t>
      графа 1 раздела 2 &gt; графы 3 раздела 2 по всем строкам – допустимый контроль;</w:t>
      </w:r>
    </w:p>
    <w:bookmarkEnd w:id="1081"/>
    <w:bookmarkStart w:name="z1261" w:id="1082"/>
    <w:p>
      <w:pPr>
        <w:spacing w:after="0"/>
        <w:ind w:left="0"/>
        <w:jc w:val="both"/>
      </w:pPr>
      <w:r>
        <w:rPr>
          <w:rFonts w:ascii="Times New Roman"/>
          <w:b w:val="false"/>
          <w:i w:val="false"/>
          <w:color w:val="000000"/>
          <w:sz w:val="28"/>
        </w:rPr>
        <w:t>
      графа 2 раздела 2 &gt; графы 1 раздела 2 по всем строкам – допустимый контроль;</w:t>
      </w:r>
    </w:p>
    <w:bookmarkEnd w:id="1082"/>
    <w:bookmarkStart w:name="z1262" w:id="1083"/>
    <w:p>
      <w:pPr>
        <w:spacing w:after="0"/>
        <w:ind w:left="0"/>
        <w:jc w:val="both"/>
      </w:pPr>
      <w:r>
        <w:rPr>
          <w:rFonts w:ascii="Times New Roman"/>
          <w:b w:val="false"/>
          <w:i w:val="false"/>
          <w:color w:val="000000"/>
          <w:sz w:val="28"/>
        </w:rPr>
        <w:t>
      графа 3 раздела 2 &gt; графы 1 раздела 2 по всем строкам – допустимый контроль;</w:t>
      </w:r>
    </w:p>
    <w:bookmarkEnd w:id="1083"/>
    <w:bookmarkStart w:name="z1263" w:id="1084"/>
    <w:p>
      <w:pPr>
        <w:spacing w:after="0"/>
        <w:ind w:left="0"/>
        <w:jc w:val="both"/>
      </w:pPr>
      <w:r>
        <w:rPr>
          <w:rFonts w:ascii="Times New Roman"/>
          <w:b w:val="false"/>
          <w:i w:val="false"/>
          <w:color w:val="000000"/>
          <w:sz w:val="28"/>
        </w:rPr>
        <w:t>
      строка 1 = сумме строк 2 – 10 по всем графам;</w:t>
      </w:r>
    </w:p>
    <w:bookmarkEnd w:id="1084"/>
    <w:bookmarkStart w:name="z1264" w:id="1085"/>
    <w:p>
      <w:pPr>
        <w:spacing w:after="0"/>
        <w:ind w:left="0"/>
        <w:jc w:val="both"/>
      </w:pPr>
      <w:r>
        <w:rPr>
          <w:rFonts w:ascii="Times New Roman"/>
          <w:b w:val="false"/>
          <w:i w:val="false"/>
          <w:color w:val="000000"/>
          <w:sz w:val="28"/>
        </w:rPr>
        <w:t>
      строка 2 = сумме строк 2.1 – 2.3 по всем графам;</w:t>
      </w:r>
    </w:p>
    <w:bookmarkEnd w:id="1085"/>
    <w:bookmarkStart w:name="z1265" w:id="1086"/>
    <w:p>
      <w:pPr>
        <w:spacing w:after="0"/>
        <w:ind w:left="0"/>
        <w:jc w:val="both"/>
      </w:pPr>
      <w:r>
        <w:rPr>
          <w:rFonts w:ascii="Times New Roman"/>
          <w:b w:val="false"/>
          <w:i w:val="false"/>
          <w:color w:val="000000"/>
          <w:sz w:val="28"/>
        </w:rPr>
        <w:t>
      строка 2.1 = сумме строк 2.1.1 – 2.1.3 по всем графам;</w:t>
      </w:r>
    </w:p>
    <w:bookmarkEnd w:id="1086"/>
    <w:bookmarkStart w:name="z1266" w:id="1087"/>
    <w:p>
      <w:pPr>
        <w:spacing w:after="0"/>
        <w:ind w:left="0"/>
        <w:jc w:val="both"/>
      </w:pPr>
      <w:r>
        <w:rPr>
          <w:rFonts w:ascii="Times New Roman"/>
          <w:b w:val="false"/>
          <w:i w:val="false"/>
          <w:color w:val="000000"/>
          <w:sz w:val="28"/>
        </w:rPr>
        <w:t>
      строка 2.2 = сумме строк 2.2.1 – 2.2.4 по всем графам;</w:t>
      </w:r>
    </w:p>
    <w:bookmarkEnd w:id="1087"/>
    <w:bookmarkStart w:name="z1267" w:id="1088"/>
    <w:p>
      <w:pPr>
        <w:spacing w:after="0"/>
        <w:ind w:left="0"/>
        <w:jc w:val="both"/>
      </w:pPr>
      <w:r>
        <w:rPr>
          <w:rFonts w:ascii="Times New Roman"/>
          <w:b w:val="false"/>
          <w:i w:val="false"/>
          <w:color w:val="000000"/>
          <w:sz w:val="28"/>
        </w:rPr>
        <w:t>
      строка 2.3 = сумме строк 2.3.1 – 2.3.3 по всем графам;</w:t>
      </w:r>
    </w:p>
    <w:bookmarkEnd w:id="1088"/>
    <w:bookmarkStart w:name="z1268" w:id="1089"/>
    <w:p>
      <w:pPr>
        <w:spacing w:after="0"/>
        <w:ind w:left="0"/>
        <w:jc w:val="both"/>
      </w:pPr>
      <w:r>
        <w:rPr>
          <w:rFonts w:ascii="Times New Roman"/>
          <w:b w:val="false"/>
          <w:i w:val="false"/>
          <w:color w:val="000000"/>
          <w:sz w:val="28"/>
        </w:rPr>
        <w:t>
      строка 3 = сумме строк 3.1 – 3.6 по всем графам;</w:t>
      </w:r>
    </w:p>
    <w:bookmarkEnd w:id="1089"/>
    <w:bookmarkStart w:name="z1269" w:id="1090"/>
    <w:p>
      <w:pPr>
        <w:spacing w:after="0"/>
        <w:ind w:left="0"/>
        <w:jc w:val="both"/>
      </w:pPr>
      <w:r>
        <w:rPr>
          <w:rFonts w:ascii="Times New Roman"/>
          <w:b w:val="false"/>
          <w:i w:val="false"/>
          <w:color w:val="000000"/>
          <w:sz w:val="28"/>
        </w:rPr>
        <w:t>
      строка 3.1 = сумме строк 3.1.1 – 3.1.7 по всем графам;</w:t>
      </w:r>
    </w:p>
    <w:bookmarkEnd w:id="1090"/>
    <w:bookmarkStart w:name="z1270" w:id="1091"/>
    <w:p>
      <w:pPr>
        <w:spacing w:after="0"/>
        <w:ind w:left="0"/>
        <w:jc w:val="both"/>
      </w:pPr>
      <w:r>
        <w:rPr>
          <w:rFonts w:ascii="Times New Roman"/>
          <w:b w:val="false"/>
          <w:i w:val="false"/>
          <w:color w:val="000000"/>
          <w:sz w:val="28"/>
        </w:rPr>
        <w:t>
      строка 3.1.1 = сумме строк 3.1.1.1 – 3.1.1.4 по всем графам;</w:t>
      </w:r>
    </w:p>
    <w:bookmarkEnd w:id="1091"/>
    <w:bookmarkStart w:name="z1271" w:id="1092"/>
    <w:p>
      <w:pPr>
        <w:spacing w:after="0"/>
        <w:ind w:left="0"/>
        <w:jc w:val="both"/>
      </w:pPr>
      <w:r>
        <w:rPr>
          <w:rFonts w:ascii="Times New Roman"/>
          <w:b w:val="false"/>
          <w:i w:val="false"/>
          <w:color w:val="000000"/>
          <w:sz w:val="28"/>
        </w:rPr>
        <w:t>
      строка 3.1.3 = сумме строк 3.1.3.1 – 3.1.3.3 по всем графам;</w:t>
      </w:r>
    </w:p>
    <w:bookmarkEnd w:id="1092"/>
    <w:bookmarkStart w:name="z1272" w:id="1093"/>
    <w:p>
      <w:pPr>
        <w:spacing w:after="0"/>
        <w:ind w:left="0"/>
        <w:jc w:val="both"/>
      </w:pPr>
      <w:r>
        <w:rPr>
          <w:rFonts w:ascii="Times New Roman"/>
          <w:b w:val="false"/>
          <w:i w:val="false"/>
          <w:color w:val="000000"/>
          <w:sz w:val="28"/>
        </w:rPr>
        <w:t>
      строка 3.1.4 = сумме строк 3.1.4.1 – 3.1.4.8 по всем графам;</w:t>
      </w:r>
    </w:p>
    <w:bookmarkEnd w:id="1093"/>
    <w:bookmarkStart w:name="z1273" w:id="1094"/>
    <w:p>
      <w:pPr>
        <w:spacing w:after="0"/>
        <w:ind w:left="0"/>
        <w:jc w:val="both"/>
      </w:pPr>
      <w:r>
        <w:rPr>
          <w:rFonts w:ascii="Times New Roman"/>
          <w:b w:val="false"/>
          <w:i w:val="false"/>
          <w:color w:val="000000"/>
          <w:sz w:val="28"/>
        </w:rPr>
        <w:t>
      строка 3.1.5 = сумме строк 3.1.5.1 – 3.1.5.3 по всем графам;</w:t>
      </w:r>
    </w:p>
    <w:bookmarkEnd w:id="1094"/>
    <w:bookmarkStart w:name="z1274" w:id="1095"/>
    <w:p>
      <w:pPr>
        <w:spacing w:after="0"/>
        <w:ind w:left="0"/>
        <w:jc w:val="both"/>
      </w:pPr>
      <w:r>
        <w:rPr>
          <w:rFonts w:ascii="Times New Roman"/>
          <w:b w:val="false"/>
          <w:i w:val="false"/>
          <w:color w:val="000000"/>
          <w:sz w:val="28"/>
        </w:rPr>
        <w:t>
      строка 3.1.6 = сумме строк 3.1.6.1 – 3.1.6.6 по всем графам;</w:t>
      </w:r>
    </w:p>
    <w:bookmarkEnd w:id="1095"/>
    <w:bookmarkStart w:name="z1275" w:id="1096"/>
    <w:p>
      <w:pPr>
        <w:spacing w:after="0"/>
        <w:ind w:left="0"/>
        <w:jc w:val="both"/>
      </w:pPr>
      <w:r>
        <w:rPr>
          <w:rFonts w:ascii="Times New Roman"/>
          <w:b w:val="false"/>
          <w:i w:val="false"/>
          <w:color w:val="000000"/>
          <w:sz w:val="28"/>
        </w:rPr>
        <w:t>
      строка 3.1.7 = сумме строк 3.1.7.1 – 3.1.7.2 по всем графам;</w:t>
      </w:r>
    </w:p>
    <w:bookmarkEnd w:id="1096"/>
    <w:bookmarkStart w:name="z1276" w:id="1097"/>
    <w:p>
      <w:pPr>
        <w:spacing w:after="0"/>
        <w:ind w:left="0"/>
        <w:jc w:val="both"/>
      </w:pPr>
      <w:r>
        <w:rPr>
          <w:rFonts w:ascii="Times New Roman"/>
          <w:b w:val="false"/>
          <w:i w:val="false"/>
          <w:color w:val="000000"/>
          <w:sz w:val="28"/>
        </w:rPr>
        <w:t>
      строка 3.2 = сумме строк 3.2.1 – 3.2.5 по всем графам;</w:t>
      </w:r>
    </w:p>
    <w:bookmarkEnd w:id="1097"/>
    <w:bookmarkStart w:name="z1277" w:id="1098"/>
    <w:p>
      <w:pPr>
        <w:spacing w:after="0"/>
        <w:ind w:left="0"/>
        <w:jc w:val="both"/>
      </w:pPr>
      <w:r>
        <w:rPr>
          <w:rFonts w:ascii="Times New Roman"/>
          <w:b w:val="false"/>
          <w:i w:val="false"/>
          <w:color w:val="000000"/>
          <w:sz w:val="28"/>
        </w:rPr>
        <w:t>
      строка 3.2.1 = сумме строк 3.2.1.1 – 3.2.1.7 по всем графам;</w:t>
      </w:r>
    </w:p>
    <w:bookmarkEnd w:id="1098"/>
    <w:bookmarkStart w:name="z1278" w:id="1099"/>
    <w:p>
      <w:pPr>
        <w:spacing w:after="0"/>
        <w:ind w:left="0"/>
        <w:jc w:val="both"/>
      </w:pPr>
      <w:r>
        <w:rPr>
          <w:rFonts w:ascii="Times New Roman"/>
          <w:b w:val="false"/>
          <w:i w:val="false"/>
          <w:color w:val="000000"/>
          <w:sz w:val="28"/>
        </w:rPr>
        <w:t>
      строка 3.2.5 = сумме строк 3.2.5.1 – 3.2.5.3 по всем графам;</w:t>
      </w:r>
    </w:p>
    <w:bookmarkEnd w:id="1099"/>
    <w:bookmarkStart w:name="z1279" w:id="1100"/>
    <w:p>
      <w:pPr>
        <w:spacing w:after="0"/>
        <w:ind w:left="0"/>
        <w:jc w:val="both"/>
      </w:pPr>
      <w:r>
        <w:rPr>
          <w:rFonts w:ascii="Times New Roman"/>
          <w:b w:val="false"/>
          <w:i w:val="false"/>
          <w:color w:val="000000"/>
          <w:sz w:val="28"/>
        </w:rPr>
        <w:t>
      строка 3.3 = сумме строк 3.3.1 – 3.3.7 по всем графам;</w:t>
      </w:r>
    </w:p>
    <w:bookmarkEnd w:id="1100"/>
    <w:bookmarkStart w:name="z1280" w:id="1101"/>
    <w:p>
      <w:pPr>
        <w:spacing w:after="0"/>
        <w:ind w:left="0"/>
        <w:jc w:val="both"/>
      </w:pPr>
      <w:r>
        <w:rPr>
          <w:rFonts w:ascii="Times New Roman"/>
          <w:b w:val="false"/>
          <w:i w:val="false"/>
          <w:color w:val="000000"/>
          <w:sz w:val="28"/>
        </w:rPr>
        <w:t>
      строка 3.4 = сумме строк 3.4.1 – 3.4.3 по всем графам;</w:t>
      </w:r>
    </w:p>
    <w:bookmarkEnd w:id="1101"/>
    <w:bookmarkStart w:name="z1281" w:id="1102"/>
    <w:p>
      <w:pPr>
        <w:spacing w:after="0"/>
        <w:ind w:left="0"/>
        <w:jc w:val="both"/>
      </w:pPr>
      <w:r>
        <w:rPr>
          <w:rFonts w:ascii="Times New Roman"/>
          <w:b w:val="false"/>
          <w:i w:val="false"/>
          <w:color w:val="000000"/>
          <w:sz w:val="28"/>
        </w:rPr>
        <w:t>
      строка 3.5 = сумме строк 3.5.1 – 3.5.2 по всем графам;</w:t>
      </w:r>
    </w:p>
    <w:bookmarkEnd w:id="1102"/>
    <w:bookmarkStart w:name="z1282" w:id="1103"/>
    <w:p>
      <w:pPr>
        <w:spacing w:after="0"/>
        <w:ind w:left="0"/>
        <w:jc w:val="both"/>
      </w:pPr>
      <w:r>
        <w:rPr>
          <w:rFonts w:ascii="Times New Roman"/>
          <w:b w:val="false"/>
          <w:i w:val="false"/>
          <w:color w:val="000000"/>
          <w:sz w:val="28"/>
        </w:rPr>
        <w:t>
      строка 3.6 = сумме строк 3.6.1 – 3.6.5 по всем графам;</w:t>
      </w:r>
    </w:p>
    <w:bookmarkEnd w:id="1103"/>
    <w:bookmarkStart w:name="z1283" w:id="1104"/>
    <w:p>
      <w:pPr>
        <w:spacing w:after="0"/>
        <w:ind w:left="0"/>
        <w:jc w:val="both"/>
      </w:pPr>
      <w:r>
        <w:rPr>
          <w:rFonts w:ascii="Times New Roman"/>
          <w:b w:val="false"/>
          <w:i w:val="false"/>
          <w:color w:val="000000"/>
          <w:sz w:val="28"/>
        </w:rPr>
        <w:t>
      строка 3.6.1 = сумме строк 3.6.1.1 – 3.6.1.2 по всем графам;</w:t>
      </w:r>
    </w:p>
    <w:bookmarkEnd w:id="1104"/>
    <w:bookmarkStart w:name="z1284" w:id="1105"/>
    <w:p>
      <w:pPr>
        <w:spacing w:after="0"/>
        <w:ind w:left="0"/>
        <w:jc w:val="both"/>
      </w:pPr>
      <w:r>
        <w:rPr>
          <w:rFonts w:ascii="Times New Roman"/>
          <w:b w:val="false"/>
          <w:i w:val="false"/>
          <w:color w:val="000000"/>
          <w:sz w:val="28"/>
        </w:rPr>
        <w:t>
      строка 3.6.3 = сумме строк 3.6.3.1 – 3.6.3.6 по всем графам;</w:t>
      </w:r>
    </w:p>
    <w:bookmarkEnd w:id="1105"/>
    <w:bookmarkStart w:name="z1285" w:id="1106"/>
    <w:p>
      <w:pPr>
        <w:spacing w:after="0"/>
        <w:ind w:left="0"/>
        <w:jc w:val="both"/>
      </w:pPr>
      <w:r>
        <w:rPr>
          <w:rFonts w:ascii="Times New Roman"/>
          <w:b w:val="false"/>
          <w:i w:val="false"/>
          <w:color w:val="000000"/>
          <w:sz w:val="28"/>
        </w:rPr>
        <w:t>
      строка 4 = сумме строк 4.1 - 4.5 по всем графам;</w:t>
      </w:r>
    </w:p>
    <w:bookmarkEnd w:id="1106"/>
    <w:bookmarkStart w:name="z1286" w:id="1107"/>
    <w:p>
      <w:pPr>
        <w:spacing w:after="0"/>
        <w:ind w:left="0"/>
        <w:jc w:val="both"/>
      </w:pPr>
      <w:r>
        <w:rPr>
          <w:rFonts w:ascii="Times New Roman"/>
          <w:b w:val="false"/>
          <w:i w:val="false"/>
          <w:color w:val="000000"/>
          <w:sz w:val="28"/>
        </w:rPr>
        <w:t>
      строка 4.1 = сумме строк 4.1.1 – 4.1.6 по всем графам;</w:t>
      </w:r>
    </w:p>
    <w:bookmarkEnd w:id="1107"/>
    <w:bookmarkStart w:name="z1287" w:id="1108"/>
    <w:p>
      <w:pPr>
        <w:spacing w:after="0"/>
        <w:ind w:left="0"/>
        <w:jc w:val="both"/>
      </w:pPr>
      <w:r>
        <w:rPr>
          <w:rFonts w:ascii="Times New Roman"/>
          <w:b w:val="false"/>
          <w:i w:val="false"/>
          <w:color w:val="000000"/>
          <w:sz w:val="28"/>
        </w:rPr>
        <w:t>
      строка 4.1.2 = сумме строк 4.1.2.1 – 4.1.2.8 по всем графам;</w:t>
      </w:r>
    </w:p>
    <w:bookmarkEnd w:id="1108"/>
    <w:bookmarkStart w:name="z1288" w:id="1109"/>
    <w:p>
      <w:pPr>
        <w:spacing w:after="0"/>
        <w:ind w:left="0"/>
        <w:jc w:val="both"/>
      </w:pPr>
      <w:r>
        <w:rPr>
          <w:rFonts w:ascii="Times New Roman"/>
          <w:b w:val="false"/>
          <w:i w:val="false"/>
          <w:color w:val="000000"/>
          <w:sz w:val="28"/>
        </w:rPr>
        <w:t>
      строка 4.1.3 = сумме строк 4.1.3.1 – 4.1.3.4 по всем графам;</w:t>
      </w:r>
    </w:p>
    <w:bookmarkEnd w:id="1109"/>
    <w:bookmarkStart w:name="z1289" w:id="1110"/>
    <w:p>
      <w:pPr>
        <w:spacing w:after="0"/>
        <w:ind w:left="0"/>
        <w:jc w:val="both"/>
      </w:pPr>
      <w:r>
        <w:rPr>
          <w:rFonts w:ascii="Times New Roman"/>
          <w:b w:val="false"/>
          <w:i w:val="false"/>
          <w:color w:val="000000"/>
          <w:sz w:val="28"/>
        </w:rPr>
        <w:t>
      строка 4.1.4 = сумме строк 4.1.4.1 – 4.1.4.3 по всем графам;</w:t>
      </w:r>
    </w:p>
    <w:bookmarkEnd w:id="1110"/>
    <w:bookmarkStart w:name="z1290" w:id="1111"/>
    <w:p>
      <w:pPr>
        <w:spacing w:after="0"/>
        <w:ind w:left="0"/>
        <w:jc w:val="both"/>
      </w:pPr>
      <w:r>
        <w:rPr>
          <w:rFonts w:ascii="Times New Roman"/>
          <w:b w:val="false"/>
          <w:i w:val="false"/>
          <w:color w:val="000000"/>
          <w:sz w:val="28"/>
        </w:rPr>
        <w:t>
      строка 4.2 = сумме строк 4.2.1 – 4.2.4 по всем графам;</w:t>
      </w:r>
    </w:p>
    <w:bookmarkEnd w:id="1111"/>
    <w:bookmarkStart w:name="z1291" w:id="1112"/>
    <w:p>
      <w:pPr>
        <w:spacing w:after="0"/>
        <w:ind w:left="0"/>
        <w:jc w:val="both"/>
      </w:pPr>
      <w:r>
        <w:rPr>
          <w:rFonts w:ascii="Times New Roman"/>
          <w:b w:val="false"/>
          <w:i w:val="false"/>
          <w:color w:val="000000"/>
          <w:sz w:val="28"/>
        </w:rPr>
        <w:t>
      строка 4.2.1 = сумме строк 4.2.1.1 – 4.2.1.5 по всем графам;</w:t>
      </w:r>
    </w:p>
    <w:bookmarkEnd w:id="1112"/>
    <w:bookmarkStart w:name="z1292" w:id="1113"/>
    <w:p>
      <w:pPr>
        <w:spacing w:after="0"/>
        <w:ind w:left="0"/>
        <w:jc w:val="both"/>
      </w:pPr>
      <w:r>
        <w:rPr>
          <w:rFonts w:ascii="Times New Roman"/>
          <w:b w:val="false"/>
          <w:i w:val="false"/>
          <w:color w:val="000000"/>
          <w:sz w:val="28"/>
        </w:rPr>
        <w:t>
      строка 4.3 = сумме строк 4.3.1 – 4.3.5 по всем графам;</w:t>
      </w:r>
    </w:p>
    <w:bookmarkEnd w:id="1113"/>
    <w:bookmarkStart w:name="z1293" w:id="1114"/>
    <w:p>
      <w:pPr>
        <w:spacing w:after="0"/>
        <w:ind w:left="0"/>
        <w:jc w:val="both"/>
      </w:pPr>
      <w:r>
        <w:rPr>
          <w:rFonts w:ascii="Times New Roman"/>
          <w:b w:val="false"/>
          <w:i w:val="false"/>
          <w:color w:val="000000"/>
          <w:sz w:val="28"/>
        </w:rPr>
        <w:t>
      строка 4.4 = сумме строк 4.4.1 – 4.4.4 по всем графам;</w:t>
      </w:r>
    </w:p>
    <w:bookmarkEnd w:id="1114"/>
    <w:bookmarkStart w:name="z1294" w:id="1115"/>
    <w:p>
      <w:pPr>
        <w:spacing w:after="0"/>
        <w:ind w:left="0"/>
        <w:jc w:val="both"/>
      </w:pPr>
      <w:r>
        <w:rPr>
          <w:rFonts w:ascii="Times New Roman"/>
          <w:b w:val="false"/>
          <w:i w:val="false"/>
          <w:color w:val="000000"/>
          <w:sz w:val="28"/>
        </w:rPr>
        <w:t>
      строка 4.5 = сумме строки 4.5.1– 4.5.2 по всем графам;</w:t>
      </w:r>
    </w:p>
    <w:bookmarkEnd w:id="1115"/>
    <w:bookmarkStart w:name="z1295" w:id="1116"/>
    <w:p>
      <w:pPr>
        <w:spacing w:after="0"/>
        <w:ind w:left="0"/>
        <w:jc w:val="both"/>
      </w:pPr>
      <w:r>
        <w:rPr>
          <w:rFonts w:ascii="Times New Roman"/>
          <w:b w:val="false"/>
          <w:i w:val="false"/>
          <w:color w:val="000000"/>
          <w:sz w:val="28"/>
        </w:rPr>
        <w:t>
      строка 5 = сумме строк 5.1 – 5.5 по всем графам;</w:t>
      </w:r>
    </w:p>
    <w:bookmarkEnd w:id="1116"/>
    <w:bookmarkStart w:name="z1296" w:id="1117"/>
    <w:p>
      <w:pPr>
        <w:spacing w:after="0"/>
        <w:ind w:left="0"/>
        <w:jc w:val="both"/>
      </w:pPr>
      <w:r>
        <w:rPr>
          <w:rFonts w:ascii="Times New Roman"/>
          <w:b w:val="false"/>
          <w:i w:val="false"/>
          <w:color w:val="000000"/>
          <w:sz w:val="28"/>
        </w:rPr>
        <w:t>
      строка 6 = сумме строк 6.1– 6.4 по всем графам;</w:t>
      </w:r>
    </w:p>
    <w:bookmarkEnd w:id="1117"/>
    <w:bookmarkStart w:name="z1297" w:id="1118"/>
    <w:p>
      <w:pPr>
        <w:spacing w:after="0"/>
        <w:ind w:left="0"/>
        <w:jc w:val="both"/>
      </w:pPr>
      <w:r>
        <w:rPr>
          <w:rFonts w:ascii="Times New Roman"/>
          <w:b w:val="false"/>
          <w:i w:val="false"/>
          <w:color w:val="000000"/>
          <w:sz w:val="28"/>
        </w:rPr>
        <w:t>
      строка 6.1 = сумме строк 6.1.1– 6.1.8 по всем графам;</w:t>
      </w:r>
    </w:p>
    <w:bookmarkEnd w:id="1118"/>
    <w:bookmarkStart w:name="z1298" w:id="1119"/>
    <w:p>
      <w:pPr>
        <w:spacing w:after="0"/>
        <w:ind w:left="0"/>
        <w:jc w:val="both"/>
      </w:pPr>
      <w:r>
        <w:rPr>
          <w:rFonts w:ascii="Times New Roman"/>
          <w:b w:val="false"/>
          <w:i w:val="false"/>
          <w:color w:val="000000"/>
          <w:sz w:val="28"/>
        </w:rPr>
        <w:t>
      строка 6.4 = строке 6.4.1 по всем графам;</w:t>
      </w:r>
    </w:p>
    <w:bookmarkEnd w:id="1119"/>
    <w:bookmarkStart w:name="z1299" w:id="1120"/>
    <w:p>
      <w:pPr>
        <w:spacing w:after="0"/>
        <w:ind w:left="0"/>
        <w:jc w:val="both"/>
      </w:pPr>
      <w:r>
        <w:rPr>
          <w:rFonts w:ascii="Times New Roman"/>
          <w:b w:val="false"/>
          <w:i w:val="false"/>
          <w:color w:val="000000"/>
          <w:sz w:val="28"/>
        </w:rPr>
        <w:t>
      строка 6.4.1 = сумме строк 6.4.1.1 – 6.4.1.6 по всем графам;</w:t>
      </w:r>
    </w:p>
    <w:bookmarkEnd w:id="1120"/>
    <w:bookmarkStart w:name="z1300" w:id="1121"/>
    <w:p>
      <w:pPr>
        <w:spacing w:after="0"/>
        <w:ind w:left="0"/>
        <w:jc w:val="both"/>
      </w:pPr>
      <w:r>
        <w:rPr>
          <w:rFonts w:ascii="Times New Roman"/>
          <w:b w:val="false"/>
          <w:i w:val="false"/>
          <w:color w:val="000000"/>
          <w:sz w:val="28"/>
        </w:rPr>
        <w:t>
      строка 7 = сумме строк 7.1 - 7.3 по всем графам;</w:t>
      </w:r>
    </w:p>
    <w:bookmarkEnd w:id="1121"/>
    <w:bookmarkStart w:name="z1301" w:id="1122"/>
    <w:p>
      <w:pPr>
        <w:spacing w:after="0"/>
        <w:ind w:left="0"/>
        <w:jc w:val="both"/>
      </w:pPr>
      <w:r>
        <w:rPr>
          <w:rFonts w:ascii="Times New Roman"/>
          <w:b w:val="false"/>
          <w:i w:val="false"/>
          <w:color w:val="000000"/>
          <w:sz w:val="28"/>
        </w:rPr>
        <w:t>
      строка 7.1 = сумме строк 7.1.1 – 7.1.2 по всем графам;</w:t>
      </w:r>
    </w:p>
    <w:bookmarkEnd w:id="1122"/>
    <w:bookmarkStart w:name="z1302" w:id="1123"/>
    <w:p>
      <w:pPr>
        <w:spacing w:after="0"/>
        <w:ind w:left="0"/>
        <w:jc w:val="both"/>
      </w:pPr>
      <w:r>
        <w:rPr>
          <w:rFonts w:ascii="Times New Roman"/>
          <w:b w:val="false"/>
          <w:i w:val="false"/>
          <w:color w:val="000000"/>
          <w:sz w:val="28"/>
        </w:rPr>
        <w:t>
      строка 7.2 = сумме строк 7.2.1 – 7.2.3 по всем графам;</w:t>
      </w:r>
    </w:p>
    <w:bookmarkEnd w:id="1123"/>
    <w:bookmarkStart w:name="z1303" w:id="1124"/>
    <w:p>
      <w:pPr>
        <w:spacing w:after="0"/>
        <w:ind w:left="0"/>
        <w:jc w:val="both"/>
      </w:pPr>
      <w:r>
        <w:rPr>
          <w:rFonts w:ascii="Times New Roman"/>
          <w:b w:val="false"/>
          <w:i w:val="false"/>
          <w:color w:val="000000"/>
          <w:sz w:val="28"/>
        </w:rPr>
        <w:t>
      строка 8 = сумме строк 8.1 - 8.5 по всем графам;</w:t>
      </w:r>
    </w:p>
    <w:bookmarkEnd w:id="1124"/>
    <w:bookmarkStart w:name="z1304" w:id="1125"/>
    <w:p>
      <w:pPr>
        <w:spacing w:after="0"/>
        <w:ind w:left="0"/>
        <w:jc w:val="both"/>
      </w:pPr>
      <w:r>
        <w:rPr>
          <w:rFonts w:ascii="Times New Roman"/>
          <w:b w:val="false"/>
          <w:i w:val="false"/>
          <w:color w:val="000000"/>
          <w:sz w:val="28"/>
        </w:rPr>
        <w:t>
      строка 8.1 = сумме строк 8.1.1 – 8.1.4 по всем графам;</w:t>
      </w:r>
    </w:p>
    <w:bookmarkEnd w:id="1125"/>
    <w:bookmarkStart w:name="z1305" w:id="1126"/>
    <w:p>
      <w:pPr>
        <w:spacing w:after="0"/>
        <w:ind w:left="0"/>
        <w:jc w:val="both"/>
      </w:pPr>
      <w:r>
        <w:rPr>
          <w:rFonts w:ascii="Times New Roman"/>
          <w:b w:val="false"/>
          <w:i w:val="false"/>
          <w:color w:val="000000"/>
          <w:sz w:val="28"/>
        </w:rPr>
        <w:t>
      строка 8.1.2 = сумме строк 8.1.2.1 – 8.1.2.6 по всем графам;</w:t>
      </w:r>
    </w:p>
    <w:bookmarkEnd w:id="1126"/>
    <w:bookmarkStart w:name="z1306" w:id="1127"/>
    <w:p>
      <w:pPr>
        <w:spacing w:after="0"/>
        <w:ind w:left="0"/>
        <w:jc w:val="both"/>
      </w:pPr>
      <w:r>
        <w:rPr>
          <w:rFonts w:ascii="Times New Roman"/>
          <w:b w:val="false"/>
          <w:i w:val="false"/>
          <w:color w:val="000000"/>
          <w:sz w:val="28"/>
        </w:rPr>
        <w:t>
      строка 8.2 = сумме строк 8.2.1 – 8.2.4 по всем графам;</w:t>
      </w:r>
    </w:p>
    <w:bookmarkEnd w:id="1127"/>
    <w:bookmarkStart w:name="z1307" w:id="1128"/>
    <w:p>
      <w:pPr>
        <w:spacing w:after="0"/>
        <w:ind w:left="0"/>
        <w:jc w:val="both"/>
      </w:pPr>
      <w:r>
        <w:rPr>
          <w:rFonts w:ascii="Times New Roman"/>
          <w:b w:val="false"/>
          <w:i w:val="false"/>
          <w:color w:val="000000"/>
          <w:sz w:val="28"/>
        </w:rPr>
        <w:t>
      строка 8.3 = сумме строк 8.3.1 – 8.3.5 по всем графам;</w:t>
      </w:r>
    </w:p>
    <w:bookmarkEnd w:id="1128"/>
    <w:bookmarkStart w:name="z1308" w:id="1129"/>
    <w:p>
      <w:pPr>
        <w:spacing w:after="0"/>
        <w:ind w:left="0"/>
        <w:jc w:val="both"/>
      </w:pPr>
      <w:r>
        <w:rPr>
          <w:rFonts w:ascii="Times New Roman"/>
          <w:b w:val="false"/>
          <w:i w:val="false"/>
          <w:color w:val="000000"/>
          <w:sz w:val="28"/>
        </w:rPr>
        <w:t>
      строка 8.4 = сумме строк 8.4.1 – 8.4.3 по всем графам;</w:t>
      </w:r>
    </w:p>
    <w:bookmarkEnd w:id="1129"/>
    <w:bookmarkStart w:name="z1309" w:id="1130"/>
    <w:p>
      <w:pPr>
        <w:spacing w:after="0"/>
        <w:ind w:left="0"/>
        <w:jc w:val="both"/>
      </w:pPr>
      <w:r>
        <w:rPr>
          <w:rFonts w:ascii="Times New Roman"/>
          <w:b w:val="false"/>
          <w:i w:val="false"/>
          <w:color w:val="000000"/>
          <w:sz w:val="28"/>
        </w:rPr>
        <w:t>
      строка 8.5 = сумме строк 8.5.1 - 8.5.5 по всем графам;</w:t>
      </w:r>
    </w:p>
    <w:bookmarkEnd w:id="1130"/>
    <w:bookmarkStart w:name="z1310" w:id="1131"/>
    <w:p>
      <w:pPr>
        <w:spacing w:after="0"/>
        <w:ind w:left="0"/>
        <w:jc w:val="both"/>
      </w:pPr>
      <w:r>
        <w:rPr>
          <w:rFonts w:ascii="Times New Roman"/>
          <w:b w:val="false"/>
          <w:i w:val="false"/>
          <w:color w:val="000000"/>
          <w:sz w:val="28"/>
        </w:rPr>
        <w:t>
      строка 9 = сумме строк 9.1 - 9.3 по всем графам;</w:t>
      </w:r>
    </w:p>
    <w:bookmarkEnd w:id="1131"/>
    <w:bookmarkStart w:name="z1311" w:id="1132"/>
    <w:p>
      <w:pPr>
        <w:spacing w:after="0"/>
        <w:ind w:left="0"/>
        <w:jc w:val="both"/>
      </w:pPr>
      <w:r>
        <w:rPr>
          <w:rFonts w:ascii="Times New Roman"/>
          <w:b w:val="false"/>
          <w:i w:val="false"/>
          <w:color w:val="000000"/>
          <w:sz w:val="28"/>
        </w:rPr>
        <w:t>
      строка 9.1 = сумме строк 9.1.1 – 9.1.9 по всем графам;</w:t>
      </w:r>
    </w:p>
    <w:bookmarkEnd w:id="1132"/>
    <w:bookmarkStart w:name="z1312" w:id="1133"/>
    <w:p>
      <w:pPr>
        <w:spacing w:after="0"/>
        <w:ind w:left="0"/>
        <w:jc w:val="both"/>
      </w:pPr>
      <w:r>
        <w:rPr>
          <w:rFonts w:ascii="Times New Roman"/>
          <w:b w:val="false"/>
          <w:i w:val="false"/>
          <w:color w:val="000000"/>
          <w:sz w:val="28"/>
        </w:rPr>
        <w:t>
      строка 9.1.2 = сумме строк 9.1.2.1 – 9.1.2.5 по всем графам;</w:t>
      </w:r>
    </w:p>
    <w:bookmarkEnd w:id="1133"/>
    <w:bookmarkStart w:name="z1313" w:id="1134"/>
    <w:p>
      <w:pPr>
        <w:spacing w:after="0"/>
        <w:ind w:left="0"/>
        <w:jc w:val="both"/>
      </w:pPr>
      <w:r>
        <w:rPr>
          <w:rFonts w:ascii="Times New Roman"/>
          <w:b w:val="false"/>
          <w:i w:val="false"/>
          <w:color w:val="000000"/>
          <w:sz w:val="28"/>
        </w:rPr>
        <w:t>
      строка 9.1.3 = сумме строк 9.1.3.1 – 9.1.3.4 по всем графам;</w:t>
      </w:r>
    </w:p>
    <w:bookmarkEnd w:id="1134"/>
    <w:bookmarkStart w:name="z1314" w:id="1135"/>
    <w:p>
      <w:pPr>
        <w:spacing w:after="0"/>
        <w:ind w:left="0"/>
        <w:jc w:val="both"/>
      </w:pPr>
      <w:r>
        <w:rPr>
          <w:rFonts w:ascii="Times New Roman"/>
          <w:b w:val="false"/>
          <w:i w:val="false"/>
          <w:color w:val="000000"/>
          <w:sz w:val="28"/>
        </w:rPr>
        <w:t>
      строка 9.2 = сумме строк 9.2.1 – 9.2.2 по всем графам;</w:t>
      </w:r>
    </w:p>
    <w:bookmarkEnd w:id="1135"/>
    <w:bookmarkStart w:name="z1315" w:id="1136"/>
    <w:p>
      <w:pPr>
        <w:spacing w:after="0"/>
        <w:ind w:left="0"/>
        <w:jc w:val="both"/>
      </w:pPr>
      <w:r>
        <w:rPr>
          <w:rFonts w:ascii="Times New Roman"/>
          <w:b w:val="false"/>
          <w:i w:val="false"/>
          <w:color w:val="000000"/>
          <w:sz w:val="28"/>
        </w:rPr>
        <w:t>
      строка 9.3 = сумме строк 9.3.1 – 9.3.6 по всем графам;</w:t>
      </w:r>
    </w:p>
    <w:bookmarkEnd w:id="1136"/>
    <w:bookmarkStart w:name="z1316" w:id="1137"/>
    <w:p>
      <w:pPr>
        <w:spacing w:after="0"/>
        <w:ind w:left="0"/>
        <w:jc w:val="both"/>
      </w:pPr>
      <w:r>
        <w:rPr>
          <w:rFonts w:ascii="Times New Roman"/>
          <w:b w:val="false"/>
          <w:i w:val="false"/>
          <w:color w:val="000000"/>
          <w:sz w:val="28"/>
        </w:rPr>
        <w:t>
      строка 10 = сумме строк 10.1 – 10.6 по всем графам;</w:t>
      </w:r>
    </w:p>
    <w:bookmarkEnd w:id="1137"/>
    <w:bookmarkStart w:name="z1317" w:id="1138"/>
    <w:p>
      <w:pPr>
        <w:spacing w:after="0"/>
        <w:ind w:left="0"/>
        <w:jc w:val="both"/>
      </w:pPr>
      <w:r>
        <w:rPr>
          <w:rFonts w:ascii="Times New Roman"/>
          <w:b w:val="false"/>
          <w:i w:val="false"/>
          <w:color w:val="000000"/>
          <w:sz w:val="28"/>
        </w:rPr>
        <w:t>
      строка 10.3 = сумме строк 10.3.1 – 10.3.3 по всем графам.</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bookmarkStart w:name="z4789" w:id="1139"/>
          <w:p>
            <w:pPr>
              <w:spacing w:after="20"/>
              <w:ind w:left="20"/>
              <w:jc w:val="both"/>
            </w:pPr>
            <w:r>
              <w:rPr>
                <w:rFonts w:ascii="Times New Roman"/>
                <w:b w:val="false"/>
                <w:i w:val="false"/>
                <w:color w:val="000000"/>
                <w:sz w:val="20"/>
              </w:rPr>
              <w:t>
</w:t>
            </w:r>
          </w:p>
          <w:bookmarkEnd w:id="1139"/>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10-қосымша</w:t>
            </w:r>
          </w:p>
        </w:tc>
      </w:tr>
      <w:tr>
        <w:trPr>
          <w:trHeight w:val="30" w:hRule="atLeast"/>
        </w:trPr>
        <w:tc>
          <w:tcPr>
            <w:tcW w:w="0" w:type="auto"/>
            <w:gridSpan w:val="7"/>
            <w:tcBorders/>
            <w:tcMar>
              <w:top w:w="15" w:type="dxa"/>
              <w:left w:w="15" w:type="dxa"/>
              <w:bottom w:w="15" w:type="dxa"/>
              <w:right w:w="15" w:type="dxa"/>
            </w:tcMar>
            <w:vAlign w:val="center"/>
          </w:tcPr>
          <w:bookmarkStart w:name="z4794" w:id="1140"/>
          <w:p>
            <w:pPr>
              <w:spacing w:after="20"/>
              <w:ind w:left="20"/>
              <w:jc w:val="both"/>
            </w:pPr>
            <w:r>
              <w:rPr>
                <w:rFonts w:ascii="Times New Roman"/>
                <w:b w:val="false"/>
                <w:i w:val="false"/>
                <w:color w:val="000000"/>
                <w:sz w:val="20"/>
              </w:rPr>
              <w:t>
</w:t>
            </w:r>
            <w:r>
              <w:rPr>
                <w:rFonts w:ascii="Times New Roman"/>
                <w:b w:val="false"/>
                <w:i w:val="false"/>
                <w:color w:val="000000"/>
                <w:sz w:val="20"/>
              </w:rPr>
              <w:t>Жалақы құрылымы және оны бөлу туралы есеп</w:t>
            </w:r>
          </w:p>
          <w:bookmarkEnd w:id="1140"/>
          <w:p>
            <w:pPr>
              <w:spacing w:after="20"/>
              <w:ind w:left="20"/>
              <w:jc w:val="both"/>
            </w:pPr>
            <w:r>
              <w:rPr>
                <w:rFonts w:ascii="Times New Roman"/>
                <w:b w:val="false"/>
                <w:i w:val="false"/>
                <w:color w:val="000000"/>
                <w:sz w:val="20"/>
              </w:rPr>
              <w:t>Отчет о структуре и распределении заработной платы</w:t>
            </w:r>
          </w:p>
        </w:tc>
      </w:tr>
      <w:tr>
        <w:trPr>
          <w:trHeight w:val="30" w:hRule="atLeast"/>
        </w:trPr>
        <w:tc>
          <w:tcPr>
            <w:tcW w:w="1757" w:type="dxa"/>
            <w:tcBorders/>
            <w:tcMar>
              <w:top w:w="15" w:type="dxa"/>
              <w:left w:w="15" w:type="dxa"/>
              <w:bottom w:w="15" w:type="dxa"/>
              <w:right w:w="15" w:type="dxa"/>
            </w:tcMar>
            <w:vAlign w:val="center"/>
          </w:tcPr>
          <w:bookmarkStart w:name="z4796" w:id="1141"/>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1141"/>
          <w:p>
            <w:pPr>
              <w:spacing w:after="20"/>
              <w:ind w:left="20"/>
              <w:jc w:val="both"/>
            </w:pPr>
            <w:r>
              <w:rPr>
                <w:rFonts w:ascii="Times New Roman"/>
                <w:b w:val="false"/>
                <w:i w:val="false"/>
                <w:color w:val="000000"/>
                <w:sz w:val="20"/>
              </w:rPr>
              <w:t>Индекс</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p>
            <w:pPr>
              <w:spacing w:after="20"/>
              <w:ind w:left="20"/>
              <w:jc w:val="both"/>
            </w:pPr>
            <w:r>
              <w:rPr>
                <w:rFonts w:ascii="Times New Roman"/>
                <w:b w:val="false"/>
                <w:i w:val="false"/>
                <w:color w:val="000000"/>
                <w:sz w:val="20"/>
              </w:rPr>
              <w:t>2-Т (оплата труда)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один раз в год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апрель</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cMar>
              <w:top w:w="15" w:type="dxa"/>
              <w:left w:w="15" w:type="dxa"/>
              <w:bottom w:w="15" w:type="dxa"/>
              <w:right w:w="15" w:type="dxa"/>
            </w:tcMar>
            <w:vAlign w:val="center"/>
          </w:tcPr>
          <w:bookmarkStart w:name="z4804" w:id="1142"/>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bookmarkEnd w:id="1142"/>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Ұсыну мерзімі – есепті кезеңнің 31 мамырына (қоса алғанда) дейін</w:t>
            </w:r>
          </w:p>
          <w:p>
            <w:pPr>
              <w:spacing w:after="20"/>
              <w:ind w:left="20"/>
              <w:jc w:val="both"/>
            </w:pPr>
            <w:r>
              <w:rPr>
                <w:rFonts w:ascii="Times New Roman"/>
                <w:b w:val="false"/>
                <w:i w:val="false"/>
                <w:color w:val="000000"/>
                <w:sz w:val="20"/>
              </w:rPr>
              <w:t>Срок представления – до 31 мая (включительно) отчетного период</w:t>
            </w:r>
          </w:p>
        </w:tc>
      </w:tr>
      <w:tr>
        <w:trPr>
          <w:trHeight w:val="30" w:hRule="atLeast"/>
        </w:trPr>
        <w:tc>
          <w:tcPr>
            <w:tcW w:w="1757" w:type="dxa"/>
            <w:tcBorders/>
            <w:tcMar>
              <w:top w:w="15" w:type="dxa"/>
              <w:left w:w="15" w:type="dxa"/>
              <w:bottom w:w="15" w:type="dxa"/>
              <w:right w:w="15" w:type="dxa"/>
            </w:tcMar>
            <w:vAlign w:val="center"/>
          </w:tcPr>
          <w:bookmarkStart w:name="z4806" w:id="1143"/>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1143"/>
          <w:p>
            <w:pPr>
              <w:spacing w:after="20"/>
              <w:ind w:left="20"/>
              <w:jc w:val="both"/>
            </w:pPr>
            <w:r>
              <w:rPr>
                <w:rFonts w:ascii="Times New Roman"/>
                <w:b w:val="false"/>
                <w:i w:val="false"/>
                <w:color w:val="000000"/>
                <w:sz w:val="20"/>
              </w:rPr>
              <w:t>код БИН</w:t>
            </w:r>
          </w:p>
        </w:tc>
        <w:tc>
          <w:tcPr>
            <w:tcW w:w="0" w:type="auto"/>
            <w:gridSpan w:val="6"/>
            <w:tcBorders/>
            <w:tcMar>
              <w:top w:w="15" w:type="dxa"/>
              <w:left w:w="15" w:type="dxa"/>
              <w:bottom w:w="15" w:type="dxa"/>
              <w:right w:w="15" w:type="dxa"/>
            </w:tcMar>
            <w:vAlign w:val="center"/>
          </w:tcPr>
          <w:bookmarkStart w:name="z4807" w:id="1144"/>
          <w:p>
            <w:pPr>
              <w:spacing w:after="20"/>
              <w:ind w:left="20"/>
              <w:jc w:val="both"/>
            </w:pPr>
          </w:p>
          <w:bookmarkEnd w:id="1144"/>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810" w:id="1145"/>
    <w:p>
      <w:pPr>
        <w:spacing w:after="0"/>
        <w:ind w:left="0"/>
        <w:jc w:val="both"/>
      </w:pPr>
      <w:r>
        <w:rPr>
          <w:rFonts w:ascii="Times New Roman"/>
          <w:b w:val="false"/>
          <w:i w:val="false"/>
          <w:color w:val="000000"/>
          <w:sz w:val="28"/>
        </w:rPr>
        <w:t>
      1. Заңды тұлға бойынша деректерді көрсетіңіз</w:t>
      </w:r>
    </w:p>
    <w:bookmarkEnd w:id="1145"/>
    <w:bookmarkStart w:name="z4811" w:id="1146"/>
    <w:p>
      <w:pPr>
        <w:spacing w:after="0"/>
        <w:ind w:left="0"/>
        <w:jc w:val="both"/>
      </w:pPr>
      <w:r>
        <w:rPr>
          <w:rFonts w:ascii="Times New Roman"/>
          <w:b w:val="false"/>
          <w:i w:val="false"/>
          <w:color w:val="000000"/>
          <w:sz w:val="28"/>
        </w:rPr>
        <w:t>
      Укажите данные по юридическому лицу</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147"/>
          <w:p>
            <w:pPr>
              <w:spacing w:after="20"/>
              <w:ind w:left="20"/>
              <w:jc w:val="both"/>
            </w:pPr>
            <w:r>
              <w:rPr>
                <w:rFonts w:ascii="Times New Roman"/>
                <w:b w:val="false"/>
                <w:i w:val="false"/>
                <w:color w:val="000000"/>
                <w:sz w:val="20"/>
              </w:rPr>
              <w:t>
</w:t>
            </w:r>
            <w:r>
              <w:rPr>
                <w:rFonts w:ascii="Times New Roman"/>
                <w:b w:val="false"/>
                <w:i w:val="false"/>
                <w:color w:val="000000"/>
                <w:sz w:val="20"/>
              </w:rPr>
              <w:t>1.1 Заңды тұлғаның (бөлімшенің) нақты орналасқан орнын көрсетіңіз (оның тіркелген жеріне қарамастан) облыс, қала, аудан, елдімекен</w:t>
            </w:r>
          </w:p>
          <w:bookmarkEnd w:id="1147"/>
          <w:p>
            <w:pPr>
              <w:spacing w:after="20"/>
              <w:ind w:left="20"/>
              <w:jc w:val="both"/>
            </w:pPr>
            <w:r>
              <w:rPr>
                <w:rFonts w:ascii="Times New Roman"/>
                <w:b w:val="false"/>
                <w:i w:val="false"/>
                <w:color w:val="000000"/>
                <w:sz w:val="20"/>
              </w:rPr>
              <w:t>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148"/>
          <w:p>
            <w:pPr>
              <w:spacing w:after="20"/>
              <w:ind w:left="20"/>
              <w:jc w:val="both"/>
            </w:pPr>
          </w:p>
          <w:bookmarkEnd w:id="1148"/>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149"/>
          <w:p>
            <w:pPr>
              <w:spacing w:after="20"/>
              <w:ind w:left="20"/>
              <w:jc w:val="both"/>
            </w:pPr>
            <w:r>
              <w:rPr>
                <w:rFonts w:ascii="Times New Roman"/>
                <w:b w:val="false"/>
                <w:i w:val="false"/>
                <w:color w:val="000000"/>
                <w:sz w:val="20"/>
              </w:rPr>
              <w:t>
</w:t>
            </w:r>
            <w:r>
              <w:rPr>
                <w:rFonts w:ascii="Times New Roman"/>
                <w:b w:val="false"/>
                <w:i w:val="false"/>
                <w:color w:val="000000"/>
                <w:sz w:val="20"/>
              </w:rPr>
              <w:t>1.2 Əкімшілік-аумақтық объектілер жіктеуішіне (ӘАОЖ) сəйкес аумақ коды (статистикалық нысанды қағаз жеткізгіште респондентпен тапсыру кезінде аумақтық статистика бөлімшесінің қызметкері толтырады)</w:t>
            </w:r>
          </w:p>
          <w:bookmarkEnd w:id="1149"/>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сотрудником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150"/>
          <w:p>
            <w:pPr>
              <w:spacing w:after="20"/>
              <w:ind w:left="20"/>
              <w:jc w:val="both"/>
            </w:pPr>
          </w:p>
          <w:bookmarkEnd w:id="1150"/>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151"/>
          <w:p>
            <w:pPr>
              <w:spacing w:after="20"/>
              <w:ind w:left="20"/>
              <w:jc w:val="both"/>
            </w:pPr>
            <w:r>
              <w:rPr>
                <w:rFonts w:ascii="Times New Roman"/>
                <w:b w:val="false"/>
                <w:i w:val="false"/>
                <w:color w:val="000000"/>
                <w:sz w:val="20"/>
              </w:rPr>
              <w:t>
</w:t>
            </w:r>
            <w:r>
              <w:rPr>
                <w:rFonts w:ascii="Times New Roman"/>
                <w:b w:val="false"/>
                <w:i w:val="false"/>
                <w:color w:val="000000"/>
                <w:sz w:val="20"/>
              </w:rPr>
              <w:t>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сәйкес(ЭҚЖЖ) көрсетіңіз</w:t>
            </w:r>
          </w:p>
          <w:bookmarkEnd w:id="1151"/>
          <w:p>
            <w:pPr>
              <w:spacing w:after="20"/>
              <w:ind w:left="20"/>
              <w:jc w:val="both"/>
            </w:pPr>
            <w:r>
              <w:rPr>
                <w:rFonts w:ascii="Times New Roman"/>
                <w:b w:val="false"/>
                <w:i w:val="false"/>
                <w:color w:val="000000"/>
                <w:sz w:val="20"/>
              </w:rPr>
              <w:t>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1152"/>
          <w:p>
            <w:pPr>
              <w:spacing w:after="20"/>
              <w:ind w:left="20"/>
              <w:jc w:val="both"/>
            </w:pPr>
          </w:p>
          <w:bookmarkEnd w:id="1152"/>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153"/>
          <w:p>
            <w:pPr>
              <w:spacing w:after="20"/>
              <w:ind w:left="20"/>
              <w:jc w:val="both"/>
            </w:pPr>
            <w:r>
              <w:rPr>
                <w:rFonts w:ascii="Times New Roman"/>
                <w:b w:val="false"/>
                <w:i w:val="false"/>
                <w:color w:val="000000"/>
                <w:sz w:val="20"/>
              </w:rPr>
              <w:t>
</w:t>
            </w:r>
            <w:r>
              <w:rPr>
                <w:rFonts w:ascii="Times New Roman"/>
                <w:b w:val="false"/>
                <w:i w:val="false"/>
                <w:color w:val="000000"/>
                <w:sz w:val="20"/>
              </w:rPr>
              <w:t>2. Есепті кезеңге орташа алғандақызметкерлердіңнақты санын көрсетіңіз, адам</w:t>
            </w:r>
          </w:p>
          <w:bookmarkEnd w:id="1153"/>
          <w:p>
            <w:pPr>
              <w:spacing w:after="20"/>
              <w:ind w:left="20"/>
              <w:jc w:val="both"/>
            </w:pPr>
            <w:r>
              <w:rPr>
                <w:rFonts w:ascii="Times New Roman"/>
                <w:b w:val="false"/>
                <w:i w:val="false"/>
                <w:color w:val="000000"/>
                <w:sz w:val="20"/>
              </w:rPr>
              <w:t>Укажите фактическую численность работниковв среднем за отчетный период,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154"/>
          <w:p>
            <w:pPr>
              <w:spacing w:after="20"/>
              <w:ind w:left="20"/>
              <w:jc w:val="both"/>
            </w:pPr>
          </w:p>
          <w:bookmarkEnd w:id="1154"/>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155"/>
          <w:p>
            <w:pPr>
              <w:spacing w:after="20"/>
              <w:ind w:left="20"/>
              <w:jc w:val="both"/>
            </w:pPr>
            <w:r>
              <w:rPr>
                <w:rFonts w:ascii="Times New Roman"/>
                <w:b w:val="false"/>
                <w:i w:val="false"/>
                <w:color w:val="000000"/>
                <w:sz w:val="20"/>
              </w:rPr>
              <w:t>
</w:t>
            </w:r>
            <w:r>
              <w:rPr>
                <w:rFonts w:ascii="Times New Roman"/>
                <w:b w:val="false"/>
                <w:i w:val="false"/>
                <w:color w:val="000000"/>
                <w:sz w:val="20"/>
              </w:rPr>
              <w:t>2.1 оның ішінде әйелдер, адам</w:t>
            </w:r>
          </w:p>
          <w:bookmarkEnd w:id="1155"/>
          <w:p>
            <w:pPr>
              <w:spacing w:after="20"/>
              <w:ind w:left="20"/>
              <w:jc w:val="both"/>
            </w:pPr>
            <w:r>
              <w:rPr>
                <w:rFonts w:ascii="Times New Roman"/>
                <w:b w:val="false"/>
                <w:i w:val="false"/>
                <w:color w:val="000000"/>
                <w:sz w:val="20"/>
              </w:rPr>
              <w:t>из нее женщин,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156"/>
          <w:p>
            <w:pPr>
              <w:spacing w:after="20"/>
              <w:ind w:left="20"/>
              <w:jc w:val="both"/>
            </w:pPr>
          </w:p>
          <w:bookmarkEnd w:id="1156"/>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4833" w:id="1157"/>
      <w:r>
        <w:rPr>
          <w:rFonts w:ascii="Times New Roman"/>
          <w:b w:val="false"/>
          <w:i w:val="false"/>
          <w:color w:val="000000"/>
          <w:sz w:val="28"/>
        </w:rPr>
        <w:t>
      3. Заңды тұлғаның қызметкерлері бойынша деректерді көрсетіңіз</w:t>
      </w:r>
    </w:p>
    <w:bookmarkEnd w:id="1157"/>
    <w:p>
      <w:pPr>
        <w:spacing w:after="0"/>
        <w:ind w:left="0"/>
        <w:jc w:val="both"/>
      </w:pPr>
      <w:r>
        <w:rPr>
          <w:rFonts w:ascii="Times New Roman"/>
          <w:b w:val="false"/>
          <w:i w:val="false"/>
          <w:color w:val="000000"/>
          <w:sz w:val="28"/>
        </w:rPr>
        <w:t>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1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p>
          <w:p>
            <w:pPr>
              <w:spacing w:after="20"/>
              <w:ind w:left="20"/>
              <w:jc w:val="both"/>
            </w:pPr>
            <w:r>
              <w:rPr>
                <w:rFonts w:ascii="Times New Roman"/>
                <w:b w:val="false"/>
                <w:i w:val="false"/>
                <w:color w:val="000000"/>
                <w:sz w:val="20"/>
              </w:rPr>
              <w:t>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(1-еркек, 2-әйел)</w:t>
            </w:r>
          </w:p>
          <w:p>
            <w:pPr>
              <w:spacing w:after="20"/>
              <w:ind w:left="20"/>
              <w:jc w:val="both"/>
            </w:pPr>
            <w:r>
              <w:rPr>
                <w:rFonts w:ascii="Times New Roman"/>
                <w:b w:val="false"/>
                <w:i w:val="false"/>
                <w:color w:val="000000"/>
                <w:sz w:val="20"/>
              </w:rPr>
              <w:t>Пол (1-мужской, 2-женский)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p>
          <w:p>
            <w:pPr>
              <w:spacing w:after="20"/>
              <w:ind w:left="20"/>
              <w:jc w:val="both"/>
            </w:pPr>
            <w:r>
              <w:rPr>
                <w:rFonts w:ascii="Times New Roman"/>
                <w:b w:val="false"/>
                <w:i w:val="false"/>
                <w:color w:val="000000"/>
                <w:sz w:val="20"/>
              </w:rPr>
              <w:t>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жіктеуіші1 бойынша</w:t>
            </w:r>
          </w:p>
          <w:p>
            <w:pPr>
              <w:spacing w:after="20"/>
              <w:ind w:left="20"/>
              <w:jc w:val="both"/>
            </w:pPr>
            <w:r>
              <w:rPr>
                <w:rFonts w:ascii="Times New Roman"/>
                <w:b w:val="false"/>
                <w:i w:val="false"/>
                <w:color w:val="000000"/>
                <w:sz w:val="20"/>
              </w:rPr>
              <w:t>по Классификатору занятий</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p>
          <w:p>
            <w:pPr>
              <w:spacing w:after="20"/>
              <w:ind w:left="20"/>
              <w:jc w:val="both"/>
            </w:pPr>
            <w:r>
              <w:rPr>
                <w:rFonts w:ascii="Times New Roman"/>
                <w:b w:val="false"/>
                <w:i w:val="false"/>
                <w:color w:val="000000"/>
                <w:sz w:val="20"/>
              </w:rPr>
              <w:t>Уровень образования ( среднее образование из нее общее среднее; техническое и профессиональное, высшее, послевузовское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p>
          <w:p>
            <w:pPr>
              <w:spacing w:after="20"/>
              <w:ind w:left="20"/>
              <w:jc w:val="both"/>
            </w:pPr>
            <w:r>
              <w:rPr>
                <w:rFonts w:ascii="Times New Roman"/>
                <w:b w:val="false"/>
                <w:i w:val="false"/>
                <w:color w:val="000000"/>
                <w:sz w:val="20"/>
              </w:rPr>
              <w:t>Фонд заработной платы одного работника, тысяч тенге (с десятичным знаком)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(1-толық ай, 2-толық емес ай)</w:t>
            </w:r>
          </w:p>
          <w:p>
            <w:pPr>
              <w:spacing w:after="20"/>
              <w:ind w:left="20"/>
              <w:jc w:val="both"/>
            </w:pPr>
            <w:r>
              <w:rPr>
                <w:rFonts w:ascii="Times New Roman"/>
                <w:b w:val="false"/>
                <w:i w:val="false"/>
                <w:color w:val="000000"/>
                <w:sz w:val="20"/>
              </w:rPr>
              <w:t>Отработанное рабочее время (1-полный месяц, 2-неполный месяц)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 істеген сағат саны</w:t>
            </w:r>
          </w:p>
          <w:p>
            <w:pPr>
              <w:spacing w:after="20"/>
              <w:ind w:left="20"/>
              <w:jc w:val="both"/>
            </w:pPr>
            <w:r>
              <w:rPr>
                <w:rFonts w:ascii="Times New Roman"/>
                <w:b w:val="false"/>
                <w:i w:val="false"/>
                <w:color w:val="000000"/>
                <w:sz w:val="20"/>
              </w:rPr>
              <w:t>Число отработанных часов на одного работника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1159"/>
          <w:p>
            <w:pPr>
              <w:spacing w:after="20"/>
              <w:ind w:left="20"/>
              <w:jc w:val="both"/>
            </w:pPr>
            <w:r>
              <w:rPr>
                <w:rFonts w:ascii="Times New Roman"/>
                <w:b w:val="false"/>
                <w:i w:val="false"/>
                <w:color w:val="000000"/>
                <w:sz w:val="20"/>
              </w:rPr>
              <w:t xml:space="preserve">
коды </w:t>
            </w:r>
          </w:p>
          <w:bookmarkEnd w:id="1159"/>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9" w:id="1161"/>
    <w:p>
      <w:pPr>
        <w:spacing w:after="0"/>
        <w:ind w:left="0"/>
        <w:jc w:val="both"/>
      </w:pPr>
      <w:r>
        <w:rPr>
          <w:rFonts w:ascii="Times New Roman"/>
          <w:b w:val="false"/>
          <w:i w:val="false"/>
          <w:color w:val="000000"/>
          <w:sz w:val="28"/>
        </w:rPr>
        <w:t>
      Ескертпе:</w:t>
      </w:r>
    </w:p>
    <w:bookmarkEnd w:id="1161"/>
    <w:p>
      <w:pPr>
        <w:spacing w:after="0"/>
        <w:ind w:left="0"/>
        <w:jc w:val="both"/>
      </w:pPr>
      <w:bookmarkStart w:name="z5030" w:id="1162"/>
      <w:r>
        <w:rPr>
          <w:rFonts w:ascii="Times New Roman"/>
          <w:b w:val="false"/>
          <w:i w:val="false"/>
          <w:color w:val="000000"/>
          <w:sz w:val="28"/>
        </w:rPr>
        <w:t>
      Примечание:</w:t>
      </w:r>
    </w:p>
    <w:bookmarkEnd w:id="1162"/>
    <w:p>
      <w:pPr>
        <w:spacing w:after="0"/>
        <w:ind w:left="0"/>
        <w:jc w:val="both"/>
      </w:pPr>
      <w:r>
        <w:rPr>
          <w:rFonts w:ascii="Times New Roman"/>
          <w:b w:val="false"/>
          <w:i w:val="false"/>
          <w:color w:val="000000"/>
          <w:vertAlign w:val="superscript"/>
        </w:rPr>
        <w:t>1</w:t>
      </w:r>
      <w:r>
        <w:rPr>
          <w:rFonts w:ascii="Times New Roman"/>
          <w:b w:val="false"/>
          <w:i w:val="false"/>
          <w:color w:val="000000"/>
          <w:sz w:val="28"/>
        </w:rPr>
        <w:t>Қазақстан Республикасы Еңбек және халықты әлеуметтік қорғау министрлігінің(www.career.enbek.kz)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 Казахстан (www.career.enbek.kz)</w:t>
      </w:r>
    </w:p>
    <w:p>
      <w:pPr>
        <w:spacing w:after="0"/>
        <w:ind w:left="0"/>
        <w:jc w:val="both"/>
      </w:pPr>
      <w:bookmarkStart w:name="z5031" w:id="1163"/>
      <w:r>
        <w:rPr>
          <w:rFonts w:ascii="Times New Roman"/>
          <w:b w:val="false"/>
          <w:i w:val="false"/>
          <w:color w:val="000000"/>
          <w:sz w:val="28"/>
        </w:rPr>
        <w:t>
      4. Статистикалық нысанды толтыруға жұмсалған уақытты, сағатпен (қажеттiсiн қоршаңыз)</w:t>
      </w:r>
    </w:p>
    <w:bookmarkEnd w:id="116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164"/>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1164"/>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5039" w:id="1165"/>
      <w:r>
        <w:rPr>
          <w:rFonts w:ascii="Times New Roman"/>
          <w:b w:val="false"/>
          <w:i w:val="false"/>
          <w:color w:val="000000"/>
          <w:sz w:val="28"/>
        </w:rPr>
        <w:t>
      Атауы Мекенжайы</w:t>
      </w:r>
    </w:p>
    <w:bookmarkEnd w:id="1165"/>
    <w:p>
      <w:pPr>
        <w:spacing w:after="0"/>
        <w:ind w:left="0"/>
        <w:jc w:val="both"/>
      </w:pPr>
      <w:r>
        <w:rPr>
          <w:rFonts w:ascii="Times New Roman"/>
          <w:b w:val="false"/>
          <w:i w:val="false"/>
          <w:color w:val="000000"/>
          <w:sz w:val="28"/>
        </w:rPr>
        <w:t>Наименование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 ____________________________</w:t>
      </w:r>
    </w:p>
    <w:p>
      <w:pPr>
        <w:spacing w:after="0"/>
        <w:ind w:left="0"/>
        <w:jc w:val="both"/>
      </w:pPr>
      <w:r>
        <w:rPr>
          <w:rFonts w:ascii="Times New Roman"/>
          <w:b w:val="false"/>
          <w:i w:val="false"/>
          <w:color w:val="000000"/>
          <w:sz w:val="28"/>
        </w:rPr>
        <w:t>Электрондық пошта мекенжайы (респонденттің) _______________________</w:t>
      </w:r>
    </w:p>
    <w:p>
      <w:pPr>
        <w:spacing w:after="0"/>
        <w:ind w:left="0"/>
        <w:jc w:val="both"/>
      </w:pPr>
      <w:r>
        <w:rPr>
          <w:rFonts w:ascii="Times New Roman"/>
          <w:b w:val="false"/>
          <w:i w:val="false"/>
          <w:color w:val="000000"/>
          <w:sz w:val="28"/>
        </w:rPr>
        <w:t>Телефон(респондента) стационарлық ұялы</w:t>
      </w:r>
    </w:p>
    <w:p>
      <w:pPr>
        <w:spacing w:after="0"/>
        <w:ind w:left="0"/>
        <w:jc w:val="both"/>
      </w:pPr>
      <w:r>
        <w:rPr>
          <w:rFonts w:ascii="Times New Roman"/>
          <w:b w:val="false"/>
          <w:i w:val="false"/>
          <w:color w:val="000000"/>
          <w:sz w:val="28"/>
        </w:rPr>
        <w:t>Адрес электронной почты (респондента) стационарный мобильный</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w:t>
      </w:r>
    </w:p>
    <w:p>
      <w:pPr>
        <w:spacing w:after="0"/>
        <w:ind w:left="0"/>
        <w:jc w:val="both"/>
      </w:pPr>
      <w:r>
        <w:rPr>
          <w:rFonts w:ascii="Times New Roman"/>
          <w:b w:val="false"/>
          <w:i w:val="false"/>
          <w:color w:val="000000"/>
          <w:sz w:val="28"/>
        </w:rPr>
        <w:t>телефоны фамилия, имя и отчество (при его наличии) телефон</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bookmarkStart w:name="z5040" w:id="1166"/>
    <w:p>
      <w:pPr>
        <w:spacing w:after="0"/>
        <w:ind w:left="0"/>
        <w:jc w:val="both"/>
      </w:pPr>
      <w:r>
        <w:rPr>
          <w:rFonts w:ascii="Times New Roman"/>
          <w:b w:val="false"/>
          <w:i w:val="false"/>
          <w:color w:val="000000"/>
          <w:sz w:val="28"/>
        </w:rPr>
        <w:t>
      Ескертпе:</w:t>
      </w:r>
    </w:p>
    <w:bookmarkEnd w:id="1166"/>
    <w:bookmarkStart w:name="z5041" w:id="1167"/>
    <w:p>
      <w:pPr>
        <w:spacing w:after="0"/>
        <w:ind w:left="0"/>
        <w:jc w:val="both"/>
      </w:pPr>
      <w:r>
        <w:rPr>
          <w:rFonts w:ascii="Times New Roman"/>
          <w:b w:val="false"/>
          <w:i w:val="false"/>
          <w:color w:val="000000"/>
          <w:sz w:val="28"/>
        </w:rPr>
        <w:t>
      Примечание:</w:t>
      </w:r>
    </w:p>
    <w:bookmarkEnd w:id="1167"/>
    <w:bookmarkStart w:name="z5042" w:id="1168"/>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68"/>
    <w:bookmarkStart w:name="z5043" w:id="1169"/>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1374" w:id="117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структуре и распределении заработной платы"</w:t>
      </w:r>
      <w:r>
        <w:br/>
      </w:r>
      <w:r>
        <w:rPr>
          <w:rFonts w:ascii="Times New Roman"/>
          <w:b/>
          <w:i w:val="false"/>
          <w:color w:val="000000"/>
        </w:rPr>
        <w:t>(индекс 2-Т (оплата труда), периодичность один раз в год)</w:t>
      </w:r>
    </w:p>
    <w:bookmarkEnd w:id="1170"/>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1375" w:id="117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структуре и распределении заработной платы" (индекс 2-Т, периодичность один раз в год) (далее – статистическая форма).</w:t>
      </w:r>
    </w:p>
    <w:bookmarkEnd w:id="1171"/>
    <w:bookmarkStart w:name="z5045" w:id="117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172"/>
    <w:bookmarkStart w:name="z5046" w:id="1173"/>
    <w:p>
      <w:pPr>
        <w:spacing w:after="0"/>
        <w:ind w:left="0"/>
        <w:jc w:val="both"/>
      </w:pPr>
      <w:r>
        <w:rPr>
          <w:rFonts w:ascii="Times New Roman"/>
          <w:b w:val="false"/>
          <w:i w:val="false"/>
          <w:color w:val="000000"/>
          <w:sz w:val="28"/>
        </w:rPr>
        <w:t>
      1)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Трудовым кодексом, иными нормативными правовыми актами Республики Казахстан, коллективным договором, актом работодателя отнесены к рабочему времени;</w:t>
      </w:r>
    </w:p>
    <w:bookmarkEnd w:id="1173"/>
    <w:bookmarkStart w:name="z5047" w:id="1174"/>
    <w:p>
      <w:pPr>
        <w:spacing w:after="0"/>
        <w:ind w:left="0"/>
        <w:jc w:val="both"/>
      </w:pPr>
      <w:r>
        <w:rPr>
          <w:rFonts w:ascii="Times New Roman"/>
          <w:b w:val="false"/>
          <w:i w:val="false"/>
          <w:color w:val="000000"/>
          <w:sz w:val="28"/>
        </w:rPr>
        <w:t>
      2) неполным рабочим временем считается время, которое меньше нормальной продолжительности, установленной Трудовым кодексом, в том числе:</w:t>
      </w:r>
    </w:p>
    <w:bookmarkEnd w:id="1174"/>
    <w:bookmarkStart w:name="z5048" w:id="1175"/>
    <w:p>
      <w:pPr>
        <w:spacing w:after="0"/>
        <w:ind w:left="0"/>
        <w:jc w:val="both"/>
      </w:pPr>
      <w:r>
        <w:rPr>
          <w:rFonts w:ascii="Times New Roman"/>
          <w:b w:val="false"/>
          <w:i w:val="false"/>
          <w:color w:val="000000"/>
          <w:sz w:val="28"/>
        </w:rPr>
        <w:t>
      одновременное уменьшение нормы продолжительности ежедневной работы (рабочей смены) и сокращение числа рабочих дней в рабочей неделе;</w:t>
      </w:r>
    </w:p>
    <w:bookmarkEnd w:id="1175"/>
    <w:bookmarkStart w:name="z5049" w:id="1176"/>
    <w:p>
      <w:pPr>
        <w:spacing w:after="0"/>
        <w:ind w:left="0"/>
        <w:jc w:val="both"/>
      </w:pPr>
      <w:r>
        <w:rPr>
          <w:rFonts w:ascii="Times New Roman"/>
          <w:b w:val="false"/>
          <w:i w:val="false"/>
          <w:color w:val="000000"/>
          <w:sz w:val="28"/>
        </w:rPr>
        <w:t>
      неполный рабочий день, то есть уменьшение нормы продолжительности ежедневной работы (рабочей смены);</w:t>
      </w:r>
    </w:p>
    <w:bookmarkEnd w:id="1176"/>
    <w:bookmarkStart w:name="z5050" w:id="1177"/>
    <w:p>
      <w:pPr>
        <w:spacing w:after="0"/>
        <w:ind w:left="0"/>
        <w:jc w:val="both"/>
      </w:pPr>
      <w:r>
        <w:rPr>
          <w:rFonts w:ascii="Times New Roman"/>
          <w:b w:val="false"/>
          <w:i w:val="false"/>
          <w:color w:val="000000"/>
          <w:sz w:val="28"/>
        </w:rPr>
        <w:t>
      неполная рабочая неделя, то есть сокращение числа рабочих дней в рабочей неделе.</w:t>
      </w:r>
    </w:p>
    <w:bookmarkEnd w:id="1177"/>
    <w:bookmarkStart w:name="z5051" w:id="1178"/>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178"/>
    <w:bookmarkStart w:name="z5052" w:id="1179"/>
    <w:p>
      <w:pPr>
        <w:spacing w:after="0"/>
        <w:ind w:left="0"/>
        <w:jc w:val="both"/>
      </w:pPr>
      <w:r>
        <w:rPr>
          <w:rFonts w:ascii="Times New Roman"/>
          <w:b w:val="false"/>
          <w:i w:val="false"/>
          <w:color w:val="000000"/>
          <w:sz w:val="28"/>
        </w:rPr>
        <w:t>
      Юридические лица, осуществляющие свою деятельность на территории двух и более областей, представляют статистическую форму на отдельныхбланках по каждому подразделению, то есть отражают данные по месту осуществления деятельности.</w:t>
      </w:r>
    </w:p>
    <w:bookmarkEnd w:id="1179"/>
    <w:bookmarkStart w:name="z5053" w:id="1180"/>
    <w:p>
      <w:pPr>
        <w:spacing w:after="0"/>
        <w:ind w:left="0"/>
        <w:jc w:val="both"/>
      </w:pPr>
      <w:r>
        <w:rPr>
          <w:rFonts w:ascii="Times New Roman"/>
          <w:b w:val="false"/>
          <w:i w:val="false"/>
          <w:color w:val="000000"/>
          <w:sz w:val="28"/>
        </w:rPr>
        <w:t>
      Юридические лица и их структурные и обособленные подразделения (вне зависимости от того делегированы или не делегированы им полномочия по сдаче статистических форм) формируют список работников для выборочного обследования по следующим условиям:</w:t>
      </w:r>
    </w:p>
    <w:bookmarkEnd w:id="1180"/>
    <w:bookmarkStart w:name="z5054" w:id="1181"/>
    <w:p>
      <w:pPr>
        <w:spacing w:after="0"/>
        <w:ind w:left="0"/>
        <w:jc w:val="both"/>
      </w:pPr>
      <w:r>
        <w:rPr>
          <w:rFonts w:ascii="Times New Roman"/>
          <w:b w:val="false"/>
          <w:i w:val="false"/>
          <w:color w:val="000000"/>
          <w:sz w:val="28"/>
        </w:rPr>
        <w:t>
      с фактической численностью работников в среднем за отчетный период от 1 до 100 человек отбору подлежат все работники (применяется сплошной учет);</w:t>
      </w:r>
    </w:p>
    <w:bookmarkEnd w:id="1181"/>
    <w:bookmarkStart w:name="z5055" w:id="1182"/>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101 до 250 человек отбору подлежит каждый второй работник; </w:t>
      </w:r>
    </w:p>
    <w:bookmarkEnd w:id="1182"/>
    <w:bookmarkStart w:name="z5056" w:id="1183"/>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251 до 1000 человек отбору подлежит каждый десятый работник; </w:t>
      </w:r>
    </w:p>
    <w:bookmarkEnd w:id="1183"/>
    <w:bookmarkStart w:name="z5057" w:id="1184"/>
    <w:p>
      <w:pPr>
        <w:spacing w:after="0"/>
        <w:ind w:left="0"/>
        <w:jc w:val="both"/>
      </w:pPr>
      <w:r>
        <w:rPr>
          <w:rFonts w:ascii="Times New Roman"/>
          <w:b w:val="false"/>
          <w:i w:val="false"/>
          <w:color w:val="000000"/>
          <w:sz w:val="28"/>
        </w:rPr>
        <w:t xml:space="preserve">
      с фактической численностью работников в среднем за отчетный период от 1001 до 5000 человек отбору подлежит каждый 50-й работник; </w:t>
      </w:r>
    </w:p>
    <w:bookmarkEnd w:id="1184"/>
    <w:bookmarkStart w:name="z5058" w:id="1185"/>
    <w:p>
      <w:pPr>
        <w:spacing w:after="0"/>
        <w:ind w:left="0"/>
        <w:jc w:val="both"/>
      </w:pPr>
      <w:r>
        <w:rPr>
          <w:rFonts w:ascii="Times New Roman"/>
          <w:b w:val="false"/>
          <w:i w:val="false"/>
          <w:color w:val="000000"/>
          <w:sz w:val="28"/>
        </w:rPr>
        <w:t>
      с фактической численностью работников в среднем за отчетный период более 5000 человек отбору подлежит каждый 100-й работник.</w:t>
      </w:r>
    </w:p>
    <w:bookmarkEnd w:id="1185"/>
    <w:bookmarkStart w:name="z5059" w:id="1186"/>
    <w:p>
      <w:pPr>
        <w:spacing w:after="0"/>
        <w:ind w:left="0"/>
        <w:jc w:val="both"/>
      </w:pPr>
      <w:r>
        <w:rPr>
          <w:rFonts w:ascii="Times New Roman"/>
          <w:b w:val="false"/>
          <w:i w:val="false"/>
          <w:color w:val="000000"/>
          <w:sz w:val="28"/>
        </w:rPr>
        <w:t xml:space="preserve">
      Для отбора работников ранжирование производится согласно табельному номеру. </w:t>
      </w:r>
    </w:p>
    <w:bookmarkEnd w:id="1186"/>
    <w:bookmarkStart w:name="z5060" w:id="1187"/>
    <w:p>
      <w:pPr>
        <w:spacing w:after="0"/>
        <w:ind w:left="0"/>
        <w:jc w:val="both"/>
      </w:pPr>
      <w:r>
        <w:rPr>
          <w:rFonts w:ascii="Times New Roman"/>
          <w:b w:val="false"/>
          <w:i w:val="false"/>
          <w:color w:val="000000"/>
          <w:sz w:val="28"/>
        </w:rPr>
        <w:t>
      При формировании списка для выборочного обследования учитываются все работники, отработавшие полный и неполный отчетныймесяц, за исключением работников находившихся в отпуске с 1 по 30 апреля.</w:t>
      </w:r>
    </w:p>
    <w:bookmarkEnd w:id="1187"/>
    <w:bookmarkStart w:name="z5061" w:id="1188"/>
    <w:p>
      <w:pPr>
        <w:spacing w:after="0"/>
        <w:ind w:left="0"/>
        <w:jc w:val="both"/>
      </w:pPr>
      <w:r>
        <w:rPr>
          <w:rFonts w:ascii="Times New Roman"/>
          <w:b w:val="false"/>
          <w:i w:val="false"/>
          <w:color w:val="000000"/>
          <w:sz w:val="28"/>
        </w:rPr>
        <w:t>
      При отборе фактического состава работников в список для выборочного обследования в обязательном порядке входят руководители (представители) всех уровней управления, включая руководителей организаций.</w:t>
      </w:r>
    </w:p>
    <w:bookmarkEnd w:id="1188"/>
    <w:bookmarkStart w:name="z5062" w:id="1189"/>
    <w:p>
      <w:pPr>
        <w:spacing w:after="0"/>
        <w:ind w:left="0"/>
        <w:jc w:val="both"/>
      </w:pPr>
      <w:r>
        <w:rPr>
          <w:rFonts w:ascii="Times New Roman"/>
          <w:b w:val="false"/>
          <w:i w:val="false"/>
          <w:color w:val="000000"/>
          <w:sz w:val="28"/>
        </w:rPr>
        <w:t xml:space="preserve">
      В выборочном обследовании учитываются работники обоих полов. Если при формировании списка для выборочного обследования попали работники только одного пола, то список подлежит переформированию с включением представителей другого пола. </w:t>
      </w:r>
    </w:p>
    <w:bookmarkEnd w:id="1189"/>
    <w:bookmarkStart w:name="z5063" w:id="1190"/>
    <w:p>
      <w:pPr>
        <w:spacing w:after="0"/>
        <w:ind w:left="0"/>
        <w:jc w:val="both"/>
      </w:pPr>
      <w:r>
        <w:rPr>
          <w:rFonts w:ascii="Times New Roman"/>
          <w:b w:val="false"/>
          <w:i w:val="false"/>
          <w:color w:val="000000"/>
          <w:sz w:val="28"/>
        </w:rPr>
        <w:t>
      4. Статистическая форма заполняется за апрель месяц отчетного периода.</w:t>
      </w:r>
    </w:p>
    <w:bookmarkEnd w:id="1190"/>
    <w:bookmarkStart w:name="z5064" w:id="1191"/>
    <w:p>
      <w:pPr>
        <w:spacing w:after="0"/>
        <w:ind w:left="0"/>
        <w:jc w:val="both"/>
      </w:pPr>
      <w:r>
        <w:rPr>
          <w:rFonts w:ascii="Times New Roman"/>
          <w:b w:val="false"/>
          <w:i w:val="false"/>
          <w:color w:val="000000"/>
          <w:sz w:val="28"/>
        </w:rPr>
        <w:t>
      Данные заполняются на основании актов работодателя и унифицированных форм первичной учетной документации юридического лица: приказов (распоряжений) о приеме работника на работу, переводе на другую работу, прекращении трудового договора, табеля учета рабочего времени, расчетно-платежных ведомостей.</w:t>
      </w:r>
    </w:p>
    <w:bookmarkEnd w:id="1191"/>
    <w:bookmarkStart w:name="z5065" w:id="1192"/>
    <w:p>
      <w:pPr>
        <w:spacing w:after="0"/>
        <w:ind w:left="0"/>
        <w:jc w:val="both"/>
      </w:pPr>
      <w:r>
        <w:rPr>
          <w:rFonts w:ascii="Times New Roman"/>
          <w:b w:val="false"/>
          <w:i w:val="false"/>
          <w:color w:val="000000"/>
          <w:sz w:val="28"/>
        </w:rPr>
        <w:t>
      В статистической форме заполняются данные по полу, по году рождения, должности (профессии) работника, уровню образования, фонду заработной платы работника и числу отработанных часов.</w:t>
      </w:r>
    </w:p>
    <w:bookmarkEnd w:id="1192"/>
    <w:bookmarkStart w:name="z5066" w:id="1193"/>
    <w:p>
      <w:pPr>
        <w:spacing w:after="0"/>
        <w:ind w:left="0"/>
        <w:jc w:val="both"/>
      </w:pPr>
      <w:r>
        <w:rPr>
          <w:rFonts w:ascii="Times New Roman"/>
          <w:b w:val="false"/>
          <w:i w:val="false"/>
          <w:color w:val="000000"/>
          <w:sz w:val="28"/>
        </w:rPr>
        <w:t>
      5. При заполнении данных о юридическом лице в разделе 1 указывается место фактического расположения юридического лица (подразделения) независимо от места ее регистрации по Классификатору административно-территориальных объектов (КАТО) и фактически осуществляемый вид экономической деятельности (ОКЭД).</w:t>
      </w:r>
    </w:p>
    <w:bookmarkEnd w:id="1193"/>
    <w:bookmarkStart w:name="z5067" w:id="1194"/>
    <w:p>
      <w:pPr>
        <w:spacing w:after="0"/>
        <w:ind w:left="0"/>
        <w:jc w:val="both"/>
      </w:pPr>
      <w:r>
        <w:rPr>
          <w:rFonts w:ascii="Times New Roman"/>
          <w:b w:val="false"/>
          <w:i w:val="false"/>
          <w:color w:val="000000"/>
          <w:sz w:val="28"/>
        </w:rPr>
        <w:t>
      6. При заполнении данных в разделе 2 по фактической численности работников в среднем за отчетный период (принимаемой для исчисления среднемесячной заработной платы) учитывается численность работников списочного состава за вычетом отдельных категорий работников, имеющих формальное прикрепление к работе.</w:t>
      </w:r>
    </w:p>
    <w:bookmarkEnd w:id="1194"/>
    <w:bookmarkStart w:name="z5068" w:id="1195"/>
    <w:p>
      <w:pPr>
        <w:spacing w:after="0"/>
        <w:ind w:left="0"/>
        <w:jc w:val="both"/>
      </w:pPr>
      <w:r>
        <w:rPr>
          <w:rFonts w:ascii="Times New Roman"/>
          <w:b w:val="false"/>
          <w:i w:val="false"/>
          <w:color w:val="000000"/>
          <w:sz w:val="28"/>
        </w:rPr>
        <w:t>
      7. При заполнении раздела 3 по данным о профессии (должности) работников код и наименование профессии (должности) указываются в соответствии с Национальным классификатором Республики Казахстан "Классификатор занятий" (далее – НКЗ), утвержденным приказом Председателя Комитета технического регулирования и метрологии Министерства по инвестициям и развитию Республики Казахстан от 11 мая 2017 года №130-од. При кодировании профессии (должностей) используется восемь знаков по НКЗ.</w:t>
      </w:r>
    </w:p>
    <w:bookmarkEnd w:id="1195"/>
    <w:bookmarkStart w:name="z5069" w:id="1196"/>
    <w:p>
      <w:pPr>
        <w:spacing w:after="0"/>
        <w:ind w:left="0"/>
        <w:jc w:val="both"/>
      </w:pPr>
      <w:r>
        <w:rPr>
          <w:rFonts w:ascii="Times New Roman"/>
          <w:b w:val="false"/>
          <w:i w:val="false"/>
          <w:color w:val="000000"/>
          <w:sz w:val="28"/>
        </w:rPr>
        <w:t xml:space="preserve">
      Данные об уровне образования работника указывается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w:t>
      </w:r>
    </w:p>
    <w:bookmarkEnd w:id="1196"/>
    <w:bookmarkStart w:name="z5070" w:id="1197"/>
    <w:p>
      <w:pPr>
        <w:spacing w:after="0"/>
        <w:ind w:left="0"/>
        <w:jc w:val="both"/>
      </w:pPr>
      <w:r>
        <w:rPr>
          <w:rFonts w:ascii="Times New Roman"/>
          <w:b w:val="false"/>
          <w:i w:val="false"/>
          <w:color w:val="000000"/>
          <w:sz w:val="28"/>
        </w:rPr>
        <w:t>
      Уровни образования в данной статистической форме имеют следующие значения:</w:t>
      </w:r>
    </w:p>
    <w:bookmarkEnd w:id="1197"/>
    <w:bookmarkStart w:name="z5071" w:id="1198"/>
    <w:p>
      <w:pPr>
        <w:spacing w:after="0"/>
        <w:ind w:left="0"/>
        <w:jc w:val="both"/>
      </w:pPr>
      <w:r>
        <w:rPr>
          <w:rFonts w:ascii="Times New Roman"/>
          <w:b w:val="false"/>
          <w:i w:val="false"/>
          <w:color w:val="000000"/>
          <w:sz w:val="28"/>
        </w:rPr>
        <w:t>
      работники, имеющие общее среднее образование. К ним относятся лица, окончившие общеобразовательные школы, малокомплектные школы, гимназии, лицеи, профильные школы;</w:t>
      </w:r>
    </w:p>
    <w:bookmarkEnd w:id="1198"/>
    <w:bookmarkStart w:name="z5072" w:id="1199"/>
    <w:p>
      <w:pPr>
        <w:spacing w:after="0"/>
        <w:ind w:left="0"/>
        <w:jc w:val="both"/>
      </w:pPr>
      <w:r>
        <w:rPr>
          <w:rFonts w:ascii="Times New Roman"/>
          <w:b w:val="false"/>
          <w:i w:val="false"/>
          <w:color w:val="000000"/>
          <w:sz w:val="28"/>
        </w:rPr>
        <w:t>
      работники, имеющие техническое и профессиональное образование. К ним относятся лица, окончившие училище, колледж, профессиональный лицей, профессиональную техническую школу, техникум и высшую техническую школу на базе основного среднего и (или) общего среднего образования;</w:t>
      </w:r>
    </w:p>
    <w:bookmarkEnd w:id="1199"/>
    <w:bookmarkStart w:name="z5073" w:id="1200"/>
    <w:p>
      <w:pPr>
        <w:spacing w:after="0"/>
        <w:ind w:left="0"/>
        <w:jc w:val="both"/>
      </w:pPr>
      <w:r>
        <w:rPr>
          <w:rFonts w:ascii="Times New Roman"/>
          <w:b w:val="false"/>
          <w:i w:val="false"/>
          <w:color w:val="000000"/>
          <w:sz w:val="28"/>
        </w:rPr>
        <w:t>
      работники, имеющие высшее образование. К ним относятся лица, окончившие высшие учебные заведения, в том числе национальный исследовательский университет, национальное высшее учебное заведение, исследовательский университет, университет, академию, институт и приравненные к ним (консерватория, высшая школа, высшее училище);</w:t>
      </w:r>
    </w:p>
    <w:bookmarkEnd w:id="1200"/>
    <w:bookmarkStart w:name="z5074" w:id="1201"/>
    <w:p>
      <w:pPr>
        <w:spacing w:after="0"/>
        <w:ind w:left="0"/>
        <w:jc w:val="both"/>
      </w:pPr>
      <w:r>
        <w:rPr>
          <w:rFonts w:ascii="Times New Roman"/>
          <w:b w:val="false"/>
          <w:i w:val="false"/>
          <w:color w:val="000000"/>
          <w:sz w:val="28"/>
        </w:rPr>
        <w:t>
      работники, имеющие послевузовское образование. К ним относятся лица, окончившие резидентуру, магистратуру и докторантуру.</w:t>
      </w:r>
    </w:p>
    <w:bookmarkEnd w:id="1201"/>
    <w:bookmarkStart w:name="z5075" w:id="1202"/>
    <w:p>
      <w:pPr>
        <w:spacing w:after="0"/>
        <w:ind w:left="0"/>
        <w:jc w:val="both"/>
      </w:pPr>
      <w:r>
        <w:rPr>
          <w:rFonts w:ascii="Times New Roman"/>
          <w:b w:val="false"/>
          <w:i w:val="false"/>
          <w:color w:val="000000"/>
          <w:sz w:val="28"/>
        </w:rPr>
        <w:t xml:space="preserve">
      При заполнении данных по фонду заработной платы респонденты показывают начисленные суммарные денежные средства за апрель месяц отчетного года. </w:t>
      </w:r>
    </w:p>
    <w:bookmarkEnd w:id="1202"/>
    <w:bookmarkStart w:name="z5076" w:id="1203"/>
    <w:p>
      <w:pPr>
        <w:spacing w:after="0"/>
        <w:ind w:left="0"/>
        <w:jc w:val="both"/>
      </w:pPr>
      <w:r>
        <w:rPr>
          <w:rFonts w:ascii="Times New Roman"/>
          <w:b w:val="false"/>
          <w:i w:val="false"/>
          <w:color w:val="000000"/>
          <w:sz w:val="28"/>
        </w:rPr>
        <w:t>
      В фонде заработной платы учитываются:</w:t>
      </w:r>
    </w:p>
    <w:bookmarkEnd w:id="1203"/>
    <w:bookmarkStart w:name="z5077" w:id="1204"/>
    <w:p>
      <w:pPr>
        <w:spacing w:after="0"/>
        <w:ind w:left="0"/>
        <w:jc w:val="both"/>
      </w:pPr>
      <w:r>
        <w:rPr>
          <w:rFonts w:ascii="Times New Roman"/>
          <w:b w:val="false"/>
          <w:i w:val="false"/>
          <w:color w:val="000000"/>
          <w:sz w:val="28"/>
        </w:rPr>
        <w:t>
      заработная плата, начисленная (с учетом налогов и других обязательных платежей) работникам по тарифным ставкам и должностным окладам;</w:t>
      </w:r>
    </w:p>
    <w:bookmarkEnd w:id="1204"/>
    <w:bookmarkStart w:name="z5078" w:id="1205"/>
    <w:p>
      <w:pPr>
        <w:spacing w:after="0"/>
        <w:ind w:left="0"/>
        <w:jc w:val="both"/>
      </w:pPr>
      <w:r>
        <w:rPr>
          <w:rFonts w:ascii="Times New Roman"/>
          <w:b w:val="false"/>
          <w:i w:val="false"/>
          <w:color w:val="000000"/>
          <w:sz w:val="28"/>
        </w:rPr>
        <w:t>
      ежемесячные премии (носящие регулярный характер, независимо от источника их выплаты);</w:t>
      </w:r>
    </w:p>
    <w:bookmarkEnd w:id="1205"/>
    <w:bookmarkStart w:name="z5079" w:id="1206"/>
    <w:p>
      <w:pPr>
        <w:spacing w:after="0"/>
        <w:ind w:left="0"/>
        <w:jc w:val="both"/>
      </w:pPr>
      <w:r>
        <w:rPr>
          <w:rFonts w:ascii="Times New Roman"/>
          <w:b w:val="false"/>
          <w:i w:val="false"/>
          <w:color w:val="000000"/>
          <w:sz w:val="28"/>
        </w:rPr>
        <w:t>
      если начисление премии производится по результатам работы за квартал, то в заработок работника за апрель включается одна треть квартальной премии.</w:t>
      </w:r>
    </w:p>
    <w:bookmarkEnd w:id="1206"/>
    <w:bookmarkStart w:name="z5080" w:id="1207"/>
    <w:p>
      <w:pPr>
        <w:spacing w:after="0"/>
        <w:ind w:left="0"/>
        <w:jc w:val="both"/>
      </w:pPr>
      <w:r>
        <w:rPr>
          <w:rFonts w:ascii="Times New Roman"/>
          <w:b w:val="false"/>
          <w:i w:val="false"/>
          <w:color w:val="000000"/>
          <w:sz w:val="28"/>
        </w:rPr>
        <w:t>
      Единовременные (разовые) выплаты и премии, оплата за неотработанное время (ежегодные и дополнительные трудовые отпуска) в фонд заработной платы работника за апрель не включаются.</w:t>
      </w:r>
    </w:p>
    <w:bookmarkEnd w:id="1207"/>
    <w:bookmarkStart w:name="z5081" w:id="1208"/>
    <w:p>
      <w:pPr>
        <w:spacing w:after="0"/>
        <w:ind w:left="0"/>
        <w:jc w:val="both"/>
      </w:pPr>
      <w:r>
        <w:rPr>
          <w:rFonts w:ascii="Times New Roman"/>
          <w:b w:val="false"/>
          <w:i w:val="false"/>
          <w:color w:val="000000"/>
          <w:sz w:val="28"/>
        </w:rPr>
        <w:t>
      Работник, совмещающий две и более должности (профессии) в одной организации, в отчете показывается один раз, исходя из общей суммы заработной платы по основной и совмещаемой должностям (профессиям).</w:t>
      </w:r>
    </w:p>
    <w:bookmarkEnd w:id="1208"/>
    <w:bookmarkStart w:name="z5082" w:id="1209"/>
    <w:p>
      <w:pPr>
        <w:spacing w:after="0"/>
        <w:ind w:left="0"/>
        <w:jc w:val="both"/>
      </w:pPr>
      <w:r>
        <w:rPr>
          <w:rFonts w:ascii="Times New Roman"/>
          <w:b w:val="false"/>
          <w:i w:val="false"/>
          <w:color w:val="000000"/>
          <w:sz w:val="28"/>
        </w:rPr>
        <w:t>
      Среднемесячная заработная плата графы 13 раздела 3 рассчитывается путем умножения фонда заработной платыработникана 1000.</w:t>
      </w:r>
    </w:p>
    <w:bookmarkEnd w:id="1209"/>
    <w:bookmarkStart w:name="z5083" w:id="1210"/>
    <w:p>
      <w:pPr>
        <w:spacing w:after="0"/>
        <w:ind w:left="0"/>
        <w:jc w:val="both"/>
      </w:pPr>
      <w:r>
        <w:rPr>
          <w:rFonts w:ascii="Times New Roman"/>
          <w:b w:val="false"/>
          <w:i w:val="false"/>
          <w:color w:val="000000"/>
          <w:sz w:val="28"/>
        </w:rPr>
        <w:t>
      Число отработанных человеко-часов характеризует фактически отработанное время работниками, в соответствии с балансом рабочего времени на соответствующий календарный год, как в течение периода работы, так и отработанное сверхурочно.</w:t>
      </w:r>
    </w:p>
    <w:bookmarkEnd w:id="1210"/>
    <w:bookmarkStart w:name="z5084" w:id="1211"/>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211"/>
    <w:bookmarkStart w:name="z5085" w:id="1212"/>
    <w:p>
      <w:pPr>
        <w:spacing w:after="0"/>
        <w:ind w:left="0"/>
        <w:jc w:val="both"/>
      </w:pPr>
      <w:r>
        <w:rPr>
          <w:rFonts w:ascii="Times New Roman"/>
          <w:b w:val="false"/>
          <w:i w:val="false"/>
          <w:color w:val="000000"/>
          <w:sz w:val="28"/>
        </w:rPr>
        <w:t>
      9. Арифметико-логический контроль:</w:t>
      </w:r>
    </w:p>
    <w:bookmarkEnd w:id="1212"/>
    <w:bookmarkStart w:name="z5086" w:id="1213"/>
    <w:p>
      <w:pPr>
        <w:spacing w:after="0"/>
        <w:ind w:left="0"/>
        <w:jc w:val="both"/>
      </w:pPr>
      <w:r>
        <w:rPr>
          <w:rFonts w:ascii="Times New Roman"/>
          <w:b w:val="false"/>
          <w:i w:val="false"/>
          <w:color w:val="000000"/>
          <w:sz w:val="28"/>
        </w:rPr>
        <w:t>
      1) Раздел 2. Укажите фактическую численность работников за отчетный период, человек:</w:t>
      </w:r>
    </w:p>
    <w:bookmarkEnd w:id="1213"/>
    <w:bookmarkStart w:name="z5087" w:id="1214"/>
    <w:p>
      <w:pPr>
        <w:spacing w:after="0"/>
        <w:ind w:left="0"/>
        <w:jc w:val="both"/>
      </w:pPr>
      <w:r>
        <w:rPr>
          <w:rFonts w:ascii="Times New Roman"/>
          <w:b w:val="false"/>
          <w:i w:val="false"/>
          <w:color w:val="000000"/>
          <w:sz w:val="28"/>
        </w:rPr>
        <w:t>
      Строка 2 ≥ строки 2.1.</w:t>
      </w:r>
    </w:p>
    <w:bookmarkEnd w:id="1214"/>
    <w:bookmarkStart w:name="z5088" w:id="1215"/>
    <w:p>
      <w:pPr>
        <w:spacing w:after="0"/>
        <w:ind w:left="0"/>
        <w:jc w:val="both"/>
      </w:pPr>
      <w:r>
        <w:rPr>
          <w:rFonts w:ascii="Times New Roman"/>
          <w:b w:val="false"/>
          <w:i w:val="false"/>
          <w:color w:val="000000"/>
          <w:sz w:val="28"/>
        </w:rPr>
        <w:t>
      2) Раздел 3. Укажите данные по работникам юридического лица:</w:t>
      </w:r>
    </w:p>
    <w:bookmarkEnd w:id="1215"/>
    <w:bookmarkStart w:name="z5089" w:id="1216"/>
    <w:p>
      <w:pPr>
        <w:spacing w:after="0"/>
        <w:ind w:left="0"/>
        <w:jc w:val="both"/>
      </w:pPr>
      <w:r>
        <w:rPr>
          <w:rFonts w:ascii="Times New Roman"/>
          <w:b w:val="false"/>
          <w:i w:val="false"/>
          <w:color w:val="000000"/>
          <w:sz w:val="28"/>
        </w:rPr>
        <w:t>
      если графа 2, 3, 4, 5, 6, 7, 8, 9, 10, 11, 12&gt; 0, то строки по всем графам являются обязательным для заполнения;</w:t>
      </w:r>
    </w:p>
    <w:bookmarkEnd w:id="1216"/>
    <w:bookmarkStart w:name="z5090" w:id="1217"/>
    <w:p>
      <w:pPr>
        <w:spacing w:after="0"/>
        <w:ind w:left="0"/>
        <w:jc w:val="both"/>
      </w:pPr>
      <w:r>
        <w:rPr>
          <w:rFonts w:ascii="Times New Roman"/>
          <w:b w:val="false"/>
          <w:i w:val="false"/>
          <w:color w:val="000000"/>
          <w:sz w:val="28"/>
        </w:rPr>
        <w:t>
      графа 13 рассчитывается автоматическим путем умножения фонда заработной платыработникана 1000.</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bookmarkStart w:name="z5091" w:id="1218"/>
          <w:p>
            <w:pPr>
              <w:spacing w:after="20"/>
              <w:ind w:left="20"/>
              <w:jc w:val="both"/>
            </w:pPr>
            <w:r>
              <w:rPr>
                <w:rFonts w:ascii="Times New Roman"/>
                <w:b w:val="false"/>
                <w:i w:val="false"/>
                <w:color w:val="000000"/>
                <w:sz w:val="20"/>
              </w:rPr>
              <w:t>
</w:t>
            </w:r>
          </w:p>
          <w:bookmarkEnd w:id="1218"/>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w:t>
            </w:r>
          </w:p>
          <w:p>
            <w:pPr>
              <w:spacing w:after="20"/>
              <w:ind w:left="20"/>
              <w:jc w:val="both"/>
            </w:pPr>
            <w:r>
              <w:rPr>
                <w:rFonts w:ascii="Times New Roman"/>
                <w:b w:val="false"/>
                <w:i w:val="false"/>
                <w:color w:val="000000"/>
                <w:sz w:val="20"/>
              </w:rPr>
              <w:t>гарантируется органами</w:t>
            </w:r>
          </w:p>
          <w:p>
            <w:pPr>
              <w:spacing w:after="20"/>
              <w:ind w:left="20"/>
              <w:jc w:val="both"/>
            </w:pPr>
            <w:r>
              <w:rPr>
                <w:rFonts w:ascii="Times New Roman"/>
                <w:b w:val="false"/>
                <w:i w:val="false"/>
                <w:color w:val="000000"/>
                <w:sz w:val="20"/>
              </w:rPr>
              <w:t>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5100" w:id="1219"/>
          <w:p>
            <w:pPr>
              <w:spacing w:after="20"/>
              <w:ind w:left="20"/>
              <w:jc w:val="both"/>
            </w:pPr>
            <w:r>
              <w:rPr>
                <w:rFonts w:ascii="Times New Roman"/>
                <w:b w:val="false"/>
                <w:i w:val="false"/>
                <w:color w:val="000000"/>
                <w:sz w:val="20"/>
              </w:rPr>
              <w:t>
</w:t>
            </w:r>
            <w:r>
              <w:rPr>
                <w:rFonts w:ascii="Times New Roman"/>
                <w:b w:val="false"/>
                <w:i w:val="false"/>
                <w:color w:val="000000"/>
                <w:sz w:val="20"/>
              </w:rPr>
              <w:t>Анкета выборочного обследования занятости населения</w:t>
            </w:r>
          </w:p>
          <w:bookmarkEnd w:id="1219"/>
        </w:tc>
      </w:tr>
      <w:tr>
        <w:trPr>
          <w:trHeight w:val="30" w:hRule="atLeast"/>
        </w:trPr>
        <w:tc>
          <w:tcPr>
            <w:tcW w:w="0" w:type="auto"/>
            <w:gridSpan w:val="2"/>
            <w:tcBorders/>
            <w:tcMar>
              <w:top w:w="15" w:type="dxa"/>
              <w:left w:w="15" w:type="dxa"/>
              <w:bottom w:w="15" w:type="dxa"/>
              <w:right w:w="15" w:type="dxa"/>
            </w:tcMar>
            <w:vAlign w:val="center"/>
          </w:tcPr>
          <w:bookmarkStart w:name="z5102" w:id="1220"/>
          <w:p>
            <w:pPr>
              <w:spacing w:after="20"/>
              <w:ind w:left="20"/>
              <w:jc w:val="both"/>
            </w:pPr>
            <w:r>
              <w:rPr>
                <w:rFonts w:ascii="Times New Roman"/>
                <w:b w:val="false"/>
                <w:i w:val="false"/>
                <w:color w:val="000000"/>
                <w:sz w:val="20"/>
              </w:rPr>
              <w:t>
</w:t>
            </w:r>
            <w:r>
              <w:rPr>
                <w:rFonts w:ascii="Times New Roman"/>
                <w:b w:val="false"/>
                <w:i w:val="false"/>
                <w:color w:val="000000"/>
                <w:sz w:val="20"/>
              </w:rPr>
              <w:t>Индекс Т-001 месячная</w:t>
            </w:r>
          </w:p>
          <w:bookmarkEnd w:id="1220"/>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bookmarkStart w:name="z5104" w:id="1221"/>
          <w:p>
            <w:pPr>
              <w:spacing w:after="20"/>
              <w:ind w:left="20"/>
              <w:jc w:val="both"/>
            </w:pPr>
          </w:p>
          <w:bookmarkEnd w:id="122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bookmarkStart w:name="z5107" w:id="1222"/>
          <w:p>
            <w:pPr>
              <w:spacing w:after="20"/>
              <w:ind w:left="20"/>
              <w:jc w:val="both"/>
            </w:pPr>
          </w:p>
          <w:bookmarkEnd w:id="1222"/>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bookmarkStart w:name="z5111" w:id="1223"/>
          <w:p>
            <w:pPr>
              <w:spacing w:after="20"/>
              <w:ind w:left="20"/>
              <w:jc w:val="both"/>
            </w:pP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15 лет и старше</w:t>
            </w:r>
          </w:p>
          <w:bookmarkEnd w:id="1223"/>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tc>
      </w:tr>
      <w:tr>
        <w:trPr>
          <w:trHeight w:val="30" w:hRule="atLeast"/>
        </w:trPr>
        <w:tc>
          <w:tcPr>
            <w:tcW w:w="0" w:type="auto"/>
            <w:gridSpan w:val="8"/>
            <w:tcBorders/>
            <w:tcMar>
              <w:top w:w="15" w:type="dxa"/>
              <w:left w:w="15" w:type="dxa"/>
              <w:bottom w:w="15" w:type="dxa"/>
              <w:right w:w="15" w:type="dxa"/>
            </w:tcMar>
            <w:vAlign w:val="center"/>
          </w:tcPr>
          <w:bookmarkStart w:name="z5113" w:id="1224"/>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bookmarkEnd w:id="1224"/>
        </w:tc>
      </w:tr>
      <w:tr>
        <w:trPr>
          <w:trHeight w:val="30" w:hRule="atLeast"/>
        </w:trPr>
        <w:tc>
          <w:tcPr>
            <w:tcW w:w="0" w:type="auto"/>
            <w:gridSpan w:val="2"/>
            <w:tcBorders/>
            <w:tcMar>
              <w:top w:w="15" w:type="dxa"/>
              <w:left w:w="15" w:type="dxa"/>
              <w:bottom w:w="15" w:type="dxa"/>
              <w:right w:w="15" w:type="dxa"/>
            </w:tcMar>
            <w:vAlign w:val="center"/>
          </w:tcPr>
          <w:bookmarkStart w:name="z5115" w:id="1225"/>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территории (населенного пункта)</w:t>
            </w:r>
          </w:p>
          <w:bookmarkEnd w:id="1225"/>
          <w:p>
            <w:pPr>
              <w:spacing w:after="20"/>
              <w:ind w:left="20"/>
              <w:jc w:val="both"/>
            </w:pPr>
            <w:r>
              <w:rPr>
                <w:rFonts w:ascii="Times New Roman"/>
                <w:b w:val="false"/>
                <w:i w:val="false"/>
                <w:color w:val="000000"/>
                <w:sz w:val="20"/>
              </w:rPr>
              <w:t>__________________________________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18" w:id="1226"/>
          <w:p>
            <w:pPr>
              <w:spacing w:after="20"/>
              <w:ind w:left="20"/>
              <w:jc w:val="both"/>
            </w:pPr>
            <w:r>
              <w:rPr>
                <w:rFonts w:ascii="Times New Roman"/>
                <w:b w:val="false"/>
                <w:i w:val="false"/>
                <w:color w:val="000000"/>
                <w:sz w:val="20"/>
              </w:rPr>
              <w:t>
</w:t>
            </w: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bookmarkEnd w:id="1226"/>
        </w:tc>
        <w:tc>
          <w:tcPr>
            <w:tcW w:w="0" w:type="auto"/>
            <w:gridSpan w:val="6"/>
            <w:tcBorders/>
            <w:tcMar>
              <w:top w:w="15" w:type="dxa"/>
              <w:left w:w="15" w:type="dxa"/>
              <w:bottom w:w="15" w:type="dxa"/>
              <w:right w:w="15" w:type="dxa"/>
            </w:tcMar>
            <w:vAlign w:val="center"/>
          </w:tcPr>
          <w:bookmarkStart w:name="z5119" w:id="1227"/>
          <w:p>
            <w:pPr>
              <w:spacing w:after="20"/>
              <w:ind w:left="20"/>
              <w:jc w:val="both"/>
            </w:pPr>
          </w:p>
          <w:bookmarkEnd w:id="1227"/>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22" w:id="1228"/>
          <w:p>
            <w:pPr>
              <w:spacing w:after="20"/>
              <w:ind w:left="20"/>
              <w:jc w:val="both"/>
            </w:pPr>
            <w:r>
              <w:rPr>
                <w:rFonts w:ascii="Times New Roman"/>
                <w:b w:val="false"/>
                <w:i w:val="false"/>
                <w:color w:val="000000"/>
                <w:sz w:val="20"/>
              </w:rPr>
              <w:t>
</w:t>
            </w:r>
            <w:r>
              <w:rPr>
                <w:rFonts w:ascii="Times New Roman"/>
                <w:b w:val="false"/>
                <w:i w:val="false"/>
                <w:color w:val="000000"/>
                <w:sz w:val="20"/>
              </w:rPr>
              <w:t>3. Код типа населенного пункта</w:t>
            </w:r>
          </w:p>
          <w:bookmarkEnd w:id="1228"/>
          <w:p>
            <w:pPr>
              <w:spacing w:after="20"/>
              <w:ind w:left="20"/>
              <w:jc w:val="both"/>
            </w:pPr>
            <w:r>
              <w:rPr>
                <w:rFonts w:ascii="Times New Roman"/>
                <w:b w:val="false"/>
                <w:i w:val="false"/>
                <w:color w:val="000000"/>
                <w:sz w:val="20"/>
              </w:rPr>
              <w:t>(1 - город, 2 - село)</w:t>
            </w:r>
          </w:p>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23" w:id="1229"/>
          <w:p>
            <w:pPr>
              <w:spacing w:after="20"/>
              <w:ind w:left="20"/>
              <w:jc w:val="both"/>
            </w:pPr>
          </w:p>
          <w:bookmarkEnd w:id="122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26" w:id="1230"/>
          <w:p>
            <w:pPr>
              <w:spacing w:after="20"/>
              <w:ind w:left="20"/>
              <w:jc w:val="both"/>
            </w:pPr>
            <w:r>
              <w:rPr>
                <w:rFonts w:ascii="Times New Roman"/>
                <w:b w:val="false"/>
                <w:i w:val="false"/>
                <w:color w:val="000000"/>
                <w:sz w:val="20"/>
              </w:rPr>
              <w:t>
</w:t>
            </w:r>
            <w:r>
              <w:rPr>
                <w:rFonts w:ascii="Times New Roman"/>
                <w:b w:val="false"/>
                <w:i w:val="false"/>
                <w:color w:val="000000"/>
                <w:sz w:val="20"/>
              </w:rPr>
              <w:t>4. Проспект, улица, площадь, переулок</w:t>
            </w:r>
          </w:p>
          <w:bookmarkEnd w:id="1230"/>
          <w:p>
            <w:pPr>
              <w:spacing w:after="20"/>
              <w:ind w:left="20"/>
              <w:jc w:val="both"/>
            </w:pPr>
            <w:r>
              <w:rPr>
                <w:rFonts w:ascii="Times New Roman"/>
                <w:b w:val="false"/>
                <w:i w:val="false"/>
                <w:color w:val="000000"/>
                <w:sz w:val="20"/>
              </w:rPr>
              <w:t>________________________________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29" w:id="1231"/>
          <w:p>
            <w:pPr>
              <w:spacing w:after="20"/>
              <w:ind w:left="20"/>
              <w:jc w:val="both"/>
            </w:pPr>
            <w:r>
              <w:rPr>
                <w:rFonts w:ascii="Times New Roman"/>
                <w:b w:val="false"/>
                <w:i w:val="false"/>
                <w:color w:val="000000"/>
                <w:sz w:val="20"/>
              </w:rPr>
              <w:t>
</w:t>
            </w:r>
            <w:r>
              <w:rPr>
                <w:rFonts w:ascii="Times New Roman"/>
                <w:b w:val="false"/>
                <w:i w:val="false"/>
                <w:color w:val="000000"/>
                <w:sz w:val="20"/>
              </w:rPr>
              <w:t>5. № дома</w:t>
            </w:r>
          </w:p>
          <w:bookmarkEnd w:id="1231"/>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30" w:id="1232"/>
          <w:p>
            <w:pPr>
              <w:spacing w:after="20"/>
              <w:ind w:left="20"/>
              <w:jc w:val="both"/>
            </w:pPr>
          </w:p>
          <w:bookmarkEnd w:id="1232"/>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33" w:id="1233"/>
          <w:p>
            <w:pPr>
              <w:spacing w:after="20"/>
              <w:ind w:left="20"/>
              <w:jc w:val="both"/>
            </w:pPr>
            <w:r>
              <w:rPr>
                <w:rFonts w:ascii="Times New Roman"/>
                <w:b w:val="false"/>
                <w:i w:val="false"/>
                <w:color w:val="000000"/>
                <w:sz w:val="20"/>
              </w:rPr>
              <w:t>
</w:t>
            </w:r>
            <w:r>
              <w:rPr>
                <w:rFonts w:ascii="Times New Roman"/>
                <w:b w:val="false"/>
                <w:i w:val="false"/>
                <w:color w:val="000000"/>
                <w:sz w:val="20"/>
              </w:rPr>
              <w:t>6. № квартиры</w:t>
            </w:r>
          </w:p>
          <w:bookmarkEnd w:id="1233"/>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34" w:id="1234"/>
          <w:p>
            <w:pPr>
              <w:spacing w:after="20"/>
              <w:ind w:left="20"/>
              <w:jc w:val="both"/>
            </w:pPr>
          </w:p>
          <w:bookmarkEnd w:id="123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37" w:id="1235"/>
          <w:p>
            <w:pPr>
              <w:spacing w:after="20"/>
              <w:ind w:left="20"/>
              <w:jc w:val="both"/>
            </w:pPr>
            <w:r>
              <w:rPr>
                <w:rFonts w:ascii="Times New Roman"/>
                <w:b w:val="false"/>
                <w:i w:val="false"/>
                <w:color w:val="000000"/>
                <w:sz w:val="20"/>
              </w:rPr>
              <w:t>
</w:t>
            </w:r>
            <w:r>
              <w:rPr>
                <w:rFonts w:ascii="Times New Roman"/>
                <w:b w:val="false"/>
                <w:i w:val="false"/>
                <w:color w:val="000000"/>
                <w:sz w:val="20"/>
              </w:rPr>
              <w:t>7. Код выборки</w:t>
            </w:r>
          </w:p>
          <w:bookmarkEnd w:id="1235"/>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38" w:id="1236"/>
          <w:p>
            <w:pPr>
              <w:spacing w:after="20"/>
              <w:ind w:left="20"/>
              <w:jc w:val="both"/>
            </w:pPr>
          </w:p>
          <w:bookmarkEnd w:id="1236"/>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5141" w:id="1237"/>
          <w:p>
            <w:pPr>
              <w:spacing w:after="20"/>
              <w:ind w:left="20"/>
              <w:jc w:val="both"/>
            </w:pPr>
            <w:r>
              <w:rPr>
                <w:rFonts w:ascii="Times New Roman"/>
                <w:b w:val="false"/>
                <w:i w:val="false"/>
                <w:color w:val="000000"/>
                <w:sz w:val="20"/>
              </w:rPr>
              <w:t>
</w:t>
            </w:r>
            <w:r>
              <w:rPr>
                <w:rFonts w:ascii="Times New Roman"/>
                <w:b w:val="false"/>
                <w:i w:val="false"/>
                <w:color w:val="000000"/>
                <w:sz w:val="20"/>
              </w:rPr>
              <w:t>8. Код интервьюера</w:t>
            </w:r>
          </w:p>
          <w:bookmarkEnd w:id="1237"/>
          <w:p>
            <w:pPr>
              <w:spacing w:after="20"/>
              <w:ind w:left="20"/>
              <w:jc w:val="both"/>
            </w:pPr>
            <w:r>
              <w:rPr>
                <w:rFonts w:ascii="Times New Roman"/>
                <w:b w:val="false"/>
                <w:i w:val="false"/>
                <w:color w:val="000000"/>
                <w:sz w:val="20"/>
              </w:rPr>
              <w:t>............................................................</w:t>
            </w:r>
          </w:p>
        </w:tc>
        <w:tc>
          <w:tcPr>
            <w:tcW w:w="0" w:type="auto"/>
            <w:gridSpan w:val="6"/>
            <w:tcBorders/>
            <w:tcMar>
              <w:top w:w="15" w:type="dxa"/>
              <w:left w:w="15" w:type="dxa"/>
              <w:bottom w:w="15" w:type="dxa"/>
              <w:right w:w="15" w:type="dxa"/>
            </w:tcMar>
            <w:vAlign w:val="center"/>
          </w:tcPr>
          <w:bookmarkStart w:name="z5142" w:id="1238"/>
          <w:p>
            <w:pPr>
              <w:spacing w:after="20"/>
              <w:ind w:left="20"/>
              <w:jc w:val="both"/>
            </w:pPr>
          </w:p>
          <w:bookmarkEnd w:id="1238"/>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bookmarkStart w:name="z5145" w:id="1239"/>
          <w:p>
            <w:pPr>
              <w:spacing w:after="20"/>
              <w:ind w:left="20"/>
              <w:jc w:val="both"/>
            </w:pPr>
            <w:r>
              <w:rPr>
                <w:rFonts w:ascii="Times New Roman"/>
                <w:b w:val="false"/>
                <w:i w:val="false"/>
                <w:color w:val="000000"/>
                <w:sz w:val="20"/>
              </w:rPr>
              <w:t>
</w:t>
            </w:r>
            <w:r>
              <w:rPr>
                <w:rFonts w:ascii="Times New Roman"/>
                <w:b w:val="false"/>
                <w:i w:val="false"/>
                <w:color w:val="000000"/>
                <w:sz w:val="20"/>
              </w:rPr>
              <w:t>9. Дата проведения интервью</w:t>
            </w:r>
          </w:p>
          <w:bookmarkEnd w:id="1239"/>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cMar>
              <w:top w:w="15" w:type="dxa"/>
              <w:left w:w="15" w:type="dxa"/>
              <w:bottom w:w="15" w:type="dxa"/>
              <w:right w:w="15" w:type="dxa"/>
            </w:tcMar>
            <w:vAlign w:val="center"/>
          </w:tcPr>
          <w:bookmarkStart w:name="z5147" w:id="1240"/>
          <w:p>
            <w:pPr>
              <w:spacing w:after="20"/>
              <w:ind w:left="20"/>
              <w:jc w:val="both"/>
            </w:pPr>
          </w:p>
          <w:bookmarkEnd w:id="1240"/>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cMar>
              <w:top w:w="15" w:type="dxa"/>
              <w:left w:w="15" w:type="dxa"/>
              <w:bottom w:w="15" w:type="dxa"/>
              <w:right w:w="15" w:type="dxa"/>
            </w:tcMar>
            <w:vAlign w:val="center"/>
          </w:tcPr>
          <w:bookmarkStart w:name="z5150" w:id="1241"/>
          <w:p>
            <w:pPr>
              <w:spacing w:after="20"/>
              <w:ind w:left="20"/>
              <w:jc w:val="both"/>
            </w:pPr>
          </w:p>
          <w:bookmarkEnd w:id="124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bookmarkStart w:name="z5153" w:id="1242"/>
          <w:p>
            <w:pPr>
              <w:spacing w:after="20"/>
              <w:ind w:left="20"/>
              <w:jc w:val="both"/>
            </w:pPr>
          </w:p>
          <w:bookmarkEnd w:id="1242"/>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5156" w:id="1243"/>
      <w:r>
        <w:rPr>
          <w:rFonts w:ascii="Times New Roman"/>
          <w:b w:val="false"/>
          <w:i w:val="false"/>
          <w:color w:val="000000"/>
          <w:sz w:val="28"/>
        </w:rPr>
        <w:t>
      Примечание:</w:t>
      </w:r>
    </w:p>
    <w:bookmarkEnd w:id="1243"/>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244"/>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Сведения о домашнем хозяйстве и его членах</w:t>
            </w:r>
          </w:p>
          <w:bookmarkEnd w:id="1244"/>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245"/>
          <w:p>
            <w:pPr>
              <w:spacing w:after="20"/>
              <w:ind w:left="20"/>
              <w:jc w:val="both"/>
            </w:pPr>
          </w:p>
          <w:bookmarkEnd w:id="1245"/>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246"/>
          <w:p>
            <w:pPr>
              <w:spacing w:after="20"/>
              <w:ind w:left="20"/>
              <w:jc w:val="both"/>
            </w:pPr>
          </w:p>
          <w:bookmarkEnd w:id="1246"/>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247"/>
          <w:p>
            <w:pPr>
              <w:spacing w:after="20"/>
              <w:ind w:left="20"/>
              <w:jc w:val="both"/>
            </w:pPr>
          </w:p>
          <w:bookmarkEnd w:id="1247"/>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248"/>
          <w:p>
            <w:pPr>
              <w:spacing w:after="20"/>
              <w:ind w:left="20"/>
              <w:jc w:val="both"/>
            </w:pPr>
          </w:p>
          <w:bookmarkEnd w:id="1248"/>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249"/>
          <w:p>
            <w:pPr>
              <w:spacing w:after="20"/>
              <w:ind w:left="20"/>
              <w:jc w:val="both"/>
            </w:pPr>
          </w:p>
          <w:bookmarkEnd w:id="124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вопросу</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1250"/>
          <w:p>
            <w:pPr>
              <w:spacing w:after="20"/>
              <w:ind w:left="20"/>
              <w:jc w:val="both"/>
            </w:pPr>
            <w:r>
              <w:rPr>
                <w:rFonts w:ascii="Times New Roman"/>
                <w:b w:val="false"/>
                <w:i w:val="false"/>
                <w:color w:val="000000"/>
                <w:sz w:val="20"/>
              </w:rPr>
              <w:t>
</w:t>
            </w:r>
            <w:r>
              <w:rPr>
                <w:rFonts w:ascii="Times New Roman"/>
                <w:b w:val="false"/>
                <w:i w:val="false"/>
                <w:color w:val="000000"/>
                <w:sz w:val="20"/>
              </w:rPr>
              <w:t>1. Сколько человек проживает в Вашем домашнем хозяйстве?</w:t>
            </w:r>
          </w:p>
          <w:bookmarkEnd w:id="1250"/>
          <w:p>
            <w:pPr>
              <w:spacing w:after="20"/>
              <w:ind w:left="20"/>
              <w:jc w:val="both"/>
            </w:pPr>
            <w:r>
              <w:rPr>
                <w:rFonts w:ascii="Times New Roman"/>
                <w:b w:val="false"/>
                <w:i w:val="false"/>
                <w:color w:val="000000"/>
                <w:sz w:val="20"/>
              </w:rPr>
              <w:t>(вопрос задается только респонденту, опрошенному первым)</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251"/>
          <w:p>
            <w:pPr>
              <w:spacing w:after="20"/>
              <w:ind w:left="20"/>
              <w:jc w:val="both"/>
            </w:pPr>
            <w:r>
              <w:rPr>
                <w:rFonts w:ascii="Times New Roman"/>
                <w:b w:val="false"/>
                <w:i w:val="false"/>
                <w:color w:val="000000"/>
                <w:sz w:val="20"/>
              </w:rPr>
              <w:t>
</w:t>
            </w:r>
            <w:r>
              <w:rPr>
                <w:rFonts w:ascii="Times New Roman"/>
                <w:b w:val="false"/>
                <w:i w:val="false"/>
                <w:color w:val="000000"/>
                <w:sz w:val="20"/>
              </w:rPr>
              <w:t>Всего _________ человек</w:t>
            </w:r>
          </w:p>
          <w:bookmarkEnd w:id="1251"/>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252"/>
          <w:p>
            <w:pPr>
              <w:spacing w:after="20"/>
              <w:ind w:left="20"/>
              <w:jc w:val="both"/>
            </w:pPr>
            <w:r>
              <w:rPr>
                <w:rFonts w:ascii="Times New Roman"/>
                <w:b w:val="false"/>
                <w:i w:val="false"/>
                <w:color w:val="000000"/>
                <w:sz w:val="20"/>
              </w:rPr>
              <w:t>
</w:t>
            </w:r>
            <w:r>
              <w:rPr>
                <w:rFonts w:ascii="Times New Roman"/>
                <w:b w:val="false"/>
                <w:i w:val="false"/>
                <w:color w:val="000000"/>
                <w:sz w:val="20"/>
              </w:rPr>
              <w:t>из них в возрасте:</w:t>
            </w:r>
          </w:p>
          <w:bookmarkEnd w:id="1252"/>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253"/>
          <w:p>
            <w:pPr>
              <w:spacing w:after="20"/>
              <w:ind w:left="20"/>
              <w:jc w:val="both"/>
            </w:pPr>
            <w:r>
              <w:rPr>
                <w:rFonts w:ascii="Times New Roman"/>
                <w:b w:val="false"/>
                <w:i w:val="false"/>
                <w:color w:val="000000"/>
                <w:sz w:val="20"/>
              </w:rPr>
              <w:t>
</w:t>
            </w:r>
            <w:r>
              <w:rPr>
                <w:rFonts w:ascii="Times New Roman"/>
                <w:b w:val="false"/>
                <w:i w:val="false"/>
                <w:color w:val="000000"/>
                <w:sz w:val="20"/>
              </w:rPr>
              <w:t>1. 0-5 лет ______ человек, в том числе мужчины _____ человек, женщины _____ человек</w:t>
            </w:r>
          </w:p>
          <w:bookmarkEnd w:id="1253"/>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254"/>
          <w:p>
            <w:pPr>
              <w:spacing w:after="20"/>
              <w:ind w:left="20"/>
              <w:jc w:val="both"/>
            </w:pPr>
            <w:r>
              <w:rPr>
                <w:rFonts w:ascii="Times New Roman"/>
                <w:b w:val="false"/>
                <w:i w:val="false"/>
                <w:color w:val="000000"/>
                <w:sz w:val="20"/>
              </w:rPr>
              <w:t>
</w:t>
            </w:r>
            <w:r>
              <w:rPr>
                <w:rFonts w:ascii="Times New Roman"/>
                <w:b w:val="false"/>
                <w:i w:val="false"/>
                <w:color w:val="000000"/>
                <w:sz w:val="20"/>
              </w:rPr>
              <w:t>2. 6-9 лет ______ человек, в том числе мужчины _____ человек, женщины _____ человек</w:t>
            </w:r>
          </w:p>
          <w:bookmarkEnd w:id="1254"/>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255"/>
          <w:p>
            <w:pPr>
              <w:spacing w:after="20"/>
              <w:ind w:left="20"/>
              <w:jc w:val="both"/>
            </w:pPr>
            <w:r>
              <w:rPr>
                <w:rFonts w:ascii="Times New Roman"/>
                <w:b w:val="false"/>
                <w:i w:val="false"/>
                <w:color w:val="000000"/>
                <w:sz w:val="20"/>
              </w:rPr>
              <w:t>
</w:t>
            </w:r>
            <w:r>
              <w:rPr>
                <w:rFonts w:ascii="Times New Roman"/>
                <w:b w:val="false"/>
                <w:i w:val="false"/>
                <w:color w:val="000000"/>
                <w:sz w:val="20"/>
              </w:rPr>
              <w:t>3. 10-14 лет ______ человек, в том числе мужчины _____ человек, женщины _____ человек</w:t>
            </w:r>
          </w:p>
          <w:bookmarkEnd w:id="1255"/>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256"/>
          <w:p>
            <w:pPr>
              <w:spacing w:after="20"/>
              <w:ind w:left="20"/>
              <w:jc w:val="both"/>
            </w:pPr>
            <w:r>
              <w:rPr>
                <w:rFonts w:ascii="Times New Roman"/>
                <w:b w:val="false"/>
                <w:i w:val="false"/>
                <w:color w:val="000000"/>
                <w:sz w:val="20"/>
              </w:rPr>
              <w:t>
</w:t>
            </w:r>
            <w:r>
              <w:rPr>
                <w:rFonts w:ascii="Times New Roman"/>
                <w:b w:val="false"/>
                <w:i w:val="false"/>
                <w:color w:val="000000"/>
                <w:sz w:val="20"/>
              </w:rPr>
              <w:t>4. 15 лет ______ человек</w:t>
            </w:r>
          </w:p>
          <w:bookmarkEnd w:id="1256"/>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257"/>
          <w:p>
            <w:pPr>
              <w:spacing w:after="20"/>
              <w:ind w:left="20"/>
              <w:jc w:val="both"/>
            </w:pPr>
            <w:r>
              <w:rPr>
                <w:rFonts w:ascii="Times New Roman"/>
                <w:b w:val="false"/>
                <w:i w:val="false"/>
                <w:color w:val="000000"/>
                <w:sz w:val="20"/>
              </w:rPr>
              <w:t>
</w:t>
            </w:r>
            <w:r>
              <w:rPr>
                <w:rFonts w:ascii="Times New Roman"/>
                <w:b w:val="false"/>
                <w:i w:val="false"/>
                <w:color w:val="000000"/>
                <w:sz w:val="20"/>
              </w:rPr>
              <w:t>5. 16-72 лет ______ человек</w:t>
            </w:r>
          </w:p>
          <w:bookmarkEnd w:id="1257"/>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1258"/>
          <w:p>
            <w:pPr>
              <w:spacing w:after="20"/>
              <w:ind w:left="20"/>
              <w:jc w:val="both"/>
            </w:pPr>
            <w:r>
              <w:rPr>
                <w:rFonts w:ascii="Times New Roman"/>
                <w:b w:val="false"/>
                <w:i w:val="false"/>
                <w:color w:val="000000"/>
                <w:sz w:val="20"/>
              </w:rPr>
              <w:t>
</w:t>
            </w:r>
            <w:r>
              <w:rPr>
                <w:rFonts w:ascii="Times New Roman"/>
                <w:b w:val="false"/>
                <w:i w:val="false"/>
                <w:color w:val="000000"/>
                <w:sz w:val="20"/>
              </w:rPr>
              <w:t>6. 73 года и старше ______ человек</w:t>
            </w:r>
          </w:p>
          <w:bookmarkEnd w:id="1258"/>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259"/>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Далее на вопросы отвечают респонденты в возрасте 15 лет и старше.</w:t>
            </w:r>
          </w:p>
          <w:bookmarkEnd w:id="1259"/>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1260"/>
          <w:p>
            <w:pPr>
              <w:spacing w:after="20"/>
              <w:ind w:left="20"/>
              <w:jc w:val="both"/>
            </w:pPr>
            <w:r>
              <w:rPr>
                <w:rFonts w:ascii="Times New Roman"/>
                <w:b w:val="false"/>
                <w:i w:val="false"/>
                <w:color w:val="000000"/>
                <w:sz w:val="20"/>
              </w:rPr>
              <w:t>
</w:t>
            </w:r>
            <w:r>
              <w:rPr>
                <w:rFonts w:ascii="Times New Roman"/>
                <w:b w:val="false"/>
                <w:i w:val="false"/>
                <w:color w:val="000000"/>
                <w:sz w:val="20"/>
              </w:rPr>
              <w:t>2. Пол</w:t>
            </w:r>
          </w:p>
          <w:bookmarkEnd w:id="126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261"/>
          <w:p>
            <w:pPr>
              <w:spacing w:after="20"/>
              <w:ind w:left="20"/>
              <w:jc w:val="both"/>
            </w:pPr>
            <w:r>
              <w:rPr>
                <w:rFonts w:ascii="Times New Roman"/>
                <w:b w:val="false"/>
                <w:i w:val="false"/>
                <w:color w:val="000000"/>
                <w:sz w:val="20"/>
              </w:rPr>
              <w:t>
</w:t>
            </w:r>
            <w:r>
              <w:rPr>
                <w:rFonts w:ascii="Times New Roman"/>
                <w:b w:val="false"/>
                <w:i w:val="false"/>
                <w:color w:val="000000"/>
                <w:sz w:val="20"/>
              </w:rPr>
              <w:t>1. Мужской</w:t>
            </w:r>
          </w:p>
          <w:bookmarkEnd w:id="126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262"/>
          <w:p>
            <w:pPr>
              <w:spacing w:after="20"/>
              <w:ind w:left="20"/>
              <w:jc w:val="both"/>
            </w:pPr>
            <w:r>
              <w:rPr>
                <w:rFonts w:ascii="Times New Roman"/>
                <w:b w:val="false"/>
                <w:i w:val="false"/>
                <w:color w:val="000000"/>
                <w:sz w:val="20"/>
              </w:rPr>
              <w:t>
</w:t>
            </w:r>
            <w:r>
              <w:rPr>
                <w:rFonts w:ascii="Times New Roman"/>
                <w:b w:val="false"/>
                <w:i w:val="false"/>
                <w:color w:val="000000"/>
                <w:sz w:val="20"/>
              </w:rPr>
              <w:t>2. Женский</w:t>
            </w:r>
          </w:p>
          <w:bookmarkEnd w:id="126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1263"/>
          <w:p>
            <w:pPr>
              <w:spacing w:after="20"/>
              <w:ind w:left="20"/>
              <w:jc w:val="both"/>
            </w:pPr>
            <w:r>
              <w:rPr>
                <w:rFonts w:ascii="Times New Roman"/>
                <w:b w:val="false"/>
                <w:i w:val="false"/>
                <w:color w:val="000000"/>
                <w:sz w:val="20"/>
              </w:rPr>
              <w:t>
</w:t>
            </w:r>
            <w:r>
              <w:rPr>
                <w:rFonts w:ascii="Times New Roman"/>
                <w:b w:val="false"/>
                <w:i w:val="false"/>
                <w:color w:val="000000"/>
                <w:sz w:val="20"/>
              </w:rPr>
              <w:t>3. Ваше родственное отношение к главе домашнего хозяйства (родственные связи)</w:t>
            </w:r>
          </w:p>
          <w:bookmarkEnd w:id="12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264"/>
          <w:p>
            <w:pPr>
              <w:spacing w:after="20"/>
              <w:ind w:left="20"/>
              <w:jc w:val="both"/>
            </w:pPr>
            <w:r>
              <w:rPr>
                <w:rFonts w:ascii="Times New Roman"/>
                <w:b w:val="false"/>
                <w:i w:val="false"/>
                <w:color w:val="000000"/>
                <w:sz w:val="20"/>
              </w:rPr>
              <w:t>
</w:t>
            </w:r>
            <w:r>
              <w:rPr>
                <w:rFonts w:ascii="Times New Roman"/>
                <w:b w:val="false"/>
                <w:i w:val="false"/>
                <w:color w:val="000000"/>
                <w:sz w:val="20"/>
              </w:rPr>
              <w:t>1. Глава домашнего хозяйства (лицо, опрошенное первым)</w:t>
            </w:r>
          </w:p>
          <w:bookmarkEnd w:id="126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1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Муж, жена </w:t>
            </w:r>
          </w:p>
          <w:bookmarkEnd w:id="126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266"/>
          <w:p>
            <w:pPr>
              <w:spacing w:after="20"/>
              <w:ind w:left="20"/>
              <w:jc w:val="both"/>
            </w:pPr>
            <w:r>
              <w:rPr>
                <w:rFonts w:ascii="Times New Roman"/>
                <w:b w:val="false"/>
                <w:i w:val="false"/>
                <w:color w:val="000000"/>
                <w:sz w:val="20"/>
              </w:rPr>
              <w:t>
</w:t>
            </w:r>
            <w:r>
              <w:rPr>
                <w:rFonts w:ascii="Times New Roman"/>
                <w:b w:val="false"/>
                <w:i w:val="false"/>
                <w:color w:val="000000"/>
                <w:sz w:val="20"/>
              </w:rPr>
              <w:t>3. Сын, дочь</w:t>
            </w:r>
          </w:p>
          <w:bookmarkEnd w:id="126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267"/>
          <w:p>
            <w:pPr>
              <w:spacing w:after="20"/>
              <w:ind w:left="20"/>
              <w:jc w:val="both"/>
            </w:pPr>
            <w:r>
              <w:rPr>
                <w:rFonts w:ascii="Times New Roman"/>
                <w:b w:val="false"/>
                <w:i w:val="false"/>
                <w:color w:val="000000"/>
                <w:sz w:val="20"/>
              </w:rPr>
              <w:t>
</w:t>
            </w:r>
            <w:r>
              <w:rPr>
                <w:rFonts w:ascii="Times New Roman"/>
                <w:b w:val="false"/>
                <w:i w:val="false"/>
                <w:color w:val="000000"/>
                <w:sz w:val="20"/>
              </w:rPr>
              <w:t>4. Отец, мать</w:t>
            </w:r>
          </w:p>
          <w:bookmarkEnd w:id="126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268"/>
          <w:p>
            <w:pPr>
              <w:spacing w:after="20"/>
              <w:ind w:left="20"/>
              <w:jc w:val="both"/>
            </w:pPr>
            <w:r>
              <w:rPr>
                <w:rFonts w:ascii="Times New Roman"/>
                <w:b w:val="false"/>
                <w:i w:val="false"/>
                <w:color w:val="000000"/>
                <w:sz w:val="20"/>
              </w:rPr>
              <w:t>
</w:t>
            </w:r>
            <w:r>
              <w:rPr>
                <w:rFonts w:ascii="Times New Roman"/>
                <w:b w:val="false"/>
                <w:i w:val="false"/>
                <w:color w:val="000000"/>
                <w:sz w:val="20"/>
              </w:rPr>
              <w:t>5. Брат, сестра</w:t>
            </w:r>
          </w:p>
          <w:bookmarkEnd w:id="126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269"/>
          <w:p>
            <w:pPr>
              <w:spacing w:after="20"/>
              <w:ind w:left="20"/>
              <w:jc w:val="both"/>
            </w:pPr>
            <w:r>
              <w:rPr>
                <w:rFonts w:ascii="Times New Roman"/>
                <w:b w:val="false"/>
                <w:i w:val="false"/>
                <w:color w:val="000000"/>
                <w:sz w:val="20"/>
              </w:rPr>
              <w:t>
</w:t>
            </w:r>
            <w:r>
              <w:rPr>
                <w:rFonts w:ascii="Times New Roman"/>
                <w:b w:val="false"/>
                <w:i w:val="false"/>
                <w:color w:val="000000"/>
                <w:sz w:val="20"/>
              </w:rPr>
              <w:t>6. Дедушка, бабушка</w:t>
            </w:r>
          </w:p>
          <w:bookmarkEnd w:id="126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270"/>
          <w:p>
            <w:pPr>
              <w:spacing w:after="20"/>
              <w:ind w:left="20"/>
              <w:jc w:val="both"/>
            </w:pPr>
            <w:r>
              <w:rPr>
                <w:rFonts w:ascii="Times New Roman"/>
                <w:b w:val="false"/>
                <w:i w:val="false"/>
                <w:color w:val="000000"/>
                <w:sz w:val="20"/>
              </w:rPr>
              <w:t>
</w:t>
            </w:r>
            <w:r>
              <w:rPr>
                <w:rFonts w:ascii="Times New Roman"/>
                <w:b w:val="false"/>
                <w:i w:val="false"/>
                <w:color w:val="000000"/>
                <w:sz w:val="20"/>
              </w:rPr>
              <w:t>7. Внук, внучка</w:t>
            </w:r>
          </w:p>
          <w:bookmarkEnd w:id="127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271"/>
          <w:p>
            <w:pPr>
              <w:spacing w:after="20"/>
              <w:ind w:left="20"/>
              <w:jc w:val="both"/>
            </w:pPr>
            <w:r>
              <w:rPr>
                <w:rFonts w:ascii="Times New Roman"/>
                <w:b w:val="false"/>
                <w:i w:val="false"/>
                <w:color w:val="000000"/>
                <w:sz w:val="20"/>
              </w:rPr>
              <w:t>
</w:t>
            </w:r>
            <w:r>
              <w:rPr>
                <w:rFonts w:ascii="Times New Roman"/>
                <w:b w:val="false"/>
                <w:i w:val="false"/>
                <w:color w:val="000000"/>
                <w:sz w:val="20"/>
              </w:rPr>
              <w:t>8. Другая степень родства</w:t>
            </w:r>
          </w:p>
          <w:bookmarkEnd w:id="127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272"/>
          <w:p>
            <w:pPr>
              <w:spacing w:after="20"/>
              <w:ind w:left="20"/>
              <w:jc w:val="both"/>
            </w:pPr>
            <w:r>
              <w:rPr>
                <w:rFonts w:ascii="Times New Roman"/>
                <w:b w:val="false"/>
                <w:i w:val="false"/>
                <w:color w:val="000000"/>
                <w:sz w:val="20"/>
              </w:rPr>
              <w:t>
</w:t>
            </w:r>
            <w:r>
              <w:rPr>
                <w:rFonts w:ascii="Times New Roman"/>
                <w:b w:val="false"/>
                <w:i w:val="false"/>
                <w:color w:val="000000"/>
                <w:sz w:val="20"/>
              </w:rPr>
              <w:t>9. Не родственник (нет родства)</w:t>
            </w:r>
          </w:p>
          <w:bookmarkEnd w:id="127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273"/>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w:t>
            </w:r>
          </w:p>
          <w:bookmarkEnd w:id="127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274"/>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27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275"/>
          <w:p>
            <w:pPr>
              <w:spacing w:after="20"/>
              <w:ind w:left="20"/>
              <w:jc w:val="both"/>
            </w:pPr>
          </w:p>
          <w:bookmarkEnd w:id="1275"/>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276"/>
          <w:p>
            <w:pPr>
              <w:spacing w:after="20"/>
              <w:ind w:left="20"/>
              <w:jc w:val="both"/>
            </w:pPr>
          </w:p>
          <w:bookmarkEnd w:id="1276"/>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277"/>
          <w:p>
            <w:pPr>
              <w:spacing w:after="20"/>
              <w:ind w:left="20"/>
              <w:jc w:val="both"/>
            </w:pPr>
          </w:p>
          <w:bookmarkEnd w:id="1277"/>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278"/>
          <w:p>
            <w:pPr>
              <w:spacing w:after="20"/>
              <w:ind w:left="20"/>
              <w:jc w:val="both"/>
            </w:pPr>
          </w:p>
          <w:bookmarkEnd w:id="127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279"/>
          <w:p>
            <w:pPr>
              <w:spacing w:after="20"/>
              <w:ind w:left="20"/>
              <w:jc w:val="both"/>
            </w:pPr>
          </w:p>
          <w:bookmarkEnd w:id="1279"/>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1280"/>
          <w:p>
            <w:pPr>
              <w:spacing w:after="20"/>
              <w:ind w:left="20"/>
              <w:jc w:val="both"/>
            </w:pPr>
            <w:r>
              <w:rPr>
                <w:rFonts w:ascii="Times New Roman"/>
                <w:b w:val="false"/>
                <w:i w:val="false"/>
                <w:color w:val="000000"/>
                <w:sz w:val="20"/>
              </w:rPr>
              <w:t>
</w:t>
            </w:r>
            <w:r>
              <w:rPr>
                <w:rFonts w:ascii="Times New Roman"/>
                <w:b w:val="false"/>
                <w:i w:val="false"/>
                <w:color w:val="000000"/>
                <w:sz w:val="20"/>
              </w:rPr>
              <w:t>Месяц</w:t>
            </w:r>
          </w:p>
          <w:bookmarkEnd w:id="128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281"/>
          <w:p>
            <w:pPr>
              <w:spacing w:after="20"/>
              <w:ind w:left="20"/>
              <w:jc w:val="both"/>
            </w:pPr>
          </w:p>
          <w:bookmarkEnd w:id="1281"/>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282"/>
          <w:p>
            <w:pPr>
              <w:spacing w:after="20"/>
              <w:ind w:left="20"/>
              <w:jc w:val="both"/>
            </w:pPr>
          </w:p>
          <w:bookmarkEnd w:id="1282"/>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283"/>
          <w:p>
            <w:pPr>
              <w:spacing w:after="20"/>
              <w:ind w:left="20"/>
              <w:jc w:val="both"/>
            </w:pPr>
          </w:p>
          <w:bookmarkEnd w:id="1283"/>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284"/>
          <w:p>
            <w:pPr>
              <w:spacing w:after="20"/>
              <w:ind w:left="20"/>
              <w:jc w:val="both"/>
            </w:pPr>
          </w:p>
          <w:bookmarkEnd w:id="1284"/>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1285"/>
          <w:p>
            <w:pPr>
              <w:spacing w:after="20"/>
              <w:ind w:left="20"/>
              <w:jc w:val="both"/>
            </w:pPr>
          </w:p>
          <w:bookmarkEnd w:id="1285"/>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286"/>
          <w:p>
            <w:pPr>
              <w:spacing w:after="20"/>
              <w:ind w:left="20"/>
              <w:jc w:val="both"/>
            </w:pPr>
            <w:r>
              <w:rPr>
                <w:rFonts w:ascii="Times New Roman"/>
                <w:b w:val="false"/>
                <w:i w:val="false"/>
                <w:color w:val="000000"/>
                <w:sz w:val="20"/>
              </w:rPr>
              <w:t>
</w:t>
            </w:r>
            <w:r>
              <w:rPr>
                <w:rFonts w:ascii="Times New Roman"/>
                <w:b w:val="false"/>
                <w:i w:val="false"/>
                <w:color w:val="000000"/>
                <w:sz w:val="20"/>
              </w:rPr>
              <w:t>5. Семейное положение</w:t>
            </w:r>
          </w:p>
          <w:bookmarkEnd w:id="128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Никогда не состоял (-а) в браке </w:t>
            </w:r>
          </w:p>
          <w:bookmarkEnd w:id="128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1288"/>
          <w:p>
            <w:pPr>
              <w:spacing w:after="20"/>
              <w:ind w:left="20"/>
              <w:jc w:val="both"/>
            </w:pPr>
            <w:r>
              <w:rPr>
                <w:rFonts w:ascii="Times New Roman"/>
                <w:b w:val="false"/>
                <w:i w:val="false"/>
                <w:color w:val="000000"/>
                <w:sz w:val="20"/>
              </w:rPr>
              <w:t>
</w:t>
            </w:r>
            <w:r>
              <w:rPr>
                <w:rFonts w:ascii="Times New Roman"/>
                <w:b w:val="false"/>
                <w:i w:val="false"/>
                <w:color w:val="000000"/>
                <w:sz w:val="20"/>
              </w:rPr>
              <w:t>2. Состоит в браке</w:t>
            </w:r>
          </w:p>
          <w:bookmarkEnd w:id="128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289"/>
          <w:p>
            <w:pPr>
              <w:spacing w:after="20"/>
              <w:ind w:left="20"/>
              <w:jc w:val="both"/>
            </w:pPr>
            <w:r>
              <w:rPr>
                <w:rFonts w:ascii="Times New Roman"/>
                <w:b w:val="false"/>
                <w:i w:val="false"/>
                <w:color w:val="000000"/>
                <w:sz w:val="20"/>
              </w:rPr>
              <w:t>
</w:t>
            </w:r>
            <w:r>
              <w:rPr>
                <w:rFonts w:ascii="Times New Roman"/>
                <w:b w:val="false"/>
                <w:i w:val="false"/>
                <w:color w:val="000000"/>
                <w:sz w:val="20"/>
              </w:rPr>
              <w:t>3. Вдовец, вдова</w:t>
            </w:r>
          </w:p>
          <w:bookmarkEnd w:id="128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290"/>
          <w:p>
            <w:pPr>
              <w:spacing w:after="20"/>
              <w:ind w:left="20"/>
              <w:jc w:val="both"/>
            </w:pPr>
            <w:r>
              <w:rPr>
                <w:rFonts w:ascii="Times New Roman"/>
                <w:b w:val="false"/>
                <w:i w:val="false"/>
                <w:color w:val="000000"/>
                <w:sz w:val="20"/>
              </w:rPr>
              <w:t>
</w:t>
            </w:r>
            <w:r>
              <w:rPr>
                <w:rFonts w:ascii="Times New Roman"/>
                <w:b w:val="false"/>
                <w:i w:val="false"/>
                <w:color w:val="000000"/>
                <w:sz w:val="20"/>
              </w:rPr>
              <w:t>4. Разведен (-а)</w:t>
            </w:r>
          </w:p>
          <w:bookmarkEnd w:id="129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291"/>
          <w:p>
            <w:pPr>
              <w:spacing w:after="20"/>
              <w:ind w:left="20"/>
              <w:jc w:val="both"/>
            </w:pPr>
            <w:r>
              <w:rPr>
                <w:rFonts w:ascii="Times New Roman"/>
                <w:b w:val="false"/>
                <w:i w:val="false"/>
                <w:color w:val="000000"/>
                <w:sz w:val="20"/>
              </w:rPr>
              <w:t>
</w:t>
            </w:r>
            <w:r>
              <w:rPr>
                <w:rFonts w:ascii="Times New Roman"/>
                <w:b w:val="false"/>
                <w:i w:val="false"/>
                <w:color w:val="000000"/>
                <w:sz w:val="20"/>
              </w:rPr>
              <w:t>6. Какое образование Вы имеете?</w:t>
            </w:r>
          </w:p>
          <w:bookmarkEnd w:id="129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292"/>
          <w:p>
            <w:pPr>
              <w:spacing w:after="20"/>
              <w:ind w:left="20"/>
              <w:jc w:val="both"/>
            </w:pPr>
            <w:r>
              <w:rPr>
                <w:rFonts w:ascii="Times New Roman"/>
                <w:b w:val="false"/>
                <w:i w:val="false"/>
                <w:color w:val="000000"/>
                <w:sz w:val="20"/>
              </w:rPr>
              <w:t>
</w:t>
            </w:r>
            <w:r>
              <w:rPr>
                <w:rFonts w:ascii="Times New Roman"/>
                <w:b w:val="false"/>
                <w:i w:val="false"/>
                <w:color w:val="000000"/>
                <w:sz w:val="20"/>
              </w:rPr>
              <w:t>1. Начальное образование</w:t>
            </w:r>
          </w:p>
          <w:bookmarkEnd w:id="12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293"/>
          <w:p>
            <w:pPr>
              <w:spacing w:after="20"/>
              <w:ind w:left="20"/>
              <w:jc w:val="both"/>
            </w:pPr>
            <w:r>
              <w:rPr>
                <w:rFonts w:ascii="Times New Roman"/>
                <w:b w:val="false"/>
                <w:i w:val="false"/>
                <w:color w:val="000000"/>
                <w:sz w:val="20"/>
              </w:rPr>
              <w:t>
</w:t>
            </w:r>
            <w:r>
              <w:rPr>
                <w:rFonts w:ascii="Times New Roman"/>
                <w:b w:val="false"/>
                <w:i w:val="false"/>
                <w:color w:val="000000"/>
                <w:sz w:val="20"/>
              </w:rPr>
              <w:t>2. Основное среднее образование</w:t>
            </w:r>
          </w:p>
          <w:bookmarkEnd w:id="129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294"/>
          <w:p>
            <w:pPr>
              <w:spacing w:after="20"/>
              <w:ind w:left="20"/>
              <w:jc w:val="both"/>
            </w:pPr>
            <w:r>
              <w:rPr>
                <w:rFonts w:ascii="Times New Roman"/>
                <w:b w:val="false"/>
                <w:i w:val="false"/>
                <w:color w:val="000000"/>
                <w:sz w:val="20"/>
              </w:rPr>
              <w:t>
</w:t>
            </w:r>
            <w:r>
              <w:rPr>
                <w:rFonts w:ascii="Times New Roman"/>
                <w:b w:val="false"/>
                <w:i w:val="false"/>
                <w:color w:val="000000"/>
                <w:sz w:val="20"/>
              </w:rPr>
              <w:t>3. Общее среднее образование</w:t>
            </w:r>
          </w:p>
          <w:bookmarkEnd w:id="129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295"/>
          <w:p>
            <w:pPr>
              <w:spacing w:after="20"/>
              <w:ind w:left="20"/>
              <w:jc w:val="both"/>
            </w:pPr>
            <w:r>
              <w:rPr>
                <w:rFonts w:ascii="Times New Roman"/>
                <w:b w:val="false"/>
                <w:i w:val="false"/>
                <w:color w:val="000000"/>
                <w:sz w:val="20"/>
              </w:rPr>
              <w:t>
</w:t>
            </w:r>
            <w:r>
              <w:rPr>
                <w:rFonts w:ascii="Times New Roman"/>
                <w:b w:val="false"/>
                <w:i w:val="false"/>
                <w:color w:val="000000"/>
                <w:sz w:val="20"/>
              </w:rPr>
              <w:t>4. Техническое и профессиональное образование</w:t>
            </w:r>
          </w:p>
          <w:bookmarkEnd w:id="129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296"/>
          <w:p>
            <w:pPr>
              <w:spacing w:after="20"/>
              <w:ind w:left="20"/>
              <w:jc w:val="both"/>
            </w:pPr>
            <w:r>
              <w:rPr>
                <w:rFonts w:ascii="Times New Roman"/>
                <w:b w:val="false"/>
                <w:i w:val="false"/>
                <w:color w:val="000000"/>
                <w:sz w:val="20"/>
              </w:rPr>
              <w:t>
</w:t>
            </w:r>
            <w:r>
              <w:rPr>
                <w:rFonts w:ascii="Times New Roman"/>
                <w:b w:val="false"/>
                <w:i w:val="false"/>
                <w:color w:val="000000"/>
                <w:sz w:val="20"/>
              </w:rPr>
              <w:t>5. Высшее образование</w:t>
            </w:r>
          </w:p>
          <w:bookmarkEnd w:id="129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1297"/>
          <w:p>
            <w:pPr>
              <w:spacing w:after="20"/>
              <w:ind w:left="20"/>
              <w:jc w:val="both"/>
            </w:pPr>
            <w:r>
              <w:rPr>
                <w:rFonts w:ascii="Times New Roman"/>
                <w:b w:val="false"/>
                <w:i w:val="false"/>
                <w:color w:val="000000"/>
                <w:sz w:val="20"/>
              </w:rPr>
              <w:t>
</w:t>
            </w:r>
            <w:r>
              <w:rPr>
                <w:rFonts w:ascii="Times New Roman"/>
                <w:b w:val="false"/>
                <w:i w:val="false"/>
                <w:color w:val="000000"/>
                <w:sz w:val="20"/>
              </w:rPr>
              <w:t>6. Послевузовское образование</w:t>
            </w:r>
          </w:p>
          <w:bookmarkEnd w:id="129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298"/>
          <w:p>
            <w:pPr>
              <w:spacing w:after="20"/>
              <w:ind w:left="20"/>
              <w:jc w:val="both"/>
            </w:pPr>
            <w:r>
              <w:rPr>
                <w:rFonts w:ascii="Times New Roman"/>
                <w:b w:val="false"/>
                <w:i w:val="false"/>
                <w:color w:val="000000"/>
                <w:sz w:val="20"/>
              </w:rPr>
              <w:t>
</w:t>
            </w:r>
            <w:r>
              <w:rPr>
                <w:rFonts w:ascii="Times New Roman"/>
                <w:b w:val="false"/>
                <w:i w:val="false"/>
                <w:color w:val="000000"/>
                <w:sz w:val="20"/>
              </w:rPr>
              <w:t>7. Не достигнут никакой уровень образования</w:t>
            </w:r>
          </w:p>
          <w:bookmarkEnd w:id="129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299"/>
          <w:p>
            <w:pPr>
              <w:spacing w:after="20"/>
              <w:ind w:left="20"/>
              <w:jc w:val="both"/>
            </w:pPr>
            <w:r>
              <w:rPr>
                <w:rFonts w:ascii="Times New Roman"/>
                <w:b w:val="false"/>
                <w:i w:val="false"/>
                <w:color w:val="000000"/>
                <w:sz w:val="20"/>
              </w:rPr>
              <w:t>
</w:t>
            </w:r>
            <w:r>
              <w:rPr>
                <w:rFonts w:ascii="Times New Roman"/>
                <w:b w:val="false"/>
                <w:i w:val="false"/>
                <w:color w:val="000000"/>
                <w:sz w:val="20"/>
              </w:rPr>
              <w:t>7. Имеете ли Вы детей в возрасте от 0 до 3 лет?</w:t>
            </w:r>
          </w:p>
          <w:bookmarkEnd w:id="129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300"/>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0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301"/>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0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302"/>
          <w:p>
            <w:pPr>
              <w:spacing w:after="20"/>
              <w:ind w:left="20"/>
              <w:jc w:val="both"/>
            </w:pPr>
            <w:r>
              <w:rPr>
                <w:rFonts w:ascii="Times New Roman"/>
                <w:b w:val="false"/>
                <w:i w:val="false"/>
                <w:color w:val="000000"/>
                <w:sz w:val="20"/>
              </w:rPr>
              <w:t>
</w:t>
            </w:r>
            <w:r>
              <w:rPr>
                <w:rFonts w:ascii="Times New Roman"/>
                <w:b w:val="false"/>
                <w:i w:val="false"/>
                <w:color w:val="000000"/>
                <w:sz w:val="20"/>
              </w:rPr>
              <w:t>8. Проживают ли эти дети в возрасте от 0 до 3 лет совместно с вами в настоящее время?</w:t>
            </w:r>
          </w:p>
          <w:bookmarkEnd w:id="130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130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0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130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1305"/>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Анкета. Основной вопросник</w:t>
            </w:r>
          </w:p>
          <w:bookmarkEnd w:id="1305"/>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1306"/>
          <w:p>
            <w:pPr>
              <w:spacing w:after="20"/>
              <w:ind w:left="20"/>
              <w:jc w:val="both"/>
            </w:pPr>
            <w:r>
              <w:rPr>
                <w:rFonts w:ascii="Times New Roman"/>
                <w:b w:val="false"/>
                <w:i w:val="false"/>
                <w:color w:val="000000"/>
                <w:sz w:val="20"/>
              </w:rPr>
              <w:t>
</w:t>
            </w:r>
            <w:r>
              <w:rPr>
                <w:rFonts w:ascii="Times New Roman"/>
                <w:b w:val="false"/>
                <w:i w:val="false"/>
                <w:color w:val="000000"/>
                <w:sz w:val="20"/>
              </w:rPr>
              <w:t>1. Гражданином какого государства Вы являетесь?</w:t>
            </w:r>
          </w:p>
          <w:bookmarkEnd w:id="130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1307"/>
          <w:p>
            <w:pPr>
              <w:spacing w:after="20"/>
              <w:ind w:left="20"/>
              <w:jc w:val="both"/>
            </w:pPr>
            <w:r>
              <w:rPr>
                <w:rFonts w:ascii="Times New Roman"/>
                <w:b w:val="false"/>
                <w:i w:val="false"/>
                <w:color w:val="000000"/>
                <w:sz w:val="20"/>
              </w:rPr>
              <w:t>
</w:t>
            </w:r>
            <w:r>
              <w:rPr>
                <w:rFonts w:ascii="Times New Roman"/>
                <w:b w:val="false"/>
                <w:i w:val="false"/>
                <w:color w:val="000000"/>
                <w:sz w:val="20"/>
              </w:rPr>
              <w:t>1. Казахстан</w:t>
            </w:r>
          </w:p>
          <w:bookmarkEnd w:id="130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1308"/>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СНГ2</w:t>
            </w:r>
          </w:p>
          <w:bookmarkEnd w:id="130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1309"/>
          <w:p>
            <w:pPr>
              <w:spacing w:after="20"/>
              <w:ind w:left="20"/>
              <w:jc w:val="both"/>
            </w:pPr>
            <w:r>
              <w:rPr>
                <w:rFonts w:ascii="Times New Roman"/>
                <w:b w:val="false"/>
                <w:i w:val="false"/>
                <w:color w:val="000000"/>
                <w:sz w:val="20"/>
              </w:rPr>
              <w:t>
</w:t>
            </w:r>
            <w:r>
              <w:rPr>
                <w:rFonts w:ascii="Times New Roman"/>
                <w:b w:val="false"/>
                <w:i w:val="false"/>
                <w:color w:val="000000"/>
                <w:sz w:val="20"/>
              </w:rPr>
              <w:t>3. Cтраны вне СНГ</w:t>
            </w:r>
          </w:p>
          <w:bookmarkEnd w:id="130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1310"/>
          <w:p>
            <w:pPr>
              <w:spacing w:after="20"/>
              <w:ind w:left="20"/>
              <w:jc w:val="both"/>
            </w:pPr>
            <w:r>
              <w:rPr>
                <w:rFonts w:ascii="Times New Roman"/>
                <w:b w:val="false"/>
                <w:i w:val="false"/>
                <w:color w:val="000000"/>
                <w:sz w:val="20"/>
              </w:rPr>
              <w:t>
</w:t>
            </w:r>
            <w:r>
              <w:rPr>
                <w:rFonts w:ascii="Times New Roman"/>
                <w:b w:val="false"/>
                <w:i w:val="false"/>
                <w:color w:val="000000"/>
                <w:sz w:val="20"/>
              </w:rPr>
              <w:t>2. Проживаете ли Вы с рождения в данном населенном пункте?</w:t>
            </w:r>
          </w:p>
          <w:bookmarkEnd w:id="131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131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1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131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1313"/>
          <w:p>
            <w:pPr>
              <w:spacing w:after="20"/>
              <w:ind w:left="20"/>
              <w:jc w:val="both"/>
            </w:pPr>
            <w:r>
              <w:rPr>
                <w:rFonts w:ascii="Times New Roman"/>
                <w:b w:val="false"/>
                <w:i w:val="false"/>
                <w:color w:val="000000"/>
                <w:sz w:val="20"/>
              </w:rPr>
              <w:t>
</w:t>
            </w:r>
            <w:r>
              <w:rPr>
                <w:rFonts w:ascii="Times New Roman"/>
                <w:b w:val="false"/>
                <w:i w:val="false"/>
                <w:color w:val="000000"/>
                <w:sz w:val="20"/>
              </w:rPr>
              <w:t>3. Дата прибытия на место текущего проживания</w:t>
            </w:r>
          </w:p>
          <w:bookmarkEnd w:id="1313"/>
          <w:p>
            <w:pPr>
              <w:spacing w:after="20"/>
              <w:ind w:left="20"/>
              <w:jc w:val="both"/>
            </w:pPr>
            <w:r>
              <w:rPr>
                <w:rFonts w:ascii="Times New Roman"/>
                <w:b w:val="false"/>
                <w:i w:val="false"/>
                <w:color w:val="000000"/>
                <w:sz w:val="20"/>
              </w:rPr>
              <w:t>(когда приехали жить сюда?)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1314"/>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bookmarkEnd w:id="13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1315"/>
          <w:p>
            <w:pPr>
              <w:spacing w:after="20"/>
              <w:ind w:left="20"/>
              <w:jc w:val="both"/>
            </w:pPr>
          </w:p>
          <w:bookmarkEnd w:id="1315"/>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1316"/>
          <w:p>
            <w:pPr>
              <w:spacing w:after="20"/>
              <w:ind w:left="20"/>
              <w:jc w:val="both"/>
            </w:pPr>
          </w:p>
          <w:bookmarkEnd w:id="1316"/>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1317"/>
          <w:p>
            <w:pPr>
              <w:spacing w:after="20"/>
              <w:ind w:left="20"/>
              <w:jc w:val="both"/>
            </w:pPr>
          </w:p>
          <w:bookmarkEnd w:id="1317"/>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1318"/>
          <w:p>
            <w:pPr>
              <w:spacing w:after="20"/>
              <w:ind w:left="20"/>
              <w:jc w:val="both"/>
            </w:pPr>
          </w:p>
          <w:bookmarkEnd w:id="131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1319"/>
          <w:p>
            <w:pPr>
              <w:spacing w:after="20"/>
              <w:ind w:left="20"/>
              <w:jc w:val="both"/>
            </w:pPr>
          </w:p>
          <w:bookmarkEnd w:id="1319"/>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1320"/>
          <w:p>
            <w:pPr>
              <w:spacing w:after="20"/>
              <w:ind w:left="20"/>
              <w:jc w:val="both"/>
            </w:pPr>
            <w:r>
              <w:rPr>
                <w:rFonts w:ascii="Times New Roman"/>
                <w:b w:val="false"/>
                <w:i w:val="false"/>
                <w:color w:val="000000"/>
                <w:sz w:val="20"/>
              </w:rPr>
              <w:t>
</w:t>
            </w:r>
            <w:r>
              <w:rPr>
                <w:rFonts w:ascii="Times New Roman"/>
                <w:b w:val="false"/>
                <w:i w:val="false"/>
                <w:color w:val="000000"/>
                <w:sz w:val="20"/>
              </w:rPr>
              <w:t>4. Уроженцем какого государства Вы являетесь?</w:t>
            </w:r>
          </w:p>
          <w:bookmarkEnd w:id="13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1321"/>
          <w:p>
            <w:pPr>
              <w:spacing w:after="20"/>
              <w:ind w:left="20"/>
              <w:jc w:val="both"/>
            </w:pPr>
            <w:r>
              <w:rPr>
                <w:rFonts w:ascii="Times New Roman"/>
                <w:b w:val="false"/>
                <w:i w:val="false"/>
                <w:color w:val="000000"/>
                <w:sz w:val="20"/>
              </w:rPr>
              <w:t>
</w:t>
            </w:r>
            <w:r>
              <w:rPr>
                <w:rFonts w:ascii="Times New Roman"/>
                <w:b w:val="false"/>
                <w:i w:val="false"/>
                <w:color w:val="000000"/>
                <w:sz w:val="20"/>
              </w:rPr>
              <w:t>1. Казахстан</w:t>
            </w:r>
          </w:p>
          <w:bookmarkEnd w:id="13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1322"/>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СНГ</w:t>
            </w:r>
          </w:p>
          <w:bookmarkEnd w:id="13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1323"/>
          <w:p>
            <w:pPr>
              <w:spacing w:after="20"/>
              <w:ind w:left="20"/>
              <w:jc w:val="both"/>
            </w:pPr>
            <w:r>
              <w:rPr>
                <w:rFonts w:ascii="Times New Roman"/>
                <w:b w:val="false"/>
                <w:i w:val="false"/>
                <w:color w:val="000000"/>
                <w:sz w:val="20"/>
              </w:rPr>
              <w:t>
</w:t>
            </w:r>
            <w:r>
              <w:rPr>
                <w:rFonts w:ascii="Times New Roman"/>
                <w:b w:val="false"/>
                <w:i w:val="false"/>
                <w:color w:val="000000"/>
                <w:sz w:val="20"/>
              </w:rPr>
              <w:t>3. Cтраны вне СНГ</w:t>
            </w:r>
          </w:p>
          <w:bookmarkEnd w:id="132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324"/>
          <w:p>
            <w:pPr>
              <w:spacing w:after="20"/>
              <w:ind w:left="20"/>
              <w:jc w:val="both"/>
            </w:pPr>
            <w:r>
              <w:rPr>
                <w:rFonts w:ascii="Times New Roman"/>
                <w:b w:val="false"/>
                <w:i w:val="false"/>
                <w:color w:val="000000"/>
                <w:sz w:val="20"/>
              </w:rPr>
              <w:t>
</w:t>
            </w:r>
            <w:r>
              <w:rPr>
                <w:rFonts w:ascii="Times New Roman"/>
                <w:b w:val="false"/>
                <w:i w:val="false"/>
                <w:color w:val="000000"/>
                <w:sz w:val="20"/>
              </w:rPr>
              <w:t>5. В течение последних 10 лет Вы (укажите, что относится к Вам):</w:t>
            </w:r>
          </w:p>
          <w:bookmarkEnd w:id="13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1325"/>
          <w:p>
            <w:pPr>
              <w:spacing w:after="20"/>
              <w:ind w:left="20"/>
              <w:jc w:val="both"/>
            </w:pPr>
            <w:r>
              <w:rPr>
                <w:rFonts w:ascii="Times New Roman"/>
                <w:b w:val="false"/>
                <w:i w:val="false"/>
                <w:color w:val="000000"/>
                <w:sz w:val="20"/>
              </w:rPr>
              <w:t>
</w:t>
            </w:r>
            <w:r>
              <w:rPr>
                <w:rFonts w:ascii="Times New Roman"/>
                <w:b w:val="false"/>
                <w:i w:val="false"/>
                <w:color w:val="000000"/>
                <w:sz w:val="20"/>
              </w:rPr>
              <w:t>1. Постоянно проживал в указанном месте</w:t>
            </w:r>
          </w:p>
          <w:bookmarkEnd w:id="132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1326"/>
          <w:p>
            <w:pPr>
              <w:spacing w:after="20"/>
              <w:ind w:left="20"/>
              <w:jc w:val="both"/>
            </w:pPr>
            <w:r>
              <w:rPr>
                <w:rFonts w:ascii="Times New Roman"/>
                <w:b w:val="false"/>
                <w:i w:val="false"/>
                <w:color w:val="000000"/>
                <w:sz w:val="20"/>
              </w:rPr>
              <w:t>
</w:t>
            </w:r>
            <w:r>
              <w:rPr>
                <w:rFonts w:ascii="Times New Roman"/>
                <w:b w:val="false"/>
                <w:i w:val="false"/>
                <w:color w:val="000000"/>
                <w:sz w:val="20"/>
              </w:rPr>
              <w:t>2. Переехал из города в сельскую местность в пределах одной области</w:t>
            </w:r>
          </w:p>
          <w:bookmarkEnd w:id="132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1327"/>
          <w:p>
            <w:pPr>
              <w:spacing w:after="20"/>
              <w:ind w:left="20"/>
              <w:jc w:val="both"/>
            </w:pPr>
            <w:r>
              <w:rPr>
                <w:rFonts w:ascii="Times New Roman"/>
                <w:b w:val="false"/>
                <w:i w:val="false"/>
                <w:color w:val="000000"/>
                <w:sz w:val="20"/>
              </w:rPr>
              <w:t>
</w:t>
            </w:r>
            <w:r>
              <w:rPr>
                <w:rFonts w:ascii="Times New Roman"/>
                <w:b w:val="false"/>
                <w:i w:val="false"/>
                <w:color w:val="000000"/>
                <w:sz w:val="20"/>
              </w:rPr>
              <w:t>3. Переехал из сельской местности в город в пределах одной области</w:t>
            </w:r>
          </w:p>
          <w:bookmarkEnd w:id="132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1328"/>
          <w:p>
            <w:pPr>
              <w:spacing w:after="20"/>
              <w:ind w:left="20"/>
              <w:jc w:val="both"/>
            </w:pPr>
            <w:r>
              <w:rPr>
                <w:rFonts w:ascii="Times New Roman"/>
                <w:b w:val="false"/>
                <w:i w:val="false"/>
                <w:color w:val="000000"/>
                <w:sz w:val="20"/>
              </w:rPr>
              <w:t>
</w:t>
            </w:r>
            <w:r>
              <w:rPr>
                <w:rFonts w:ascii="Times New Roman"/>
                <w:b w:val="false"/>
                <w:i w:val="false"/>
                <w:color w:val="000000"/>
                <w:sz w:val="20"/>
              </w:rPr>
              <w:t>4. Переехал из города в город в пределах области</w:t>
            </w:r>
          </w:p>
          <w:bookmarkEnd w:id="132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1329"/>
          <w:p>
            <w:pPr>
              <w:spacing w:after="20"/>
              <w:ind w:left="20"/>
              <w:jc w:val="both"/>
            </w:pPr>
            <w:r>
              <w:rPr>
                <w:rFonts w:ascii="Times New Roman"/>
                <w:b w:val="false"/>
                <w:i w:val="false"/>
                <w:color w:val="000000"/>
                <w:sz w:val="20"/>
              </w:rPr>
              <w:t>
</w:t>
            </w:r>
            <w:r>
              <w:rPr>
                <w:rFonts w:ascii="Times New Roman"/>
                <w:b w:val="false"/>
                <w:i w:val="false"/>
                <w:color w:val="000000"/>
                <w:sz w:val="20"/>
              </w:rPr>
              <w:t>5. Переехал из села в село в пределах области</w:t>
            </w:r>
          </w:p>
          <w:bookmarkEnd w:id="13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1330"/>
          <w:p>
            <w:pPr>
              <w:spacing w:after="20"/>
              <w:ind w:left="20"/>
              <w:jc w:val="both"/>
            </w:pPr>
            <w:r>
              <w:rPr>
                <w:rFonts w:ascii="Times New Roman"/>
                <w:b w:val="false"/>
                <w:i w:val="false"/>
                <w:color w:val="000000"/>
                <w:sz w:val="20"/>
              </w:rPr>
              <w:t>
</w:t>
            </w:r>
            <w:r>
              <w:rPr>
                <w:rFonts w:ascii="Times New Roman"/>
                <w:b w:val="false"/>
                <w:i w:val="false"/>
                <w:color w:val="000000"/>
                <w:sz w:val="20"/>
              </w:rPr>
              <w:t>6. Переехал из города в сельскую местность из другой области</w:t>
            </w:r>
          </w:p>
          <w:bookmarkEnd w:id="13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1331"/>
          <w:p>
            <w:pPr>
              <w:spacing w:after="20"/>
              <w:ind w:left="20"/>
              <w:jc w:val="both"/>
            </w:pPr>
            <w:r>
              <w:rPr>
                <w:rFonts w:ascii="Times New Roman"/>
                <w:b w:val="false"/>
                <w:i w:val="false"/>
                <w:color w:val="000000"/>
                <w:sz w:val="20"/>
              </w:rPr>
              <w:t>
</w:t>
            </w:r>
            <w:r>
              <w:rPr>
                <w:rFonts w:ascii="Times New Roman"/>
                <w:b w:val="false"/>
                <w:i w:val="false"/>
                <w:color w:val="000000"/>
                <w:sz w:val="20"/>
              </w:rPr>
              <w:t>7. Переехал из сельской местности в город из другой области</w:t>
            </w:r>
          </w:p>
          <w:bookmarkEnd w:id="13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1332"/>
          <w:p>
            <w:pPr>
              <w:spacing w:after="20"/>
              <w:ind w:left="20"/>
              <w:jc w:val="both"/>
            </w:pPr>
            <w:r>
              <w:rPr>
                <w:rFonts w:ascii="Times New Roman"/>
                <w:b w:val="false"/>
                <w:i w:val="false"/>
                <w:color w:val="000000"/>
                <w:sz w:val="20"/>
              </w:rPr>
              <w:t>
</w:t>
            </w:r>
            <w:r>
              <w:rPr>
                <w:rFonts w:ascii="Times New Roman"/>
                <w:b w:val="false"/>
                <w:i w:val="false"/>
                <w:color w:val="000000"/>
                <w:sz w:val="20"/>
              </w:rPr>
              <w:t>8. Переехал из города в город в пределах Республики Казахстан</w:t>
            </w:r>
          </w:p>
          <w:bookmarkEnd w:id="13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333"/>
          <w:p>
            <w:pPr>
              <w:spacing w:after="20"/>
              <w:ind w:left="20"/>
              <w:jc w:val="both"/>
            </w:pPr>
            <w:r>
              <w:rPr>
                <w:rFonts w:ascii="Times New Roman"/>
                <w:b w:val="false"/>
                <w:i w:val="false"/>
                <w:color w:val="000000"/>
                <w:sz w:val="20"/>
              </w:rPr>
              <w:t>
</w:t>
            </w:r>
            <w:r>
              <w:rPr>
                <w:rFonts w:ascii="Times New Roman"/>
                <w:b w:val="false"/>
                <w:i w:val="false"/>
                <w:color w:val="000000"/>
                <w:sz w:val="20"/>
              </w:rPr>
              <w:t>9. Переехал из села в село в пределах Республики Казахстан</w:t>
            </w:r>
          </w:p>
          <w:bookmarkEnd w:id="133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1334"/>
          <w:p>
            <w:pPr>
              <w:spacing w:after="20"/>
              <w:ind w:left="20"/>
              <w:jc w:val="both"/>
            </w:pPr>
            <w:r>
              <w:rPr>
                <w:rFonts w:ascii="Times New Roman"/>
                <w:b w:val="false"/>
                <w:i w:val="false"/>
                <w:color w:val="000000"/>
                <w:sz w:val="20"/>
              </w:rPr>
              <w:t>
</w:t>
            </w:r>
            <w:r>
              <w:rPr>
                <w:rFonts w:ascii="Times New Roman"/>
                <w:b w:val="false"/>
                <w:i w:val="false"/>
                <w:color w:val="000000"/>
                <w:sz w:val="20"/>
              </w:rPr>
              <w:t>10. Переехал из другой страны с целью возвращение на историческую родину</w:t>
            </w:r>
          </w:p>
          <w:bookmarkEnd w:id="13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1335"/>
          <w:p>
            <w:pPr>
              <w:spacing w:after="20"/>
              <w:ind w:left="20"/>
              <w:jc w:val="both"/>
            </w:pPr>
            <w:r>
              <w:rPr>
                <w:rFonts w:ascii="Times New Roman"/>
                <w:b w:val="false"/>
                <w:i w:val="false"/>
                <w:color w:val="000000"/>
                <w:sz w:val="20"/>
              </w:rPr>
              <w:t>
</w:t>
            </w:r>
            <w:r>
              <w:rPr>
                <w:rFonts w:ascii="Times New Roman"/>
                <w:b w:val="false"/>
                <w:i w:val="false"/>
                <w:color w:val="000000"/>
                <w:sz w:val="20"/>
              </w:rPr>
              <w:t>11. Переехал из другой страны в качестве беженца</w:t>
            </w:r>
          </w:p>
          <w:bookmarkEnd w:id="13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1336"/>
          <w:p>
            <w:pPr>
              <w:spacing w:after="20"/>
              <w:ind w:left="20"/>
              <w:jc w:val="both"/>
            </w:pPr>
            <w:r>
              <w:rPr>
                <w:rFonts w:ascii="Times New Roman"/>
                <w:b w:val="false"/>
                <w:i w:val="false"/>
                <w:color w:val="000000"/>
                <w:sz w:val="20"/>
              </w:rPr>
              <w:t>
</w:t>
            </w:r>
            <w:r>
              <w:rPr>
                <w:rFonts w:ascii="Times New Roman"/>
                <w:b w:val="false"/>
                <w:i w:val="false"/>
                <w:color w:val="000000"/>
                <w:sz w:val="20"/>
              </w:rPr>
              <w:t>12. Переехал из другой страны в качестве трудящегося мигранта</w:t>
            </w:r>
          </w:p>
          <w:bookmarkEnd w:id="133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1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Переехал из другой страны для воссоединения семьи </w:t>
            </w:r>
          </w:p>
          <w:bookmarkEnd w:id="133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1338"/>
          <w:p>
            <w:pPr>
              <w:spacing w:after="20"/>
              <w:ind w:left="20"/>
              <w:jc w:val="both"/>
            </w:pPr>
            <w:r>
              <w:rPr>
                <w:rFonts w:ascii="Times New Roman"/>
                <w:b w:val="false"/>
                <w:i w:val="false"/>
                <w:color w:val="000000"/>
                <w:sz w:val="20"/>
              </w:rPr>
              <w:t>
</w:t>
            </w:r>
            <w:r>
              <w:rPr>
                <w:rFonts w:ascii="Times New Roman"/>
                <w:b w:val="false"/>
                <w:i w:val="false"/>
                <w:color w:val="000000"/>
                <w:sz w:val="20"/>
              </w:rPr>
              <w:t>14. Другое</w:t>
            </w:r>
          </w:p>
          <w:bookmarkEnd w:id="13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1339"/>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о занятости (все вопросы с 6 по 18 касаются прошлой недели)</w:t>
            </w:r>
          </w:p>
          <w:bookmarkEnd w:id="1339"/>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1340"/>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w:t>
            </w:r>
          </w:p>
          <w:bookmarkEnd w:id="13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134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4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134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4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34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343"/>
          <w:p>
            <w:pPr>
              <w:spacing w:after="20"/>
              <w:ind w:left="20"/>
              <w:jc w:val="both"/>
            </w:pPr>
            <w:r>
              <w:rPr>
                <w:rFonts w:ascii="Times New Roman"/>
                <w:b w:val="false"/>
                <w:i w:val="false"/>
                <w:color w:val="000000"/>
                <w:sz w:val="20"/>
              </w:rPr>
              <w:t>2 Здесь и далее: СНГ – Содружество Независимых Государств.</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1344"/>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Осуществляли ли Вы какую-либо работу дома для получения денежного или натурального дохода, хотя бы 1 час на прошлой неделе (исключая работу на личном подворье)?</w:t>
            </w:r>
          </w:p>
          <w:bookmarkEnd w:id="134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1345"/>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1346"/>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4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1347"/>
          <w:p>
            <w:pPr>
              <w:spacing w:after="20"/>
              <w:ind w:left="20"/>
              <w:jc w:val="both"/>
            </w:pPr>
            <w:r>
              <w:rPr>
                <w:rFonts w:ascii="Times New Roman"/>
                <w:b w:val="false"/>
                <w:i w:val="false"/>
                <w:color w:val="000000"/>
                <w:sz w:val="20"/>
              </w:rPr>
              <w:t>
</w:t>
            </w:r>
            <w:r>
              <w:rPr>
                <w:rFonts w:ascii="Times New Roman"/>
                <w:b w:val="false"/>
                <w:i w:val="false"/>
                <w:color w:val="000000"/>
                <w:sz w:val="20"/>
              </w:rPr>
              <w:t>8. Осуществляли ли Вы какую-нибудь оплачиваемую работу, связанную с производством/реализацией товаров или оказанием услуг (транспортные, образовательные, медицинские, прочие), хотя бы 1 час на прошлой неделе?</w:t>
            </w:r>
          </w:p>
          <w:bookmarkEnd w:id="134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134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4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1349"/>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1350"/>
          <w:p>
            <w:pPr>
              <w:spacing w:after="20"/>
              <w:ind w:left="20"/>
              <w:jc w:val="both"/>
            </w:pPr>
            <w:r>
              <w:rPr>
                <w:rFonts w:ascii="Times New Roman"/>
                <w:b w:val="false"/>
                <w:i w:val="false"/>
                <w:color w:val="000000"/>
                <w:sz w:val="20"/>
              </w:rPr>
              <w:t>
</w:t>
            </w:r>
            <w:r>
              <w:rPr>
                <w:rFonts w:ascii="Times New Roman"/>
                <w:b w:val="false"/>
                <w:i w:val="false"/>
                <w:color w:val="000000"/>
                <w:sz w:val="20"/>
              </w:rPr>
              <w:t>9. Имели ли Вы случайные или временные заработки на прошлой неделе (включая работу через органы занятости населения)?</w:t>
            </w:r>
          </w:p>
          <w:bookmarkEnd w:id="13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135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5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135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5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1353"/>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Осуществляли ли Вы какую-нибудь оплачиваемую работу, связанную с производством/реализацией товаров или оказанием услуг с использованием сети Интернет (включая торговые Интернет площадки и сервисы), хотя бы 1 час на прошлой неделе?</w:t>
            </w:r>
          </w:p>
          <w:bookmarkEnd w:id="135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135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355"/>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1356"/>
          <w:p>
            <w:pPr>
              <w:spacing w:after="20"/>
              <w:ind w:left="20"/>
              <w:jc w:val="both"/>
            </w:pPr>
            <w:r>
              <w:rPr>
                <w:rFonts w:ascii="Times New Roman"/>
                <w:b w:val="false"/>
                <w:i w:val="false"/>
                <w:color w:val="000000"/>
                <w:sz w:val="20"/>
              </w:rPr>
              <w:t>
</w:t>
            </w:r>
            <w:r>
              <w:rPr>
                <w:rFonts w:ascii="Times New Roman"/>
                <w:b w:val="false"/>
                <w:i w:val="false"/>
                <w:color w:val="000000"/>
                <w:sz w:val="20"/>
              </w:rPr>
              <w:t>11. Выполняли ли Вы какую-либо работу на личном подворье (приусадебном, дачном участке), связанную с производством сельскохозяйственной продукции, хотя бы 1 час на прошлой неделе?</w:t>
            </w:r>
          </w:p>
          <w:bookmarkEnd w:id="135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135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5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35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5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1359"/>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Использовалась ли продукция, полученная на личном подворье (приусадебном, дачном участке), непосредственно или путем переработки?</w:t>
            </w:r>
          </w:p>
          <w:bookmarkEnd w:id="135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1360"/>
          <w:p>
            <w:pPr>
              <w:spacing w:after="20"/>
              <w:ind w:left="20"/>
              <w:jc w:val="both"/>
            </w:pPr>
            <w:r>
              <w:rPr>
                <w:rFonts w:ascii="Times New Roman"/>
                <w:b w:val="false"/>
                <w:i w:val="false"/>
                <w:color w:val="000000"/>
                <w:sz w:val="20"/>
              </w:rPr>
              <w:t>
</w:t>
            </w:r>
            <w:r>
              <w:rPr>
                <w:rFonts w:ascii="Times New Roman"/>
                <w:b w:val="false"/>
                <w:i w:val="false"/>
                <w:color w:val="000000"/>
                <w:sz w:val="20"/>
              </w:rPr>
              <w:t>1. Только для собственного потребления</w:t>
            </w:r>
          </w:p>
          <w:bookmarkEnd w:id="136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1361"/>
          <w:p>
            <w:pPr>
              <w:spacing w:after="20"/>
              <w:ind w:left="20"/>
              <w:jc w:val="both"/>
            </w:pPr>
            <w:r>
              <w:rPr>
                <w:rFonts w:ascii="Times New Roman"/>
                <w:b w:val="false"/>
                <w:i w:val="false"/>
                <w:color w:val="000000"/>
                <w:sz w:val="20"/>
              </w:rPr>
              <w:t>
</w:t>
            </w:r>
            <w:r>
              <w:rPr>
                <w:rFonts w:ascii="Times New Roman"/>
                <w:b w:val="false"/>
                <w:i w:val="false"/>
                <w:color w:val="000000"/>
                <w:sz w:val="20"/>
              </w:rPr>
              <w:t>2. Частично для потребления, обмена (продажи)</w:t>
            </w:r>
          </w:p>
          <w:bookmarkEnd w:id="136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1362"/>
          <w:p>
            <w:pPr>
              <w:spacing w:after="20"/>
              <w:ind w:left="20"/>
              <w:jc w:val="both"/>
            </w:pPr>
            <w:r>
              <w:rPr>
                <w:rFonts w:ascii="Times New Roman"/>
                <w:b w:val="false"/>
                <w:i w:val="false"/>
                <w:color w:val="000000"/>
                <w:sz w:val="20"/>
              </w:rPr>
              <w:t>
</w:t>
            </w:r>
            <w:r>
              <w:rPr>
                <w:rFonts w:ascii="Times New Roman"/>
                <w:b w:val="false"/>
                <w:i w:val="false"/>
                <w:color w:val="000000"/>
                <w:sz w:val="20"/>
              </w:rPr>
              <w:t>3. Только для обмена (продажи)</w:t>
            </w:r>
          </w:p>
          <w:bookmarkEnd w:id="136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1363"/>
          <w:p>
            <w:pPr>
              <w:spacing w:after="20"/>
              <w:ind w:left="20"/>
              <w:jc w:val="both"/>
            </w:pPr>
            <w:r>
              <w:rPr>
                <w:rFonts w:ascii="Times New Roman"/>
                <w:b w:val="false"/>
                <w:i w:val="false"/>
                <w:color w:val="000000"/>
                <w:sz w:val="20"/>
              </w:rPr>
              <w:t>
</w:t>
            </w:r>
            <w:r>
              <w:rPr>
                <w:rFonts w:ascii="Times New Roman"/>
                <w:b w:val="false"/>
                <w:i w:val="false"/>
                <w:color w:val="000000"/>
                <w:sz w:val="20"/>
              </w:rPr>
              <w:t>13. Сколько времени Вы были заняты на личном подворье (приусадебном, дачном участке)?</w:t>
            </w:r>
          </w:p>
          <w:bookmarkEnd w:id="13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1364"/>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3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1365"/>
          <w:p>
            <w:pPr>
              <w:spacing w:after="20"/>
              <w:ind w:left="20"/>
              <w:jc w:val="both"/>
            </w:pPr>
          </w:p>
          <w:bookmarkEnd w:id="1365"/>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1366"/>
          <w:p>
            <w:pPr>
              <w:spacing w:after="20"/>
              <w:ind w:left="20"/>
              <w:jc w:val="both"/>
            </w:pPr>
          </w:p>
          <w:bookmarkEnd w:id="1366"/>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1367"/>
          <w:p>
            <w:pPr>
              <w:spacing w:after="20"/>
              <w:ind w:left="20"/>
              <w:jc w:val="both"/>
            </w:pPr>
          </w:p>
          <w:bookmarkEnd w:id="1367"/>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1368"/>
          <w:p>
            <w:pPr>
              <w:spacing w:after="20"/>
              <w:ind w:left="20"/>
              <w:jc w:val="both"/>
            </w:pPr>
          </w:p>
          <w:bookmarkEnd w:id="1368"/>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1369"/>
          <w:p>
            <w:pPr>
              <w:spacing w:after="20"/>
              <w:ind w:left="20"/>
              <w:jc w:val="both"/>
            </w:pPr>
          </w:p>
          <w:bookmarkEnd w:id="136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1370"/>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часов в неделю</w:t>
            </w:r>
          </w:p>
          <w:bookmarkEnd w:id="137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1371"/>
          <w:p>
            <w:pPr>
              <w:spacing w:after="20"/>
              <w:ind w:left="20"/>
              <w:jc w:val="both"/>
            </w:pPr>
          </w:p>
          <w:bookmarkEnd w:id="137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1372"/>
          <w:p>
            <w:pPr>
              <w:spacing w:after="20"/>
              <w:ind w:left="20"/>
              <w:jc w:val="both"/>
            </w:pPr>
          </w:p>
          <w:bookmarkEnd w:id="137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1373"/>
          <w:p>
            <w:pPr>
              <w:spacing w:after="20"/>
              <w:ind w:left="20"/>
              <w:jc w:val="both"/>
            </w:pPr>
          </w:p>
          <w:bookmarkEnd w:id="137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1374"/>
          <w:p>
            <w:pPr>
              <w:spacing w:after="20"/>
              <w:ind w:left="20"/>
              <w:jc w:val="both"/>
            </w:pPr>
          </w:p>
          <w:bookmarkEnd w:id="137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1375"/>
          <w:p>
            <w:pPr>
              <w:spacing w:after="20"/>
              <w:ind w:left="20"/>
              <w:jc w:val="both"/>
            </w:pPr>
          </w:p>
          <w:bookmarkEnd w:id="137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137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Отработанное на личном подворье (приусадебном, дачном участке)</w:t>
            </w:r>
          </w:p>
          <w:bookmarkEnd w:id="1376"/>
          <w:p>
            <w:pPr>
              <w:spacing w:after="20"/>
              <w:ind w:left="20"/>
              <w:jc w:val="both"/>
            </w:pPr>
            <w:r>
              <w:rPr>
                <w:rFonts w:ascii="Times New Roman"/>
                <w:b w:val="false"/>
                <w:i w:val="false"/>
                <w:color w:val="000000"/>
                <w:sz w:val="20"/>
              </w:rPr>
              <w:t>время должно включаться в общую сумму всех часов в вопросе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1377"/>
          <w:p>
            <w:pPr>
              <w:spacing w:after="20"/>
              <w:ind w:left="20"/>
              <w:jc w:val="both"/>
            </w:pPr>
            <w:r>
              <w:rPr>
                <w:rFonts w:ascii="Times New Roman"/>
                <w:b w:val="false"/>
                <w:i w:val="false"/>
                <w:color w:val="000000"/>
                <w:sz w:val="20"/>
              </w:rPr>
              <w:t>
</w:t>
            </w:r>
            <w:r>
              <w:rPr>
                <w:rFonts w:ascii="Times New Roman"/>
                <w:b w:val="false"/>
                <w:i w:val="false"/>
                <w:color w:val="000000"/>
                <w:sz w:val="20"/>
              </w:rPr>
              <w:t>14. Выполняли ли Вы, хотя бы 1 час на прошлой неделе, какую-либо работу на личном подворье вашего родственника или знакомого, с целью получения натурального или денежного дохода?</w:t>
            </w:r>
          </w:p>
          <w:bookmarkEnd w:id="13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137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1379"/>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1380"/>
          <w:p>
            <w:pPr>
              <w:spacing w:after="20"/>
              <w:ind w:left="20"/>
              <w:jc w:val="both"/>
            </w:pPr>
            <w:r>
              <w:rPr>
                <w:rFonts w:ascii="Times New Roman"/>
                <w:b w:val="false"/>
                <w:i w:val="false"/>
                <w:color w:val="000000"/>
                <w:sz w:val="20"/>
              </w:rPr>
              <w:t>
</w:t>
            </w:r>
            <w:r>
              <w:rPr>
                <w:rFonts w:ascii="Times New Roman"/>
                <w:b w:val="false"/>
                <w:i w:val="false"/>
                <w:color w:val="000000"/>
                <w:sz w:val="20"/>
              </w:rPr>
              <w:t>15. Работали ли Вы на прошлой неделе в качестве стажера или ученика на производстве?</w:t>
            </w:r>
          </w:p>
          <w:bookmarkEnd w:id="13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138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138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1383"/>
          <w:p>
            <w:pPr>
              <w:spacing w:after="20"/>
              <w:ind w:left="20"/>
              <w:jc w:val="both"/>
            </w:pPr>
            <w:r>
              <w:rPr>
                <w:rFonts w:ascii="Times New Roman"/>
                <w:b w:val="false"/>
                <w:i w:val="false"/>
                <w:color w:val="000000"/>
                <w:sz w:val="20"/>
              </w:rPr>
              <w:t>
</w:t>
            </w:r>
            <w:r>
              <w:rPr>
                <w:rFonts w:ascii="Times New Roman"/>
                <w:b w:val="false"/>
                <w:i w:val="false"/>
                <w:color w:val="000000"/>
                <w:sz w:val="20"/>
              </w:rPr>
              <w:t>16. Получаете ли Вы за эту работувознаграждение в денежной илинатуральной форме?</w:t>
            </w:r>
          </w:p>
          <w:bookmarkEnd w:id="13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138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3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1385"/>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38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138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Если ответили "Нет" на все вопросы 6-14, 16 то следует переходить к вопросу 18.</w:t>
            </w:r>
          </w:p>
          <w:bookmarkEnd w:id="1386"/>
          <w:p>
            <w:pPr>
              <w:spacing w:after="20"/>
              <w:ind w:left="20"/>
              <w:jc w:val="both"/>
            </w:pPr>
            <w:r>
              <w:rPr>
                <w:rFonts w:ascii="Times New Roman"/>
                <w:b w:val="false"/>
                <w:i w:val="false"/>
                <w:color w:val="000000"/>
                <w:sz w:val="20"/>
              </w:rPr>
              <w:t>Если ответили "Да" хотя бы на один из вопросов 6-14, 16 то следует задать вопрос 17.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1387"/>
          <w:p>
            <w:pPr>
              <w:spacing w:after="20"/>
              <w:ind w:left="20"/>
              <w:jc w:val="both"/>
            </w:pPr>
            <w:r>
              <w:rPr>
                <w:rFonts w:ascii="Times New Roman"/>
                <w:b w:val="false"/>
                <w:i w:val="false"/>
                <w:color w:val="000000"/>
                <w:sz w:val="20"/>
              </w:rPr>
              <w:t>
</w:t>
            </w:r>
            <w:r>
              <w:rPr>
                <w:rFonts w:ascii="Times New Roman"/>
                <w:b w:val="false"/>
                <w:i w:val="false"/>
                <w:color w:val="000000"/>
                <w:sz w:val="20"/>
              </w:rPr>
              <w:t>17. Сколько времени на прошлой неделе Вы выполняли указанную Вами работу? (показать общую сумму)</w:t>
            </w:r>
          </w:p>
          <w:bookmarkEnd w:id="138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1388"/>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38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1389"/>
          <w:p>
            <w:pPr>
              <w:spacing w:after="20"/>
              <w:ind w:left="20"/>
              <w:jc w:val="both"/>
            </w:pPr>
          </w:p>
          <w:bookmarkEnd w:id="138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1390"/>
          <w:p>
            <w:pPr>
              <w:spacing w:after="20"/>
              <w:ind w:left="20"/>
              <w:jc w:val="both"/>
            </w:pPr>
          </w:p>
          <w:bookmarkEnd w:id="1390"/>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1391"/>
          <w:p>
            <w:pPr>
              <w:spacing w:after="20"/>
              <w:ind w:left="20"/>
              <w:jc w:val="both"/>
            </w:pPr>
          </w:p>
          <w:bookmarkEnd w:id="1391"/>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1392"/>
          <w:p>
            <w:pPr>
              <w:spacing w:after="20"/>
              <w:ind w:left="20"/>
              <w:jc w:val="both"/>
            </w:pPr>
          </w:p>
          <w:bookmarkEnd w:id="1392"/>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1393"/>
          <w:p>
            <w:pPr>
              <w:spacing w:after="20"/>
              <w:ind w:left="20"/>
              <w:jc w:val="both"/>
            </w:pPr>
          </w:p>
          <w:bookmarkEnd w:id="1393"/>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если 13=17 →18</w:t>
            </w:r>
          </w:p>
          <w:p>
            <w:pPr>
              <w:spacing w:after="20"/>
              <w:ind w:left="20"/>
              <w:jc w:val="both"/>
            </w:pPr>
            <w:r>
              <w:rPr>
                <w:rFonts w:ascii="Times New Roman"/>
                <w:b w:val="false"/>
                <w:i w:val="false"/>
                <w:color w:val="000000"/>
                <w:sz w:val="20"/>
              </w:rPr>
              <w:t>если 0 (ноль) часов →18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1394"/>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часов в неделю</w:t>
            </w:r>
          </w:p>
          <w:bookmarkEnd w:id="139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1395"/>
          <w:p>
            <w:pPr>
              <w:spacing w:after="20"/>
              <w:ind w:left="20"/>
              <w:jc w:val="both"/>
            </w:pPr>
          </w:p>
          <w:bookmarkEnd w:id="139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1396"/>
          <w:p>
            <w:pPr>
              <w:spacing w:after="20"/>
              <w:ind w:left="20"/>
              <w:jc w:val="both"/>
            </w:pPr>
          </w:p>
          <w:bookmarkEnd w:id="139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1397"/>
          <w:p>
            <w:pPr>
              <w:spacing w:after="20"/>
              <w:ind w:left="20"/>
              <w:jc w:val="both"/>
            </w:pPr>
          </w:p>
          <w:bookmarkEnd w:id="139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1398"/>
          <w:p>
            <w:pPr>
              <w:spacing w:after="20"/>
              <w:ind w:left="20"/>
              <w:jc w:val="both"/>
            </w:pPr>
          </w:p>
          <w:bookmarkEnd w:id="139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1399"/>
          <w:p>
            <w:pPr>
              <w:spacing w:after="20"/>
              <w:ind w:left="20"/>
              <w:jc w:val="both"/>
            </w:pPr>
          </w:p>
          <w:bookmarkEnd w:id="139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1400"/>
          <w:p>
            <w:pPr>
              <w:spacing w:after="20"/>
              <w:ind w:left="20"/>
              <w:jc w:val="both"/>
            </w:pPr>
            <w:r>
              <w:rPr>
                <w:rFonts w:ascii="Times New Roman"/>
                <w:b w:val="false"/>
                <w:i w:val="false"/>
                <w:color w:val="000000"/>
                <w:sz w:val="20"/>
              </w:rPr>
              <w:t>
</w:t>
            </w:r>
            <w:r>
              <w:rPr>
                <w:rFonts w:ascii="Times New Roman"/>
                <w:b w:val="false"/>
                <w:i w:val="false"/>
                <w:color w:val="000000"/>
                <w:sz w:val="20"/>
              </w:rPr>
              <w:t>18. Была ли у Вас на прошлой неделе работа (за исключением работы на личном подворье (приусадебном, дачном участке) по производству продукции только для собственного потребления), на которой Вы временно отсутствовали по причине отпуска, болезни, сезонных работ, временной приостановки предпринимательской деятельности, неблагоприятных погодных условий и прочие?</w:t>
            </w:r>
          </w:p>
          <w:bookmarkEnd w:id="140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140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1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w:t>
            </w:r>
          </w:p>
          <w:bookmarkEnd w:id="140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1403"/>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касательно основной работы (деятельности)в течение прошлой недели</w:t>
            </w:r>
          </w:p>
          <w:bookmarkEnd w:id="1403"/>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1404"/>
          <w:p>
            <w:pPr>
              <w:spacing w:after="20"/>
              <w:ind w:left="20"/>
              <w:jc w:val="both"/>
            </w:pPr>
            <w:r>
              <w:rPr>
                <w:rFonts w:ascii="Times New Roman"/>
                <w:b w:val="false"/>
                <w:i w:val="false"/>
                <w:color w:val="000000"/>
                <w:sz w:val="20"/>
              </w:rPr>
              <w:t>
</w:t>
            </w:r>
            <w:r>
              <w:rPr>
                <w:rFonts w:ascii="Times New Roman"/>
                <w:b w:val="false"/>
                <w:i w:val="false"/>
                <w:color w:val="000000"/>
                <w:sz w:val="20"/>
              </w:rPr>
              <w:t>19. Какая из следующих категорий лучше описывает статус Вашей основной деятельности (работы)?</w:t>
            </w:r>
          </w:p>
          <w:bookmarkEnd w:id="140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1405"/>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40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1406"/>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4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1407"/>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4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1408"/>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4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1409"/>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4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1410"/>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41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1411"/>
          <w:p>
            <w:pPr>
              <w:spacing w:after="20"/>
              <w:ind w:left="20"/>
              <w:jc w:val="both"/>
            </w:pPr>
            <w:r>
              <w:rPr>
                <w:rFonts w:ascii="Times New Roman"/>
                <w:b w:val="false"/>
                <w:i w:val="false"/>
                <w:color w:val="000000"/>
                <w:sz w:val="20"/>
              </w:rPr>
              <w:t>
</w:t>
            </w:r>
            <w:r>
              <w:rPr>
                <w:rFonts w:ascii="Times New Roman"/>
                <w:b w:val="false"/>
                <w:i w:val="false"/>
                <w:color w:val="000000"/>
                <w:sz w:val="20"/>
              </w:rPr>
              <w:t>7. Работодатель</w:t>
            </w:r>
          </w:p>
          <w:bookmarkEnd w:id="14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1412"/>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41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1413"/>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4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1414"/>
          <w:p>
            <w:pPr>
              <w:spacing w:after="20"/>
              <w:ind w:left="20"/>
              <w:jc w:val="both"/>
            </w:pPr>
            <w:r>
              <w:rPr>
                <w:rFonts w:ascii="Times New Roman"/>
                <w:b w:val="false"/>
                <w:i w:val="false"/>
                <w:color w:val="000000"/>
                <w:sz w:val="20"/>
              </w:rPr>
              <w:t>
</w:t>
            </w:r>
            <w:r>
              <w:rPr>
                <w:rFonts w:ascii="Times New Roman"/>
                <w:b w:val="false"/>
                <w:i w:val="false"/>
                <w:color w:val="000000"/>
                <w:sz w:val="20"/>
              </w:rPr>
              <w:t>10. В личном подсобном хозяйстве</w:t>
            </w:r>
          </w:p>
          <w:bookmarkEnd w:id="141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1415"/>
          <w:p>
            <w:pPr>
              <w:spacing w:after="20"/>
              <w:ind w:left="20"/>
              <w:jc w:val="both"/>
            </w:pPr>
            <w:r>
              <w:rPr>
                <w:rFonts w:ascii="Times New Roman"/>
                <w:b w:val="false"/>
                <w:i w:val="false"/>
                <w:color w:val="000000"/>
                <w:sz w:val="20"/>
              </w:rPr>
              <w:t>
</w:t>
            </w:r>
            <w:r>
              <w:rPr>
                <w:rFonts w:ascii="Times New Roman"/>
                <w:b w:val="false"/>
                <w:i w:val="false"/>
                <w:color w:val="000000"/>
                <w:sz w:val="20"/>
              </w:rPr>
              <w:t>20. Были ли Вы приняты на работу по договору или по устной договоренности?</w:t>
            </w:r>
          </w:p>
          <w:bookmarkEnd w:id="14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1416"/>
          <w:p>
            <w:pPr>
              <w:spacing w:after="20"/>
              <w:ind w:left="20"/>
              <w:jc w:val="both"/>
            </w:pPr>
            <w:r>
              <w:rPr>
                <w:rFonts w:ascii="Times New Roman"/>
                <w:b w:val="false"/>
                <w:i w:val="false"/>
                <w:color w:val="000000"/>
                <w:sz w:val="20"/>
              </w:rPr>
              <w:t>
</w:t>
            </w:r>
            <w:r>
              <w:rPr>
                <w:rFonts w:ascii="Times New Roman"/>
                <w:b w:val="false"/>
                <w:i w:val="false"/>
                <w:color w:val="000000"/>
                <w:sz w:val="20"/>
              </w:rPr>
              <w:t>1. По письменному договору</w:t>
            </w:r>
          </w:p>
          <w:bookmarkEnd w:id="141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1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 устной договоренности </w:t>
            </w:r>
          </w:p>
          <w:bookmarkEnd w:id="14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1418"/>
          <w:p>
            <w:pPr>
              <w:spacing w:after="20"/>
              <w:ind w:left="20"/>
              <w:jc w:val="both"/>
            </w:pPr>
            <w:r>
              <w:rPr>
                <w:rFonts w:ascii="Times New Roman"/>
                <w:b w:val="false"/>
                <w:i w:val="false"/>
                <w:color w:val="000000"/>
                <w:sz w:val="20"/>
              </w:rPr>
              <w:t>
</w:t>
            </w:r>
            <w:r>
              <w:rPr>
                <w:rFonts w:ascii="Times New Roman"/>
                <w:b w:val="false"/>
                <w:i w:val="false"/>
                <w:color w:val="000000"/>
                <w:sz w:val="20"/>
              </w:rPr>
              <w:t>21. Перечисляет ли Ваш работодатель или вы сами отчисления и (или) взносы в пенсионный фонд, фонд социального страхования, фонд социального медицинского страхования?</w:t>
            </w:r>
          </w:p>
          <w:bookmarkEnd w:id="141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141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1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1420"/>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2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1421"/>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2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1422"/>
          <w:p>
            <w:pPr>
              <w:spacing w:after="20"/>
              <w:ind w:left="20"/>
              <w:jc w:val="both"/>
            </w:pPr>
            <w:r>
              <w:rPr>
                <w:rFonts w:ascii="Times New Roman"/>
                <w:b w:val="false"/>
                <w:i w:val="false"/>
                <w:color w:val="000000"/>
                <w:sz w:val="20"/>
              </w:rPr>
              <w:t>
</w:t>
            </w:r>
            <w:r>
              <w:rPr>
                <w:rFonts w:ascii="Times New Roman"/>
                <w:b w:val="false"/>
                <w:i w:val="false"/>
                <w:color w:val="000000"/>
                <w:sz w:val="20"/>
              </w:rPr>
              <w:t>22. Предоставляет ли Вам работодатель оплачиваемый годовой отпуск или компенсацию за неиспользованный отпуск?</w:t>
            </w:r>
          </w:p>
          <w:bookmarkEnd w:id="142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142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2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142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2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1425"/>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2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1426"/>
          <w:p>
            <w:pPr>
              <w:spacing w:after="20"/>
              <w:ind w:left="20"/>
              <w:jc w:val="both"/>
            </w:pPr>
            <w:r>
              <w:rPr>
                <w:rFonts w:ascii="Times New Roman"/>
                <w:b w:val="false"/>
                <w:i w:val="false"/>
                <w:color w:val="000000"/>
                <w:sz w:val="20"/>
              </w:rPr>
              <w:t>
</w:t>
            </w:r>
            <w:r>
              <w:rPr>
                <w:rFonts w:ascii="Times New Roman"/>
                <w:b w:val="false"/>
                <w:i w:val="false"/>
                <w:color w:val="000000"/>
                <w:sz w:val="20"/>
              </w:rPr>
              <w:t>23. Как Вы считаете, в случае болезни или травмы выплатит ли Вам работодатель социальное пособие по временной нетрудоспособности (на основании больничного листа)?</w:t>
            </w:r>
          </w:p>
          <w:bookmarkEnd w:id="142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142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2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142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1429"/>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2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1430"/>
          <w:p>
            <w:pPr>
              <w:spacing w:after="20"/>
              <w:ind w:left="20"/>
              <w:jc w:val="both"/>
            </w:pPr>
            <w:r>
              <w:rPr>
                <w:rFonts w:ascii="Times New Roman"/>
                <w:b w:val="false"/>
                <w:i w:val="false"/>
                <w:color w:val="000000"/>
                <w:sz w:val="20"/>
              </w:rPr>
              <w:t>
</w:t>
            </w:r>
            <w:r>
              <w:rPr>
                <w:rFonts w:ascii="Times New Roman"/>
                <w:b w:val="false"/>
                <w:i w:val="false"/>
                <w:color w:val="000000"/>
                <w:sz w:val="20"/>
              </w:rPr>
              <w:t>24. Назовите форму собственности организации/индивидуального предпринимателя, где Вы работаете</w:t>
            </w:r>
          </w:p>
          <w:bookmarkEnd w:id="143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1431"/>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Государственная собственность</w:t>
            </w:r>
          </w:p>
          <w:bookmarkEnd w:id="143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1432"/>
          <w:p>
            <w:pPr>
              <w:spacing w:after="20"/>
              <w:ind w:left="20"/>
              <w:jc w:val="both"/>
            </w:pPr>
            <w:r>
              <w:rPr>
                <w:rFonts w:ascii="Times New Roman"/>
                <w:b w:val="false"/>
                <w:i w:val="false"/>
                <w:color w:val="000000"/>
                <w:sz w:val="20"/>
              </w:rPr>
              <w:t>
</w:t>
            </w:r>
            <w:r>
              <w:rPr>
                <w:rFonts w:ascii="Times New Roman"/>
                <w:b w:val="false"/>
                <w:i w:val="false"/>
                <w:color w:val="000000"/>
                <w:sz w:val="20"/>
              </w:rPr>
              <w:t>2. Частная собственность</w:t>
            </w:r>
          </w:p>
          <w:bookmarkEnd w:id="143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1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Иностранная собственность </w:t>
            </w:r>
          </w:p>
          <w:bookmarkEnd w:id="143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1434"/>
          <w:p>
            <w:pPr>
              <w:spacing w:after="20"/>
              <w:ind w:left="20"/>
              <w:jc w:val="both"/>
            </w:pPr>
            <w:r>
              <w:rPr>
                <w:rFonts w:ascii="Times New Roman"/>
                <w:b w:val="false"/>
                <w:i w:val="false"/>
                <w:color w:val="000000"/>
                <w:sz w:val="20"/>
              </w:rPr>
              <w:t>
</w:t>
            </w:r>
            <w:r>
              <w:rPr>
                <w:rFonts w:ascii="Times New Roman"/>
                <w:b w:val="false"/>
                <w:i w:val="false"/>
                <w:color w:val="000000"/>
                <w:sz w:val="20"/>
              </w:rPr>
              <w:t>25. Ваша основная работа была:</w:t>
            </w:r>
          </w:p>
          <w:bookmarkEnd w:id="14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1435"/>
          <w:p>
            <w:pPr>
              <w:spacing w:after="20"/>
              <w:ind w:left="20"/>
              <w:jc w:val="both"/>
            </w:pPr>
            <w:r>
              <w:rPr>
                <w:rFonts w:ascii="Times New Roman"/>
                <w:b w:val="false"/>
                <w:i w:val="false"/>
                <w:color w:val="000000"/>
                <w:sz w:val="20"/>
              </w:rPr>
              <w:t>
</w:t>
            </w:r>
            <w:r>
              <w:rPr>
                <w:rFonts w:ascii="Times New Roman"/>
                <w:b w:val="false"/>
                <w:i w:val="false"/>
                <w:color w:val="000000"/>
                <w:sz w:val="20"/>
              </w:rPr>
              <w:t>1. По договору на неопределенный срок (постоянная)</w:t>
            </w:r>
          </w:p>
          <w:bookmarkEnd w:id="143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1436"/>
          <w:p>
            <w:pPr>
              <w:spacing w:after="20"/>
              <w:ind w:left="20"/>
              <w:jc w:val="both"/>
            </w:pPr>
            <w:r>
              <w:rPr>
                <w:rFonts w:ascii="Times New Roman"/>
                <w:b w:val="false"/>
                <w:i w:val="false"/>
                <w:color w:val="000000"/>
                <w:sz w:val="20"/>
              </w:rPr>
              <w:t>
</w:t>
            </w:r>
            <w:r>
              <w:rPr>
                <w:rFonts w:ascii="Times New Roman"/>
                <w:b w:val="false"/>
                <w:i w:val="false"/>
                <w:color w:val="000000"/>
                <w:sz w:val="20"/>
              </w:rPr>
              <w:t>2. По договору на определенный срок (временная)</w:t>
            </w:r>
          </w:p>
          <w:bookmarkEnd w:id="143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1437"/>
          <w:p>
            <w:pPr>
              <w:spacing w:after="20"/>
              <w:ind w:left="20"/>
              <w:jc w:val="both"/>
            </w:pPr>
            <w:r>
              <w:rPr>
                <w:rFonts w:ascii="Times New Roman"/>
                <w:b w:val="false"/>
                <w:i w:val="false"/>
                <w:color w:val="000000"/>
                <w:sz w:val="20"/>
              </w:rPr>
              <w:t>
</w:t>
            </w:r>
            <w:r>
              <w:rPr>
                <w:rFonts w:ascii="Times New Roman"/>
                <w:b w:val="false"/>
                <w:i w:val="false"/>
                <w:color w:val="000000"/>
                <w:sz w:val="20"/>
              </w:rPr>
              <w:t>3. По договору на определенный объем работ</w:t>
            </w:r>
          </w:p>
          <w:bookmarkEnd w:id="143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1438"/>
          <w:p>
            <w:pPr>
              <w:spacing w:after="20"/>
              <w:ind w:left="20"/>
              <w:jc w:val="both"/>
            </w:pPr>
            <w:r>
              <w:rPr>
                <w:rFonts w:ascii="Times New Roman"/>
                <w:b w:val="false"/>
                <w:i w:val="false"/>
                <w:color w:val="000000"/>
                <w:sz w:val="20"/>
              </w:rPr>
              <w:t>
</w:t>
            </w:r>
            <w:r>
              <w:rPr>
                <w:rFonts w:ascii="Times New Roman"/>
                <w:b w:val="false"/>
                <w:i w:val="false"/>
                <w:color w:val="000000"/>
                <w:sz w:val="20"/>
              </w:rPr>
              <w:t>4. Случайная</w:t>
            </w:r>
          </w:p>
          <w:bookmarkEnd w:id="143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1439"/>
          <w:p>
            <w:pPr>
              <w:spacing w:after="20"/>
              <w:ind w:left="20"/>
              <w:jc w:val="both"/>
            </w:pPr>
            <w:r>
              <w:rPr>
                <w:rFonts w:ascii="Times New Roman"/>
                <w:b w:val="false"/>
                <w:i w:val="false"/>
                <w:color w:val="000000"/>
                <w:sz w:val="20"/>
              </w:rPr>
              <w:t>
</w:t>
            </w:r>
            <w:r>
              <w:rPr>
                <w:rFonts w:ascii="Times New Roman"/>
                <w:b w:val="false"/>
                <w:i w:val="false"/>
                <w:color w:val="000000"/>
                <w:sz w:val="20"/>
              </w:rPr>
              <w:t>5. Сезонная</w:t>
            </w:r>
          </w:p>
          <w:bookmarkEnd w:id="14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1440"/>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26 отвечают респонденты, отметившие в вопросе 19 коды 5-7.</w:t>
            </w:r>
          </w:p>
          <w:bookmarkEnd w:id="1440"/>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1441"/>
          <w:p>
            <w:pPr>
              <w:spacing w:after="20"/>
              <w:ind w:left="20"/>
              <w:jc w:val="both"/>
            </w:pPr>
            <w:r>
              <w:rPr>
                <w:rFonts w:ascii="Times New Roman"/>
                <w:b w:val="false"/>
                <w:i w:val="false"/>
                <w:color w:val="000000"/>
                <w:sz w:val="20"/>
              </w:rPr>
              <w:t>
</w:t>
            </w:r>
            <w:r>
              <w:rPr>
                <w:rFonts w:ascii="Times New Roman"/>
                <w:b w:val="false"/>
                <w:i w:val="false"/>
                <w:color w:val="000000"/>
                <w:sz w:val="20"/>
              </w:rPr>
              <w:t>26. Осуществляли ли Вы свою трудовую деятельность или занимались предпринимательской деятельностью:</w:t>
            </w:r>
          </w:p>
          <w:bookmarkEnd w:id="144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1442"/>
          <w:p>
            <w:pPr>
              <w:spacing w:after="20"/>
              <w:ind w:left="20"/>
              <w:jc w:val="both"/>
            </w:pPr>
            <w:r>
              <w:rPr>
                <w:rFonts w:ascii="Times New Roman"/>
                <w:b w:val="false"/>
                <w:i w:val="false"/>
                <w:color w:val="000000"/>
                <w:sz w:val="20"/>
              </w:rPr>
              <w:t>
</w:t>
            </w:r>
            <w:r>
              <w:rPr>
                <w:rFonts w:ascii="Times New Roman"/>
                <w:b w:val="false"/>
                <w:i w:val="false"/>
                <w:color w:val="000000"/>
                <w:sz w:val="20"/>
              </w:rPr>
              <w:t>1. С оплачиваемыми наемными работниками, привлекаемыми на постоянной основе</w:t>
            </w:r>
          </w:p>
          <w:bookmarkEnd w:id="14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1443"/>
          <w:p>
            <w:pPr>
              <w:spacing w:after="20"/>
              <w:ind w:left="20"/>
              <w:jc w:val="both"/>
            </w:pPr>
            <w:r>
              <w:rPr>
                <w:rFonts w:ascii="Times New Roman"/>
                <w:b w:val="false"/>
                <w:i w:val="false"/>
                <w:color w:val="000000"/>
                <w:sz w:val="20"/>
              </w:rPr>
              <w:t>
</w:t>
            </w:r>
            <w:r>
              <w:rPr>
                <w:rFonts w:ascii="Times New Roman"/>
                <w:b w:val="false"/>
                <w:i w:val="false"/>
                <w:color w:val="000000"/>
                <w:sz w:val="20"/>
              </w:rPr>
              <w:t>2. С оплачиваемыми наемными работниками, привлекаемыми от случая к случаю</w:t>
            </w:r>
          </w:p>
          <w:bookmarkEnd w:id="144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444"/>
          <w:p>
            <w:pPr>
              <w:spacing w:after="20"/>
              <w:ind w:left="20"/>
              <w:jc w:val="both"/>
            </w:pPr>
            <w:r>
              <w:rPr>
                <w:rFonts w:ascii="Times New Roman"/>
                <w:b w:val="false"/>
                <w:i w:val="false"/>
                <w:color w:val="000000"/>
                <w:sz w:val="20"/>
              </w:rPr>
              <w:t>
</w:t>
            </w:r>
            <w:r>
              <w:rPr>
                <w:rFonts w:ascii="Times New Roman"/>
                <w:b w:val="false"/>
                <w:i w:val="false"/>
                <w:color w:val="000000"/>
                <w:sz w:val="20"/>
              </w:rPr>
              <w:t>3. Без оплачиваемых наемных работников</w:t>
            </w:r>
          </w:p>
          <w:bookmarkEnd w:id="144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1445"/>
          <w:p>
            <w:pPr>
              <w:spacing w:after="20"/>
              <w:ind w:left="20"/>
              <w:jc w:val="both"/>
            </w:pPr>
            <w:r>
              <w:rPr>
                <w:rFonts w:ascii="Times New Roman"/>
                <w:b w:val="false"/>
                <w:i w:val="false"/>
                <w:color w:val="000000"/>
                <w:sz w:val="20"/>
              </w:rPr>
              <w:t>
</w:t>
            </w:r>
            <w:r>
              <w:rPr>
                <w:rFonts w:ascii="Times New Roman"/>
                <w:b w:val="false"/>
                <w:i w:val="false"/>
                <w:color w:val="000000"/>
                <w:sz w:val="20"/>
              </w:rPr>
              <w:t>27. Сколько времени Вы работаете на своей настоящей работе (занятии)?</w:t>
            </w:r>
          </w:p>
          <w:bookmarkEnd w:id="14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1446"/>
          <w:p>
            <w:pPr>
              <w:spacing w:after="20"/>
              <w:ind w:left="20"/>
              <w:jc w:val="both"/>
            </w:pPr>
            <w:r>
              <w:rPr>
                <w:rFonts w:ascii="Times New Roman"/>
                <w:b w:val="false"/>
                <w:i w:val="false"/>
                <w:color w:val="000000"/>
                <w:sz w:val="20"/>
              </w:rPr>
              <w:t>
</w:t>
            </w:r>
            <w:r>
              <w:rPr>
                <w:rFonts w:ascii="Times New Roman"/>
                <w:b w:val="false"/>
                <w:i w:val="false"/>
                <w:color w:val="000000"/>
                <w:sz w:val="20"/>
              </w:rPr>
              <w:t>1. Менее 6 месяцев</w:t>
            </w:r>
          </w:p>
          <w:bookmarkEnd w:id="14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1447"/>
          <w:p>
            <w:pPr>
              <w:spacing w:after="20"/>
              <w:ind w:left="20"/>
              <w:jc w:val="both"/>
            </w:pPr>
            <w:r>
              <w:rPr>
                <w:rFonts w:ascii="Times New Roman"/>
                <w:b w:val="false"/>
                <w:i w:val="false"/>
                <w:color w:val="000000"/>
                <w:sz w:val="20"/>
              </w:rPr>
              <w:t>
</w:t>
            </w:r>
            <w:r>
              <w:rPr>
                <w:rFonts w:ascii="Times New Roman"/>
                <w:b w:val="false"/>
                <w:i w:val="false"/>
                <w:color w:val="000000"/>
                <w:sz w:val="20"/>
              </w:rPr>
              <w:t>2. От 6 до 12 месяцев</w:t>
            </w:r>
          </w:p>
          <w:bookmarkEnd w:id="14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1448"/>
          <w:p>
            <w:pPr>
              <w:spacing w:after="20"/>
              <w:ind w:left="20"/>
              <w:jc w:val="both"/>
            </w:pPr>
            <w:r>
              <w:rPr>
                <w:rFonts w:ascii="Times New Roman"/>
                <w:b w:val="false"/>
                <w:i w:val="false"/>
                <w:color w:val="000000"/>
                <w:sz w:val="20"/>
              </w:rPr>
              <w:t>
</w:t>
            </w:r>
            <w:r>
              <w:rPr>
                <w:rFonts w:ascii="Times New Roman"/>
                <w:b w:val="false"/>
                <w:i w:val="false"/>
                <w:color w:val="000000"/>
                <w:sz w:val="20"/>
              </w:rPr>
              <w:t>3. От года до 3 лет</w:t>
            </w:r>
          </w:p>
          <w:bookmarkEnd w:id="14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1449"/>
          <w:p>
            <w:pPr>
              <w:spacing w:after="20"/>
              <w:ind w:left="20"/>
              <w:jc w:val="both"/>
            </w:pPr>
            <w:r>
              <w:rPr>
                <w:rFonts w:ascii="Times New Roman"/>
                <w:b w:val="false"/>
                <w:i w:val="false"/>
                <w:color w:val="000000"/>
                <w:sz w:val="20"/>
              </w:rPr>
              <w:t>
</w:t>
            </w:r>
            <w:r>
              <w:rPr>
                <w:rFonts w:ascii="Times New Roman"/>
                <w:b w:val="false"/>
                <w:i w:val="false"/>
                <w:color w:val="000000"/>
                <w:sz w:val="20"/>
              </w:rPr>
              <w:t>4. От 3 до 5 лет</w:t>
            </w:r>
          </w:p>
          <w:bookmarkEnd w:id="14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1450"/>
          <w:p>
            <w:pPr>
              <w:spacing w:after="20"/>
              <w:ind w:left="20"/>
              <w:jc w:val="both"/>
            </w:pPr>
            <w:r>
              <w:rPr>
                <w:rFonts w:ascii="Times New Roman"/>
                <w:b w:val="false"/>
                <w:i w:val="false"/>
                <w:color w:val="000000"/>
                <w:sz w:val="20"/>
              </w:rPr>
              <w:t>
</w:t>
            </w:r>
            <w:r>
              <w:rPr>
                <w:rFonts w:ascii="Times New Roman"/>
                <w:b w:val="false"/>
                <w:i w:val="false"/>
                <w:color w:val="000000"/>
                <w:sz w:val="20"/>
              </w:rPr>
              <w:t>5. Более 5 лет</w:t>
            </w:r>
          </w:p>
          <w:bookmarkEnd w:id="145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1451"/>
          <w:p>
            <w:pPr>
              <w:spacing w:after="20"/>
              <w:ind w:left="20"/>
              <w:jc w:val="both"/>
            </w:pPr>
            <w:r>
              <w:rPr>
                <w:rFonts w:ascii="Times New Roman"/>
                <w:b w:val="false"/>
                <w:i w:val="false"/>
                <w:color w:val="000000"/>
                <w:sz w:val="20"/>
              </w:rPr>
              <w:t>
</w:t>
            </w:r>
            <w:r>
              <w:rPr>
                <w:rFonts w:ascii="Times New Roman"/>
                <w:b w:val="false"/>
                <w:i w:val="false"/>
                <w:color w:val="000000"/>
                <w:sz w:val="20"/>
              </w:rPr>
              <w:t>28. Ваше рабочее место на основной работе:</w:t>
            </w:r>
          </w:p>
          <w:bookmarkEnd w:id="14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1452"/>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Собственный дом</w:t>
            </w:r>
          </w:p>
          <w:bookmarkEnd w:id="14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1453"/>
          <w:p>
            <w:pPr>
              <w:spacing w:after="20"/>
              <w:ind w:left="20"/>
              <w:jc w:val="both"/>
            </w:pPr>
            <w:r>
              <w:rPr>
                <w:rFonts w:ascii="Times New Roman"/>
                <w:b w:val="false"/>
                <w:i w:val="false"/>
                <w:color w:val="000000"/>
                <w:sz w:val="20"/>
              </w:rPr>
              <w:t>
</w:t>
            </w:r>
            <w:r>
              <w:rPr>
                <w:rFonts w:ascii="Times New Roman"/>
                <w:b w:val="false"/>
                <w:i w:val="false"/>
                <w:color w:val="000000"/>
                <w:sz w:val="20"/>
              </w:rPr>
              <w:t>2. Дом клиента или работодателя</w:t>
            </w:r>
          </w:p>
          <w:bookmarkEnd w:id="14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1454"/>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завод, фабрика, магазин, бюро, ателье и другие (отдельно от дома)</w:t>
            </w:r>
          </w:p>
          <w:bookmarkEnd w:id="14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455"/>
          <w:p>
            <w:pPr>
              <w:spacing w:after="20"/>
              <w:ind w:left="20"/>
              <w:jc w:val="both"/>
            </w:pPr>
            <w:r>
              <w:rPr>
                <w:rFonts w:ascii="Times New Roman"/>
                <w:b w:val="false"/>
                <w:i w:val="false"/>
                <w:color w:val="000000"/>
                <w:sz w:val="20"/>
              </w:rPr>
              <w:t>
</w:t>
            </w:r>
            <w:r>
              <w:rPr>
                <w:rFonts w:ascii="Times New Roman"/>
                <w:b w:val="false"/>
                <w:i w:val="false"/>
                <w:color w:val="000000"/>
                <w:sz w:val="20"/>
              </w:rPr>
              <w:t>4. Ферма или земельный участок</w:t>
            </w:r>
          </w:p>
          <w:bookmarkEnd w:id="14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1456"/>
          <w:p>
            <w:pPr>
              <w:spacing w:after="20"/>
              <w:ind w:left="20"/>
              <w:jc w:val="both"/>
            </w:pPr>
            <w:r>
              <w:rPr>
                <w:rFonts w:ascii="Times New Roman"/>
                <w:b w:val="false"/>
                <w:i w:val="false"/>
                <w:color w:val="000000"/>
                <w:sz w:val="20"/>
              </w:rPr>
              <w:t>
</w:t>
            </w:r>
            <w:r>
              <w:rPr>
                <w:rFonts w:ascii="Times New Roman"/>
                <w:b w:val="false"/>
                <w:i w:val="false"/>
                <w:color w:val="000000"/>
                <w:sz w:val="20"/>
              </w:rPr>
              <w:t>5. Строительная площадка</w:t>
            </w:r>
          </w:p>
          <w:bookmarkEnd w:id="14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1457"/>
          <w:p>
            <w:pPr>
              <w:spacing w:after="20"/>
              <w:ind w:left="20"/>
              <w:jc w:val="both"/>
            </w:pPr>
            <w:r>
              <w:rPr>
                <w:rFonts w:ascii="Times New Roman"/>
                <w:b w:val="false"/>
                <w:i w:val="false"/>
                <w:color w:val="000000"/>
                <w:sz w:val="20"/>
              </w:rPr>
              <w:t>
</w:t>
            </w:r>
            <w:r>
              <w:rPr>
                <w:rFonts w:ascii="Times New Roman"/>
                <w:b w:val="false"/>
                <w:i w:val="false"/>
                <w:color w:val="000000"/>
                <w:sz w:val="20"/>
              </w:rPr>
              <w:t>6. Открытый рынок или уличный лоток</w:t>
            </w:r>
          </w:p>
          <w:bookmarkEnd w:id="14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1458"/>
          <w:p>
            <w:pPr>
              <w:spacing w:after="20"/>
              <w:ind w:left="20"/>
              <w:jc w:val="both"/>
            </w:pPr>
            <w:r>
              <w:rPr>
                <w:rFonts w:ascii="Times New Roman"/>
                <w:b w:val="false"/>
                <w:i w:val="false"/>
                <w:color w:val="000000"/>
                <w:sz w:val="20"/>
              </w:rPr>
              <w:t>
</w:t>
            </w:r>
            <w:r>
              <w:rPr>
                <w:rFonts w:ascii="Times New Roman"/>
                <w:b w:val="false"/>
                <w:i w:val="false"/>
                <w:color w:val="000000"/>
                <w:sz w:val="20"/>
              </w:rPr>
              <w:t>7. Подсобное хозяйство (личное подворье)</w:t>
            </w:r>
          </w:p>
          <w:bookmarkEnd w:id="14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1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Собственное автотранспортное средство </w:t>
            </w:r>
          </w:p>
          <w:bookmarkEnd w:id="14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1460"/>
          <w:p>
            <w:pPr>
              <w:spacing w:after="20"/>
              <w:ind w:left="20"/>
              <w:jc w:val="both"/>
            </w:pPr>
            <w:r>
              <w:rPr>
                <w:rFonts w:ascii="Times New Roman"/>
                <w:b w:val="false"/>
                <w:i w:val="false"/>
                <w:color w:val="000000"/>
                <w:sz w:val="20"/>
              </w:rPr>
              <w:t>
</w:t>
            </w:r>
            <w:r>
              <w:rPr>
                <w:rFonts w:ascii="Times New Roman"/>
                <w:b w:val="false"/>
                <w:i w:val="false"/>
                <w:color w:val="000000"/>
                <w:sz w:val="20"/>
              </w:rPr>
              <w:t>9. Нет постоянного места</w:t>
            </w:r>
          </w:p>
          <w:bookmarkEnd w:id="146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1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Другое </w:t>
            </w:r>
          </w:p>
          <w:bookmarkEnd w:id="14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1462"/>
          <w:p>
            <w:pPr>
              <w:spacing w:after="20"/>
              <w:ind w:left="20"/>
              <w:jc w:val="both"/>
            </w:pPr>
            <w:r>
              <w:rPr>
                <w:rFonts w:ascii="Times New Roman"/>
                <w:b w:val="false"/>
                <w:i w:val="false"/>
                <w:color w:val="000000"/>
                <w:sz w:val="20"/>
              </w:rPr>
              <w:t>
</w:t>
            </w:r>
            <w:r>
              <w:rPr>
                <w:rFonts w:ascii="Times New Roman"/>
                <w:b w:val="false"/>
                <w:i w:val="false"/>
                <w:color w:val="000000"/>
                <w:sz w:val="20"/>
              </w:rPr>
              <w:t>29. Является ли Ваша основная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bookmarkEnd w:id="146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146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46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146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46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1465"/>
          <w:p>
            <w:pPr>
              <w:spacing w:after="20"/>
              <w:ind w:left="20"/>
              <w:jc w:val="both"/>
            </w:pPr>
            <w:r>
              <w:rPr>
                <w:rFonts w:ascii="Times New Roman"/>
                <w:b w:val="false"/>
                <w:i w:val="false"/>
                <w:color w:val="000000"/>
                <w:sz w:val="20"/>
              </w:rPr>
              <w:t>
</w:t>
            </w:r>
            <w:r>
              <w:rPr>
                <w:rFonts w:ascii="Times New Roman"/>
                <w:b w:val="false"/>
                <w:i w:val="false"/>
                <w:color w:val="000000"/>
                <w:sz w:val="20"/>
              </w:rPr>
              <w:t>30. Используемые в процессе основной работы средства коммуникации (средствасвязи) являются:</w:t>
            </w:r>
          </w:p>
          <w:bookmarkEnd w:id="146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1466"/>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Собственными</w:t>
            </w:r>
          </w:p>
          <w:bookmarkEnd w:id="146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1467"/>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Предоставленными работодателем</w:t>
            </w:r>
          </w:p>
          <w:bookmarkEnd w:id="146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1468"/>
          <w:p>
            <w:pPr>
              <w:spacing w:after="20"/>
              <w:ind w:left="20"/>
              <w:jc w:val="both"/>
            </w:pPr>
            <w:r>
              <w:rPr>
                <w:rFonts w:ascii="Times New Roman"/>
                <w:b w:val="false"/>
                <w:i w:val="false"/>
                <w:color w:val="000000"/>
                <w:sz w:val="20"/>
              </w:rPr>
              <w:t>
</w:t>
            </w:r>
            <w:r>
              <w:rPr>
                <w:rFonts w:ascii="Times New Roman"/>
                <w:b w:val="false"/>
                <w:i w:val="false"/>
                <w:color w:val="000000"/>
                <w:sz w:val="20"/>
              </w:rPr>
              <w:t>31. Основную работу Вы выполняли:</w:t>
            </w:r>
          </w:p>
          <w:bookmarkEnd w:id="146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1469"/>
          <w:p>
            <w:pPr>
              <w:spacing w:after="20"/>
              <w:ind w:left="20"/>
              <w:jc w:val="both"/>
            </w:pPr>
            <w:r>
              <w:rPr>
                <w:rFonts w:ascii="Times New Roman"/>
                <w:b w:val="false"/>
                <w:i w:val="false"/>
                <w:color w:val="000000"/>
                <w:sz w:val="20"/>
              </w:rPr>
              <w:t>
</w:t>
            </w:r>
            <w:r>
              <w:rPr>
                <w:rFonts w:ascii="Times New Roman"/>
                <w:b w:val="false"/>
                <w:i w:val="false"/>
                <w:color w:val="000000"/>
                <w:sz w:val="20"/>
              </w:rPr>
              <w:t>1. В организации (юридическое лицо)</w:t>
            </w:r>
          </w:p>
          <w:bookmarkEnd w:id="146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4" w:id="1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На основе индивидуального предпринимательства (с наймом работников) </w:t>
            </w:r>
          </w:p>
          <w:bookmarkEnd w:id="147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1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крестьянском или фермерском хозяйстве </w:t>
            </w:r>
          </w:p>
          <w:bookmarkEnd w:id="147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1472"/>
          <w:p>
            <w:pPr>
              <w:spacing w:after="20"/>
              <w:ind w:left="20"/>
              <w:jc w:val="both"/>
            </w:pPr>
            <w:r>
              <w:rPr>
                <w:rFonts w:ascii="Times New Roman"/>
                <w:b w:val="false"/>
                <w:i w:val="false"/>
                <w:color w:val="000000"/>
                <w:sz w:val="20"/>
              </w:rPr>
              <w:t>
</w:t>
            </w:r>
            <w:r>
              <w:rPr>
                <w:rFonts w:ascii="Times New Roman"/>
                <w:b w:val="false"/>
                <w:i w:val="false"/>
                <w:color w:val="000000"/>
                <w:sz w:val="20"/>
              </w:rPr>
              <w:t>4. На основе индивидуального предпринимательства (без найма работников)</w:t>
            </w:r>
          </w:p>
          <w:bookmarkEnd w:id="147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1473"/>
          <w:p>
            <w:pPr>
              <w:spacing w:after="20"/>
              <w:ind w:left="20"/>
              <w:jc w:val="both"/>
            </w:pPr>
            <w:r>
              <w:rPr>
                <w:rFonts w:ascii="Times New Roman"/>
                <w:b w:val="false"/>
                <w:i w:val="false"/>
                <w:color w:val="000000"/>
                <w:sz w:val="20"/>
              </w:rPr>
              <w:t>
</w:t>
            </w:r>
            <w:r>
              <w:rPr>
                <w:rFonts w:ascii="Times New Roman"/>
                <w:b w:val="false"/>
                <w:i w:val="false"/>
                <w:color w:val="000000"/>
                <w:sz w:val="20"/>
              </w:rPr>
              <w:t>5. По найму в домашнем хозяйстве у частных лиц</w:t>
            </w:r>
          </w:p>
          <w:bookmarkEnd w:id="147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1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 личном подсобном хозяйстве </w:t>
            </w:r>
          </w:p>
          <w:bookmarkEnd w:id="147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1475"/>
          <w:p>
            <w:pPr>
              <w:spacing w:after="20"/>
              <w:ind w:left="20"/>
              <w:jc w:val="both"/>
            </w:pPr>
            <w:r>
              <w:rPr>
                <w:rFonts w:ascii="Times New Roman"/>
                <w:b w:val="false"/>
                <w:i w:val="false"/>
                <w:color w:val="000000"/>
                <w:sz w:val="20"/>
              </w:rPr>
              <w:t>
</w:t>
            </w:r>
            <w:r>
              <w:rPr>
                <w:rFonts w:ascii="Times New Roman"/>
                <w:b w:val="false"/>
                <w:i w:val="false"/>
                <w:color w:val="000000"/>
                <w:sz w:val="20"/>
              </w:rPr>
              <w:t>32. Зарегистрирована ли в налоговых органах организация, предпринимательская деятельность (включая самостоятельных плательщиков), где Вы работаете на основной работе?</w:t>
            </w:r>
          </w:p>
          <w:bookmarkEnd w:id="147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1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Да </w:t>
            </w:r>
          </w:p>
          <w:bookmarkEnd w:id="14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1477"/>
          <w:p>
            <w:pPr>
              <w:spacing w:after="20"/>
              <w:ind w:left="20"/>
              <w:jc w:val="both"/>
            </w:pPr>
            <w:r>
              <w:rPr>
                <w:rFonts w:ascii="Times New Roman"/>
                <w:b w:val="false"/>
                <w:i w:val="false"/>
                <w:color w:val="000000"/>
                <w:sz w:val="20"/>
              </w:rPr>
              <w:t>
</w:t>
            </w:r>
            <w:r>
              <w:rPr>
                <w:rFonts w:ascii="Times New Roman"/>
                <w:b w:val="false"/>
                <w:i w:val="false"/>
                <w:color w:val="000000"/>
                <w:sz w:val="20"/>
              </w:rPr>
              <w:t>2. В стадии оформления регистрации</w:t>
            </w:r>
          </w:p>
          <w:bookmarkEnd w:id="147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1478"/>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47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1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Нет </w:t>
            </w:r>
          </w:p>
          <w:bookmarkEnd w:id="147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1480"/>
          <w:p>
            <w:pPr>
              <w:spacing w:after="20"/>
              <w:ind w:left="20"/>
              <w:jc w:val="both"/>
            </w:pPr>
            <w:r>
              <w:rPr>
                <w:rFonts w:ascii="Times New Roman"/>
                <w:b w:val="false"/>
                <w:i w:val="false"/>
                <w:color w:val="000000"/>
                <w:sz w:val="20"/>
              </w:rPr>
              <w:t>
</w:t>
            </w:r>
            <w:r>
              <w:rPr>
                <w:rFonts w:ascii="Times New Roman"/>
                <w:b w:val="false"/>
                <w:i w:val="false"/>
                <w:color w:val="000000"/>
                <w:sz w:val="20"/>
              </w:rPr>
              <w:t>33. Сколько человек, включая Вас, работало на производственной единице (организации, индивидуальном предпринимательстве) в котором Вы работали?</w:t>
            </w:r>
          </w:p>
          <w:bookmarkEnd w:id="148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1481"/>
          <w:p>
            <w:pPr>
              <w:spacing w:after="20"/>
              <w:ind w:left="20"/>
              <w:jc w:val="both"/>
            </w:pPr>
            <w:r>
              <w:rPr>
                <w:rFonts w:ascii="Times New Roman"/>
                <w:b w:val="false"/>
                <w:i w:val="false"/>
                <w:color w:val="000000"/>
                <w:sz w:val="20"/>
              </w:rPr>
              <w:t>
</w:t>
            </w:r>
            <w:r>
              <w:rPr>
                <w:rFonts w:ascii="Times New Roman"/>
                <w:b w:val="false"/>
                <w:i w:val="false"/>
                <w:color w:val="000000"/>
                <w:sz w:val="20"/>
              </w:rPr>
              <w:t>1. Не более 15 человек</w:t>
            </w:r>
          </w:p>
          <w:bookmarkEnd w:id="14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1482"/>
          <w:p>
            <w:pPr>
              <w:spacing w:after="20"/>
              <w:ind w:left="20"/>
              <w:jc w:val="both"/>
            </w:pPr>
            <w:r>
              <w:rPr>
                <w:rFonts w:ascii="Times New Roman"/>
                <w:b w:val="false"/>
                <w:i w:val="false"/>
                <w:color w:val="000000"/>
                <w:sz w:val="20"/>
              </w:rPr>
              <w:t>
</w:t>
            </w:r>
            <w:r>
              <w:rPr>
                <w:rFonts w:ascii="Times New Roman"/>
                <w:b w:val="false"/>
                <w:i w:val="false"/>
                <w:color w:val="000000"/>
                <w:sz w:val="20"/>
              </w:rPr>
              <w:t>2. От 16 до 100 человек</w:t>
            </w:r>
          </w:p>
          <w:bookmarkEnd w:id="14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1483"/>
          <w:p>
            <w:pPr>
              <w:spacing w:after="20"/>
              <w:ind w:left="20"/>
              <w:jc w:val="both"/>
            </w:pPr>
            <w:r>
              <w:rPr>
                <w:rFonts w:ascii="Times New Roman"/>
                <w:b w:val="false"/>
                <w:i w:val="false"/>
                <w:color w:val="000000"/>
                <w:sz w:val="20"/>
              </w:rPr>
              <w:t>
</w:t>
            </w:r>
            <w:r>
              <w:rPr>
                <w:rFonts w:ascii="Times New Roman"/>
                <w:b w:val="false"/>
                <w:i w:val="false"/>
                <w:color w:val="000000"/>
                <w:sz w:val="20"/>
              </w:rPr>
              <w:t>3. От 101 до 250 человек</w:t>
            </w:r>
          </w:p>
          <w:bookmarkEnd w:id="14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1484"/>
          <w:p>
            <w:pPr>
              <w:spacing w:after="20"/>
              <w:ind w:left="20"/>
              <w:jc w:val="both"/>
            </w:pPr>
            <w:r>
              <w:rPr>
                <w:rFonts w:ascii="Times New Roman"/>
                <w:b w:val="false"/>
                <w:i w:val="false"/>
                <w:color w:val="000000"/>
                <w:sz w:val="20"/>
              </w:rPr>
              <w:t>
</w:t>
            </w:r>
            <w:r>
              <w:rPr>
                <w:rFonts w:ascii="Times New Roman"/>
                <w:b w:val="false"/>
                <w:i w:val="false"/>
                <w:color w:val="000000"/>
                <w:sz w:val="20"/>
              </w:rPr>
              <w:t>4. От 251 человек и выше</w:t>
            </w:r>
          </w:p>
          <w:bookmarkEnd w:id="14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1485"/>
          <w:p>
            <w:pPr>
              <w:spacing w:after="20"/>
              <w:ind w:left="20"/>
              <w:jc w:val="both"/>
            </w:pPr>
            <w:r>
              <w:rPr>
                <w:rFonts w:ascii="Times New Roman"/>
                <w:b w:val="false"/>
                <w:i w:val="false"/>
                <w:color w:val="000000"/>
                <w:sz w:val="20"/>
              </w:rPr>
              <w:t>
</w:t>
            </w:r>
            <w:r>
              <w:rPr>
                <w:rFonts w:ascii="Times New Roman"/>
                <w:b w:val="false"/>
                <w:i w:val="false"/>
                <w:color w:val="000000"/>
                <w:sz w:val="20"/>
              </w:rPr>
              <w:t>34. Назовите, пожалуйста, преобладающий вид деятельности организации, индивидуального предпринимательства, вашей основной работы, где Вы работали на прошлой неделе. (Интервьюер, приведите подробное словесное описание и проставьте код вида экономической деятельности)</w:t>
            </w:r>
            <w:r>
              <w:rPr>
                <w:rFonts w:ascii="Times New Roman"/>
                <w:b w:val="false"/>
                <w:i w:val="false"/>
                <w:color w:val="000000"/>
                <w:vertAlign w:val="superscript"/>
              </w:rPr>
              <w:t>3</w:t>
            </w:r>
          </w:p>
          <w:bookmarkEnd w:id="1485"/>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1486"/>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48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1487"/>
          <w:p>
            <w:pPr>
              <w:spacing w:after="20"/>
              <w:ind w:left="20"/>
              <w:jc w:val="both"/>
            </w:pPr>
          </w:p>
          <w:bookmarkEnd w:id="1487"/>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1488"/>
          <w:p>
            <w:pPr>
              <w:spacing w:after="20"/>
              <w:ind w:left="20"/>
              <w:jc w:val="both"/>
            </w:pPr>
          </w:p>
          <w:bookmarkEnd w:id="1488"/>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1489"/>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489"/>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1490"/>
          <w:p>
            <w:pPr>
              <w:spacing w:after="20"/>
              <w:ind w:left="20"/>
              <w:jc w:val="both"/>
            </w:pPr>
          </w:p>
          <w:bookmarkEnd w:id="1490"/>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1491"/>
          <w:p>
            <w:pPr>
              <w:spacing w:after="20"/>
              <w:ind w:left="20"/>
              <w:jc w:val="both"/>
            </w:pPr>
          </w:p>
          <w:bookmarkEnd w:id="1491"/>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1492"/>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492"/>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1493"/>
          <w:p>
            <w:pPr>
              <w:spacing w:after="20"/>
              <w:ind w:left="20"/>
              <w:jc w:val="both"/>
            </w:pPr>
          </w:p>
          <w:bookmarkEnd w:id="1493"/>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1494"/>
          <w:p>
            <w:pPr>
              <w:spacing w:after="20"/>
              <w:ind w:left="20"/>
              <w:jc w:val="both"/>
            </w:pPr>
          </w:p>
          <w:bookmarkEnd w:id="149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1495"/>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49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1496"/>
          <w:p>
            <w:pPr>
              <w:spacing w:after="20"/>
              <w:ind w:left="20"/>
              <w:jc w:val="both"/>
            </w:pPr>
          </w:p>
          <w:bookmarkEnd w:id="1496"/>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1497"/>
          <w:p>
            <w:pPr>
              <w:spacing w:after="20"/>
              <w:ind w:left="20"/>
              <w:jc w:val="both"/>
            </w:pPr>
          </w:p>
          <w:bookmarkEnd w:id="1497"/>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1498"/>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49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1499"/>
          <w:p>
            <w:pPr>
              <w:spacing w:after="20"/>
              <w:ind w:left="20"/>
              <w:jc w:val="both"/>
            </w:pPr>
          </w:p>
          <w:bookmarkEnd w:id="1499"/>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1500"/>
          <w:p>
            <w:pPr>
              <w:spacing w:after="20"/>
              <w:ind w:left="20"/>
              <w:jc w:val="both"/>
            </w:pPr>
          </w:p>
          <w:bookmarkEnd w:id="1500"/>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1501"/>
          <w:p>
            <w:pPr>
              <w:spacing w:after="20"/>
              <w:ind w:left="20"/>
              <w:jc w:val="both"/>
            </w:pPr>
            <w:r>
              <w:rPr>
                <w:rFonts w:ascii="Times New Roman"/>
                <w:b w:val="false"/>
                <w:i w:val="false"/>
                <w:color w:val="000000"/>
                <w:sz w:val="20"/>
              </w:rPr>
              <w:t>
</w:t>
            </w:r>
            <w:r>
              <w:rPr>
                <w:rFonts w:ascii="Times New Roman"/>
                <w:b w:val="false"/>
                <w:i w:val="false"/>
                <w:color w:val="000000"/>
                <w:sz w:val="20"/>
              </w:rPr>
              <w:t>35. Какую должность Вы занимали или по какой профессии работали на прошлой неделе (в чем состояла Ваша деятельность) на вашей основной работе? (Интервьюер, приведите подробное словесное описание и проставьте код согласно Национальному классификатору Республики Казахстан "Классификатор занятий")4</w:t>
            </w:r>
          </w:p>
          <w:bookmarkEnd w:id="150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1502"/>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50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1503"/>
          <w:p>
            <w:pPr>
              <w:spacing w:after="20"/>
              <w:ind w:left="20"/>
              <w:jc w:val="both"/>
            </w:pPr>
          </w:p>
          <w:bookmarkEnd w:id="1503"/>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1504"/>
          <w:p>
            <w:pPr>
              <w:spacing w:after="20"/>
              <w:ind w:left="20"/>
              <w:jc w:val="both"/>
            </w:pPr>
          </w:p>
          <w:bookmarkEnd w:id="1504"/>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1505"/>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50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1506"/>
          <w:p>
            <w:pPr>
              <w:spacing w:after="20"/>
              <w:ind w:left="20"/>
              <w:jc w:val="both"/>
            </w:pPr>
          </w:p>
          <w:bookmarkEnd w:id="1506"/>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1507"/>
          <w:p>
            <w:pPr>
              <w:spacing w:after="20"/>
              <w:ind w:left="20"/>
              <w:jc w:val="both"/>
            </w:pPr>
          </w:p>
          <w:bookmarkEnd w:id="1507"/>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1508"/>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5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1509"/>
          <w:p>
            <w:pPr>
              <w:spacing w:after="20"/>
              <w:ind w:left="20"/>
              <w:jc w:val="both"/>
            </w:pPr>
          </w:p>
          <w:bookmarkEnd w:id="1509"/>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1510"/>
          <w:p>
            <w:pPr>
              <w:spacing w:after="20"/>
              <w:ind w:left="20"/>
              <w:jc w:val="both"/>
            </w:pPr>
          </w:p>
          <w:bookmarkEnd w:id="1510"/>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1511"/>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51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1512"/>
          <w:p>
            <w:pPr>
              <w:spacing w:after="20"/>
              <w:ind w:left="20"/>
              <w:jc w:val="both"/>
            </w:pPr>
          </w:p>
          <w:bookmarkEnd w:id="1512"/>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1513"/>
          <w:p>
            <w:pPr>
              <w:spacing w:after="20"/>
              <w:ind w:left="20"/>
              <w:jc w:val="both"/>
            </w:pPr>
          </w:p>
          <w:bookmarkEnd w:id="1513"/>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1514"/>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51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1515"/>
          <w:p>
            <w:pPr>
              <w:spacing w:after="20"/>
              <w:ind w:left="20"/>
              <w:jc w:val="both"/>
            </w:pPr>
          </w:p>
          <w:bookmarkEnd w:id="1515"/>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1516"/>
          <w:p>
            <w:pPr>
              <w:spacing w:after="20"/>
              <w:ind w:left="20"/>
              <w:jc w:val="both"/>
            </w:pPr>
          </w:p>
          <w:bookmarkEnd w:id="1516"/>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1517"/>
          <w:p>
            <w:pPr>
              <w:spacing w:after="20"/>
              <w:ind w:left="20"/>
              <w:jc w:val="both"/>
            </w:pPr>
            <w:r>
              <w:rPr>
                <w:rFonts w:ascii="Times New Roman"/>
                <w:b w:val="false"/>
                <w:i w:val="false"/>
                <w:color w:val="000000"/>
                <w:sz w:val="20"/>
              </w:rPr>
              <w:t>
</w:t>
            </w:r>
            <w:r>
              <w:rPr>
                <w:rFonts w:ascii="Times New Roman"/>
                <w:b w:val="false"/>
                <w:i w:val="false"/>
                <w:color w:val="000000"/>
                <w:sz w:val="20"/>
              </w:rPr>
              <w:t>36. Ваша работа находится на территории:</w:t>
            </w:r>
          </w:p>
          <w:bookmarkEnd w:id="15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1518"/>
          <w:p>
            <w:pPr>
              <w:spacing w:after="20"/>
              <w:ind w:left="20"/>
              <w:jc w:val="both"/>
            </w:pPr>
            <w:r>
              <w:rPr>
                <w:rFonts w:ascii="Times New Roman"/>
                <w:b w:val="false"/>
                <w:i w:val="false"/>
                <w:color w:val="000000"/>
                <w:sz w:val="20"/>
              </w:rPr>
              <w:t>
</w:t>
            </w:r>
            <w:r>
              <w:rPr>
                <w:rFonts w:ascii="Times New Roman"/>
                <w:b w:val="false"/>
                <w:i w:val="false"/>
                <w:color w:val="000000"/>
                <w:sz w:val="20"/>
              </w:rPr>
              <w:t>1. Места проживания (регистрации)</w:t>
            </w:r>
          </w:p>
          <w:bookmarkEnd w:id="15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1519"/>
          <w:p>
            <w:pPr>
              <w:spacing w:after="20"/>
              <w:ind w:left="20"/>
              <w:jc w:val="both"/>
            </w:pPr>
            <w:r>
              <w:rPr>
                <w:rFonts w:ascii="Times New Roman"/>
                <w:b w:val="false"/>
                <w:i w:val="false"/>
                <w:color w:val="000000"/>
                <w:sz w:val="20"/>
              </w:rPr>
              <w:t>
</w:t>
            </w:r>
            <w:r>
              <w:rPr>
                <w:rFonts w:ascii="Times New Roman"/>
                <w:b w:val="false"/>
                <w:i w:val="false"/>
                <w:color w:val="000000"/>
                <w:sz w:val="20"/>
              </w:rPr>
              <w:t>2. Областного центра</w:t>
            </w:r>
          </w:p>
          <w:bookmarkEnd w:id="15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1520"/>
          <w:p>
            <w:pPr>
              <w:spacing w:after="20"/>
              <w:ind w:left="20"/>
              <w:jc w:val="both"/>
            </w:pPr>
            <w:r>
              <w:rPr>
                <w:rFonts w:ascii="Times New Roman"/>
                <w:b w:val="false"/>
                <w:i w:val="false"/>
                <w:color w:val="000000"/>
                <w:sz w:val="20"/>
              </w:rPr>
              <w:t>
</w:t>
            </w:r>
            <w:r>
              <w:rPr>
                <w:rFonts w:ascii="Times New Roman"/>
                <w:b w:val="false"/>
                <w:i w:val="false"/>
                <w:color w:val="000000"/>
                <w:sz w:val="20"/>
              </w:rPr>
              <w:t>3. На территории этой же области</w:t>
            </w:r>
          </w:p>
          <w:bookmarkEnd w:id="15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1521"/>
          <w:p>
            <w:pPr>
              <w:spacing w:after="20"/>
              <w:ind w:left="20"/>
              <w:jc w:val="both"/>
            </w:pPr>
            <w:r>
              <w:rPr>
                <w:rFonts w:ascii="Times New Roman"/>
                <w:b w:val="false"/>
                <w:i w:val="false"/>
                <w:color w:val="000000"/>
                <w:sz w:val="20"/>
              </w:rPr>
              <w:t>
</w:t>
            </w:r>
            <w:r>
              <w:rPr>
                <w:rFonts w:ascii="Times New Roman"/>
                <w:b w:val="false"/>
                <w:i w:val="false"/>
                <w:color w:val="000000"/>
                <w:sz w:val="20"/>
              </w:rPr>
              <w:t>4. Другой области</w:t>
            </w:r>
          </w:p>
          <w:bookmarkEnd w:id="15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1522"/>
          <w:p>
            <w:pPr>
              <w:spacing w:after="20"/>
              <w:ind w:left="20"/>
              <w:jc w:val="both"/>
            </w:pPr>
            <w:r>
              <w:rPr>
                <w:rFonts w:ascii="Times New Roman"/>
                <w:b w:val="false"/>
                <w:i w:val="false"/>
                <w:color w:val="000000"/>
                <w:sz w:val="20"/>
              </w:rPr>
              <w:t>
</w:t>
            </w:r>
            <w:r>
              <w:rPr>
                <w:rFonts w:ascii="Times New Roman"/>
                <w:b w:val="false"/>
                <w:i w:val="false"/>
                <w:color w:val="000000"/>
                <w:sz w:val="20"/>
              </w:rPr>
              <w:t>5. Другого государства</w:t>
            </w:r>
          </w:p>
          <w:bookmarkEnd w:id="15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1523"/>
          <w:p>
            <w:pPr>
              <w:spacing w:after="20"/>
              <w:ind w:left="20"/>
              <w:jc w:val="both"/>
            </w:pPr>
            <w:r>
              <w:rPr>
                <w:rFonts w:ascii="Times New Roman"/>
                <w:b w:val="false"/>
                <w:i w:val="false"/>
                <w:color w:val="000000"/>
                <w:sz w:val="20"/>
              </w:rPr>
              <w:t>
</w:t>
            </w:r>
            <w:r>
              <w:rPr>
                <w:rFonts w:ascii="Times New Roman"/>
                <w:b w:val="false"/>
                <w:i w:val="false"/>
                <w:color w:val="000000"/>
                <w:sz w:val="20"/>
              </w:rPr>
              <w:t>37. Назовите, пожалуйста, наименование города или района, где Вы работаете.(Интервьюер, приведите подробное словесное описание и проставьте код по КАТО)</w:t>
            </w:r>
          </w:p>
          <w:bookmarkEnd w:id="152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1524"/>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524"/>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1525"/>
          <w:p>
            <w:pPr>
              <w:spacing w:after="20"/>
              <w:ind w:left="20"/>
              <w:jc w:val="both"/>
            </w:pPr>
          </w:p>
          <w:bookmarkEnd w:id="1525"/>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1526"/>
          <w:p>
            <w:pPr>
              <w:spacing w:after="20"/>
              <w:ind w:left="20"/>
              <w:jc w:val="both"/>
            </w:pPr>
          </w:p>
          <w:bookmarkEnd w:id="1526"/>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1527"/>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527"/>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1528"/>
          <w:p>
            <w:pPr>
              <w:spacing w:after="20"/>
              <w:ind w:left="20"/>
              <w:jc w:val="both"/>
            </w:pPr>
          </w:p>
          <w:bookmarkEnd w:id="1528"/>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1529"/>
          <w:p>
            <w:pPr>
              <w:spacing w:after="20"/>
              <w:ind w:left="20"/>
              <w:jc w:val="both"/>
            </w:pPr>
          </w:p>
          <w:bookmarkEnd w:id="1529"/>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1530"/>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530"/>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1531"/>
          <w:p>
            <w:pPr>
              <w:spacing w:after="20"/>
              <w:ind w:left="20"/>
              <w:jc w:val="both"/>
            </w:pPr>
          </w:p>
          <w:bookmarkEnd w:id="1531"/>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1532"/>
          <w:p>
            <w:pPr>
              <w:spacing w:after="20"/>
              <w:ind w:left="20"/>
              <w:jc w:val="both"/>
            </w:pPr>
          </w:p>
          <w:bookmarkEnd w:id="1532"/>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1533"/>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533"/>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1534"/>
          <w:p>
            <w:pPr>
              <w:spacing w:after="20"/>
              <w:ind w:left="20"/>
              <w:jc w:val="both"/>
            </w:pPr>
          </w:p>
          <w:bookmarkEnd w:id="1534"/>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1535"/>
          <w:p>
            <w:pPr>
              <w:spacing w:after="20"/>
              <w:ind w:left="20"/>
              <w:jc w:val="both"/>
            </w:pPr>
          </w:p>
          <w:bookmarkEnd w:id="1535"/>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1" w:id="1536"/>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53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1537"/>
          <w:p>
            <w:pPr>
              <w:spacing w:after="20"/>
              <w:ind w:left="20"/>
              <w:jc w:val="both"/>
            </w:pPr>
          </w:p>
          <w:bookmarkEnd w:id="1537"/>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1538"/>
          <w:p>
            <w:pPr>
              <w:spacing w:after="20"/>
              <w:ind w:left="20"/>
              <w:jc w:val="both"/>
            </w:pPr>
          </w:p>
          <w:bookmarkEnd w:id="1538"/>
          <w:p>
            <w:pPr>
              <w:spacing w:after="20"/>
              <w:ind w:left="20"/>
              <w:jc w:val="both"/>
            </w:pPr>
            <w:r>
              <w:drawing>
                <wp:inline distT="0" distB="0" distL="0" distR="0">
                  <wp:extent cx="290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083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1539"/>
          <w:p>
            <w:pPr>
              <w:spacing w:after="20"/>
              <w:ind w:left="20"/>
              <w:jc w:val="both"/>
            </w:pPr>
            <w:r>
              <w:rPr>
                <w:rFonts w:ascii="Times New Roman"/>
                <w:b w:val="false"/>
                <w:i w:val="false"/>
                <w:color w:val="000000"/>
                <w:sz w:val="20"/>
              </w:rPr>
              <w:t>
</w:t>
            </w:r>
            <w:r>
              <w:rPr>
                <w:rFonts w:ascii="Times New Roman"/>
                <w:b w:val="false"/>
                <w:i w:val="false"/>
                <w:color w:val="000000"/>
                <w:sz w:val="20"/>
              </w:rPr>
              <w:t>38. Как часто Вы приезжаете домой?</w:t>
            </w:r>
          </w:p>
          <w:bookmarkEnd w:id="1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1540"/>
          <w:p>
            <w:pPr>
              <w:spacing w:after="20"/>
              <w:ind w:left="20"/>
              <w:jc w:val="both"/>
            </w:pPr>
            <w:r>
              <w:rPr>
                <w:rFonts w:ascii="Times New Roman"/>
                <w:b w:val="false"/>
                <w:i w:val="false"/>
                <w:color w:val="000000"/>
                <w:sz w:val="20"/>
              </w:rPr>
              <w:t>
</w:t>
            </w:r>
            <w:r>
              <w:rPr>
                <w:rFonts w:ascii="Times New Roman"/>
                <w:b w:val="false"/>
                <w:i w:val="false"/>
                <w:color w:val="000000"/>
                <w:sz w:val="20"/>
              </w:rPr>
              <w:t>1. Ежедневно</w:t>
            </w:r>
          </w:p>
          <w:bookmarkEnd w:id="15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1541"/>
          <w:p>
            <w:pPr>
              <w:spacing w:after="20"/>
              <w:ind w:left="20"/>
              <w:jc w:val="both"/>
            </w:pPr>
            <w:r>
              <w:rPr>
                <w:rFonts w:ascii="Times New Roman"/>
                <w:b w:val="false"/>
                <w:i w:val="false"/>
                <w:color w:val="000000"/>
                <w:sz w:val="20"/>
              </w:rPr>
              <w:t>
</w:t>
            </w:r>
            <w:r>
              <w:rPr>
                <w:rFonts w:ascii="Times New Roman"/>
                <w:b w:val="false"/>
                <w:i w:val="false"/>
                <w:color w:val="000000"/>
                <w:sz w:val="20"/>
              </w:rPr>
              <w:t>2. Один раз в неделю</w:t>
            </w:r>
          </w:p>
          <w:bookmarkEnd w:id="1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1542"/>
          <w:p>
            <w:pPr>
              <w:spacing w:after="20"/>
              <w:ind w:left="20"/>
              <w:jc w:val="both"/>
            </w:pPr>
            <w:r>
              <w:rPr>
                <w:rFonts w:ascii="Times New Roman"/>
                <w:b w:val="false"/>
                <w:i w:val="false"/>
                <w:color w:val="000000"/>
                <w:sz w:val="20"/>
              </w:rPr>
              <w:t>
</w:t>
            </w:r>
            <w:r>
              <w:rPr>
                <w:rFonts w:ascii="Times New Roman"/>
                <w:b w:val="false"/>
                <w:i w:val="false"/>
                <w:color w:val="000000"/>
                <w:sz w:val="20"/>
              </w:rPr>
              <w:t>3. 1-2 раза в месяц</w:t>
            </w:r>
          </w:p>
          <w:bookmarkEnd w:id="15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1543"/>
          <w:p>
            <w:pPr>
              <w:spacing w:after="20"/>
              <w:ind w:left="20"/>
              <w:jc w:val="both"/>
            </w:pPr>
            <w:r>
              <w:rPr>
                <w:rFonts w:ascii="Times New Roman"/>
                <w:b w:val="false"/>
                <w:i w:val="false"/>
                <w:color w:val="000000"/>
                <w:sz w:val="20"/>
              </w:rPr>
              <w:t>
</w:t>
            </w:r>
            <w:r>
              <w:rPr>
                <w:rFonts w:ascii="Times New Roman"/>
                <w:b w:val="false"/>
                <w:i w:val="false"/>
                <w:color w:val="000000"/>
                <w:sz w:val="20"/>
              </w:rPr>
              <w:t>4. Реже 1 раза в месяц</w:t>
            </w:r>
          </w:p>
          <w:bookmarkEnd w:id="15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1544"/>
          <w:p>
            <w:pPr>
              <w:spacing w:after="20"/>
              <w:ind w:left="20"/>
              <w:jc w:val="both"/>
            </w:pPr>
            <w:r>
              <w:rPr>
                <w:rFonts w:ascii="Times New Roman"/>
                <w:b w:val="false"/>
                <w:i w:val="false"/>
                <w:color w:val="000000"/>
                <w:sz w:val="20"/>
              </w:rPr>
              <w:t>
</w:t>
            </w:r>
            <w:r>
              <w:rPr>
                <w:rFonts w:ascii="Times New Roman"/>
                <w:b w:val="false"/>
                <w:i w:val="false"/>
                <w:color w:val="000000"/>
                <w:sz w:val="20"/>
              </w:rPr>
              <w:t>39. Работаете ли Вы по специальности, полученной в результате обучения?</w:t>
            </w:r>
          </w:p>
          <w:bookmarkEnd w:id="1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1545"/>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1546"/>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5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1547"/>
          <w:p>
            <w:pPr>
              <w:spacing w:after="20"/>
              <w:ind w:left="20"/>
              <w:jc w:val="both"/>
            </w:pPr>
            <w:r>
              <w:rPr>
                <w:rFonts w:ascii="Times New Roman"/>
                <w:b w:val="false"/>
                <w:i w:val="false"/>
                <w:color w:val="000000"/>
                <w:sz w:val="20"/>
              </w:rPr>
              <w:t>
</w:t>
            </w:r>
            <w:r>
              <w:rPr>
                <w:rFonts w:ascii="Times New Roman"/>
                <w:b w:val="false"/>
                <w:i w:val="false"/>
                <w:color w:val="000000"/>
                <w:sz w:val="20"/>
              </w:rPr>
              <w:t>3. Не обучался</w:t>
            </w:r>
          </w:p>
          <w:bookmarkEnd w:id="1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154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548"/>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Здесь и далее кодирование показателей осуществляется в соответствии с "Общим класификатором видов экономической деятельности (ОКЭД)" расположен на интернет - ресурсе Агентства по стратегическому планированию и реформам Бюро Национальной статистики :/https://stat.gov.kz/important/classifier / (далее - Общий классификатор видов экономической деятельности).</w:t>
            </w:r>
          </w:p>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Код профессии заполняется в соответствии с Национальным классификатором Республики Казахстан "Классификатор занятий", расположенным на интернет-ресурсе Министерства труда и социальной защиты населения Республики Казахстан http://www.enbek.gov.kz/ru/node/243262(далее - Классификатор занятий).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1549"/>
          <w:p>
            <w:pPr>
              <w:spacing w:after="20"/>
              <w:ind w:left="20"/>
              <w:jc w:val="both"/>
            </w:pPr>
            <w:r>
              <w:rPr>
                <w:rFonts w:ascii="Times New Roman"/>
                <w:b w:val="false"/>
                <w:i w:val="false"/>
                <w:color w:val="000000"/>
                <w:sz w:val="20"/>
              </w:rPr>
              <w:t>
</w:t>
            </w:r>
            <w:r>
              <w:rPr>
                <w:rFonts w:ascii="Times New Roman"/>
                <w:b w:val="false"/>
                <w:i w:val="false"/>
                <w:color w:val="000000"/>
                <w:sz w:val="20"/>
              </w:rPr>
              <w:t>40. Соответствует ли выполняемая Вами работа Вашей квалификации?</w:t>
            </w:r>
          </w:p>
          <w:bookmarkEnd w:id="1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1550"/>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1551"/>
          <w:p>
            <w:pPr>
              <w:spacing w:after="20"/>
              <w:ind w:left="20"/>
              <w:jc w:val="both"/>
            </w:pPr>
            <w:r>
              <w:rPr>
                <w:rFonts w:ascii="Times New Roman"/>
                <w:b w:val="false"/>
                <w:i w:val="false"/>
                <w:color w:val="000000"/>
                <w:sz w:val="20"/>
              </w:rPr>
              <w:t>
</w:t>
            </w:r>
            <w:r>
              <w:rPr>
                <w:rFonts w:ascii="Times New Roman"/>
                <w:b w:val="false"/>
                <w:i w:val="false"/>
                <w:color w:val="000000"/>
                <w:sz w:val="20"/>
              </w:rPr>
              <w:t>2. Нет, она ниже моей квалификации</w:t>
            </w:r>
          </w:p>
          <w:bookmarkEnd w:id="1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1552"/>
          <w:p>
            <w:pPr>
              <w:spacing w:after="20"/>
              <w:ind w:left="20"/>
              <w:jc w:val="both"/>
            </w:pPr>
            <w:r>
              <w:rPr>
                <w:rFonts w:ascii="Times New Roman"/>
                <w:b w:val="false"/>
                <w:i w:val="false"/>
                <w:color w:val="000000"/>
                <w:sz w:val="20"/>
              </w:rPr>
              <w:t>
</w:t>
            </w:r>
            <w:r>
              <w:rPr>
                <w:rFonts w:ascii="Times New Roman"/>
                <w:b w:val="false"/>
                <w:i w:val="false"/>
                <w:color w:val="000000"/>
                <w:sz w:val="20"/>
              </w:rPr>
              <w:t>3. Нет, она выше моей квалификации</w:t>
            </w:r>
          </w:p>
          <w:bookmarkEnd w:id="1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1553"/>
          <w:p>
            <w:pPr>
              <w:spacing w:after="20"/>
              <w:ind w:left="20"/>
              <w:jc w:val="both"/>
            </w:pPr>
            <w:r>
              <w:rPr>
                <w:rFonts w:ascii="Times New Roman"/>
                <w:b w:val="false"/>
                <w:i w:val="false"/>
                <w:color w:val="000000"/>
                <w:sz w:val="20"/>
              </w:rPr>
              <w:t>
</w:t>
            </w:r>
            <w:r>
              <w:rPr>
                <w:rFonts w:ascii="Times New Roman"/>
                <w:b w:val="false"/>
                <w:i w:val="false"/>
                <w:color w:val="000000"/>
                <w:sz w:val="20"/>
              </w:rPr>
              <w:t>4. Нет, квалификация такая же, но в другой области</w:t>
            </w:r>
          </w:p>
          <w:bookmarkEnd w:id="1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1554"/>
          <w:p>
            <w:pPr>
              <w:spacing w:after="20"/>
              <w:ind w:left="20"/>
              <w:jc w:val="both"/>
            </w:pPr>
            <w:r>
              <w:rPr>
                <w:rFonts w:ascii="Times New Roman"/>
                <w:b w:val="false"/>
                <w:i w:val="false"/>
                <w:color w:val="000000"/>
                <w:sz w:val="20"/>
              </w:rPr>
              <w:t>
</w:t>
            </w:r>
            <w:r>
              <w:rPr>
                <w:rFonts w:ascii="Times New Roman"/>
                <w:b w:val="false"/>
                <w:i w:val="false"/>
                <w:color w:val="000000"/>
                <w:sz w:val="20"/>
              </w:rPr>
              <w:t>41. Сколько дней и часов фактически Вы отработали на вашей основной работе на прошлой неделе?</w:t>
            </w:r>
          </w:p>
          <w:bookmarkEnd w:id="1554"/>
          <w:p>
            <w:pPr>
              <w:spacing w:after="20"/>
              <w:ind w:left="20"/>
              <w:jc w:val="both"/>
            </w:pPr>
            <w:r>
              <w:rPr>
                <w:rFonts w:ascii="Times New Roman"/>
                <w:b w:val="false"/>
                <w:i w:val="false"/>
                <w:color w:val="000000"/>
                <w:sz w:val="20"/>
              </w:rPr>
              <w:t>(если не работал, укажите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1555"/>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5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1556"/>
          <w:p>
            <w:pPr>
              <w:spacing w:after="20"/>
              <w:ind w:left="20"/>
              <w:jc w:val="both"/>
            </w:pPr>
          </w:p>
          <w:bookmarkEnd w:id="1556"/>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1557"/>
          <w:p>
            <w:pPr>
              <w:spacing w:after="20"/>
              <w:ind w:left="20"/>
              <w:jc w:val="both"/>
            </w:pPr>
          </w:p>
          <w:bookmarkEnd w:id="1557"/>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1558"/>
          <w:p>
            <w:pPr>
              <w:spacing w:after="20"/>
              <w:ind w:left="20"/>
              <w:jc w:val="both"/>
            </w:pPr>
          </w:p>
          <w:bookmarkEnd w:id="1558"/>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1559"/>
          <w:p>
            <w:pPr>
              <w:spacing w:after="20"/>
              <w:ind w:left="20"/>
              <w:jc w:val="both"/>
            </w:pPr>
          </w:p>
          <w:bookmarkEnd w:id="1559"/>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1560"/>
          <w:p>
            <w:pPr>
              <w:spacing w:after="20"/>
              <w:ind w:left="20"/>
              <w:jc w:val="both"/>
            </w:pPr>
          </w:p>
          <w:bookmarkEnd w:id="1560"/>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1561"/>
          <w:p>
            <w:pPr>
              <w:spacing w:after="20"/>
              <w:ind w:left="20"/>
              <w:jc w:val="both"/>
            </w:pPr>
            <w:r>
              <w:rPr>
                <w:rFonts w:ascii="Times New Roman"/>
                <w:b w:val="false"/>
                <w:i w:val="false"/>
                <w:color w:val="000000"/>
                <w:sz w:val="20"/>
              </w:rPr>
              <w:t>
</w:t>
            </w:r>
            <w:r>
              <w:rPr>
                <w:rFonts w:ascii="Times New Roman"/>
                <w:b w:val="false"/>
                <w:i w:val="false"/>
                <w:color w:val="000000"/>
                <w:sz w:val="20"/>
              </w:rPr>
              <w:t>2. Общее количество часов, отработанное за прошлую неделю</w:t>
            </w:r>
          </w:p>
          <w:bookmarkEnd w:id="15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1562"/>
          <w:p>
            <w:pPr>
              <w:spacing w:after="20"/>
              <w:ind w:left="20"/>
              <w:jc w:val="both"/>
            </w:pPr>
          </w:p>
          <w:bookmarkEnd w:id="156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1563"/>
          <w:p>
            <w:pPr>
              <w:spacing w:after="20"/>
              <w:ind w:left="20"/>
              <w:jc w:val="both"/>
            </w:pPr>
          </w:p>
          <w:bookmarkEnd w:id="156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1564"/>
          <w:p>
            <w:pPr>
              <w:spacing w:after="20"/>
              <w:ind w:left="20"/>
              <w:jc w:val="both"/>
            </w:pPr>
          </w:p>
          <w:bookmarkEnd w:id="156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1565"/>
          <w:p>
            <w:pPr>
              <w:spacing w:after="20"/>
              <w:ind w:left="20"/>
              <w:jc w:val="both"/>
            </w:pPr>
          </w:p>
          <w:bookmarkEnd w:id="156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1566"/>
          <w:p>
            <w:pPr>
              <w:spacing w:after="20"/>
              <w:ind w:left="20"/>
              <w:jc w:val="both"/>
            </w:pPr>
          </w:p>
          <w:bookmarkEnd w:id="156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0 (ноль) часов</w:t>
            </w:r>
          </w:p>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Если ≥40 часов →47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vMerge/>
            <w:tcBorders>
              <w:top w:val="nil"/>
              <w:left w:val="single" w:color="cfcfcf" w:sz="5"/>
              <w:bottom w:val="single" w:color="cfcfcf" w:sz="5"/>
              <w:right w:val="single" w:color="cfcfcf" w:sz="5"/>
            </w:tcBorders>
          </w:tc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1567"/>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42 отвечают респонденты, отметившие что общее количество отработанных часов за прошлую неделю (вопрос 41) было менее 40 часов.</w:t>
            </w:r>
          </w:p>
          <w:bookmarkEnd w:id="1567"/>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1568"/>
          <w:p>
            <w:pPr>
              <w:spacing w:after="20"/>
              <w:ind w:left="20"/>
              <w:jc w:val="both"/>
            </w:pPr>
            <w:r>
              <w:rPr>
                <w:rFonts w:ascii="Times New Roman"/>
                <w:b w:val="false"/>
                <w:i w:val="false"/>
                <w:color w:val="000000"/>
                <w:sz w:val="20"/>
              </w:rPr>
              <w:t>
</w:t>
            </w:r>
            <w:r>
              <w:rPr>
                <w:rFonts w:ascii="Times New Roman"/>
                <w:b w:val="false"/>
                <w:i w:val="false"/>
                <w:color w:val="000000"/>
                <w:sz w:val="20"/>
              </w:rPr>
              <w:t>42. Назовите основную причину, по которой Вы работали на основной работе менее 40 часов на прошлой неделе:</w:t>
            </w:r>
          </w:p>
          <w:bookmarkEnd w:id="1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1569"/>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Законодательно установленная продолжительность рабочего времени</w:t>
            </w:r>
          </w:p>
          <w:bookmarkEnd w:id="15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1570"/>
          <w:p>
            <w:pPr>
              <w:spacing w:after="20"/>
              <w:ind w:left="20"/>
              <w:jc w:val="both"/>
            </w:pPr>
            <w:r>
              <w:rPr>
                <w:rFonts w:ascii="Times New Roman"/>
                <w:b w:val="false"/>
                <w:i w:val="false"/>
                <w:color w:val="000000"/>
                <w:sz w:val="20"/>
              </w:rPr>
              <w:t>
</w:t>
            </w:r>
            <w:r>
              <w:rPr>
                <w:rFonts w:ascii="Times New Roman"/>
                <w:b w:val="false"/>
                <w:i w:val="false"/>
                <w:color w:val="000000"/>
                <w:sz w:val="20"/>
              </w:rPr>
              <w:t>2. По инициативе администрации, работодателя</w:t>
            </w:r>
          </w:p>
          <w:bookmarkEnd w:id="1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1571"/>
          <w:p>
            <w:pPr>
              <w:spacing w:after="20"/>
              <w:ind w:left="20"/>
              <w:jc w:val="both"/>
            </w:pPr>
            <w:r>
              <w:rPr>
                <w:rFonts w:ascii="Times New Roman"/>
                <w:b w:val="false"/>
                <w:i w:val="false"/>
                <w:color w:val="000000"/>
                <w:sz w:val="20"/>
              </w:rPr>
              <w:t>
</w:t>
            </w:r>
            <w:r>
              <w:rPr>
                <w:rFonts w:ascii="Times New Roman"/>
                <w:b w:val="false"/>
                <w:i w:val="false"/>
                <w:color w:val="000000"/>
                <w:sz w:val="20"/>
              </w:rPr>
              <w:t>3. Нет достаточного объема работ</w:t>
            </w:r>
          </w:p>
          <w:bookmarkEnd w:id="1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1572"/>
          <w:p>
            <w:pPr>
              <w:spacing w:after="20"/>
              <w:ind w:left="20"/>
              <w:jc w:val="both"/>
            </w:pPr>
            <w:r>
              <w:rPr>
                <w:rFonts w:ascii="Times New Roman"/>
                <w:b w:val="false"/>
                <w:i w:val="false"/>
                <w:color w:val="000000"/>
                <w:sz w:val="20"/>
              </w:rPr>
              <w:t>
</w:t>
            </w:r>
            <w:r>
              <w:rPr>
                <w:rFonts w:ascii="Times New Roman"/>
                <w:b w:val="false"/>
                <w:i w:val="false"/>
                <w:color w:val="000000"/>
                <w:sz w:val="20"/>
              </w:rPr>
              <w:t>4. Уход за ребенком, больным человеком</w:t>
            </w:r>
          </w:p>
          <w:bookmarkEnd w:id="15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15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 состоянию здоровья </w:t>
            </w:r>
          </w:p>
          <w:bookmarkEnd w:id="15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1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Имею другую (вторую) работу </w:t>
            </w:r>
          </w:p>
          <w:bookmarkEnd w:id="15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1575"/>
          <w:p>
            <w:pPr>
              <w:spacing w:after="20"/>
              <w:ind w:left="20"/>
              <w:jc w:val="both"/>
            </w:pPr>
            <w:r>
              <w:rPr>
                <w:rFonts w:ascii="Times New Roman"/>
                <w:b w:val="false"/>
                <w:i w:val="false"/>
                <w:color w:val="000000"/>
                <w:sz w:val="20"/>
              </w:rPr>
              <w:t>
</w:t>
            </w:r>
            <w:r>
              <w:rPr>
                <w:rFonts w:ascii="Times New Roman"/>
                <w:b w:val="false"/>
                <w:i w:val="false"/>
                <w:color w:val="000000"/>
                <w:sz w:val="20"/>
              </w:rPr>
              <w:t>7. Имею достаточный доход</w:t>
            </w:r>
          </w:p>
          <w:bookmarkEnd w:id="15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1576"/>
          <w:p>
            <w:pPr>
              <w:spacing w:after="20"/>
              <w:ind w:left="20"/>
              <w:jc w:val="both"/>
            </w:pPr>
            <w:r>
              <w:rPr>
                <w:rFonts w:ascii="Times New Roman"/>
                <w:b w:val="false"/>
                <w:i w:val="false"/>
                <w:color w:val="000000"/>
                <w:sz w:val="20"/>
              </w:rPr>
              <w:t>
</w:t>
            </w:r>
            <w:r>
              <w:rPr>
                <w:rFonts w:ascii="Times New Roman"/>
                <w:b w:val="false"/>
                <w:i w:val="false"/>
                <w:color w:val="000000"/>
                <w:sz w:val="20"/>
              </w:rPr>
              <w:t>8. Прохожу обучение (в институте, на курсах)</w:t>
            </w:r>
          </w:p>
          <w:bookmarkEnd w:id="15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1577"/>
          <w:p>
            <w:pPr>
              <w:spacing w:after="20"/>
              <w:ind w:left="20"/>
              <w:jc w:val="both"/>
            </w:pPr>
            <w:r>
              <w:rPr>
                <w:rFonts w:ascii="Times New Roman"/>
                <w:b w:val="false"/>
                <w:i w:val="false"/>
                <w:color w:val="000000"/>
                <w:sz w:val="20"/>
              </w:rPr>
              <w:t>
</w:t>
            </w:r>
            <w:r>
              <w:rPr>
                <w:rFonts w:ascii="Times New Roman"/>
                <w:b w:val="false"/>
                <w:i w:val="false"/>
                <w:color w:val="000000"/>
                <w:sz w:val="20"/>
              </w:rPr>
              <w:t>9. Учебный отпуск, профессиональная подготовка</w:t>
            </w:r>
          </w:p>
          <w:bookmarkEnd w:id="1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1578"/>
          <w:p>
            <w:pPr>
              <w:spacing w:after="20"/>
              <w:ind w:left="20"/>
              <w:jc w:val="both"/>
            </w:pPr>
            <w:r>
              <w:rPr>
                <w:rFonts w:ascii="Times New Roman"/>
                <w:b w:val="false"/>
                <w:i w:val="false"/>
                <w:color w:val="000000"/>
                <w:sz w:val="20"/>
              </w:rPr>
              <w:t>
</w:t>
            </w:r>
            <w:r>
              <w:rPr>
                <w:rFonts w:ascii="Times New Roman"/>
                <w:b w:val="false"/>
                <w:i w:val="false"/>
                <w:color w:val="000000"/>
                <w:sz w:val="20"/>
              </w:rPr>
              <w:t>10. Ежегодный трудовой отпуск, праздничные дни</w:t>
            </w:r>
          </w:p>
          <w:bookmarkEnd w:id="15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1579"/>
          <w:p>
            <w:pPr>
              <w:spacing w:after="20"/>
              <w:ind w:left="20"/>
              <w:jc w:val="both"/>
            </w:pPr>
            <w:r>
              <w:rPr>
                <w:rFonts w:ascii="Times New Roman"/>
                <w:b w:val="false"/>
                <w:i w:val="false"/>
                <w:color w:val="000000"/>
                <w:sz w:val="20"/>
              </w:rPr>
              <w:t>
</w:t>
            </w:r>
            <w:r>
              <w:rPr>
                <w:rFonts w:ascii="Times New Roman"/>
                <w:b w:val="false"/>
                <w:i w:val="false"/>
                <w:color w:val="000000"/>
                <w:sz w:val="20"/>
              </w:rPr>
              <w:t>11. Неблагоприятные погодные условия, авария, поломка, введение режима изоляции и другие причины</w:t>
            </w:r>
          </w:p>
          <w:bookmarkEnd w:id="15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1580"/>
          <w:p>
            <w:pPr>
              <w:spacing w:after="20"/>
              <w:ind w:left="20"/>
              <w:jc w:val="both"/>
            </w:pPr>
            <w:r>
              <w:rPr>
                <w:rFonts w:ascii="Times New Roman"/>
                <w:b w:val="false"/>
                <w:i w:val="false"/>
                <w:color w:val="000000"/>
                <w:sz w:val="20"/>
              </w:rPr>
              <w:t>
</w:t>
            </w:r>
            <w:r>
              <w:rPr>
                <w:rFonts w:ascii="Times New Roman"/>
                <w:b w:val="false"/>
                <w:i w:val="false"/>
                <w:color w:val="000000"/>
                <w:sz w:val="20"/>
              </w:rPr>
              <w:t>12. Гибкий (скользящий) график</w:t>
            </w:r>
          </w:p>
          <w:bookmarkEnd w:id="15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1581"/>
          <w:p>
            <w:pPr>
              <w:spacing w:after="20"/>
              <w:ind w:left="20"/>
              <w:jc w:val="both"/>
            </w:pPr>
            <w:r>
              <w:rPr>
                <w:rFonts w:ascii="Times New Roman"/>
                <w:b w:val="false"/>
                <w:i w:val="false"/>
                <w:color w:val="000000"/>
                <w:sz w:val="20"/>
              </w:rPr>
              <w:t>
</w:t>
            </w:r>
            <w:r>
              <w:rPr>
                <w:rFonts w:ascii="Times New Roman"/>
                <w:b w:val="false"/>
                <w:i w:val="false"/>
                <w:color w:val="000000"/>
                <w:sz w:val="20"/>
              </w:rPr>
              <w:t>13. По семейным (личным) обстоятельствам</w:t>
            </w:r>
          </w:p>
          <w:bookmarkEnd w:id="15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1582"/>
          <w:p>
            <w:pPr>
              <w:spacing w:after="20"/>
              <w:ind w:left="20"/>
              <w:jc w:val="both"/>
            </w:pPr>
            <w:r>
              <w:rPr>
                <w:rFonts w:ascii="Times New Roman"/>
                <w:b w:val="false"/>
                <w:i w:val="false"/>
                <w:color w:val="000000"/>
                <w:sz w:val="20"/>
              </w:rPr>
              <w:t>
</w:t>
            </w:r>
            <w:r>
              <w:rPr>
                <w:rFonts w:ascii="Times New Roman"/>
                <w:b w:val="false"/>
                <w:i w:val="false"/>
                <w:color w:val="000000"/>
                <w:sz w:val="20"/>
              </w:rPr>
              <w:t>14. Другое</w:t>
            </w:r>
          </w:p>
          <w:bookmarkEnd w:id="15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1583"/>
          <w:p>
            <w:pPr>
              <w:spacing w:after="20"/>
              <w:ind w:left="20"/>
              <w:jc w:val="both"/>
            </w:pPr>
            <w:r>
              <w:rPr>
                <w:rFonts w:ascii="Times New Roman"/>
                <w:b w:val="false"/>
                <w:i w:val="false"/>
                <w:color w:val="000000"/>
                <w:sz w:val="20"/>
              </w:rPr>
              <w:t>
</w:t>
            </w:r>
            <w:r>
              <w:rPr>
                <w:rFonts w:ascii="Times New Roman"/>
                <w:b w:val="false"/>
                <w:i w:val="false"/>
                <w:color w:val="000000"/>
                <w:sz w:val="20"/>
              </w:rPr>
              <w:t>43. Почему Вы временно отсутствовали на работе (занятии) на прошлой неделе?</w:t>
            </w:r>
          </w:p>
          <w:bookmarkEnd w:id="15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1584"/>
          <w:p>
            <w:pPr>
              <w:spacing w:after="20"/>
              <w:ind w:left="20"/>
              <w:jc w:val="both"/>
            </w:pPr>
            <w:r>
              <w:rPr>
                <w:rFonts w:ascii="Times New Roman"/>
                <w:b w:val="false"/>
                <w:i w:val="false"/>
                <w:color w:val="000000"/>
                <w:sz w:val="20"/>
              </w:rPr>
              <w:t>
</w:t>
            </w:r>
            <w:r>
              <w:rPr>
                <w:rFonts w:ascii="Times New Roman"/>
                <w:b w:val="false"/>
                <w:i w:val="false"/>
                <w:color w:val="000000"/>
                <w:sz w:val="20"/>
              </w:rPr>
              <w:t>1.Ежегодный трудовой отпуск, праздничные дни</w:t>
            </w:r>
          </w:p>
          <w:bookmarkEnd w:id="15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1585"/>
          <w:p>
            <w:pPr>
              <w:spacing w:after="20"/>
              <w:ind w:left="20"/>
              <w:jc w:val="both"/>
            </w:pPr>
            <w:r>
              <w:rPr>
                <w:rFonts w:ascii="Times New Roman"/>
                <w:b w:val="false"/>
                <w:i w:val="false"/>
                <w:color w:val="000000"/>
                <w:sz w:val="20"/>
              </w:rPr>
              <w:t>
</w:t>
            </w:r>
            <w:r>
              <w:rPr>
                <w:rFonts w:ascii="Times New Roman"/>
                <w:b w:val="false"/>
                <w:i w:val="false"/>
                <w:color w:val="000000"/>
                <w:sz w:val="20"/>
              </w:rPr>
              <w:t>2. По инициативе администрации, работодателя</w:t>
            </w:r>
          </w:p>
          <w:bookmarkEnd w:id="15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1586"/>
          <w:p>
            <w:pPr>
              <w:spacing w:after="20"/>
              <w:ind w:left="20"/>
              <w:jc w:val="both"/>
            </w:pPr>
            <w:r>
              <w:rPr>
                <w:rFonts w:ascii="Times New Roman"/>
                <w:b w:val="false"/>
                <w:i w:val="false"/>
                <w:color w:val="000000"/>
                <w:sz w:val="20"/>
              </w:rPr>
              <w:t>
</w:t>
            </w:r>
            <w:r>
              <w:rPr>
                <w:rFonts w:ascii="Times New Roman"/>
                <w:b w:val="false"/>
                <w:i w:val="false"/>
                <w:color w:val="000000"/>
                <w:sz w:val="20"/>
              </w:rPr>
              <w:t>3. Отпуск по беременности и родам</w:t>
            </w:r>
          </w:p>
          <w:bookmarkEnd w:id="15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1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Отпуск по уходу за ребенком </w:t>
            </w:r>
          </w:p>
          <w:bookmarkEnd w:id="15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1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Учебный отпуск, профессиональная подготовка </w:t>
            </w:r>
          </w:p>
          <w:bookmarkEnd w:id="15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1589"/>
          <w:p>
            <w:pPr>
              <w:spacing w:after="20"/>
              <w:ind w:left="20"/>
              <w:jc w:val="both"/>
            </w:pPr>
            <w:r>
              <w:rPr>
                <w:rFonts w:ascii="Times New Roman"/>
                <w:b w:val="false"/>
                <w:i w:val="false"/>
                <w:color w:val="000000"/>
                <w:sz w:val="20"/>
              </w:rPr>
              <w:t>
</w:t>
            </w:r>
            <w:r>
              <w:rPr>
                <w:rFonts w:ascii="Times New Roman"/>
                <w:b w:val="false"/>
                <w:i w:val="false"/>
                <w:color w:val="000000"/>
                <w:sz w:val="20"/>
              </w:rPr>
              <w:t>6. По семейным (личным) обстоятельствам</w:t>
            </w:r>
          </w:p>
          <w:bookmarkEnd w:id="15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15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 состоянию здоровья </w:t>
            </w:r>
          </w:p>
          <w:bookmarkEnd w:id="15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1591"/>
          <w:p>
            <w:pPr>
              <w:spacing w:after="20"/>
              <w:ind w:left="20"/>
              <w:jc w:val="both"/>
            </w:pPr>
            <w:r>
              <w:rPr>
                <w:rFonts w:ascii="Times New Roman"/>
                <w:b w:val="false"/>
                <w:i w:val="false"/>
                <w:color w:val="000000"/>
                <w:sz w:val="20"/>
              </w:rPr>
              <w:t>
</w:t>
            </w:r>
            <w:r>
              <w:rPr>
                <w:rFonts w:ascii="Times New Roman"/>
                <w:b w:val="false"/>
                <w:i w:val="false"/>
                <w:color w:val="000000"/>
                <w:sz w:val="20"/>
              </w:rPr>
              <w:t>8. Работа носит сезонный характер (не сезон)</w:t>
            </w:r>
          </w:p>
          <w:bookmarkEnd w:id="15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1592"/>
          <w:p>
            <w:pPr>
              <w:spacing w:after="20"/>
              <w:ind w:left="20"/>
              <w:jc w:val="both"/>
            </w:pPr>
            <w:r>
              <w:rPr>
                <w:rFonts w:ascii="Times New Roman"/>
                <w:b w:val="false"/>
                <w:i w:val="false"/>
                <w:color w:val="000000"/>
                <w:sz w:val="20"/>
              </w:rPr>
              <w:t>
</w:t>
            </w:r>
            <w:r>
              <w:rPr>
                <w:rFonts w:ascii="Times New Roman"/>
                <w:b w:val="false"/>
                <w:i w:val="false"/>
                <w:color w:val="000000"/>
                <w:sz w:val="20"/>
              </w:rPr>
              <w:t>9. Временная приостановка деятельности (непогода, авария, поломка, введение режима изоляции и другие причины)</w:t>
            </w:r>
          </w:p>
          <w:bookmarkEnd w:id="15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1593"/>
          <w:p>
            <w:pPr>
              <w:spacing w:after="20"/>
              <w:ind w:left="20"/>
              <w:jc w:val="both"/>
            </w:pPr>
            <w:r>
              <w:rPr>
                <w:rFonts w:ascii="Times New Roman"/>
                <w:b w:val="false"/>
                <w:i w:val="false"/>
                <w:color w:val="000000"/>
                <w:sz w:val="20"/>
              </w:rPr>
              <w:t>
</w:t>
            </w:r>
            <w:r>
              <w:rPr>
                <w:rFonts w:ascii="Times New Roman"/>
                <w:b w:val="false"/>
                <w:i w:val="false"/>
                <w:color w:val="000000"/>
                <w:sz w:val="20"/>
              </w:rPr>
              <w:t>10. Вахтовый метод работы, свободный график</w:t>
            </w:r>
          </w:p>
          <w:bookmarkEnd w:id="15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1594"/>
          <w:p>
            <w:pPr>
              <w:spacing w:after="20"/>
              <w:ind w:left="20"/>
              <w:jc w:val="both"/>
            </w:pPr>
            <w:r>
              <w:rPr>
                <w:rFonts w:ascii="Times New Roman"/>
                <w:b w:val="false"/>
                <w:i w:val="false"/>
                <w:color w:val="000000"/>
                <w:sz w:val="20"/>
              </w:rPr>
              <w:t>
</w:t>
            </w:r>
            <w:r>
              <w:rPr>
                <w:rFonts w:ascii="Times New Roman"/>
                <w:b w:val="false"/>
                <w:i w:val="false"/>
                <w:color w:val="000000"/>
                <w:sz w:val="20"/>
              </w:rPr>
              <w:t>11. Другое</w:t>
            </w:r>
          </w:p>
          <w:bookmarkEnd w:id="15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1595"/>
          <w:p>
            <w:pPr>
              <w:spacing w:after="20"/>
              <w:ind w:left="20"/>
              <w:jc w:val="both"/>
            </w:pPr>
            <w:r>
              <w:rPr>
                <w:rFonts w:ascii="Times New Roman"/>
                <w:b w:val="false"/>
                <w:i w:val="false"/>
                <w:color w:val="000000"/>
                <w:sz w:val="20"/>
              </w:rPr>
              <w:t>
</w:t>
            </w:r>
            <w:r>
              <w:rPr>
                <w:rFonts w:ascii="Times New Roman"/>
                <w:b w:val="false"/>
                <w:i w:val="false"/>
                <w:color w:val="000000"/>
                <w:sz w:val="20"/>
              </w:rPr>
              <w:t>44. Какова общая продолжительность</w:t>
            </w:r>
          </w:p>
          <w:bookmarkEnd w:id="1595"/>
          <w:p>
            <w:pPr>
              <w:spacing w:after="20"/>
              <w:ind w:left="20"/>
              <w:jc w:val="both"/>
            </w:pPr>
            <w:r>
              <w:rPr>
                <w:rFonts w:ascii="Times New Roman"/>
                <w:b w:val="false"/>
                <w:i w:val="false"/>
                <w:color w:val="000000"/>
                <w:sz w:val="20"/>
              </w:rPr>
              <w:t>Вашего отсутствия на рабочем месте на конец прошлой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1596"/>
          <w:p>
            <w:pPr>
              <w:spacing w:after="20"/>
              <w:ind w:left="20"/>
              <w:jc w:val="both"/>
            </w:pPr>
            <w:r>
              <w:rPr>
                <w:rFonts w:ascii="Times New Roman"/>
                <w:b w:val="false"/>
                <w:i w:val="false"/>
                <w:color w:val="000000"/>
                <w:sz w:val="20"/>
              </w:rPr>
              <w:t>
</w:t>
            </w:r>
            <w:r>
              <w:rPr>
                <w:rFonts w:ascii="Times New Roman"/>
                <w:b w:val="false"/>
                <w:i w:val="false"/>
                <w:color w:val="000000"/>
                <w:sz w:val="20"/>
              </w:rPr>
              <w:t>1. Менее трех месяцев</w:t>
            </w:r>
          </w:p>
          <w:bookmarkEnd w:id="15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1597"/>
          <w:p>
            <w:pPr>
              <w:spacing w:after="20"/>
              <w:ind w:left="20"/>
              <w:jc w:val="both"/>
            </w:pPr>
            <w:r>
              <w:rPr>
                <w:rFonts w:ascii="Times New Roman"/>
                <w:b w:val="false"/>
                <w:i w:val="false"/>
                <w:color w:val="000000"/>
                <w:sz w:val="20"/>
              </w:rPr>
              <w:t>
</w:t>
            </w:r>
            <w:r>
              <w:rPr>
                <w:rFonts w:ascii="Times New Roman"/>
                <w:b w:val="false"/>
                <w:i w:val="false"/>
                <w:color w:val="000000"/>
                <w:sz w:val="20"/>
              </w:rPr>
              <w:t>2.3 месяца или более</w:t>
            </w:r>
          </w:p>
          <w:bookmarkEnd w:id="15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1598"/>
          <w:p>
            <w:pPr>
              <w:spacing w:after="20"/>
              <w:ind w:left="20"/>
              <w:jc w:val="both"/>
            </w:pPr>
            <w:r>
              <w:rPr>
                <w:rFonts w:ascii="Times New Roman"/>
                <w:b w:val="false"/>
                <w:i w:val="false"/>
                <w:color w:val="000000"/>
                <w:sz w:val="20"/>
              </w:rPr>
              <w:t>
</w:t>
            </w:r>
            <w:r>
              <w:rPr>
                <w:rFonts w:ascii="Times New Roman"/>
                <w:b w:val="false"/>
                <w:i w:val="false"/>
                <w:color w:val="000000"/>
                <w:sz w:val="20"/>
              </w:rPr>
              <w:t>45. Уверены ли Вы в том, что вернетесь после временного отсутствия на настоящую работу (занятие)?</w:t>
            </w:r>
          </w:p>
          <w:bookmarkEnd w:id="15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1599"/>
          <w:p>
            <w:pPr>
              <w:spacing w:after="20"/>
              <w:ind w:left="20"/>
              <w:jc w:val="both"/>
            </w:pPr>
            <w:r>
              <w:rPr>
                <w:rFonts w:ascii="Times New Roman"/>
                <w:b w:val="false"/>
                <w:i w:val="false"/>
                <w:color w:val="000000"/>
                <w:sz w:val="20"/>
              </w:rPr>
              <w:t>
</w:t>
            </w:r>
            <w:r>
              <w:rPr>
                <w:rFonts w:ascii="Times New Roman"/>
                <w:b w:val="false"/>
                <w:i w:val="false"/>
                <w:color w:val="000000"/>
                <w:sz w:val="20"/>
              </w:rPr>
              <w:t>1.Да</w:t>
            </w:r>
          </w:p>
          <w:bookmarkEnd w:id="15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1600"/>
          <w:p>
            <w:pPr>
              <w:spacing w:after="20"/>
              <w:ind w:left="20"/>
              <w:jc w:val="both"/>
            </w:pPr>
            <w:r>
              <w:rPr>
                <w:rFonts w:ascii="Times New Roman"/>
                <w:b w:val="false"/>
                <w:i w:val="false"/>
                <w:color w:val="000000"/>
                <w:sz w:val="20"/>
              </w:rPr>
              <w:t>
</w:t>
            </w:r>
            <w:r>
              <w:rPr>
                <w:rFonts w:ascii="Times New Roman"/>
                <w:b w:val="false"/>
                <w:i w:val="false"/>
                <w:color w:val="000000"/>
                <w:sz w:val="20"/>
              </w:rPr>
              <w:t>2.Нет</w:t>
            </w:r>
          </w:p>
          <w:bookmarkEnd w:id="16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1601"/>
          <w:p>
            <w:pPr>
              <w:spacing w:after="20"/>
              <w:ind w:left="20"/>
              <w:jc w:val="both"/>
            </w:pPr>
            <w:r>
              <w:rPr>
                <w:rFonts w:ascii="Times New Roman"/>
                <w:b w:val="false"/>
                <w:i w:val="false"/>
                <w:color w:val="000000"/>
                <w:sz w:val="20"/>
              </w:rPr>
              <w:t>
</w:t>
            </w:r>
            <w:r>
              <w:rPr>
                <w:rFonts w:ascii="Times New Roman"/>
                <w:b w:val="false"/>
                <w:i w:val="false"/>
                <w:color w:val="000000"/>
                <w:sz w:val="20"/>
              </w:rPr>
              <w:t>3.Незнаю</w:t>
            </w:r>
          </w:p>
          <w:bookmarkEnd w:id="16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1602"/>
          <w:p>
            <w:pPr>
              <w:spacing w:after="20"/>
              <w:ind w:left="20"/>
              <w:jc w:val="both"/>
            </w:pPr>
            <w:r>
              <w:rPr>
                <w:rFonts w:ascii="Times New Roman"/>
                <w:b w:val="false"/>
                <w:i w:val="false"/>
                <w:color w:val="000000"/>
                <w:sz w:val="20"/>
              </w:rPr>
              <w:t>
</w:t>
            </w:r>
            <w:r>
              <w:rPr>
                <w:rFonts w:ascii="Times New Roman"/>
                <w:b w:val="false"/>
                <w:i w:val="false"/>
                <w:color w:val="000000"/>
                <w:sz w:val="20"/>
              </w:rPr>
              <w:t>46. Получаете ли Вы хотя бы 40% вашей зарплаты во время отсутствия на работе?</w:t>
            </w:r>
          </w:p>
          <w:bookmarkEnd w:id="16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1603"/>
          <w:p>
            <w:pPr>
              <w:spacing w:after="20"/>
              <w:ind w:left="20"/>
              <w:jc w:val="both"/>
            </w:pPr>
            <w:r>
              <w:rPr>
                <w:rFonts w:ascii="Times New Roman"/>
                <w:b w:val="false"/>
                <w:i w:val="false"/>
                <w:color w:val="000000"/>
                <w:sz w:val="20"/>
              </w:rPr>
              <w:t>
</w:t>
            </w:r>
            <w:r>
              <w:rPr>
                <w:rFonts w:ascii="Times New Roman"/>
                <w:b w:val="false"/>
                <w:i w:val="false"/>
                <w:color w:val="000000"/>
                <w:sz w:val="20"/>
              </w:rPr>
              <w:t>1.Да</w:t>
            </w:r>
          </w:p>
          <w:bookmarkEnd w:id="16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1604"/>
          <w:p>
            <w:pPr>
              <w:spacing w:after="20"/>
              <w:ind w:left="20"/>
              <w:jc w:val="both"/>
            </w:pPr>
            <w:r>
              <w:rPr>
                <w:rFonts w:ascii="Times New Roman"/>
                <w:b w:val="false"/>
                <w:i w:val="false"/>
                <w:color w:val="000000"/>
                <w:sz w:val="20"/>
              </w:rPr>
              <w:t>
</w:t>
            </w:r>
            <w:r>
              <w:rPr>
                <w:rFonts w:ascii="Times New Roman"/>
                <w:b w:val="false"/>
                <w:i w:val="false"/>
                <w:color w:val="000000"/>
                <w:sz w:val="20"/>
              </w:rPr>
              <w:t>2.Нет</w:t>
            </w:r>
          </w:p>
          <w:bookmarkEnd w:id="16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160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касательно дополнительной работы (занятия) в течение прошлой недели</w:t>
            </w:r>
          </w:p>
          <w:bookmarkEnd w:id="1605"/>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1606"/>
          <w:p>
            <w:pPr>
              <w:spacing w:after="20"/>
              <w:ind w:left="20"/>
              <w:jc w:val="both"/>
            </w:pPr>
            <w:r>
              <w:rPr>
                <w:rFonts w:ascii="Times New Roman"/>
                <w:b w:val="false"/>
                <w:i w:val="false"/>
                <w:color w:val="000000"/>
                <w:sz w:val="20"/>
              </w:rPr>
              <w:t>
</w:t>
            </w:r>
            <w:r>
              <w:rPr>
                <w:rFonts w:ascii="Times New Roman"/>
                <w:b w:val="false"/>
                <w:i w:val="false"/>
                <w:color w:val="000000"/>
                <w:sz w:val="20"/>
              </w:rPr>
              <w:t>47. Имели ли Вы, кроме основной работы, другую дополнительную работу, работу в выходные дни, ночное время с целью получения денежного или натурального дохода, хотя бы 1 час на прошлой неделе?</w:t>
            </w:r>
          </w:p>
          <w:bookmarkEnd w:id="16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160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160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1609"/>
          <w:p>
            <w:pPr>
              <w:spacing w:after="20"/>
              <w:ind w:left="20"/>
              <w:jc w:val="both"/>
            </w:pPr>
            <w:r>
              <w:rPr>
                <w:rFonts w:ascii="Times New Roman"/>
                <w:b w:val="false"/>
                <w:i w:val="false"/>
                <w:color w:val="000000"/>
                <w:sz w:val="20"/>
              </w:rPr>
              <w:t>
</w:t>
            </w:r>
            <w:r>
              <w:rPr>
                <w:rFonts w:ascii="Times New Roman"/>
                <w:b w:val="false"/>
                <w:i w:val="false"/>
                <w:color w:val="000000"/>
                <w:sz w:val="20"/>
              </w:rPr>
              <w:t>48. Сколько дней и часов фактически Вы отработали на вашей дополнительной работе на прошлой неделе?</w:t>
            </w:r>
          </w:p>
          <w:bookmarkEnd w:id="16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1610"/>
          <w:p>
            <w:pPr>
              <w:spacing w:after="20"/>
              <w:ind w:left="20"/>
              <w:jc w:val="both"/>
            </w:pPr>
            <w:r>
              <w:rPr>
                <w:rFonts w:ascii="Times New Roman"/>
                <w:b w:val="false"/>
                <w:i w:val="false"/>
                <w:color w:val="000000"/>
                <w:sz w:val="20"/>
              </w:rPr>
              <w:t>
</w:t>
            </w:r>
            <w:r>
              <w:rPr>
                <w:rFonts w:ascii="Times New Roman"/>
                <w:b w:val="false"/>
                <w:i w:val="false"/>
                <w:color w:val="000000"/>
                <w:sz w:val="20"/>
              </w:rPr>
              <w:t>1. Количество дней в неделю</w:t>
            </w:r>
          </w:p>
          <w:bookmarkEnd w:id="16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1611"/>
          <w:p>
            <w:pPr>
              <w:spacing w:after="20"/>
              <w:ind w:left="20"/>
              <w:jc w:val="both"/>
            </w:pPr>
          </w:p>
          <w:bookmarkEnd w:id="1611"/>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1612"/>
          <w:p>
            <w:pPr>
              <w:spacing w:after="20"/>
              <w:ind w:left="20"/>
              <w:jc w:val="both"/>
            </w:pPr>
          </w:p>
          <w:bookmarkEnd w:id="1612"/>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1613"/>
          <w:p>
            <w:pPr>
              <w:spacing w:after="20"/>
              <w:ind w:left="20"/>
              <w:jc w:val="both"/>
            </w:pPr>
          </w:p>
          <w:bookmarkEnd w:id="1613"/>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1614"/>
          <w:p>
            <w:pPr>
              <w:spacing w:after="20"/>
              <w:ind w:left="20"/>
              <w:jc w:val="both"/>
            </w:pPr>
          </w:p>
          <w:bookmarkEnd w:id="1614"/>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1615"/>
          <w:p>
            <w:pPr>
              <w:spacing w:after="20"/>
              <w:ind w:left="20"/>
              <w:jc w:val="both"/>
            </w:pPr>
          </w:p>
          <w:bookmarkEnd w:id="1615"/>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1616"/>
          <w:p>
            <w:pPr>
              <w:spacing w:after="20"/>
              <w:ind w:left="20"/>
              <w:jc w:val="both"/>
            </w:pPr>
            <w:r>
              <w:rPr>
                <w:rFonts w:ascii="Times New Roman"/>
                <w:b w:val="false"/>
                <w:i w:val="false"/>
                <w:color w:val="000000"/>
                <w:sz w:val="20"/>
              </w:rPr>
              <w:t>
</w:t>
            </w:r>
            <w:r>
              <w:rPr>
                <w:rFonts w:ascii="Times New Roman"/>
                <w:b w:val="false"/>
                <w:i w:val="false"/>
                <w:color w:val="000000"/>
                <w:sz w:val="20"/>
              </w:rPr>
              <w:t>2. Общее количество часов, отработанное за прошлую неделю</w:t>
            </w:r>
          </w:p>
          <w:bookmarkEnd w:id="16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1617"/>
          <w:p>
            <w:pPr>
              <w:spacing w:after="20"/>
              <w:ind w:left="20"/>
              <w:jc w:val="both"/>
            </w:pPr>
          </w:p>
          <w:bookmarkEnd w:id="161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1618"/>
          <w:p>
            <w:pPr>
              <w:spacing w:after="20"/>
              <w:ind w:left="20"/>
              <w:jc w:val="both"/>
            </w:pPr>
          </w:p>
          <w:bookmarkEnd w:id="161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1619"/>
          <w:p>
            <w:pPr>
              <w:spacing w:after="20"/>
              <w:ind w:left="20"/>
              <w:jc w:val="both"/>
            </w:pPr>
          </w:p>
          <w:bookmarkEnd w:id="161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1620"/>
          <w:p>
            <w:pPr>
              <w:spacing w:after="20"/>
              <w:ind w:left="20"/>
              <w:jc w:val="both"/>
            </w:pPr>
          </w:p>
          <w:bookmarkEnd w:id="162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1621"/>
          <w:p>
            <w:pPr>
              <w:spacing w:after="20"/>
              <w:ind w:left="20"/>
              <w:jc w:val="both"/>
            </w:pPr>
          </w:p>
          <w:bookmarkEnd w:id="162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1622"/>
          <w:p>
            <w:pPr>
              <w:spacing w:after="20"/>
              <w:ind w:left="20"/>
              <w:jc w:val="both"/>
            </w:pPr>
            <w:r>
              <w:rPr>
                <w:rFonts w:ascii="Times New Roman"/>
                <w:b w:val="false"/>
                <w:i w:val="false"/>
                <w:color w:val="000000"/>
                <w:sz w:val="20"/>
              </w:rPr>
              <w:t>
</w:t>
            </w:r>
            <w:r>
              <w:rPr>
                <w:rFonts w:ascii="Times New Roman"/>
                <w:b w:val="false"/>
                <w:i w:val="false"/>
                <w:color w:val="000000"/>
                <w:sz w:val="20"/>
              </w:rPr>
              <w:t>49. Скажите, Ваша дополнительная работа (занятие) была:</w:t>
            </w:r>
          </w:p>
          <w:bookmarkEnd w:id="16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1623"/>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6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1624"/>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6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1625"/>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6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1626"/>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6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1627"/>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6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1628"/>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6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1629"/>
          <w:p>
            <w:pPr>
              <w:spacing w:after="20"/>
              <w:ind w:left="20"/>
              <w:jc w:val="both"/>
            </w:pPr>
            <w:r>
              <w:rPr>
                <w:rFonts w:ascii="Times New Roman"/>
                <w:b w:val="false"/>
                <w:i w:val="false"/>
                <w:color w:val="000000"/>
                <w:sz w:val="20"/>
              </w:rPr>
              <w:t>
</w:t>
            </w:r>
            <w:r>
              <w:rPr>
                <w:rFonts w:ascii="Times New Roman"/>
                <w:b w:val="false"/>
                <w:i w:val="false"/>
                <w:color w:val="000000"/>
                <w:sz w:val="20"/>
              </w:rPr>
              <w:t>7.Работодатель</w:t>
            </w:r>
          </w:p>
          <w:bookmarkEnd w:id="16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1630"/>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6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1631"/>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6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1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 личном подсобном хозяйстве </w:t>
            </w:r>
          </w:p>
          <w:bookmarkEnd w:id="16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1633"/>
          <w:p>
            <w:pPr>
              <w:spacing w:after="20"/>
              <w:ind w:left="20"/>
              <w:jc w:val="both"/>
            </w:pPr>
            <w:r>
              <w:rPr>
                <w:rFonts w:ascii="Times New Roman"/>
                <w:b w:val="false"/>
                <w:i w:val="false"/>
                <w:color w:val="000000"/>
                <w:sz w:val="20"/>
              </w:rPr>
              <w:t>
</w:t>
            </w:r>
            <w:r>
              <w:rPr>
                <w:rFonts w:ascii="Times New Roman"/>
                <w:b w:val="false"/>
                <w:i w:val="false"/>
                <w:color w:val="000000"/>
                <w:sz w:val="20"/>
              </w:rPr>
              <w:t>50. Были ли Вы приняты на дополнительную работу по договору или по договоренности?</w:t>
            </w:r>
          </w:p>
          <w:bookmarkEnd w:id="16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1634"/>
          <w:p>
            <w:pPr>
              <w:spacing w:after="20"/>
              <w:ind w:left="20"/>
              <w:jc w:val="both"/>
            </w:pPr>
            <w:r>
              <w:rPr>
                <w:rFonts w:ascii="Times New Roman"/>
                <w:b w:val="false"/>
                <w:i w:val="false"/>
                <w:color w:val="000000"/>
                <w:sz w:val="20"/>
              </w:rPr>
              <w:t>
</w:t>
            </w:r>
            <w:r>
              <w:rPr>
                <w:rFonts w:ascii="Times New Roman"/>
                <w:b w:val="false"/>
                <w:i w:val="false"/>
                <w:color w:val="000000"/>
                <w:sz w:val="20"/>
              </w:rPr>
              <w:t>1. По письменному договору</w:t>
            </w:r>
          </w:p>
          <w:bookmarkEnd w:id="16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1635"/>
          <w:p>
            <w:pPr>
              <w:spacing w:after="20"/>
              <w:ind w:left="20"/>
              <w:jc w:val="both"/>
            </w:pPr>
            <w:r>
              <w:rPr>
                <w:rFonts w:ascii="Times New Roman"/>
                <w:b w:val="false"/>
                <w:i w:val="false"/>
                <w:color w:val="000000"/>
                <w:sz w:val="20"/>
              </w:rPr>
              <w:t>
</w:t>
            </w:r>
            <w:r>
              <w:rPr>
                <w:rFonts w:ascii="Times New Roman"/>
                <w:b w:val="false"/>
                <w:i w:val="false"/>
                <w:color w:val="000000"/>
                <w:sz w:val="20"/>
              </w:rPr>
              <w:t>2. По устной договоренности</w:t>
            </w:r>
          </w:p>
          <w:bookmarkEnd w:id="16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1636"/>
          <w:p>
            <w:pPr>
              <w:spacing w:after="20"/>
              <w:ind w:left="20"/>
              <w:jc w:val="both"/>
            </w:pPr>
            <w:r>
              <w:rPr>
                <w:rFonts w:ascii="Times New Roman"/>
                <w:b w:val="false"/>
                <w:i w:val="false"/>
                <w:color w:val="000000"/>
                <w:sz w:val="20"/>
              </w:rPr>
              <w:t>
</w:t>
            </w:r>
            <w:r>
              <w:rPr>
                <w:rFonts w:ascii="Times New Roman"/>
                <w:b w:val="false"/>
                <w:i w:val="false"/>
                <w:color w:val="000000"/>
                <w:sz w:val="20"/>
              </w:rPr>
              <w:t>51. Перечисляет ли Ваш работодатель или вы сами, в дополнительной деятельности, отчисления и (или) взносы в пенсионный фонд, фонд социального страхования, фонд социального медицинского страхования?</w:t>
            </w:r>
          </w:p>
          <w:bookmarkEnd w:id="16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163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163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1639"/>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1640"/>
          <w:p>
            <w:pPr>
              <w:spacing w:after="20"/>
              <w:ind w:left="20"/>
              <w:jc w:val="both"/>
            </w:pPr>
            <w:r>
              <w:rPr>
                <w:rFonts w:ascii="Times New Roman"/>
                <w:b w:val="false"/>
                <w:i w:val="false"/>
                <w:color w:val="000000"/>
                <w:sz w:val="20"/>
              </w:rPr>
              <w:t>
</w:t>
            </w:r>
            <w:r>
              <w:rPr>
                <w:rFonts w:ascii="Times New Roman"/>
                <w:b w:val="false"/>
                <w:i w:val="false"/>
                <w:color w:val="000000"/>
                <w:sz w:val="20"/>
              </w:rPr>
              <w:t>52. Предоставляет ли Вам работодатель, в дополнительной деятельности, оплачиваемый годовой отпуск или компенсацию за неиспользованный отпуск?</w:t>
            </w:r>
          </w:p>
          <w:bookmarkEnd w:id="16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164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164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1643"/>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6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1644"/>
          <w:p>
            <w:pPr>
              <w:spacing w:after="20"/>
              <w:ind w:left="20"/>
              <w:jc w:val="both"/>
            </w:pPr>
            <w:r>
              <w:rPr>
                <w:rFonts w:ascii="Times New Roman"/>
                <w:b w:val="false"/>
                <w:i w:val="false"/>
                <w:color w:val="000000"/>
                <w:sz w:val="20"/>
              </w:rPr>
              <w:t>
</w:t>
            </w:r>
            <w:r>
              <w:rPr>
                <w:rFonts w:ascii="Times New Roman"/>
                <w:b w:val="false"/>
                <w:i w:val="false"/>
                <w:color w:val="000000"/>
                <w:sz w:val="20"/>
              </w:rPr>
              <w:t>53. Ваша дополнительная работа была:</w:t>
            </w:r>
          </w:p>
          <w:bookmarkEnd w:id="16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1645"/>
          <w:p>
            <w:pPr>
              <w:spacing w:after="20"/>
              <w:ind w:left="20"/>
              <w:jc w:val="both"/>
            </w:pPr>
            <w:r>
              <w:rPr>
                <w:rFonts w:ascii="Times New Roman"/>
                <w:b w:val="false"/>
                <w:i w:val="false"/>
                <w:color w:val="000000"/>
                <w:sz w:val="20"/>
              </w:rPr>
              <w:t>
</w:t>
            </w:r>
            <w:r>
              <w:rPr>
                <w:rFonts w:ascii="Times New Roman"/>
                <w:b w:val="false"/>
                <w:i w:val="false"/>
                <w:color w:val="000000"/>
                <w:sz w:val="20"/>
              </w:rPr>
              <w:t>1. По договору на неопределенный срок (постоянная)</w:t>
            </w:r>
          </w:p>
          <w:bookmarkEnd w:id="16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1646"/>
          <w:p>
            <w:pPr>
              <w:spacing w:after="20"/>
              <w:ind w:left="20"/>
              <w:jc w:val="both"/>
            </w:pPr>
            <w:r>
              <w:rPr>
                <w:rFonts w:ascii="Times New Roman"/>
                <w:b w:val="false"/>
                <w:i w:val="false"/>
                <w:color w:val="000000"/>
                <w:sz w:val="20"/>
              </w:rPr>
              <w:t>
</w:t>
            </w:r>
            <w:r>
              <w:rPr>
                <w:rFonts w:ascii="Times New Roman"/>
                <w:b w:val="false"/>
                <w:i w:val="false"/>
                <w:color w:val="000000"/>
                <w:sz w:val="20"/>
              </w:rPr>
              <w:t>2. По договору на определенный срок (временная)</w:t>
            </w:r>
          </w:p>
          <w:bookmarkEnd w:id="16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1647"/>
          <w:p>
            <w:pPr>
              <w:spacing w:after="20"/>
              <w:ind w:left="20"/>
              <w:jc w:val="both"/>
            </w:pPr>
            <w:r>
              <w:rPr>
                <w:rFonts w:ascii="Times New Roman"/>
                <w:b w:val="false"/>
                <w:i w:val="false"/>
                <w:color w:val="000000"/>
                <w:sz w:val="20"/>
              </w:rPr>
              <w:t>
</w:t>
            </w:r>
            <w:r>
              <w:rPr>
                <w:rFonts w:ascii="Times New Roman"/>
                <w:b w:val="false"/>
                <w:i w:val="false"/>
                <w:color w:val="000000"/>
                <w:sz w:val="20"/>
              </w:rPr>
              <w:t>3. По договору на определенный объем работ</w:t>
            </w:r>
          </w:p>
          <w:bookmarkEnd w:id="16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1648"/>
          <w:p>
            <w:pPr>
              <w:spacing w:after="20"/>
              <w:ind w:left="20"/>
              <w:jc w:val="both"/>
            </w:pPr>
            <w:r>
              <w:rPr>
                <w:rFonts w:ascii="Times New Roman"/>
                <w:b w:val="false"/>
                <w:i w:val="false"/>
                <w:color w:val="000000"/>
                <w:sz w:val="20"/>
              </w:rPr>
              <w:t>
</w:t>
            </w:r>
            <w:r>
              <w:rPr>
                <w:rFonts w:ascii="Times New Roman"/>
                <w:b w:val="false"/>
                <w:i w:val="false"/>
                <w:color w:val="000000"/>
                <w:sz w:val="20"/>
              </w:rPr>
              <w:t>4. Случайная</w:t>
            </w:r>
          </w:p>
          <w:bookmarkEnd w:id="16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1649"/>
          <w:p>
            <w:pPr>
              <w:spacing w:after="20"/>
              <w:ind w:left="20"/>
              <w:jc w:val="both"/>
            </w:pPr>
            <w:r>
              <w:rPr>
                <w:rFonts w:ascii="Times New Roman"/>
                <w:b w:val="false"/>
                <w:i w:val="false"/>
                <w:color w:val="000000"/>
                <w:sz w:val="20"/>
              </w:rPr>
              <w:t>
</w:t>
            </w:r>
            <w:r>
              <w:rPr>
                <w:rFonts w:ascii="Times New Roman"/>
                <w:b w:val="false"/>
                <w:i w:val="false"/>
                <w:color w:val="000000"/>
                <w:sz w:val="20"/>
              </w:rPr>
              <w:t>5. Сезонная</w:t>
            </w:r>
          </w:p>
          <w:bookmarkEnd w:id="1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1650"/>
          <w:p>
            <w:pPr>
              <w:spacing w:after="20"/>
              <w:ind w:left="20"/>
              <w:jc w:val="both"/>
            </w:pPr>
            <w:r>
              <w:rPr>
                <w:rFonts w:ascii="Times New Roman"/>
                <w:b w:val="false"/>
                <w:i w:val="false"/>
                <w:color w:val="000000"/>
                <w:sz w:val="20"/>
              </w:rPr>
              <w:t>
</w:t>
            </w:r>
            <w:r>
              <w:rPr>
                <w:rFonts w:ascii="Times New Roman"/>
                <w:b w:val="false"/>
                <w:i w:val="false"/>
                <w:color w:val="000000"/>
                <w:sz w:val="20"/>
              </w:rPr>
              <w:t>54. Является ли Ваша дополнительная работа дистанционной занятостью (работой, осуществляемой вне офиса работодателя с применением в процессе работы информационных и коммуникационных технологий)?</w:t>
            </w:r>
          </w:p>
          <w:bookmarkEnd w:id="16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165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165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1653"/>
          <w:p>
            <w:pPr>
              <w:spacing w:after="20"/>
              <w:ind w:left="20"/>
              <w:jc w:val="both"/>
            </w:pPr>
            <w:r>
              <w:rPr>
                <w:rFonts w:ascii="Times New Roman"/>
                <w:b w:val="false"/>
                <w:i w:val="false"/>
                <w:color w:val="000000"/>
                <w:sz w:val="20"/>
              </w:rPr>
              <w:t>
</w:t>
            </w:r>
            <w:r>
              <w:rPr>
                <w:rFonts w:ascii="Times New Roman"/>
                <w:b w:val="false"/>
                <w:i w:val="false"/>
                <w:color w:val="000000"/>
                <w:sz w:val="20"/>
              </w:rPr>
              <w:t>55. Используемые в процессе дополнительной работы средства коммуникации (средства связи) являются:</w:t>
            </w:r>
          </w:p>
          <w:bookmarkEnd w:id="16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1654"/>
          <w:p>
            <w:pPr>
              <w:spacing w:after="20"/>
              <w:ind w:left="20"/>
              <w:jc w:val="both"/>
            </w:pPr>
            <w:r>
              <w:rPr>
                <w:rFonts w:ascii="Times New Roman"/>
                <w:b w:val="false"/>
                <w:i w:val="false"/>
                <w:color w:val="000000"/>
                <w:sz w:val="20"/>
              </w:rPr>
              <w:t>
</w:t>
            </w:r>
            <w:r>
              <w:rPr>
                <w:rFonts w:ascii="Times New Roman"/>
                <w:b w:val="false"/>
                <w:i w:val="false"/>
                <w:color w:val="000000"/>
                <w:sz w:val="20"/>
              </w:rPr>
              <w:t>1. Собственными</w:t>
            </w:r>
          </w:p>
          <w:bookmarkEnd w:id="16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1655"/>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Предоставленными работодателем</w:t>
            </w:r>
          </w:p>
          <w:bookmarkEnd w:id="16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656"/>
          <w:p>
            <w:pPr>
              <w:spacing w:after="20"/>
              <w:ind w:left="20"/>
              <w:jc w:val="both"/>
            </w:pPr>
            <w:r>
              <w:rPr>
                <w:rFonts w:ascii="Times New Roman"/>
                <w:b w:val="false"/>
                <w:i w:val="false"/>
                <w:color w:val="000000"/>
                <w:sz w:val="20"/>
              </w:rPr>
              <w:t>
</w:t>
            </w:r>
            <w:r>
              <w:rPr>
                <w:rFonts w:ascii="Times New Roman"/>
                <w:b w:val="false"/>
                <w:i w:val="false"/>
                <w:color w:val="000000"/>
                <w:sz w:val="20"/>
              </w:rPr>
              <w:t>56. Дополнительную работу Вы выполняли:</w:t>
            </w:r>
          </w:p>
          <w:bookmarkEnd w:id="16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1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 организации (юридическое лицо) </w:t>
            </w:r>
          </w:p>
          <w:bookmarkEnd w:id="16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1658"/>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основе индивидуального предпринимательства (с наймом работников)</w:t>
            </w:r>
          </w:p>
          <w:bookmarkEnd w:id="16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16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 крестьянском или фермерском хозяйстве </w:t>
            </w:r>
          </w:p>
          <w:bookmarkEnd w:id="16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1660"/>
          <w:p>
            <w:pPr>
              <w:spacing w:after="20"/>
              <w:ind w:left="20"/>
              <w:jc w:val="both"/>
            </w:pPr>
            <w:r>
              <w:rPr>
                <w:rFonts w:ascii="Times New Roman"/>
                <w:b w:val="false"/>
                <w:i w:val="false"/>
                <w:color w:val="000000"/>
                <w:sz w:val="20"/>
              </w:rPr>
              <w:t>
</w:t>
            </w:r>
            <w:r>
              <w:rPr>
                <w:rFonts w:ascii="Times New Roman"/>
                <w:b w:val="false"/>
                <w:i w:val="false"/>
                <w:color w:val="000000"/>
                <w:sz w:val="20"/>
              </w:rPr>
              <w:t>4. На основе индивидуального предпринимательства (без найма работников)</w:t>
            </w:r>
          </w:p>
          <w:bookmarkEnd w:id="16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1661"/>
          <w:p>
            <w:pPr>
              <w:spacing w:after="20"/>
              <w:ind w:left="20"/>
              <w:jc w:val="both"/>
            </w:pPr>
            <w:r>
              <w:rPr>
                <w:rFonts w:ascii="Times New Roman"/>
                <w:b w:val="false"/>
                <w:i w:val="false"/>
                <w:color w:val="000000"/>
                <w:sz w:val="20"/>
              </w:rPr>
              <w:t>
</w:t>
            </w:r>
            <w:r>
              <w:rPr>
                <w:rFonts w:ascii="Times New Roman"/>
                <w:b w:val="false"/>
                <w:i w:val="false"/>
                <w:color w:val="000000"/>
                <w:sz w:val="20"/>
              </w:rPr>
              <w:t>5. По найму в домашнем хозяйстве у частных лиц</w:t>
            </w:r>
          </w:p>
          <w:bookmarkEnd w:id="16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1662"/>
          <w:p>
            <w:pPr>
              <w:spacing w:after="20"/>
              <w:ind w:left="20"/>
              <w:jc w:val="both"/>
            </w:pPr>
            <w:r>
              <w:rPr>
                <w:rFonts w:ascii="Times New Roman"/>
                <w:b w:val="false"/>
                <w:i w:val="false"/>
                <w:color w:val="000000"/>
                <w:sz w:val="20"/>
              </w:rPr>
              <w:t>
</w:t>
            </w:r>
            <w:r>
              <w:rPr>
                <w:rFonts w:ascii="Times New Roman"/>
                <w:b w:val="false"/>
                <w:i w:val="false"/>
                <w:color w:val="000000"/>
                <w:sz w:val="20"/>
              </w:rPr>
              <w:t>6. В личном подсобном хозяйстве</w:t>
            </w:r>
          </w:p>
          <w:bookmarkEnd w:id="16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1663"/>
          <w:p>
            <w:pPr>
              <w:spacing w:after="20"/>
              <w:ind w:left="20"/>
              <w:jc w:val="both"/>
            </w:pPr>
            <w:r>
              <w:rPr>
                <w:rFonts w:ascii="Times New Roman"/>
                <w:b w:val="false"/>
                <w:i w:val="false"/>
                <w:color w:val="000000"/>
                <w:sz w:val="20"/>
              </w:rPr>
              <w:t>
</w:t>
            </w:r>
            <w:r>
              <w:rPr>
                <w:rFonts w:ascii="Times New Roman"/>
                <w:b w:val="false"/>
                <w:i w:val="false"/>
                <w:color w:val="000000"/>
                <w:sz w:val="20"/>
              </w:rPr>
              <w:t>57. Зарегистрирована ли в налоговых органах организация, предпринимательская деятельность, где Вы работали дополнительно?</w:t>
            </w:r>
          </w:p>
          <w:bookmarkEnd w:id="16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6" w:id="166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6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1665"/>
          <w:p>
            <w:pPr>
              <w:spacing w:after="20"/>
              <w:ind w:left="20"/>
              <w:jc w:val="both"/>
            </w:pPr>
            <w:r>
              <w:rPr>
                <w:rFonts w:ascii="Times New Roman"/>
                <w:b w:val="false"/>
                <w:i w:val="false"/>
                <w:color w:val="000000"/>
                <w:sz w:val="20"/>
              </w:rPr>
              <w:t>
</w:t>
            </w:r>
            <w:r>
              <w:rPr>
                <w:rFonts w:ascii="Times New Roman"/>
                <w:b w:val="false"/>
                <w:i w:val="false"/>
                <w:color w:val="000000"/>
                <w:sz w:val="20"/>
              </w:rPr>
              <w:t>2. В стадии оформления регистрации</w:t>
            </w:r>
          </w:p>
          <w:bookmarkEnd w:id="16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1666"/>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6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1667"/>
          <w:p>
            <w:pPr>
              <w:spacing w:after="20"/>
              <w:ind w:left="20"/>
              <w:jc w:val="both"/>
            </w:pPr>
            <w:r>
              <w:rPr>
                <w:rFonts w:ascii="Times New Roman"/>
                <w:b w:val="false"/>
                <w:i w:val="false"/>
                <w:color w:val="000000"/>
                <w:sz w:val="20"/>
              </w:rPr>
              <w:t>
</w:t>
            </w:r>
            <w:r>
              <w:rPr>
                <w:rFonts w:ascii="Times New Roman"/>
                <w:b w:val="false"/>
                <w:i w:val="false"/>
                <w:color w:val="000000"/>
                <w:sz w:val="20"/>
              </w:rPr>
              <w:t>4. Нет</w:t>
            </w:r>
          </w:p>
          <w:bookmarkEnd w:id="16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1668"/>
          <w:p>
            <w:pPr>
              <w:spacing w:after="20"/>
              <w:ind w:left="20"/>
              <w:jc w:val="both"/>
            </w:pPr>
            <w:r>
              <w:rPr>
                <w:rFonts w:ascii="Times New Roman"/>
                <w:b w:val="false"/>
                <w:i w:val="false"/>
                <w:color w:val="000000"/>
                <w:sz w:val="20"/>
              </w:rPr>
              <w:t>
</w:t>
            </w:r>
            <w:r>
              <w:rPr>
                <w:rFonts w:ascii="Times New Roman"/>
                <w:b w:val="false"/>
                <w:i w:val="false"/>
                <w:color w:val="000000"/>
                <w:sz w:val="20"/>
              </w:rPr>
              <w:t>58. Назовите, пожалуйста, преобладающий вид деятельности организации, индивидуального предпринимательства, в котором Вы работали дополнительно на прошлой неделе?</w:t>
            </w:r>
          </w:p>
          <w:bookmarkEnd w:id="1668"/>
          <w:p>
            <w:pPr>
              <w:spacing w:after="20"/>
              <w:ind w:left="20"/>
              <w:jc w:val="both"/>
            </w:pPr>
            <w:r>
              <w:rPr>
                <w:rFonts w:ascii="Times New Roman"/>
                <w:b w:val="false"/>
                <w:i w:val="false"/>
                <w:color w:val="000000"/>
                <w:sz w:val="20"/>
              </w:rPr>
              <w:t>(Интервьюер, приведите подробное словесное описание и проставьте код вида экономической деятельности)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1669"/>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669"/>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1670"/>
          <w:p>
            <w:pPr>
              <w:spacing w:after="20"/>
              <w:ind w:left="20"/>
              <w:jc w:val="both"/>
            </w:pPr>
          </w:p>
          <w:bookmarkEnd w:id="1670"/>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1671"/>
          <w:p>
            <w:pPr>
              <w:spacing w:after="20"/>
              <w:ind w:left="20"/>
              <w:jc w:val="both"/>
            </w:pPr>
          </w:p>
          <w:bookmarkEnd w:id="1671"/>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1672"/>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672"/>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1673"/>
          <w:p>
            <w:pPr>
              <w:spacing w:after="20"/>
              <w:ind w:left="20"/>
              <w:jc w:val="both"/>
            </w:pPr>
          </w:p>
          <w:bookmarkEnd w:id="1673"/>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1674"/>
          <w:p>
            <w:pPr>
              <w:spacing w:after="20"/>
              <w:ind w:left="20"/>
              <w:jc w:val="both"/>
            </w:pPr>
          </w:p>
          <w:bookmarkEnd w:id="167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1675"/>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675"/>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1676"/>
          <w:p>
            <w:pPr>
              <w:spacing w:after="20"/>
              <w:ind w:left="20"/>
              <w:jc w:val="both"/>
            </w:pPr>
          </w:p>
          <w:bookmarkEnd w:id="1676"/>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1677"/>
          <w:p>
            <w:pPr>
              <w:spacing w:after="20"/>
              <w:ind w:left="20"/>
              <w:jc w:val="both"/>
            </w:pPr>
          </w:p>
          <w:bookmarkEnd w:id="1677"/>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1678"/>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67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1679"/>
          <w:p>
            <w:pPr>
              <w:spacing w:after="20"/>
              <w:ind w:left="20"/>
              <w:jc w:val="both"/>
            </w:pPr>
          </w:p>
          <w:bookmarkEnd w:id="1679"/>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1680"/>
          <w:p>
            <w:pPr>
              <w:spacing w:after="20"/>
              <w:ind w:left="20"/>
              <w:jc w:val="both"/>
            </w:pPr>
          </w:p>
          <w:bookmarkEnd w:id="1680"/>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1681"/>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681"/>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1682"/>
          <w:p>
            <w:pPr>
              <w:spacing w:after="20"/>
              <w:ind w:left="20"/>
              <w:jc w:val="both"/>
            </w:pPr>
          </w:p>
          <w:bookmarkEnd w:id="1682"/>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1683"/>
          <w:p>
            <w:pPr>
              <w:spacing w:after="20"/>
              <w:ind w:left="20"/>
              <w:jc w:val="both"/>
            </w:pPr>
          </w:p>
          <w:bookmarkEnd w:id="1683"/>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1684"/>
          <w:p>
            <w:pPr>
              <w:spacing w:after="20"/>
              <w:ind w:left="20"/>
              <w:jc w:val="both"/>
            </w:pPr>
            <w:r>
              <w:rPr>
                <w:rFonts w:ascii="Times New Roman"/>
                <w:b w:val="false"/>
                <w:i w:val="false"/>
                <w:color w:val="000000"/>
                <w:sz w:val="20"/>
              </w:rPr>
              <w:t>
</w:t>
            </w:r>
            <w:r>
              <w:rPr>
                <w:rFonts w:ascii="Times New Roman"/>
                <w:b w:val="false"/>
                <w:i w:val="false"/>
                <w:color w:val="000000"/>
                <w:sz w:val="20"/>
              </w:rPr>
              <w:t>59. Какую должность Вы занимали или по какой профессии работали на вашей дополнительной работе (в чем состояла Ваша дополнительная деятельность)? (Интервьюер, приведите подробное словесное описание и проставьте код согласно Классификатору занятий)</w:t>
            </w:r>
          </w:p>
          <w:bookmarkEnd w:id="168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1685"/>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685"/>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1686"/>
          <w:p>
            <w:pPr>
              <w:spacing w:after="20"/>
              <w:ind w:left="20"/>
              <w:jc w:val="both"/>
            </w:pPr>
          </w:p>
          <w:bookmarkEnd w:id="1686"/>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1687"/>
          <w:p>
            <w:pPr>
              <w:spacing w:after="20"/>
              <w:ind w:left="20"/>
              <w:jc w:val="both"/>
            </w:pPr>
          </w:p>
          <w:bookmarkEnd w:id="1687"/>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1688"/>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688"/>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1689"/>
          <w:p>
            <w:pPr>
              <w:spacing w:after="20"/>
              <w:ind w:left="20"/>
              <w:jc w:val="both"/>
            </w:pPr>
          </w:p>
          <w:bookmarkEnd w:id="1689"/>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1690"/>
          <w:p>
            <w:pPr>
              <w:spacing w:after="20"/>
              <w:ind w:left="20"/>
              <w:jc w:val="both"/>
            </w:pPr>
          </w:p>
          <w:bookmarkEnd w:id="1690"/>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1691"/>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691"/>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1692"/>
          <w:p>
            <w:pPr>
              <w:spacing w:after="20"/>
              <w:ind w:left="20"/>
              <w:jc w:val="both"/>
            </w:pPr>
          </w:p>
          <w:bookmarkEnd w:id="1692"/>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1693"/>
          <w:p>
            <w:pPr>
              <w:spacing w:after="20"/>
              <w:ind w:left="20"/>
              <w:jc w:val="both"/>
            </w:pPr>
          </w:p>
          <w:bookmarkEnd w:id="1693"/>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1694"/>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694"/>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1695"/>
          <w:p>
            <w:pPr>
              <w:spacing w:after="20"/>
              <w:ind w:left="20"/>
              <w:jc w:val="both"/>
            </w:pPr>
          </w:p>
          <w:bookmarkEnd w:id="1695"/>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1696"/>
          <w:p>
            <w:pPr>
              <w:spacing w:after="20"/>
              <w:ind w:left="20"/>
              <w:jc w:val="both"/>
            </w:pPr>
          </w:p>
          <w:bookmarkEnd w:id="1696"/>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1697"/>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697"/>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1698"/>
          <w:p>
            <w:pPr>
              <w:spacing w:after="20"/>
              <w:ind w:left="20"/>
              <w:jc w:val="both"/>
            </w:pPr>
          </w:p>
          <w:bookmarkEnd w:id="1698"/>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1699"/>
          <w:p>
            <w:pPr>
              <w:spacing w:after="20"/>
              <w:ind w:left="20"/>
              <w:jc w:val="both"/>
            </w:pPr>
          </w:p>
          <w:bookmarkEnd w:id="1699"/>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1700"/>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Незанятость. Поиски работы (занятости) в течение четырех последних недель</w:t>
            </w:r>
          </w:p>
          <w:bookmarkEnd w:id="1700"/>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1701"/>
          <w:p>
            <w:pPr>
              <w:spacing w:after="20"/>
              <w:ind w:left="20"/>
              <w:jc w:val="both"/>
            </w:pPr>
            <w:r>
              <w:rPr>
                <w:rFonts w:ascii="Times New Roman"/>
                <w:b w:val="false"/>
                <w:i w:val="false"/>
                <w:color w:val="000000"/>
                <w:sz w:val="20"/>
              </w:rPr>
              <w:t>
</w:t>
            </w:r>
            <w:r>
              <w:rPr>
                <w:rFonts w:ascii="Times New Roman"/>
                <w:b w:val="false"/>
                <w:i w:val="false"/>
                <w:color w:val="000000"/>
                <w:sz w:val="20"/>
              </w:rPr>
              <w:t>60. По какой причине Вы не были заняты на какой либо работе или в какой-либо экономической деятельности на прошедшей неделе?</w:t>
            </w:r>
          </w:p>
          <w:bookmarkEnd w:id="17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1702"/>
          <w:p>
            <w:pPr>
              <w:spacing w:after="20"/>
              <w:ind w:left="20"/>
              <w:jc w:val="both"/>
            </w:pPr>
            <w:r>
              <w:rPr>
                <w:rFonts w:ascii="Times New Roman"/>
                <w:b w:val="false"/>
                <w:i w:val="false"/>
                <w:color w:val="000000"/>
                <w:sz w:val="20"/>
              </w:rPr>
              <w:t>
</w:t>
            </w:r>
            <w:r>
              <w:rPr>
                <w:rFonts w:ascii="Times New Roman"/>
                <w:b w:val="false"/>
                <w:i w:val="false"/>
                <w:color w:val="000000"/>
                <w:sz w:val="20"/>
              </w:rPr>
              <w:t>1. Увольнение в связи с ликвидацией (банкротством) организации</w:t>
            </w:r>
          </w:p>
          <w:bookmarkEnd w:id="17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1703"/>
          <w:p>
            <w:pPr>
              <w:spacing w:after="20"/>
              <w:ind w:left="20"/>
              <w:jc w:val="both"/>
            </w:pPr>
            <w:r>
              <w:rPr>
                <w:rFonts w:ascii="Times New Roman"/>
                <w:b w:val="false"/>
                <w:i w:val="false"/>
                <w:color w:val="000000"/>
                <w:sz w:val="20"/>
              </w:rPr>
              <w:t>
</w:t>
            </w:r>
            <w:r>
              <w:rPr>
                <w:rFonts w:ascii="Times New Roman"/>
                <w:b w:val="false"/>
                <w:i w:val="false"/>
                <w:color w:val="000000"/>
                <w:sz w:val="20"/>
              </w:rPr>
              <w:t>2. Увольнение в связи с сокращением штата</w:t>
            </w:r>
          </w:p>
          <w:bookmarkEnd w:id="17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1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Увольнение по собственному желанию </w:t>
            </w:r>
          </w:p>
          <w:bookmarkEnd w:id="17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1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Увольнение в связи с окончанием срока договора (соглашения, контракта) </w:t>
            </w:r>
          </w:p>
          <w:bookmarkEnd w:id="17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17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Завершение предпринимательской деятельности </w:t>
            </w:r>
          </w:p>
          <w:bookmarkEnd w:id="17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1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Ведение домашнего хозяйства </w:t>
            </w:r>
          </w:p>
          <w:bookmarkEnd w:id="17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1708"/>
          <w:p>
            <w:pPr>
              <w:spacing w:after="20"/>
              <w:ind w:left="20"/>
              <w:jc w:val="both"/>
            </w:pPr>
            <w:r>
              <w:rPr>
                <w:rFonts w:ascii="Times New Roman"/>
                <w:b w:val="false"/>
                <w:i w:val="false"/>
                <w:color w:val="000000"/>
                <w:sz w:val="20"/>
              </w:rPr>
              <w:t>
</w:t>
            </w:r>
            <w:r>
              <w:rPr>
                <w:rFonts w:ascii="Times New Roman"/>
                <w:b w:val="false"/>
                <w:i w:val="false"/>
                <w:color w:val="000000"/>
                <w:sz w:val="20"/>
              </w:rPr>
              <w:t>7. Выход на пенсию</w:t>
            </w:r>
          </w:p>
          <w:bookmarkEnd w:id="17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1709"/>
          <w:p>
            <w:pPr>
              <w:spacing w:after="20"/>
              <w:ind w:left="20"/>
              <w:jc w:val="both"/>
            </w:pPr>
            <w:r>
              <w:rPr>
                <w:rFonts w:ascii="Times New Roman"/>
                <w:b w:val="false"/>
                <w:i w:val="false"/>
                <w:color w:val="000000"/>
                <w:sz w:val="20"/>
              </w:rPr>
              <w:t>
</w:t>
            </w:r>
            <w:r>
              <w:rPr>
                <w:rFonts w:ascii="Times New Roman"/>
                <w:b w:val="false"/>
                <w:i w:val="false"/>
                <w:color w:val="000000"/>
                <w:sz w:val="20"/>
              </w:rPr>
              <w:t>8. Отсутствие работы после окончания учебного заведения</w:t>
            </w:r>
          </w:p>
          <w:bookmarkEnd w:id="17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1710"/>
          <w:p>
            <w:pPr>
              <w:spacing w:after="20"/>
              <w:ind w:left="20"/>
              <w:jc w:val="both"/>
            </w:pPr>
            <w:r>
              <w:rPr>
                <w:rFonts w:ascii="Times New Roman"/>
                <w:b w:val="false"/>
                <w:i w:val="false"/>
                <w:color w:val="000000"/>
                <w:sz w:val="20"/>
              </w:rPr>
              <w:t>
</w:t>
            </w:r>
            <w:r>
              <w:rPr>
                <w:rFonts w:ascii="Times New Roman"/>
                <w:b w:val="false"/>
                <w:i w:val="false"/>
                <w:color w:val="000000"/>
                <w:sz w:val="20"/>
              </w:rPr>
              <w:t>9. Учеба (дневная форма)</w:t>
            </w:r>
          </w:p>
          <w:bookmarkEnd w:id="17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1711"/>
          <w:p>
            <w:pPr>
              <w:spacing w:after="20"/>
              <w:ind w:left="20"/>
              <w:jc w:val="both"/>
            </w:pPr>
            <w:r>
              <w:rPr>
                <w:rFonts w:ascii="Times New Roman"/>
                <w:b w:val="false"/>
                <w:i w:val="false"/>
                <w:color w:val="000000"/>
                <w:sz w:val="20"/>
              </w:rPr>
              <w:t>
</w:t>
            </w:r>
            <w:r>
              <w:rPr>
                <w:rFonts w:ascii="Times New Roman"/>
                <w:b w:val="false"/>
                <w:i w:val="false"/>
                <w:color w:val="000000"/>
                <w:sz w:val="20"/>
              </w:rPr>
              <w:t>10. Нет возможности найти работу</w:t>
            </w:r>
          </w:p>
          <w:bookmarkEnd w:id="17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1712"/>
          <w:p>
            <w:pPr>
              <w:spacing w:after="20"/>
              <w:ind w:left="20"/>
              <w:jc w:val="both"/>
            </w:pPr>
            <w:r>
              <w:rPr>
                <w:rFonts w:ascii="Times New Roman"/>
                <w:b w:val="false"/>
                <w:i w:val="false"/>
                <w:color w:val="000000"/>
                <w:sz w:val="20"/>
              </w:rPr>
              <w:t>
</w:t>
            </w:r>
            <w:r>
              <w:rPr>
                <w:rFonts w:ascii="Times New Roman"/>
                <w:b w:val="false"/>
                <w:i w:val="false"/>
                <w:color w:val="000000"/>
                <w:sz w:val="20"/>
              </w:rPr>
              <w:t>11. Нет необходимости работать</w:t>
            </w:r>
          </w:p>
          <w:bookmarkEnd w:id="17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1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По состоянию здоровья </w:t>
            </w:r>
          </w:p>
          <w:bookmarkEnd w:id="17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1714"/>
          <w:p>
            <w:pPr>
              <w:spacing w:after="20"/>
              <w:ind w:left="20"/>
              <w:jc w:val="both"/>
            </w:pPr>
            <w:r>
              <w:rPr>
                <w:rFonts w:ascii="Times New Roman"/>
                <w:b w:val="false"/>
                <w:i w:val="false"/>
                <w:color w:val="000000"/>
                <w:sz w:val="20"/>
              </w:rPr>
              <w:t>
</w:t>
            </w:r>
            <w:r>
              <w:rPr>
                <w:rFonts w:ascii="Times New Roman"/>
                <w:b w:val="false"/>
                <w:i w:val="false"/>
                <w:color w:val="000000"/>
                <w:sz w:val="20"/>
              </w:rPr>
              <w:t>13. Работа носит сезонный характер (не сезон)</w:t>
            </w:r>
          </w:p>
          <w:bookmarkEnd w:id="17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17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По семейным (личным) обстоятельствам </w:t>
            </w:r>
          </w:p>
          <w:bookmarkEnd w:id="17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1716"/>
          <w:p>
            <w:pPr>
              <w:spacing w:after="20"/>
              <w:ind w:left="20"/>
              <w:jc w:val="both"/>
            </w:pPr>
            <w:r>
              <w:rPr>
                <w:rFonts w:ascii="Times New Roman"/>
                <w:b w:val="false"/>
                <w:i w:val="false"/>
                <w:color w:val="000000"/>
                <w:sz w:val="20"/>
              </w:rPr>
              <w:t>
</w:t>
            </w:r>
            <w:r>
              <w:rPr>
                <w:rFonts w:ascii="Times New Roman"/>
                <w:b w:val="false"/>
                <w:i w:val="false"/>
                <w:color w:val="000000"/>
                <w:sz w:val="20"/>
              </w:rPr>
              <w:t>15. Имею работу на личном подворье (приусадебном, дачном участке) по производству продукции только для собственного потребления</w:t>
            </w:r>
          </w:p>
          <w:bookmarkEnd w:id="17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1717"/>
          <w:p>
            <w:pPr>
              <w:spacing w:after="20"/>
              <w:ind w:left="20"/>
              <w:jc w:val="both"/>
            </w:pPr>
            <w:r>
              <w:rPr>
                <w:rFonts w:ascii="Times New Roman"/>
                <w:b w:val="false"/>
                <w:i w:val="false"/>
                <w:color w:val="000000"/>
                <w:sz w:val="20"/>
              </w:rPr>
              <w:t>
</w:t>
            </w:r>
            <w:r>
              <w:rPr>
                <w:rFonts w:ascii="Times New Roman"/>
                <w:b w:val="false"/>
                <w:i w:val="false"/>
                <w:color w:val="000000"/>
                <w:sz w:val="20"/>
              </w:rPr>
              <w:t>61. Искали ли Вы работу в течение четырех последних недель?</w:t>
            </w:r>
          </w:p>
          <w:bookmarkEnd w:id="17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1718"/>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1719"/>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1720"/>
          <w:p>
            <w:pPr>
              <w:spacing w:after="20"/>
              <w:ind w:left="20"/>
              <w:jc w:val="both"/>
            </w:pPr>
            <w:r>
              <w:rPr>
                <w:rFonts w:ascii="Times New Roman"/>
                <w:b w:val="false"/>
                <w:i w:val="false"/>
                <w:color w:val="000000"/>
                <w:sz w:val="20"/>
              </w:rPr>
              <w:t>
</w:t>
            </w:r>
            <w:r>
              <w:rPr>
                <w:rFonts w:ascii="Times New Roman"/>
                <w:b w:val="false"/>
                <w:i w:val="false"/>
                <w:color w:val="000000"/>
                <w:sz w:val="20"/>
              </w:rPr>
              <w:t>62. Каким образом Вы искали работу</w:t>
            </w:r>
          </w:p>
          <w:bookmarkEnd w:id="1720"/>
          <w:p>
            <w:pPr>
              <w:spacing w:after="20"/>
              <w:ind w:left="20"/>
              <w:jc w:val="both"/>
            </w:pPr>
            <w:r>
              <w:rPr>
                <w:rFonts w:ascii="Times New Roman"/>
                <w:b w:val="false"/>
                <w:i w:val="false"/>
                <w:color w:val="000000"/>
                <w:sz w:val="20"/>
              </w:rPr>
              <w:t>(занятие)? (можно указать несколько вариантов)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1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Обращался в государственные органы занятости населения </w:t>
            </w:r>
          </w:p>
          <w:bookmarkEnd w:id="17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1722"/>
          <w:p>
            <w:pPr>
              <w:spacing w:after="20"/>
              <w:ind w:left="20"/>
              <w:jc w:val="both"/>
            </w:pPr>
            <w:r>
              <w:rPr>
                <w:rFonts w:ascii="Times New Roman"/>
                <w:b w:val="false"/>
                <w:i w:val="false"/>
                <w:color w:val="000000"/>
                <w:sz w:val="20"/>
              </w:rPr>
              <w:t>
</w:t>
            </w:r>
            <w:r>
              <w:rPr>
                <w:rFonts w:ascii="Times New Roman"/>
                <w:b w:val="false"/>
                <w:i w:val="false"/>
                <w:color w:val="000000"/>
                <w:sz w:val="20"/>
              </w:rPr>
              <w:t>2. Обращался в частные агентства занятости</w:t>
            </w:r>
          </w:p>
          <w:bookmarkEnd w:id="17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1723"/>
          <w:p>
            <w:pPr>
              <w:spacing w:after="20"/>
              <w:ind w:left="20"/>
              <w:jc w:val="both"/>
            </w:pPr>
            <w:r>
              <w:rPr>
                <w:rFonts w:ascii="Times New Roman"/>
                <w:b w:val="false"/>
                <w:i w:val="false"/>
                <w:color w:val="000000"/>
                <w:sz w:val="20"/>
              </w:rPr>
              <w:t>
</w:t>
            </w:r>
            <w:r>
              <w:rPr>
                <w:rFonts w:ascii="Times New Roman"/>
                <w:b w:val="false"/>
                <w:i w:val="false"/>
                <w:color w:val="000000"/>
                <w:sz w:val="20"/>
              </w:rPr>
              <w:t>3. Размещал объявления в печати, Интернете</w:t>
            </w:r>
          </w:p>
          <w:bookmarkEnd w:id="17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1724"/>
          <w:p>
            <w:pPr>
              <w:spacing w:after="20"/>
              <w:ind w:left="20"/>
              <w:jc w:val="both"/>
            </w:pPr>
            <w:r>
              <w:rPr>
                <w:rFonts w:ascii="Times New Roman"/>
                <w:b w:val="false"/>
                <w:i w:val="false"/>
                <w:color w:val="000000"/>
                <w:sz w:val="20"/>
              </w:rPr>
              <w:t>
</w:t>
            </w:r>
            <w:r>
              <w:rPr>
                <w:rFonts w:ascii="Times New Roman"/>
                <w:b w:val="false"/>
                <w:i w:val="false"/>
                <w:color w:val="000000"/>
                <w:sz w:val="20"/>
              </w:rPr>
              <w:t>4. Искал через объявления в печати, Интернете</w:t>
            </w:r>
          </w:p>
          <w:bookmarkEnd w:id="17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1725"/>
          <w:p>
            <w:pPr>
              <w:spacing w:after="20"/>
              <w:ind w:left="20"/>
              <w:jc w:val="both"/>
            </w:pPr>
            <w:r>
              <w:rPr>
                <w:rFonts w:ascii="Times New Roman"/>
                <w:b w:val="false"/>
                <w:i w:val="false"/>
                <w:color w:val="000000"/>
                <w:sz w:val="20"/>
              </w:rPr>
              <w:t>
</w:t>
            </w:r>
            <w:r>
              <w:rPr>
                <w:rFonts w:ascii="Times New Roman"/>
                <w:b w:val="false"/>
                <w:i w:val="false"/>
                <w:color w:val="000000"/>
                <w:sz w:val="20"/>
              </w:rPr>
              <w:t>5. Размещал или обновлял Резюме в профессиональных и социальных сетях он-лайн</w:t>
            </w:r>
          </w:p>
          <w:bookmarkEnd w:id="17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1726"/>
          <w:p>
            <w:pPr>
              <w:spacing w:after="20"/>
              <w:ind w:left="20"/>
              <w:jc w:val="both"/>
            </w:pPr>
            <w:r>
              <w:rPr>
                <w:rFonts w:ascii="Times New Roman"/>
                <w:b w:val="false"/>
                <w:i w:val="false"/>
                <w:color w:val="000000"/>
                <w:sz w:val="20"/>
              </w:rPr>
              <w:t>
</w:t>
            </w:r>
            <w:r>
              <w:rPr>
                <w:rFonts w:ascii="Times New Roman"/>
                <w:b w:val="false"/>
                <w:i w:val="false"/>
                <w:color w:val="000000"/>
                <w:sz w:val="20"/>
              </w:rPr>
              <w:t>6. Обращался к друзьям, знакомым, родственникам</w:t>
            </w:r>
          </w:p>
          <w:bookmarkEnd w:id="17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1727"/>
          <w:p>
            <w:pPr>
              <w:spacing w:after="20"/>
              <w:ind w:left="20"/>
              <w:jc w:val="both"/>
            </w:pPr>
            <w:r>
              <w:rPr>
                <w:rFonts w:ascii="Times New Roman"/>
                <w:b w:val="false"/>
                <w:i w:val="false"/>
                <w:color w:val="000000"/>
                <w:sz w:val="20"/>
              </w:rPr>
              <w:t>
</w:t>
            </w:r>
            <w:r>
              <w:rPr>
                <w:rFonts w:ascii="Times New Roman"/>
                <w:b w:val="false"/>
                <w:i w:val="false"/>
                <w:color w:val="000000"/>
                <w:sz w:val="20"/>
              </w:rPr>
              <w:t>7. Контактировал непосредственно с работодателем</w:t>
            </w:r>
          </w:p>
          <w:bookmarkEnd w:id="17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1728"/>
          <w:p>
            <w:pPr>
              <w:spacing w:after="20"/>
              <w:ind w:left="20"/>
              <w:jc w:val="both"/>
            </w:pPr>
            <w:r>
              <w:rPr>
                <w:rFonts w:ascii="Times New Roman"/>
                <w:b w:val="false"/>
                <w:i w:val="false"/>
                <w:color w:val="000000"/>
                <w:sz w:val="20"/>
              </w:rPr>
              <w:t>
</w:t>
            </w:r>
            <w:r>
              <w:rPr>
                <w:rFonts w:ascii="Times New Roman"/>
                <w:b w:val="false"/>
                <w:i w:val="false"/>
                <w:color w:val="000000"/>
                <w:sz w:val="20"/>
              </w:rPr>
              <w:t>8. Искал земельный участок, помещение, оборудование, материалы, сельскохозяйственные инвестиции для открытия собственного дела или фермы</w:t>
            </w:r>
          </w:p>
          <w:bookmarkEnd w:id="17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17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Обращался за кредитованием, разрешением, лицензией для открытия своего дела или фермы </w:t>
            </w:r>
          </w:p>
          <w:bookmarkEnd w:id="17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1730"/>
          <w:p>
            <w:pPr>
              <w:spacing w:after="20"/>
              <w:ind w:left="20"/>
              <w:jc w:val="both"/>
            </w:pPr>
            <w:r>
              <w:rPr>
                <w:rFonts w:ascii="Times New Roman"/>
                <w:b w:val="false"/>
                <w:i w:val="false"/>
                <w:color w:val="000000"/>
                <w:sz w:val="20"/>
              </w:rPr>
              <w:t>
</w:t>
            </w:r>
            <w:r>
              <w:rPr>
                <w:rFonts w:ascii="Times New Roman"/>
                <w:b w:val="false"/>
                <w:i w:val="false"/>
                <w:color w:val="000000"/>
                <w:sz w:val="20"/>
              </w:rPr>
              <w:t>10. Ничего не делал</w:t>
            </w:r>
          </w:p>
          <w:bookmarkEnd w:id="17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1731"/>
          <w:p>
            <w:pPr>
              <w:spacing w:after="20"/>
              <w:ind w:left="20"/>
              <w:jc w:val="both"/>
            </w:pPr>
            <w:r>
              <w:rPr>
                <w:rFonts w:ascii="Times New Roman"/>
                <w:b w:val="false"/>
                <w:i w:val="false"/>
                <w:color w:val="000000"/>
                <w:sz w:val="20"/>
              </w:rPr>
              <w:t>
</w:t>
            </w:r>
            <w:r>
              <w:rPr>
                <w:rFonts w:ascii="Times New Roman"/>
                <w:b w:val="false"/>
                <w:i w:val="false"/>
                <w:color w:val="000000"/>
                <w:sz w:val="20"/>
              </w:rPr>
              <w:t>11. Другое</w:t>
            </w:r>
          </w:p>
          <w:bookmarkEnd w:id="17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1732"/>
          <w:p>
            <w:pPr>
              <w:spacing w:after="20"/>
              <w:ind w:left="20"/>
              <w:jc w:val="both"/>
            </w:pPr>
            <w:r>
              <w:rPr>
                <w:rFonts w:ascii="Times New Roman"/>
                <w:b w:val="false"/>
                <w:i w:val="false"/>
                <w:color w:val="000000"/>
                <w:sz w:val="20"/>
              </w:rPr>
              <w:t>
</w:t>
            </w:r>
            <w:r>
              <w:rPr>
                <w:rFonts w:ascii="Times New Roman"/>
                <w:b w:val="false"/>
                <w:i w:val="false"/>
                <w:color w:val="000000"/>
                <w:sz w:val="20"/>
              </w:rPr>
              <w:t>63. Почему Вы не искали работу в течение последних четырех недель?</w:t>
            </w:r>
          </w:p>
          <w:bookmarkEnd w:id="17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1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Получил работу или бизнес и имел договоренность о ее начале в течение 3-х месяцев </w:t>
            </w:r>
          </w:p>
          <w:bookmarkEnd w:id="17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1734"/>
          <w:p>
            <w:pPr>
              <w:spacing w:after="20"/>
              <w:ind w:left="20"/>
              <w:jc w:val="both"/>
            </w:pPr>
            <w:r>
              <w:rPr>
                <w:rFonts w:ascii="Times New Roman"/>
                <w:b w:val="false"/>
                <w:i w:val="false"/>
                <w:color w:val="000000"/>
                <w:sz w:val="20"/>
              </w:rPr>
              <w:t>
</w:t>
            </w:r>
            <w:r>
              <w:rPr>
                <w:rFonts w:ascii="Times New Roman"/>
                <w:b w:val="false"/>
                <w:i w:val="false"/>
                <w:color w:val="000000"/>
                <w:sz w:val="20"/>
              </w:rPr>
              <w:t>2. Подал резюме и ожидаю ответа</w:t>
            </w:r>
          </w:p>
          <w:bookmarkEnd w:id="17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1735"/>
          <w:p>
            <w:pPr>
              <w:spacing w:after="20"/>
              <w:ind w:left="20"/>
              <w:jc w:val="both"/>
            </w:pPr>
            <w:r>
              <w:rPr>
                <w:rFonts w:ascii="Times New Roman"/>
                <w:b w:val="false"/>
                <w:i w:val="false"/>
                <w:color w:val="000000"/>
                <w:sz w:val="20"/>
              </w:rPr>
              <w:t>
</w:t>
            </w:r>
            <w:r>
              <w:rPr>
                <w:rFonts w:ascii="Times New Roman"/>
                <w:b w:val="false"/>
                <w:i w:val="false"/>
                <w:color w:val="000000"/>
                <w:sz w:val="20"/>
              </w:rPr>
              <w:t>3. Предпринял меры для открытия собственного дела и жду ответа</w:t>
            </w:r>
          </w:p>
          <w:bookmarkEnd w:id="17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1736"/>
          <w:p>
            <w:pPr>
              <w:spacing w:after="20"/>
              <w:ind w:left="20"/>
              <w:jc w:val="both"/>
            </w:pPr>
            <w:r>
              <w:rPr>
                <w:rFonts w:ascii="Times New Roman"/>
                <w:b w:val="false"/>
                <w:i w:val="false"/>
                <w:color w:val="000000"/>
                <w:sz w:val="20"/>
              </w:rPr>
              <w:t>
</w:t>
            </w:r>
            <w:r>
              <w:rPr>
                <w:rFonts w:ascii="Times New Roman"/>
                <w:b w:val="false"/>
                <w:i w:val="false"/>
                <w:color w:val="000000"/>
                <w:sz w:val="20"/>
              </w:rPr>
              <w:t>4. Ожидаю начала сезона</w:t>
            </w:r>
          </w:p>
          <w:bookmarkEnd w:id="17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17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По состоянию здоровья </w:t>
            </w:r>
          </w:p>
          <w:bookmarkEnd w:id="17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1738"/>
          <w:p>
            <w:pPr>
              <w:spacing w:after="20"/>
              <w:ind w:left="20"/>
              <w:jc w:val="both"/>
            </w:pPr>
            <w:r>
              <w:rPr>
                <w:rFonts w:ascii="Times New Roman"/>
                <w:b w:val="false"/>
                <w:i w:val="false"/>
                <w:color w:val="000000"/>
                <w:sz w:val="20"/>
              </w:rPr>
              <w:t>
</w:t>
            </w:r>
            <w:r>
              <w:rPr>
                <w:rFonts w:ascii="Times New Roman"/>
                <w:b w:val="false"/>
                <w:i w:val="false"/>
                <w:color w:val="000000"/>
                <w:sz w:val="20"/>
              </w:rPr>
              <w:t>6. Не знаю, как и где искать работу</w:t>
            </w:r>
          </w:p>
          <w:bookmarkEnd w:id="17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1739"/>
          <w:p>
            <w:pPr>
              <w:spacing w:after="20"/>
              <w:ind w:left="20"/>
              <w:jc w:val="both"/>
            </w:pPr>
            <w:r>
              <w:rPr>
                <w:rFonts w:ascii="Times New Roman"/>
                <w:b w:val="false"/>
                <w:i w:val="false"/>
                <w:color w:val="000000"/>
                <w:sz w:val="20"/>
              </w:rPr>
              <w:t>
</w:t>
            </w:r>
            <w:r>
              <w:rPr>
                <w:rFonts w:ascii="Times New Roman"/>
                <w:b w:val="false"/>
                <w:i w:val="false"/>
                <w:color w:val="000000"/>
                <w:sz w:val="20"/>
              </w:rPr>
              <w:t>7. Нет работы, соответствующей моей квалификации</w:t>
            </w:r>
          </w:p>
          <w:bookmarkEnd w:id="173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1740"/>
          <w:p>
            <w:pPr>
              <w:spacing w:after="20"/>
              <w:ind w:left="20"/>
              <w:jc w:val="both"/>
            </w:pPr>
            <w:r>
              <w:rPr>
                <w:rFonts w:ascii="Times New Roman"/>
                <w:b w:val="false"/>
                <w:i w:val="false"/>
                <w:color w:val="000000"/>
                <w:sz w:val="20"/>
              </w:rPr>
              <w:t>
</w:t>
            </w:r>
            <w:r>
              <w:rPr>
                <w:rFonts w:ascii="Times New Roman"/>
                <w:b w:val="false"/>
                <w:i w:val="false"/>
                <w:color w:val="000000"/>
                <w:sz w:val="20"/>
              </w:rPr>
              <w:t>8. Отчаялся найти работу после длительных поисков</w:t>
            </w:r>
          </w:p>
          <w:bookmarkEnd w:id="17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1741"/>
          <w:p>
            <w:pPr>
              <w:spacing w:after="20"/>
              <w:ind w:left="20"/>
              <w:jc w:val="both"/>
            </w:pPr>
            <w:r>
              <w:rPr>
                <w:rFonts w:ascii="Times New Roman"/>
                <w:b w:val="false"/>
                <w:i w:val="false"/>
                <w:color w:val="000000"/>
                <w:sz w:val="20"/>
              </w:rPr>
              <w:t>
</w:t>
            </w:r>
            <w:r>
              <w:rPr>
                <w:rFonts w:ascii="Times New Roman"/>
                <w:b w:val="false"/>
                <w:i w:val="false"/>
                <w:color w:val="000000"/>
                <w:sz w:val="20"/>
              </w:rPr>
              <w:t>9. Надо закончить обучение, подготовку или профессиональную переподготовку</w:t>
            </w:r>
          </w:p>
          <w:bookmarkEnd w:id="17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1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По семейным (личным) обстоятельствам </w:t>
            </w:r>
          </w:p>
          <w:bookmarkEnd w:id="17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1743"/>
          <w:p>
            <w:pPr>
              <w:spacing w:after="20"/>
              <w:ind w:left="20"/>
              <w:jc w:val="both"/>
            </w:pPr>
            <w:r>
              <w:rPr>
                <w:rFonts w:ascii="Times New Roman"/>
                <w:b w:val="false"/>
                <w:i w:val="false"/>
                <w:color w:val="000000"/>
                <w:sz w:val="20"/>
              </w:rPr>
              <w:t>
</w:t>
            </w:r>
            <w:r>
              <w:rPr>
                <w:rFonts w:ascii="Times New Roman"/>
                <w:b w:val="false"/>
                <w:i w:val="false"/>
                <w:color w:val="000000"/>
                <w:sz w:val="20"/>
              </w:rPr>
              <w:t>11. Выход на пенсию</w:t>
            </w:r>
          </w:p>
          <w:bookmarkEnd w:id="17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1744"/>
          <w:p>
            <w:pPr>
              <w:spacing w:after="20"/>
              <w:ind w:left="20"/>
              <w:jc w:val="both"/>
            </w:pPr>
            <w:r>
              <w:rPr>
                <w:rFonts w:ascii="Times New Roman"/>
                <w:b w:val="false"/>
                <w:i w:val="false"/>
                <w:color w:val="000000"/>
                <w:sz w:val="20"/>
              </w:rPr>
              <w:t>
</w:t>
            </w:r>
            <w:r>
              <w:rPr>
                <w:rFonts w:ascii="Times New Roman"/>
                <w:b w:val="false"/>
                <w:i w:val="false"/>
                <w:color w:val="000000"/>
                <w:sz w:val="20"/>
              </w:rPr>
              <w:t>12. Ведение домашнего хозяйства</w:t>
            </w:r>
          </w:p>
          <w:bookmarkEnd w:id="17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1745"/>
          <w:p>
            <w:pPr>
              <w:spacing w:after="20"/>
              <w:ind w:left="20"/>
              <w:jc w:val="both"/>
            </w:pPr>
            <w:r>
              <w:rPr>
                <w:rFonts w:ascii="Times New Roman"/>
                <w:b w:val="false"/>
                <w:i w:val="false"/>
                <w:color w:val="000000"/>
                <w:sz w:val="20"/>
              </w:rPr>
              <w:t>
</w:t>
            </w:r>
            <w:r>
              <w:rPr>
                <w:rFonts w:ascii="Times New Roman"/>
                <w:b w:val="false"/>
                <w:i w:val="false"/>
                <w:color w:val="000000"/>
                <w:sz w:val="20"/>
              </w:rPr>
              <w:t>13. Ожидаю возврата на предыдущее место работы</w:t>
            </w:r>
          </w:p>
          <w:bookmarkEnd w:id="17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1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Введение режима изоляции </w:t>
            </w:r>
          </w:p>
          <w:bookmarkEnd w:id="17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1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Имею устраивающую меня работу (вариант ответа только для занятых) </w:t>
            </w:r>
          </w:p>
          <w:bookmarkEnd w:id="17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1748"/>
          <w:p>
            <w:pPr>
              <w:spacing w:after="20"/>
              <w:ind w:left="20"/>
              <w:jc w:val="both"/>
            </w:pPr>
            <w:r>
              <w:rPr>
                <w:rFonts w:ascii="Times New Roman"/>
                <w:b w:val="false"/>
                <w:i w:val="false"/>
                <w:color w:val="000000"/>
                <w:sz w:val="20"/>
              </w:rPr>
              <w:t>
</w:t>
            </w:r>
            <w:r>
              <w:rPr>
                <w:rFonts w:ascii="Times New Roman"/>
                <w:b w:val="false"/>
                <w:i w:val="false"/>
                <w:color w:val="000000"/>
                <w:sz w:val="20"/>
              </w:rPr>
              <w:t>16. Имею работу на личном подворье (приусадебном, дачном участке) по производству продукции только для собственного потребления</w:t>
            </w:r>
          </w:p>
          <w:bookmarkEnd w:id="17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1749"/>
          <w:p>
            <w:pPr>
              <w:spacing w:after="20"/>
              <w:ind w:left="20"/>
              <w:jc w:val="both"/>
            </w:pPr>
            <w:r>
              <w:rPr>
                <w:rFonts w:ascii="Times New Roman"/>
                <w:b w:val="false"/>
                <w:i w:val="false"/>
                <w:color w:val="000000"/>
                <w:sz w:val="20"/>
              </w:rPr>
              <w:t>
</w:t>
            </w:r>
            <w:r>
              <w:rPr>
                <w:rFonts w:ascii="Times New Roman"/>
                <w:b w:val="false"/>
                <w:i w:val="false"/>
                <w:color w:val="000000"/>
                <w:sz w:val="20"/>
              </w:rPr>
              <w:t>64. Сколько времени Вы искали работу?</w:t>
            </w:r>
          </w:p>
          <w:bookmarkEnd w:id="17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1750"/>
          <w:p>
            <w:pPr>
              <w:spacing w:after="20"/>
              <w:ind w:left="20"/>
              <w:jc w:val="both"/>
            </w:pPr>
            <w:r>
              <w:rPr>
                <w:rFonts w:ascii="Times New Roman"/>
                <w:b w:val="false"/>
                <w:i w:val="false"/>
                <w:color w:val="000000"/>
                <w:sz w:val="20"/>
              </w:rPr>
              <w:t>
</w:t>
            </w:r>
            <w:r>
              <w:rPr>
                <w:rFonts w:ascii="Times New Roman"/>
                <w:b w:val="false"/>
                <w:i w:val="false"/>
                <w:color w:val="000000"/>
                <w:sz w:val="20"/>
              </w:rPr>
              <w:t>1. Менее 1 месяца</w:t>
            </w:r>
          </w:p>
          <w:bookmarkEnd w:id="17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1751"/>
          <w:p>
            <w:pPr>
              <w:spacing w:after="20"/>
              <w:ind w:left="20"/>
              <w:jc w:val="both"/>
            </w:pPr>
            <w:r>
              <w:rPr>
                <w:rFonts w:ascii="Times New Roman"/>
                <w:b w:val="false"/>
                <w:i w:val="false"/>
                <w:color w:val="000000"/>
                <w:sz w:val="20"/>
              </w:rPr>
              <w:t>
</w:t>
            </w:r>
            <w:r>
              <w:rPr>
                <w:rFonts w:ascii="Times New Roman"/>
                <w:b w:val="false"/>
                <w:i w:val="false"/>
                <w:color w:val="000000"/>
                <w:sz w:val="20"/>
              </w:rPr>
              <w:t>2. От 1 до 3 месяцев</w:t>
            </w:r>
          </w:p>
          <w:bookmarkEnd w:id="17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1752"/>
          <w:p>
            <w:pPr>
              <w:spacing w:after="20"/>
              <w:ind w:left="20"/>
              <w:jc w:val="both"/>
            </w:pPr>
            <w:r>
              <w:rPr>
                <w:rFonts w:ascii="Times New Roman"/>
                <w:b w:val="false"/>
                <w:i w:val="false"/>
                <w:color w:val="000000"/>
                <w:sz w:val="20"/>
              </w:rPr>
              <w:t>
</w:t>
            </w:r>
            <w:r>
              <w:rPr>
                <w:rFonts w:ascii="Times New Roman"/>
                <w:b w:val="false"/>
                <w:i w:val="false"/>
                <w:color w:val="000000"/>
                <w:sz w:val="20"/>
              </w:rPr>
              <w:t>3. От 3 до 6 месяцев</w:t>
            </w:r>
          </w:p>
          <w:bookmarkEnd w:id="17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1753"/>
          <w:p>
            <w:pPr>
              <w:spacing w:after="20"/>
              <w:ind w:left="20"/>
              <w:jc w:val="both"/>
            </w:pPr>
            <w:r>
              <w:rPr>
                <w:rFonts w:ascii="Times New Roman"/>
                <w:b w:val="false"/>
                <w:i w:val="false"/>
                <w:color w:val="000000"/>
                <w:sz w:val="20"/>
              </w:rPr>
              <w:t>
</w:t>
            </w:r>
            <w:r>
              <w:rPr>
                <w:rFonts w:ascii="Times New Roman"/>
                <w:b w:val="false"/>
                <w:i w:val="false"/>
                <w:color w:val="000000"/>
                <w:sz w:val="20"/>
              </w:rPr>
              <w:t>4. От 6 до 12 месяцев</w:t>
            </w:r>
          </w:p>
          <w:bookmarkEnd w:id="17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1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От года до 3 лет </w:t>
            </w:r>
          </w:p>
          <w:bookmarkEnd w:id="17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1755"/>
          <w:p>
            <w:pPr>
              <w:spacing w:after="20"/>
              <w:ind w:left="20"/>
              <w:jc w:val="both"/>
            </w:pPr>
            <w:r>
              <w:rPr>
                <w:rFonts w:ascii="Times New Roman"/>
                <w:b w:val="false"/>
                <w:i w:val="false"/>
                <w:color w:val="000000"/>
                <w:sz w:val="20"/>
              </w:rPr>
              <w:t>
</w:t>
            </w:r>
            <w:r>
              <w:rPr>
                <w:rFonts w:ascii="Times New Roman"/>
                <w:b w:val="false"/>
                <w:i w:val="false"/>
                <w:color w:val="000000"/>
                <w:sz w:val="20"/>
              </w:rPr>
              <w:t>6. 3 года или более</w:t>
            </w:r>
          </w:p>
          <w:bookmarkEnd w:id="17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1756"/>
          <w:p>
            <w:pPr>
              <w:spacing w:after="20"/>
              <w:ind w:left="20"/>
              <w:jc w:val="both"/>
            </w:pPr>
            <w:r>
              <w:rPr>
                <w:rFonts w:ascii="Times New Roman"/>
                <w:b w:val="false"/>
                <w:i w:val="false"/>
                <w:color w:val="000000"/>
                <w:sz w:val="20"/>
              </w:rPr>
              <w:t>
</w:t>
            </w:r>
            <w:r>
              <w:rPr>
                <w:rFonts w:ascii="Times New Roman"/>
                <w:b w:val="false"/>
                <w:i w:val="false"/>
                <w:color w:val="000000"/>
                <w:sz w:val="20"/>
              </w:rPr>
              <w:t>65. Работа (доходное занятие), которую Вы искали или нашли, это:</w:t>
            </w:r>
          </w:p>
          <w:bookmarkEnd w:id="17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1757"/>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7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1758"/>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7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1759"/>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7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1760"/>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7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1761"/>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7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1762"/>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7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1763"/>
          <w:p>
            <w:pPr>
              <w:spacing w:after="20"/>
              <w:ind w:left="20"/>
              <w:jc w:val="both"/>
            </w:pPr>
            <w:r>
              <w:rPr>
                <w:rFonts w:ascii="Times New Roman"/>
                <w:b w:val="false"/>
                <w:i w:val="false"/>
                <w:color w:val="000000"/>
                <w:sz w:val="20"/>
              </w:rPr>
              <w:t>
</w:t>
            </w:r>
            <w:r>
              <w:rPr>
                <w:rFonts w:ascii="Times New Roman"/>
                <w:b w:val="false"/>
                <w:i w:val="false"/>
                <w:color w:val="000000"/>
                <w:sz w:val="20"/>
              </w:rPr>
              <w:t>7. Работодатель</w:t>
            </w:r>
          </w:p>
          <w:bookmarkEnd w:id="17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1764"/>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7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1765"/>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7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17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 личном подсобном хозяйстве </w:t>
            </w:r>
          </w:p>
          <w:bookmarkEnd w:id="17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1767"/>
          <w:p>
            <w:pPr>
              <w:spacing w:after="20"/>
              <w:ind w:left="20"/>
              <w:jc w:val="both"/>
            </w:pPr>
            <w:r>
              <w:rPr>
                <w:rFonts w:ascii="Times New Roman"/>
                <w:b w:val="false"/>
                <w:i w:val="false"/>
                <w:color w:val="000000"/>
                <w:sz w:val="20"/>
              </w:rPr>
              <w:t>
</w:t>
            </w:r>
            <w:r>
              <w:rPr>
                <w:rFonts w:ascii="Times New Roman"/>
                <w:b w:val="false"/>
                <w:i w:val="false"/>
                <w:color w:val="000000"/>
                <w:sz w:val="20"/>
              </w:rPr>
              <w:t>11. Любая работа</w:t>
            </w:r>
          </w:p>
          <w:bookmarkEnd w:id="17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1768"/>
          <w:p>
            <w:pPr>
              <w:spacing w:after="20"/>
              <w:ind w:left="20"/>
              <w:jc w:val="both"/>
            </w:pPr>
            <w:r>
              <w:rPr>
                <w:rFonts w:ascii="Times New Roman"/>
                <w:b w:val="false"/>
                <w:i w:val="false"/>
                <w:color w:val="000000"/>
                <w:sz w:val="20"/>
              </w:rPr>
              <w:t>
</w:t>
            </w:r>
            <w:r>
              <w:rPr>
                <w:rFonts w:ascii="Times New Roman"/>
                <w:b w:val="false"/>
                <w:i w:val="false"/>
                <w:color w:val="000000"/>
                <w:sz w:val="20"/>
              </w:rPr>
              <w:t>66. Если бы это зависело от Вас хотели ли вы работать?</w:t>
            </w:r>
          </w:p>
          <w:bookmarkEnd w:id="17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1769"/>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1770"/>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1771"/>
          <w:p>
            <w:pPr>
              <w:spacing w:after="20"/>
              <w:ind w:left="20"/>
              <w:jc w:val="both"/>
            </w:pPr>
            <w:r>
              <w:rPr>
                <w:rFonts w:ascii="Times New Roman"/>
                <w:b w:val="false"/>
                <w:i w:val="false"/>
                <w:color w:val="000000"/>
                <w:sz w:val="20"/>
              </w:rPr>
              <w:t>
</w:t>
            </w:r>
            <w:r>
              <w:rPr>
                <w:rFonts w:ascii="Times New Roman"/>
                <w:b w:val="false"/>
                <w:i w:val="false"/>
                <w:color w:val="000000"/>
                <w:sz w:val="20"/>
              </w:rPr>
              <w:t>3. Не знаю</w:t>
            </w:r>
          </w:p>
          <w:bookmarkEnd w:id="17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1772"/>
          <w:p>
            <w:pPr>
              <w:spacing w:after="20"/>
              <w:ind w:left="20"/>
              <w:jc w:val="both"/>
            </w:pPr>
            <w:r>
              <w:rPr>
                <w:rFonts w:ascii="Times New Roman"/>
                <w:b w:val="false"/>
                <w:i w:val="false"/>
                <w:color w:val="000000"/>
                <w:sz w:val="20"/>
              </w:rPr>
              <w:t>
</w:t>
            </w:r>
            <w:r>
              <w:rPr>
                <w:rFonts w:ascii="Times New Roman"/>
                <w:b w:val="false"/>
                <w:i w:val="false"/>
                <w:color w:val="000000"/>
                <w:sz w:val="20"/>
              </w:rPr>
              <w:t>67. Какой режим работы Вас устраивает?</w:t>
            </w:r>
          </w:p>
          <w:bookmarkEnd w:id="17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1773"/>
          <w:p>
            <w:pPr>
              <w:spacing w:after="20"/>
              <w:ind w:left="20"/>
              <w:jc w:val="both"/>
            </w:pPr>
            <w:r>
              <w:rPr>
                <w:rFonts w:ascii="Times New Roman"/>
                <w:b w:val="false"/>
                <w:i w:val="false"/>
                <w:color w:val="000000"/>
                <w:sz w:val="20"/>
              </w:rPr>
              <w:t>
</w:t>
            </w:r>
            <w:r>
              <w:rPr>
                <w:rFonts w:ascii="Times New Roman"/>
                <w:b w:val="false"/>
                <w:i w:val="false"/>
                <w:color w:val="000000"/>
                <w:sz w:val="20"/>
              </w:rPr>
              <w:t>1. Полный</w:t>
            </w:r>
          </w:p>
          <w:bookmarkEnd w:id="17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1774"/>
          <w:p>
            <w:pPr>
              <w:spacing w:after="20"/>
              <w:ind w:left="20"/>
              <w:jc w:val="both"/>
            </w:pPr>
            <w:r>
              <w:rPr>
                <w:rFonts w:ascii="Times New Roman"/>
                <w:b w:val="false"/>
                <w:i w:val="false"/>
                <w:color w:val="000000"/>
                <w:sz w:val="20"/>
              </w:rPr>
              <w:t>
</w:t>
            </w:r>
            <w:r>
              <w:rPr>
                <w:rFonts w:ascii="Times New Roman"/>
                <w:b w:val="false"/>
                <w:i w:val="false"/>
                <w:color w:val="000000"/>
                <w:sz w:val="20"/>
              </w:rPr>
              <w:t>2. Частичный</w:t>
            </w:r>
          </w:p>
          <w:bookmarkEnd w:id="17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1775"/>
          <w:p>
            <w:pPr>
              <w:spacing w:after="20"/>
              <w:ind w:left="20"/>
              <w:jc w:val="both"/>
            </w:pPr>
            <w:r>
              <w:rPr>
                <w:rFonts w:ascii="Times New Roman"/>
                <w:b w:val="false"/>
                <w:i w:val="false"/>
                <w:color w:val="000000"/>
                <w:sz w:val="20"/>
              </w:rPr>
              <w:t>
</w:t>
            </w:r>
            <w:r>
              <w:rPr>
                <w:rFonts w:ascii="Times New Roman"/>
                <w:b w:val="false"/>
                <w:i w:val="false"/>
                <w:color w:val="000000"/>
                <w:sz w:val="20"/>
              </w:rPr>
              <w:t>3. Любой</w:t>
            </w:r>
          </w:p>
          <w:bookmarkEnd w:id="177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2" w:id="1776"/>
          <w:p>
            <w:pPr>
              <w:spacing w:after="20"/>
              <w:ind w:left="20"/>
              <w:jc w:val="both"/>
            </w:pPr>
            <w:r>
              <w:rPr>
                <w:rFonts w:ascii="Times New Roman"/>
                <w:b w:val="false"/>
                <w:i w:val="false"/>
                <w:color w:val="000000"/>
                <w:sz w:val="20"/>
              </w:rPr>
              <w:t>
</w:t>
            </w:r>
            <w:r>
              <w:rPr>
                <w:rFonts w:ascii="Times New Roman"/>
                <w:b w:val="false"/>
                <w:i w:val="false"/>
                <w:color w:val="000000"/>
                <w:sz w:val="20"/>
              </w:rPr>
              <w:t>68. Если бы Вам предложили работу сейчас, то смогли бы Вы приступить к ней в течение ближайших двух недель?</w:t>
            </w:r>
          </w:p>
          <w:bookmarkEnd w:id="177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177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7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177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7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1779"/>
          <w:p>
            <w:pPr>
              <w:spacing w:after="20"/>
              <w:ind w:left="20"/>
              <w:jc w:val="both"/>
            </w:pPr>
            <w:r>
              <w:rPr>
                <w:rFonts w:ascii="Times New Roman"/>
                <w:b w:val="false"/>
                <w:i w:val="false"/>
                <w:color w:val="000000"/>
                <w:sz w:val="20"/>
              </w:rPr>
              <w:t>
</w:t>
            </w:r>
            <w:r>
              <w:rPr>
                <w:rFonts w:ascii="Times New Roman"/>
                <w:b w:val="false"/>
                <w:i w:val="false"/>
                <w:color w:val="000000"/>
                <w:sz w:val="20"/>
              </w:rPr>
              <w:t>69. Почему Вы не могли приступить к работе в течение прошедшей недели или в течение двух следующих недель?</w:t>
            </w:r>
          </w:p>
          <w:bookmarkEnd w:id="17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1780"/>
          <w:p>
            <w:pPr>
              <w:spacing w:after="20"/>
              <w:ind w:left="20"/>
              <w:jc w:val="both"/>
            </w:pPr>
            <w:r>
              <w:rPr>
                <w:rFonts w:ascii="Times New Roman"/>
                <w:b w:val="false"/>
                <w:i w:val="false"/>
                <w:color w:val="000000"/>
                <w:sz w:val="20"/>
              </w:rPr>
              <w:t>
</w:t>
            </w:r>
            <w:r>
              <w:rPr>
                <w:rFonts w:ascii="Times New Roman"/>
                <w:b w:val="false"/>
                <w:i w:val="false"/>
                <w:color w:val="000000"/>
                <w:sz w:val="20"/>
              </w:rPr>
              <w:t>1. Болезнь или травма, уход за больным</w:t>
            </w:r>
          </w:p>
          <w:bookmarkEnd w:id="17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вопросам касательно прошлой деятельности</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1781"/>
          <w:p>
            <w:pPr>
              <w:spacing w:after="20"/>
              <w:ind w:left="20"/>
              <w:jc w:val="both"/>
            </w:pPr>
            <w:r>
              <w:rPr>
                <w:rFonts w:ascii="Times New Roman"/>
                <w:b w:val="false"/>
                <w:i w:val="false"/>
                <w:color w:val="000000"/>
                <w:sz w:val="20"/>
              </w:rPr>
              <w:t>
</w:t>
            </w:r>
            <w:r>
              <w:rPr>
                <w:rFonts w:ascii="Times New Roman"/>
                <w:b w:val="false"/>
                <w:i w:val="false"/>
                <w:color w:val="000000"/>
                <w:sz w:val="20"/>
              </w:rPr>
              <w:t>2. Надо закончить обучение, подготовку или профессиональную переподготовку</w:t>
            </w:r>
          </w:p>
          <w:bookmarkEnd w:id="17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1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 семейным (личным) обстоятельствам </w:t>
            </w:r>
          </w:p>
          <w:bookmarkEnd w:id="17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1783"/>
          <w:p>
            <w:pPr>
              <w:spacing w:after="20"/>
              <w:ind w:left="20"/>
              <w:jc w:val="both"/>
            </w:pPr>
            <w:r>
              <w:rPr>
                <w:rFonts w:ascii="Times New Roman"/>
                <w:b w:val="false"/>
                <w:i w:val="false"/>
                <w:color w:val="000000"/>
                <w:sz w:val="20"/>
              </w:rPr>
              <w:t>
</w:t>
            </w:r>
            <w:r>
              <w:rPr>
                <w:rFonts w:ascii="Times New Roman"/>
                <w:b w:val="false"/>
                <w:i w:val="false"/>
                <w:color w:val="000000"/>
                <w:sz w:val="20"/>
              </w:rPr>
              <w:t>4. Другое</w:t>
            </w:r>
          </w:p>
          <w:bookmarkEnd w:id="17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1784"/>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касательно прошлой деятельности</w:t>
            </w:r>
          </w:p>
          <w:bookmarkEnd w:id="1784"/>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1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Внимание: На вопросы с 70 по 75 отвечают респонденты в возрасте: от 18 лет до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 Республики Казахстан, отметившие в вопросе 6 (Раздела2) код 2.</w:t>
            </w:r>
          </w:p>
          <w:bookmarkEnd w:id="1785"/>
          <w:p>
            <w:pPr>
              <w:spacing w:after="20"/>
              <w:ind w:left="20"/>
              <w:jc w:val="both"/>
            </w:pPr>
            <w:r>
              <w:rPr>
                <w:rFonts w:ascii="Times New Roman"/>
                <w:b w:val="false"/>
                <w:i w:val="false"/>
                <w:color w:val="000000"/>
                <w:sz w:val="20"/>
              </w:rPr>
              <w:t>Остальные переходят к вопросу →76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1786"/>
          <w:p>
            <w:pPr>
              <w:spacing w:after="20"/>
              <w:ind w:left="20"/>
              <w:jc w:val="both"/>
            </w:pPr>
            <w:r>
              <w:rPr>
                <w:rFonts w:ascii="Times New Roman"/>
                <w:b w:val="false"/>
                <w:i w:val="false"/>
                <w:color w:val="000000"/>
                <w:sz w:val="20"/>
              </w:rPr>
              <w:t>
</w:t>
            </w:r>
            <w:r>
              <w:rPr>
                <w:rFonts w:ascii="Times New Roman"/>
                <w:b w:val="false"/>
                <w:i w:val="false"/>
                <w:color w:val="000000"/>
                <w:sz w:val="20"/>
              </w:rPr>
              <w:t>70. Работали ли Вы когда-нибудь (имели доходное занятие) до настоящего времени?</w:t>
            </w:r>
          </w:p>
          <w:bookmarkEnd w:id="17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1787"/>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78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1788"/>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7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1789"/>
          <w:p>
            <w:pPr>
              <w:spacing w:after="20"/>
              <w:ind w:left="20"/>
              <w:jc w:val="both"/>
            </w:pPr>
            <w:r>
              <w:rPr>
                <w:rFonts w:ascii="Times New Roman"/>
                <w:b w:val="false"/>
                <w:i w:val="false"/>
                <w:color w:val="000000"/>
                <w:sz w:val="20"/>
              </w:rPr>
              <w:t>
</w:t>
            </w:r>
            <w:r>
              <w:rPr>
                <w:rFonts w:ascii="Times New Roman"/>
                <w:b w:val="false"/>
                <w:i w:val="false"/>
                <w:color w:val="000000"/>
                <w:sz w:val="20"/>
              </w:rPr>
              <w:t>71. Сколько времени Вы были без работы (не заняты)?</w:t>
            </w:r>
          </w:p>
          <w:bookmarkEnd w:id="17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1790"/>
          <w:p>
            <w:pPr>
              <w:spacing w:after="20"/>
              <w:ind w:left="20"/>
              <w:jc w:val="both"/>
            </w:pPr>
            <w:r>
              <w:rPr>
                <w:rFonts w:ascii="Times New Roman"/>
                <w:b w:val="false"/>
                <w:i w:val="false"/>
                <w:color w:val="000000"/>
                <w:sz w:val="20"/>
              </w:rPr>
              <w:t>
</w:t>
            </w:r>
            <w:r>
              <w:rPr>
                <w:rFonts w:ascii="Times New Roman"/>
                <w:b w:val="false"/>
                <w:i w:val="false"/>
                <w:color w:val="000000"/>
                <w:sz w:val="20"/>
              </w:rPr>
              <w:t>1. Менее 1 месяца</w:t>
            </w:r>
          </w:p>
          <w:bookmarkEnd w:id="17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1791"/>
          <w:p>
            <w:pPr>
              <w:spacing w:after="20"/>
              <w:ind w:left="20"/>
              <w:jc w:val="both"/>
            </w:pPr>
            <w:r>
              <w:rPr>
                <w:rFonts w:ascii="Times New Roman"/>
                <w:b w:val="false"/>
                <w:i w:val="false"/>
                <w:color w:val="000000"/>
                <w:sz w:val="20"/>
              </w:rPr>
              <w:t>
</w:t>
            </w:r>
            <w:r>
              <w:rPr>
                <w:rFonts w:ascii="Times New Roman"/>
                <w:b w:val="false"/>
                <w:i w:val="false"/>
                <w:color w:val="000000"/>
                <w:sz w:val="20"/>
              </w:rPr>
              <w:t>2. От 1 до 3 месяцев</w:t>
            </w:r>
          </w:p>
          <w:bookmarkEnd w:id="17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1792"/>
          <w:p>
            <w:pPr>
              <w:spacing w:after="20"/>
              <w:ind w:left="20"/>
              <w:jc w:val="both"/>
            </w:pPr>
            <w:r>
              <w:rPr>
                <w:rFonts w:ascii="Times New Roman"/>
                <w:b w:val="false"/>
                <w:i w:val="false"/>
                <w:color w:val="000000"/>
                <w:sz w:val="20"/>
              </w:rPr>
              <w:t>
</w:t>
            </w:r>
            <w:r>
              <w:rPr>
                <w:rFonts w:ascii="Times New Roman"/>
                <w:b w:val="false"/>
                <w:i w:val="false"/>
                <w:color w:val="000000"/>
                <w:sz w:val="20"/>
              </w:rPr>
              <w:t>3. От 3 до 6 месяцев</w:t>
            </w:r>
          </w:p>
          <w:bookmarkEnd w:id="17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1793"/>
          <w:p>
            <w:pPr>
              <w:spacing w:after="20"/>
              <w:ind w:left="20"/>
              <w:jc w:val="both"/>
            </w:pPr>
            <w:r>
              <w:rPr>
                <w:rFonts w:ascii="Times New Roman"/>
                <w:b w:val="false"/>
                <w:i w:val="false"/>
                <w:color w:val="000000"/>
                <w:sz w:val="20"/>
              </w:rPr>
              <w:t>
</w:t>
            </w:r>
            <w:r>
              <w:rPr>
                <w:rFonts w:ascii="Times New Roman"/>
                <w:b w:val="false"/>
                <w:i w:val="false"/>
                <w:color w:val="000000"/>
                <w:sz w:val="20"/>
              </w:rPr>
              <w:t>4. От 6 до 12 месяцев</w:t>
            </w:r>
          </w:p>
          <w:bookmarkEnd w:id="17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1794"/>
          <w:p>
            <w:pPr>
              <w:spacing w:after="20"/>
              <w:ind w:left="20"/>
              <w:jc w:val="both"/>
            </w:pPr>
            <w:r>
              <w:rPr>
                <w:rFonts w:ascii="Times New Roman"/>
                <w:b w:val="false"/>
                <w:i w:val="false"/>
                <w:color w:val="000000"/>
                <w:sz w:val="20"/>
              </w:rPr>
              <w:t>
</w:t>
            </w:r>
            <w:r>
              <w:rPr>
                <w:rFonts w:ascii="Times New Roman"/>
                <w:b w:val="false"/>
                <w:i w:val="false"/>
                <w:color w:val="000000"/>
                <w:sz w:val="20"/>
              </w:rPr>
              <w:t>5. От года до 3 лет</w:t>
            </w:r>
          </w:p>
          <w:bookmarkEnd w:id="17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1795"/>
          <w:p>
            <w:pPr>
              <w:spacing w:after="20"/>
              <w:ind w:left="20"/>
              <w:jc w:val="both"/>
            </w:pPr>
            <w:r>
              <w:rPr>
                <w:rFonts w:ascii="Times New Roman"/>
                <w:b w:val="false"/>
                <w:i w:val="false"/>
                <w:color w:val="000000"/>
                <w:sz w:val="20"/>
              </w:rPr>
              <w:t>
</w:t>
            </w:r>
            <w:r>
              <w:rPr>
                <w:rFonts w:ascii="Times New Roman"/>
                <w:b w:val="false"/>
                <w:i w:val="false"/>
                <w:color w:val="000000"/>
                <w:sz w:val="20"/>
              </w:rPr>
              <w:t>6. 3 года или более</w:t>
            </w:r>
          </w:p>
          <w:bookmarkEnd w:id="17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1796"/>
          <w:p>
            <w:pPr>
              <w:spacing w:after="20"/>
              <w:ind w:left="20"/>
              <w:jc w:val="both"/>
            </w:pPr>
            <w:r>
              <w:rPr>
                <w:rFonts w:ascii="Times New Roman"/>
                <w:b w:val="false"/>
                <w:i w:val="false"/>
                <w:color w:val="000000"/>
                <w:sz w:val="20"/>
              </w:rPr>
              <w:t>
</w:t>
            </w:r>
            <w:r>
              <w:rPr>
                <w:rFonts w:ascii="Times New Roman"/>
                <w:b w:val="false"/>
                <w:i w:val="false"/>
                <w:color w:val="000000"/>
                <w:sz w:val="20"/>
              </w:rPr>
              <w:t>7. Никогда не работал</w:t>
            </w:r>
          </w:p>
          <w:bookmarkEnd w:id="17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1797"/>
          <w:p>
            <w:pPr>
              <w:spacing w:after="20"/>
              <w:ind w:left="20"/>
              <w:jc w:val="both"/>
            </w:pPr>
            <w:r>
              <w:rPr>
                <w:rFonts w:ascii="Times New Roman"/>
                <w:b w:val="false"/>
                <w:i w:val="false"/>
                <w:color w:val="000000"/>
                <w:sz w:val="20"/>
              </w:rPr>
              <w:t>
</w:t>
            </w:r>
            <w:r>
              <w:rPr>
                <w:rFonts w:ascii="Times New Roman"/>
                <w:b w:val="false"/>
                <w:i w:val="false"/>
                <w:color w:val="000000"/>
                <w:sz w:val="20"/>
              </w:rPr>
              <w:t>72. Почему Вы перестали работать?</w:t>
            </w:r>
          </w:p>
          <w:bookmarkEnd w:id="17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1798"/>
          <w:p>
            <w:pPr>
              <w:spacing w:after="20"/>
              <w:ind w:left="20"/>
              <w:jc w:val="both"/>
            </w:pPr>
            <w:r>
              <w:rPr>
                <w:rFonts w:ascii="Times New Roman"/>
                <w:b w:val="false"/>
                <w:i w:val="false"/>
                <w:color w:val="000000"/>
                <w:sz w:val="20"/>
              </w:rPr>
              <w:t>
</w:t>
            </w:r>
            <w:r>
              <w:rPr>
                <w:rFonts w:ascii="Times New Roman"/>
                <w:b w:val="false"/>
                <w:i w:val="false"/>
                <w:color w:val="000000"/>
                <w:sz w:val="20"/>
              </w:rPr>
              <w:t>1. Увольнение в связи с ликвидацией (банкротством) организации, сокращением штата</w:t>
            </w:r>
          </w:p>
          <w:bookmarkEnd w:id="179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1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Увольнение по собственному желанию </w:t>
            </w:r>
          </w:p>
          <w:bookmarkEnd w:id="17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1800"/>
          <w:p>
            <w:pPr>
              <w:spacing w:after="20"/>
              <w:ind w:left="20"/>
              <w:jc w:val="both"/>
            </w:pPr>
            <w:r>
              <w:rPr>
                <w:rFonts w:ascii="Times New Roman"/>
                <w:b w:val="false"/>
                <w:i w:val="false"/>
                <w:color w:val="000000"/>
                <w:sz w:val="20"/>
              </w:rPr>
              <w:t>
</w:t>
            </w:r>
            <w:r>
              <w:rPr>
                <w:rFonts w:ascii="Times New Roman"/>
                <w:b w:val="false"/>
                <w:i w:val="false"/>
                <w:color w:val="000000"/>
                <w:sz w:val="20"/>
              </w:rPr>
              <w:t>3. Увольнение в связи с окончанием срока договора (соглашения, контракта)</w:t>
            </w:r>
          </w:p>
          <w:bookmarkEnd w:id="18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1801"/>
          <w:p>
            <w:pPr>
              <w:spacing w:after="20"/>
              <w:ind w:left="20"/>
              <w:jc w:val="both"/>
            </w:pPr>
            <w:r>
              <w:rPr>
                <w:rFonts w:ascii="Times New Roman"/>
                <w:b w:val="false"/>
                <w:i w:val="false"/>
                <w:color w:val="000000"/>
                <w:sz w:val="20"/>
              </w:rPr>
              <w:t>
</w:t>
            </w:r>
            <w:r>
              <w:rPr>
                <w:rFonts w:ascii="Times New Roman"/>
                <w:b w:val="false"/>
                <w:i w:val="false"/>
                <w:color w:val="000000"/>
                <w:sz w:val="20"/>
              </w:rPr>
              <w:t>4.Увольнение по другой причине</w:t>
            </w:r>
          </w:p>
          <w:bookmarkEnd w:id="18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1802"/>
          <w:p>
            <w:pPr>
              <w:spacing w:after="20"/>
              <w:ind w:left="20"/>
              <w:jc w:val="both"/>
            </w:pPr>
            <w:r>
              <w:rPr>
                <w:rFonts w:ascii="Times New Roman"/>
                <w:b w:val="false"/>
                <w:i w:val="false"/>
                <w:color w:val="000000"/>
                <w:sz w:val="20"/>
              </w:rPr>
              <w:t>
</w:t>
            </w:r>
            <w:r>
              <w:rPr>
                <w:rFonts w:ascii="Times New Roman"/>
                <w:b w:val="false"/>
                <w:i w:val="false"/>
                <w:color w:val="000000"/>
                <w:sz w:val="20"/>
              </w:rPr>
              <w:t>5. Завершение предпринимательской деятельности</w:t>
            </w:r>
          </w:p>
          <w:bookmarkEnd w:id="18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1803"/>
          <w:p>
            <w:pPr>
              <w:spacing w:after="20"/>
              <w:ind w:left="20"/>
              <w:jc w:val="both"/>
            </w:pPr>
            <w:r>
              <w:rPr>
                <w:rFonts w:ascii="Times New Roman"/>
                <w:b w:val="false"/>
                <w:i w:val="false"/>
                <w:color w:val="000000"/>
                <w:sz w:val="20"/>
              </w:rPr>
              <w:t>
</w:t>
            </w:r>
            <w:r>
              <w:rPr>
                <w:rFonts w:ascii="Times New Roman"/>
                <w:b w:val="false"/>
                <w:i w:val="false"/>
                <w:color w:val="000000"/>
                <w:sz w:val="20"/>
              </w:rPr>
              <w:t>6. Выход на пенсию</w:t>
            </w:r>
          </w:p>
          <w:bookmarkEnd w:id="18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1804"/>
          <w:p>
            <w:pPr>
              <w:spacing w:after="20"/>
              <w:ind w:left="20"/>
              <w:jc w:val="both"/>
            </w:pPr>
            <w:r>
              <w:rPr>
                <w:rFonts w:ascii="Times New Roman"/>
                <w:b w:val="false"/>
                <w:i w:val="false"/>
                <w:color w:val="000000"/>
                <w:sz w:val="20"/>
              </w:rPr>
              <w:t>
</w:t>
            </w:r>
            <w:r>
              <w:rPr>
                <w:rFonts w:ascii="Times New Roman"/>
                <w:b w:val="false"/>
                <w:i w:val="false"/>
                <w:color w:val="000000"/>
                <w:sz w:val="20"/>
              </w:rPr>
              <w:t>7. По семейным (личным) обстоятельствам</w:t>
            </w:r>
          </w:p>
          <w:bookmarkEnd w:id="180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1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По состоянию здоровья </w:t>
            </w:r>
          </w:p>
          <w:bookmarkEnd w:id="18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1806"/>
          <w:p>
            <w:pPr>
              <w:spacing w:after="20"/>
              <w:ind w:left="20"/>
              <w:jc w:val="both"/>
            </w:pPr>
            <w:r>
              <w:rPr>
                <w:rFonts w:ascii="Times New Roman"/>
                <w:b w:val="false"/>
                <w:i w:val="false"/>
                <w:color w:val="000000"/>
                <w:sz w:val="20"/>
              </w:rPr>
              <w:t>
</w:t>
            </w:r>
            <w:r>
              <w:rPr>
                <w:rFonts w:ascii="Times New Roman"/>
                <w:b w:val="false"/>
                <w:i w:val="false"/>
                <w:color w:val="000000"/>
                <w:sz w:val="20"/>
              </w:rPr>
              <w:t>9. Работа носит сезонный характер (не сезон)</w:t>
            </w:r>
          </w:p>
          <w:bookmarkEnd w:id="180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1807"/>
          <w:p>
            <w:pPr>
              <w:spacing w:after="20"/>
              <w:ind w:left="20"/>
              <w:jc w:val="both"/>
            </w:pPr>
            <w:r>
              <w:rPr>
                <w:rFonts w:ascii="Times New Roman"/>
                <w:b w:val="false"/>
                <w:i w:val="false"/>
                <w:color w:val="000000"/>
                <w:sz w:val="20"/>
              </w:rPr>
              <w:t>
</w:t>
            </w:r>
            <w:r>
              <w:rPr>
                <w:rFonts w:ascii="Times New Roman"/>
                <w:b w:val="false"/>
                <w:i w:val="false"/>
                <w:color w:val="000000"/>
                <w:sz w:val="20"/>
              </w:rPr>
              <w:t>10. Другое</w:t>
            </w:r>
          </w:p>
          <w:bookmarkEnd w:id="180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1808"/>
          <w:p>
            <w:pPr>
              <w:spacing w:after="20"/>
              <w:ind w:left="20"/>
              <w:jc w:val="both"/>
            </w:pPr>
            <w:r>
              <w:rPr>
                <w:rFonts w:ascii="Times New Roman"/>
                <w:b w:val="false"/>
                <w:i w:val="false"/>
                <w:color w:val="000000"/>
                <w:sz w:val="20"/>
              </w:rPr>
              <w:t>
</w:t>
            </w:r>
            <w:r>
              <w:rPr>
                <w:rFonts w:ascii="Times New Roman"/>
                <w:b w:val="false"/>
                <w:i w:val="false"/>
                <w:color w:val="000000"/>
                <w:sz w:val="20"/>
              </w:rPr>
              <w:t>73. Каким был Ваш статус занятости на последнем рабочем месте?</w:t>
            </w:r>
          </w:p>
          <w:bookmarkEnd w:id="18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1809"/>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в организации</w:t>
            </w:r>
          </w:p>
          <w:bookmarkEnd w:id="18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1810"/>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по найму у отдельных физических лиц</w:t>
            </w:r>
          </w:p>
          <w:bookmarkEnd w:id="18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1811"/>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по найму в крестьянском или фермерском хозяйстве</w:t>
            </w:r>
          </w:p>
          <w:bookmarkEnd w:id="18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1812"/>
          <w:p>
            <w:pPr>
              <w:spacing w:after="20"/>
              <w:ind w:left="20"/>
              <w:jc w:val="both"/>
            </w:pPr>
            <w:r>
              <w:rPr>
                <w:rFonts w:ascii="Times New Roman"/>
                <w:b w:val="false"/>
                <w:i w:val="false"/>
                <w:color w:val="000000"/>
                <w:sz w:val="20"/>
              </w:rPr>
              <w:t>
</w:t>
            </w:r>
            <w:r>
              <w:rPr>
                <w:rFonts w:ascii="Times New Roman"/>
                <w:b w:val="false"/>
                <w:i w:val="false"/>
                <w:color w:val="000000"/>
                <w:sz w:val="20"/>
              </w:rPr>
              <w:t>4. Работа по договору гражданско-правового характера на оказание услуг преимущественно с одним заказчиком</w:t>
            </w:r>
          </w:p>
          <w:bookmarkEnd w:id="18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1813"/>
          <w:p>
            <w:pPr>
              <w:spacing w:after="20"/>
              <w:ind w:left="20"/>
              <w:jc w:val="both"/>
            </w:pPr>
            <w:r>
              <w:rPr>
                <w:rFonts w:ascii="Times New Roman"/>
                <w:b w:val="false"/>
                <w:i w:val="false"/>
                <w:color w:val="000000"/>
                <w:sz w:val="20"/>
              </w:rPr>
              <w:t>
</w:t>
            </w:r>
            <w:r>
              <w:rPr>
                <w:rFonts w:ascii="Times New Roman"/>
                <w:b w:val="false"/>
                <w:i w:val="false"/>
                <w:color w:val="000000"/>
                <w:sz w:val="20"/>
              </w:rPr>
              <w:t>5. Работа по договору гражданско-правового характера на оказание услуг преимущественно с несколькими заказчиками</w:t>
            </w:r>
          </w:p>
          <w:bookmarkEnd w:id="18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1814"/>
          <w:p>
            <w:pPr>
              <w:spacing w:after="20"/>
              <w:ind w:left="20"/>
              <w:jc w:val="both"/>
            </w:pPr>
            <w:r>
              <w:rPr>
                <w:rFonts w:ascii="Times New Roman"/>
                <w:b w:val="false"/>
                <w:i w:val="false"/>
                <w:color w:val="000000"/>
                <w:sz w:val="20"/>
              </w:rPr>
              <w:t>
</w:t>
            </w:r>
            <w:r>
              <w:rPr>
                <w:rFonts w:ascii="Times New Roman"/>
                <w:b w:val="false"/>
                <w:i w:val="false"/>
                <w:color w:val="000000"/>
                <w:sz w:val="20"/>
              </w:rPr>
              <w:t>6. Самостоятельные работники (работающие за свой счет)</w:t>
            </w:r>
          </w:p>
          <w:bookmarkEnd w:id="18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1815"/>
          <w:p>
            <w:pPr>
              <w:spacing w:after="20"/>
              <w:ind w:left="20"/>
              <w:jc w:val="both"/>
            </w:pPr>
            <w:r>
              <w:rPr>
                <w:rFonts w:ascii="Times New Roman"/>
                <w:b w:val="false"/>
                <w:i w:val="false"/>
                <w:color w:val="000000"/>
                <w:sz w:val="20"/>
              </w:rPr>
              <w:t>
</w:t>
            </w:r>
            <w:r>
              <w:rPr>
                <w:rFonts w:ascii="Times New Roman"/>
                <w:b w:val="false"/>
                <w:i w:val="false"/>
                <w:color w:val="000000"/>
                <w:sz w:val="20"/>
              </w:rPr>
              <w:t>7. Работодатель</w:t>
            </w:r>
          </w:p>
          <w:bookmarkEnd w:id="18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1816"/>
          <w:p>
            <w:pPr>
              <w:spacing w:after="20"/>
              <w:ind w:left="20"/>
              <w:jc w:val="both"/>
            </w:pPr>
            <w:r>
              <w:rPr>
                <w:rFonts w:ascii="Times New Roman"/>
                <w:b w:val="false"/>
                <w:i w:val="false"/>
                <w:color w:val="000000"/>
                <w:sz w:val="20"/>
              </w:rPr>
              <w:t>
</w:t>
            </w:r>
            <w:r>
              <w:rPr>
                <w:rFonts w:ascii="Times New Roman"/>
                <w:b w:val="false"/>
                <w:i w:val="false"/>
                <w:color w:val="000000"/>
                <w:sz w:val="20"/>
              </w:rPr>
              <w:t>8. Неоплачиваемые работники семейных предприятий (хозяйств)</w:t>
            </w:r>
          </w:p>
          <w:bookmarkEnd w:id="18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1817"/>
          <w:p>
            <w:pPr>
              <w:spacing w:after="20"/>
              <w:ind w:left="20"/>
              <w:jc w:val="both"/>
            </w:pPr>
            <w:r>
              <w:rPr>
                <w:rFonts w:ascii="Times New Roman"/>
                <w:b w:val="false"/>
                <w:i w:val="false"/>
                <w:color w:val="000000"/>
                <w:sz w:val="20"/>
              </w:rPr>
              <w:t>
</w:t>
            </w:r>
            <w:r>
              <w:rPr>
                <w:rFonts w:ascii="Times New Roman"/>
                <w:b w:val="false"/>
                <w:i w:val="false"/>
                <w:color w:val="000000"/>
                <w:sz w:val="20"/>
              </w:rPr>
              <w:t>9. Члены производственного кооператива</w:t>
            </w:r>
          </w:p>
          <w:bookmarkEnd w:id="18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1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 личном подсобном хозяйстве </w:t>
            </w:r>
          </w:p>
          <w:bookmarkEnd w:id="18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1819"/>
          <w:p>
            <w:pPr>
              <w:spacing w:after="20"/>
              <w:ind w:left="20"/>
              <w:jc w:val="both"/>
            </w:pPr>
            <w:r>
              <w:rPr>
                <w:rFonts w:ascii="Times New Roman"/>
                <w:b w:val="false"/>
                <w:i w:val="false"/>
                <w:color w:val="000000"/>
                <w:sz w:val="20"/>
              </w:rPr>
              <w:t>
</w:t>
            </w:r>
            <w:r>
              <w:rPr>
                <w:rFonts w:ascii="Times New Roman"/>
                <w:b w:val="false"/>
                <w:i w:val="false"/>
                <w:color w:val="000000"/>
                <w:sz w:val="20"/>
              </w:rPr>
              <w:t>74. Назовите, пожалуйста, преобладающий вид деятельности организации, индивидуального предпринимательства, в котором Вы работали на последнем рабочем месте? (Интервьюер, приведите подробное словесное описание и проставьте код вида экономической деятельности)</w:t>
            </w:r>
          </w:p>
          <w:bookmarkEnd w:id="1819"/>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6" w:id="1820"/>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820"/>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1821"/>
          <w:p>
            <w:pPr>
              <w:spacing w:after="20"/>
              <w:ind w:left="20"/>
              <w:jc w:val="both"/>
            </w:pPr>
          </w:p>
          <w:bookmarkEnd w:id="1821"/>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1822"/>
          <w:p>
            <w:pPr>
              <w:spacing w:after="20"/>
              <w:ind w:left="20"/>
              <w:jc w:val="both"/>
            </w:pPr>
          </w:p>
          <w:bookmarkEnd w:id="1822"/>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1823"/>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823"/>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1824"/>
          <w:p>
            <w:pPr>
              <w:spacing w:after="20"/>
              <w:ind w:left="20"/>
              <w:jc w:val="both"/>
            </w:pPr>
          </w:p>
          <w:bookmarkEnd w:id="1824"/>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1825"/>
          <w:p>
            <w:pPr>
              <w:spacing w:after="20"/>
              <w:ind w:left="20"/>
              <w:jc w:val="both"/>
            </w:pPr>
          </w:p>
          <w:bookmarkEnd w:id="1825"/>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1826"/>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826"/>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1827"/>
          <w:p>
            <w:pPr>
              <w:spacing w:after="20"/>
              <w:ind w:left="20"/>
              <w:jc w:val="both"/>
            </w:pPr>
          </w:p>
          <w:bookmarkEnd w:id="1827"/>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1828"/>
          <w:p>
            <w:pPr>
              <w:spacing w:after="20"/>
              <w:ind w:left="20"/>
              <w:jc w:val="both"/>
            </w:pPr>
          </w:p>
          <w:bookmarkEnd w:id="1828"/>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1829"/>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829"/>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1830"/>
          <w:p>
            <w:pPr>
              <w:spacing w:after="20"/>
              <w:ind w:left="20"/>
              <w:jc w:val="both"/>
            </w:pPr>
          </w:p>
          <w:bookmarkEnd w:id="1830"/>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1831"/>
          <w:p>
            <w:pPr>
              <w:spacing w:after="20"/>
              <w:ind w:left="20"/>
              <w:jc w:val="both"/>
            </w:pPr>
          </w:p>
          <w:bookmarkEnd w:id="1831"/>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1832"/>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832"/>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1833"/>
          <w:p>
            <w:pPr>
              <w:spacing w:after="20"/>
              <w:ind w:left="20"/>
              <w:jc w:val="both"/>
            </w:pPr>
          </w:p>
          <w:bookmarkEnd w:id="1833"/>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1834"/>
          <w:p>
            <w:pPr>
              <w:spacing w:after="20"/>
              <w:ind w:left="20"/>
              <w:jc w:val="both"/>
            </w:pPr>
          </w:p>
          <w:bookmarkEnd w:id="1834"/>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1835"/>
          <w:p>
            <w:pPr>
              <w:spacing w:after="20"/>
              <w:ind w:left="20"/>
              <w:jc w:val="both"/>
            </w:pPr>
            <w:r>
              <w:rPr>
                <w:rFonts w:ascii="Times New Roman"/>
                <w:b w:val="false"/>
                <w:i w:val="false"/>
                <w:color w:val="000000"/>
                <w:sz w:val="20"/>
              </w:rPr>
              <w:t>
</w:t>
            </w:r>
            <w:r>
              <w:rPr>
                <w:rFonts w:ascii="Times New Roman"/>
                <w:b w:val="false"/>
                <w:i w:val="false"/>
                <w:color w:val="000000"/>
                <w:sz w:val="20"/>
              </w:rPr>
              <w:t>75. По какой профессии Вы работали или какую должность занимали на последнем месте работы?</w:t>
            </w:r>
          </w:p>
          <w:bookmarkEnd w:id="1835"/>
          <w:p>
            <w:pPr>
              <w:spacing w:after="20"/>
              <w:ind w:left="20"/>
              <w:jc w:val="both"/>
            </w:pPr>
            <w:r>
              <w:rPr>
                <w:rFonts w:ascii="Times New Roman"/>
                <w:b w:val="false"/>
                <w:i w:val="false"/>
                <w:color w:val="000000"/>
                <w:sz w:val="20"/>
              </w:rPr>
              <w:t>(Интервьюер, приведите подробное словесное описание и проставьте код согласно Классификатору занятий)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1836"/>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w:t>
            </w:r>
          </w:p>
          <w:bookmarkEnd w:id="183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1837"/>
          <w:p>
            <w:pPr>
              <w:spacing w:after="20"/>
              <w:ind w:left="20"/>
              <w:jc w:val="both"/>
            </w:pPr>
          </w:p>
          <w:bookmarkEnd w:id="1837"/>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1838"/>
          <w:p>
            <w:pPr>
              <w:spacing w:after="20"/>
              <w:ind w:left="20"/>
              <w:jc w:val="both"/>
            </w:pPr>
          </w:p>
          <w:bookmarkEnd w:id="183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1839"/>
          <w:p>
            <w:pPr>
              <w:spacing w:after="20"/>
              <w:ind w:left="20"/>
              <w:jc w:val="both"/>
            </w:pPr>
            <w:r>
              <w:rPr>
                <w:rFonts w:ascii="Times New Roman"/>
                <w:b w:val="false"/>
                <w:i w:val="false"/>
                <w:color w:val="000000"/>
                <w:sz w:val="20"/>
              </w:rPr>
              <w:t>
</w:t>
            </w:r>
            <w:r>
              <w:rPr>
                <w:rFonts w:ascii="Times New Roman"/>
                <w:b w:val="false"/>
                <w:i w:val="false"/>
                <w:color w:val="000000"/>
                <w:sz w:val="20"/>
              </w:rPr>
              <w:t>2 респондент</w:t>
            </w:r>
          </w:p>
          <w:bookmarkEnd w:id="183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1840"/>
          <w:p>
            <w:pPr>
              <w:spacing w:after="20"/>
              <w:ind w:left="20"/>
              <w:jc w:val="both"/>
            </w:pPr>
          </w:p>
          <w:bookmarkEnd w:id="1840"/>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1841"/>
          <w:p>
            <w:pPr>
              <w:spacing w:after="20"/>
              <w:ind w:left="20"/>
              <w:jc w:val="both"/>
            </w:pPr>
          </w:p>
          <w:bookmarkEnd w:id="184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1842"/>
          <w:p>
            <w:pPr>
              <w:spacing w:after="20"/>
              <w:ind w:left="20"/>
              <w:jc w:val="both"/>
            </w:pPr>
            <w:r>
              <w:rPr>
                <w:rFonts w:ascii="Times New Roman"/>
                <w:b w:val="false"/>
                <w:i w:val="false"/>
                <w:color w:val="000000"/>
                <w:sz w:val="20"/>
              </w:rPr>
              <w:t>
</w:t>
            </w:r>
            <w:r>
              <w:rPr>
                <w:rFonts w:ascii="Times New Roman"/>
                <w:b w:val="false"/>
                <w:i w:val="false"/>
                <w:color w:val="000000"/>
                <w:sz w:val="20"/>
              </w:rPr>
              <w:t>3 респондент</w:t>
            </w:r>
          </w:p>
          <w:bookmarkEnd w:id="1842"/>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1843"/>
          <w:p>
            <w:pPr>
              <w:spacing w:after="20"/>
              <w:ind w:left="20"/>
              <w:jc w:val="both"/>
            </w:pPr>
          </w:p>
          <w:bookmarkEnd w:id="1843"/>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7" w:id="1844"/>
          <w:p>
            <w:pPr>
              <w:spacing w:after="20"/>
              <w:ind w:left="20"/>
              <w:jc w:val="both"/>
            </w:pPr>
          </w:p>
          <w:bookmarkEnd w:id="184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1845"/>
          <w:p>
            <w:pPr>
              <w:spacing w:after="20"/>
              <w:ind w:left="20"/>
              <w:jc w:val="both"/>
            </w:pPr>
            <w:r>
              <w:rPr>
                <w:rFonts w:ascii="Times New Roman"/>
                <w:b w:val="false"/>
                <w:i w:val="false"/>
                <w:color w:val="000000"/>
                <w:sz w:val="20"/>
              </w:rPr>
              <w:t>
</w:t>
            </w:r>
            <w:r>
              <w:rPr>
                <w:rFonts w:ascii="Times New Roman"/>
                <w:b w:val="false"/>
                <w:i w:val="false"/>
                <w:color w:val="000000"/>
                <w:sz w:val="20"/>
              </w:rPr>
              <w:t>4 респондент</w:t>
            </w:r>
          </w:p>
          <w:bookmarkEnd w:id="184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1846"/>
          <w:p>
            <w:pPr>
              <w:spacing w:after="20"/>
              <w:ind w:left="20"/>
              <w:jc w:val="both"/>
            </w:pPr>
          </w:p>
          <w:bookmarkEnd w:id="1846"/>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1847"/>
          <w:p>
            <w:pPr>
              <w:spacing w:after="20"/>
              <w:ind w:left="20"/>
              <w:jc w:val="both"/>
            </w:pPr>
          </w:p>
          <w:bookmarkEnd w:id="184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6" w:id="1848"/>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w:t>
            </w:r>
          </w:p>
          <w:bookmarkEnd w:id="1848"/>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1849"/>
          <w:p>
            <w:pPr>
              <w:spacing w:after="20"/>
              <w:ind w:left="20"/>
              <w:jc w:val="both"/>
            </w:pPr>
          </w:p>
          <w:bookmarkEnd w:id="1849"/>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1850"/>
          <w:p>
            <w:pPr>
              <w:spacing w:after="20"/>
              <w:ind w:left="20"/>
              <w:jc w:val="both"/>
            </w:pPr>
          </w:p>
          <w:bookmarkEnd w:id="185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1851"/>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Регистрация в органе занятости населения</w:t>
            </w:r>
          </w:p>
          <w:bookmarkEnd w:id="1851"/>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7" w:id="18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Внимание: На вопросы с 76 по 80 отвечают респонденты в возрасте:от 18 лет до возраста, установленного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w:t>
            </w:r>
          </w:p>
          <w:bookmarkEnd w:id="1852"/>
          <w:p>
            <w:pPr>
              <w:spacing w:after="20"/>
              <w:ind w:left="20"/>
              <w:jc w:val="both"/>
            </w:pPr>
            <w:r>
              <w:rPr>
                <w:rFonts w:ascii="Times New Roman"/>
                <w:b w:val="false"/>
                <w:i w:val="false"/>
                <w:color w:val="000000"/>
                <w:sz w:val="20"/>
              </w:rPr>
              <w:t>Остальные переходят к вопросу 81.</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9" w:id="1853"/>
          <w:p>
            <w:pPr>
              <w:spacing w:after="20"/>
              <w:ind w:left="20"/>
              <w:jc w:val="both"/>
            </w:pPr>
            <w:r>
              <w:rPr>
                <w:rFonts w:ascii="Times New Roman"/>
                <w:b w:val="false"/>
                <w:i w:val="false"/>
                <w:color w:val="000000"/>
                <w:sz w:val="20"/>
              </w:rPr>
              <w:t>
</w:t>
            </w:r>
            <w:r>
              <w:rPr>
                <w:rFonts w:ascii="Times New Roman"/>
                <w:b w:val="false"/>
                <w:i w:val="false"/>
                <w:color w:val="000000"/>
                <w:sz w:val="20"/>
              </w:rPr>
              <w:t>76. Обращались ли Вы в органы занятости населения на прошлой неделе?</w:t>
            </w:r>
          </w:p>
          <w:bookmarkEnd w:id="18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7" w:id="1854"/>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1855"/>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1856"/>
          <w:p>
            <w:pPr>
              <w:spacing w:after="20"/>
              <w:ind w:left="20"/>
              <w:jc w:val="both"/>
            </w:pPr>
            <w:r>
              <w:rPr>
                <w:rFonts w:ascii="Times New Roman"/>
                <w:b w:val="false"/>
                <w:i w:val="false"/>
                <w:color w:val="000000"/>
                <w:sz w:val="20"/>
              </w:rPr>
              <w:t>
</w:t>
            </w:r>
            <w:r>
              <w:rPr>
                <w:rFonts w:ascii="Times New Roman"/>
                <w:b w:val="false"/>
                <w:i w:val="false"/>
                <w:color w:val="000000"/>
                <w:sz w:val="20"/>
              </w:rPr>
              <w:t>77. Почему Вы обращались в органы занятости населения, с какой целью?</w:t>
            </w:r>
          </w:p>
          <w:bookmarkEnd w:id="1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1" w:id="1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Поиск места работы </w:t>
            </w:r>
          </w:p>
          <w:bookmarkEnd w:id="18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9" w:id="1858"/>
          <w:p>
            <w:pPr>
              <w:spacing w:after="20"/>
              <w:ind w:left="20"/>
              <w:jc w:val="both"/>
            </w:pPr>
            <w:r>
              <w:rPr>
                <w:rFonts w:ascii="Times New Roman"/>
                <w:b w:val="false"/>
                <w:i w:val="false"/>
                <w:color w:val="000000"/>
                <w:sz w:val="20"/>
              </w:rPr>
              <w:t>
</w:t>
            </w:r>
            <w:r>
              <w:rPr>
                <w:rFonts w:ascii="Times New Roman"/>
                <w:b w:val="false"/>
                <w:i w:val="false"/>
                <w:color w:val="000000"/>
                <w:sz w:val="20"/>
              </w:rPr>
              <w:t>2. Желание получить профессиональную подготовку, другую специальность (профессию)</w:t>
            </w:r>
          </w:p>
          <w:bookmarkEnd w:id="18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7" w:id="1859"/>
          <w:p>
            <w:pPr>
              <w:spacing w:after="20"/>
              <w:ind w:left="20"/>
              <w:jc w:val="both"/>
            </w:pPr>
            <w:r>
              <w:rPr>
                <w:rFonts w:ascii="Times New Roman"/>
                <w:b w:val="false"/>
                <w:i w:val="false"/>
                <w:color w:val="000000"/>
                <w:sz w:val="20"/>
              </w:rPr>
              <w:t>
</w:t>
            </w:r>
            <w:r>
              <w:rPr>
                <w:rFonts w:ascii="Times New Roman"/>
                <w:b w:val="false"/>
                <w:i w:val="false"/>
                <w:color w:val="000000"/>
                <w:sz w:val="20"/>
              </w:rPr>
              <w:t>3. Другое</w:t>
            </w:r>
          </w:p>
          <w:bookmarkEnd w:id="18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5" w:id="1860"/>
          <w:p>
            <w:pPr>
              <w:spacing w:after="20"/>
              <w:ind w:left="20"/>
              <w:jc w:val="both"/>
            </w:pPr>
            <w:r>
              <w:rPr>
                <w:rFonts w:ascii="Times New Roman"/>
                <w:b w:val="false"/>
                <w:i w:val="false"/>
                <w:color w:val="000000"/>
                <w:sz w:val="20"/>
              </w:rPr>
              <w:t>
</w:t>
            </w:r>
            <w:r>
              <w:rPr>
                <w:rFonts w:ascii="Times New Roman"/>
                <w:b w:val="false"/>
                <w:i w:val="false"/>
                <w:color w:val="000000"/>
                <w:sz w:val="20"/>
              </w:rPr>
              <w:t>78. Были ли Вы зарегистрированы в качестве безработного?</w:t>
            </w:r>
          </w:p>
          <w:bookmarkEnd w:id="18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1861"/>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1862"/>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1863"/>
          <w:p>
            <w:pPr>
              <w:spacing w:after="20"/>
              <w:ind w:left="20"/>
              <w:jc w:val="both"/>
            </w:pPr>
            <w:r>
              <w:rPr>
                <w:rFonts w:ascii="Times New Roman"/>
                <w:b w:val="false"/>
                <w:i w:val="false"/>
                <w:color w:val="000000"/>
                <w:sz w:val="20"/>
              </w:rPr>
              <w:t>
</w:t>
            </w:r>
            <w:r>
              <w:rPr>
                <w:rFonts w:ascii="Times New Roman"/>
                <w:b w:val="false"/>
                <w:i w:val="false"/>
                <w:color w:val="000000"/>
                <w:sz w:val="20"/>
              </w:rPr>
              <w:t>79. Почему Вы не обращались в органы занятости населения?</w:t>
            </w:r>
          </w:p>
          <w:bookmarkEnd w:id="18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7" w:id="1864"/>
          <w:p>
            <w:pPr>
              <w:spacing w:after="20"/>
              <w:ind w:left="20"/>
              <w:jc w:val="both"/>
            </w:pPr>
            <w:r>
              <w:rPr>
                <w:rFonts w:ascii="Times New Roman"/>
                <w:b w:val="false"/>
                <w:i w:val="false"/>
                <w:color w:val="000000"/>
                <w:sz w:val="20"/>
              </w:rPr>
              <w:t>
</w:t>
            </w:r>
            <w:r>
              <w:rPr>
                <w:rFonts w:ascii="Times New Roman"/>
                <w:b w:val="false"/>
                <w:i w:val="false"/>
                <w:color w:val="000000"/>
                <w:sz w:val="20"/>
              </w:rPr>
              <w:t>1.Имею работу и мне не нужна другая работа</w:t>
            </w:r>
          </w:p>
          <w:bookmarkEnd w:id="1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1865"/>
          <w:p>
            <w:pPr>
              <w:spacing w:after="20"/>
              <w:ind w:left="20"/>
              <w:jc w:val="both"/>
            </w:pPr>
            <w:r>
              <w:rPr>
                <w:rFonts w:ascii="Times New Roman"/>
                <w:b w:val="false"/>
                <w:i w:val="false"/>
                <w:color w:val="000000"/>
                <w:sz w:val="20"/>
              </w:rPr>
              <w:t>
</w:t>
            </w:r>
            <w:r>
              <w:rPr>
                <w:rFonts w:ascii="Times New Roman"/>
                <w:b w:val="false"/>
                <w:i w:val="false"/>
                <w:color w:val="000000"/>
                <w:sz w:val="20"/>
              </w:rPr>
              <w:t>2.Не знал о существовании службы занятости</w:t>
            </w:r>
          </w:p>
          <w:bookmarkEnd w:id="18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3" w:id="1866"/>
          <w:p>
            <w:pPr>
              <w:spacing w:after="20"/>
              <w:ind w:left="20"/>
              <w:jc w:val="both"/>
            </w:pPr>
            <w:r>
              <w:rPr>
                <w:rFonts w:ascii="Times New Roman"/>
                <w:b w:val="false"/>
                <w:i w:val="false"/>
                <w:color w:val="000000"/>
                <w:sz w:val="20"/>
              </w:rPr>
              <w:t>
</w:t>
            </w:r>
            <w:r>
              <w:rPr>
                <w:rFonts w:ascii="Times New Roman"/>
                <w:b w:val="false"/>
                <w:i w:val="false"/>
                <w:color w:val="000000"/>
                <w:sz w:val="20"/>
              </w:rPr>
              <w:t>3.Не уверен, что помогут с трудоустройством</w:t>
            </w:r>
          </w:p>
          <w:bookmarkEnd w:id="18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1" w:id="1867"/>
          <w:p>
            <w:pPr>
              <w:spacing w:after="20"/>
              <w:ind w:left="20"/>
              <w:jc w:val="both"/>
            </w:pPr>
            <w:r>
              <w:rPr>
                <w:rFonts w:ascii="Times New Roman"/>
                <w:b w:val="false"/>
                <w:i w:val="false"/>
                <w:color w:val="000000"/>
                <w:sz w:val="20"/>
              </w:rPr>
              <w:t>
</w:t>
            </w:r>
            <w:r>
              <w:rPr>
                <w:rFonts w:ascii="Times New Roman"/>
                <w:b w:val="false"/>
                <w:i w:val="false"/>
                <w:color w:val="000000"/>
                <w:sz w:val="20"/>
              </w:rPr>
              <w:t>4.Слишком сложная процедура оформления</w:t>
            </w:r>
          </w:p>
          <w:bookmarkEnd w:id="1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9" w:id="1868"/>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средств на транспортные расходы (далеко ехать)</w:t>
            </w:r>
          </w:p>
          <w:bookmarkEnd w:id="18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1869"/>
          <w:p>
            <w:pPr>
              <w:spacing w:after="20"/>
              <w:ind w:left="20"/>
              <w:jc w:val="both"/>
            </w:pPr>
            <w:r>
              <w:rPr>
                <w:rFonts w:ascii="Times New Roman"/>
                <w:b w:val="false"/>
                <w:i w:val="false"/>
                <w:color w:val="000000"/>
                <w:sz w:val="20"/>
              </w:rPr>
              <w:t>
</w:t>
            </w:r>
            <w:r>
              <w:rPr>
                <w:rFonts w:ascii="Times New Roman"/>
                <w:b w:val="false"/>
                <w:i w:val="false"/>
                <w:color w:val="000000"/>
                <w:sz w:val="20"/>
              </w:rPr>
              <w:t>6.Имею иной источник средств существования</w:t>
            </w:r>
          </w:p>
          <w:bookmarkEnd w:id="1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1870"/>
          <w:p>
            <w:pPr>
              <w:spacing w:after="20"/>
              <w:ind w:left="20"/>
              <w:jc w:val="both"/>
            </w:pPr>
            <w:r>
              <w:rPr>
                <w:rFonts w:ascii="Times New Roman"/>
                <w:b w:val="false"/>
                <w:i w:val="false"/>
                <w:color w:val="000000"/>
                <w:sz w:val="20"/>
              </w:rPr>
              <w:t>
</w:t>
            </w:r>
            <w:r>
              <w:rPr>
                <w:rFonts w:ascii="Times New Roman"/>
                <w:b w:val="false"/>
                <w:i w:val="false"/>
                <w:color w:val="000000"/>
                <w:sz w:val="20"/>
              </w:rPr>
              <w:t>7.Не могу работать по семейным/личным причинам или по состоянию здоровья</w:t>
            </w:r>
          </w:p>
          <w:bookmarkEnd w:id="18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3" w:id="1871"/>
          <w:p>
            <w:pPr>
              <w:spacing w:after="20"/>
              <w:ind w:left="20"/>
              <w:jc w:val="both"/>
            </w:pPr>
            <w:r>
              <w:rPr>
                <w:rFonts w:ascii="Times New Roman"/>
                <w:b w:val="false"/>
                <w:i w:val="false"/>
                <w:color w:val="000000"/>
                <w:sz w:val="20"/>
              </w:rPr>
              <w:t>
</w:t>
            </w:r>
            <w:r>
              <w:rPr>
                <w:rFonts w:ascii="Times New Roman"/>
                <w:b w:val="false"/>
                <w:i w:val="false"/>
                <w:color w:val="000000"/>
                <w:sz w:val="20"/>
              </w:rPr>
              <w:t>8. Другое</w:t>
            </w:r>
          </w:p>
          <w:bookmarkEnd w:id="18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1872"/>
          <w:p>
            <w:pPr>
              <w:spacing w:after="20"/>
              <w:ind w:left="20"/>
              <w:jc w:val="both"/>
            </w:pPr>
            <w:r>
              <w:rPr>
                <w:rFonts w:ascii="Times New Roman"/>
                <w:b w:val="false"/>
                <w:i w:val="false"/>
                <w:color w:val="000000"/>
                <w:sz w:val="20"/>
              </w:rPr>
              <w:t>
</w:t>
            </w:r>
            <w:r>
              <w:rPr>
                <w:rFonts w:ascii="Times New Roman"/>
                <w:b w:val="false"/>
                <w:i w:val="false"/>
                <w:color w:val="000000"/>
                <w:sz w:val="20"/>
              </w:rPr>
              <w:t>80. Имеете ли Вы профессию или специальность?</w:t>
            </w:r>
          </w:p>
          <w:bookmarkEnd w:id="18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9" w:id="1873"/>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1874"/>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5" w:id="187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о волонтерской деятельности</w:t>
            </w:r>
          </w:p>
          <w:bookmarkEnd w:id="1875"/>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1876"/>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вопросы с 81 по 88 отвечают все респонденты.Вопросы относятся к участию респондентов в неоплачиваемой волонтерской деятельности (работе, помощи) в поддержку других лиц и организации, включая работу выполняемую он-лайн через социальные сети, сайты.</w:t>
            </w:r>
          </w:p>
          <w:bookmarkEnd w:id="1876"/>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9" w:id="1877"/>
          <w:p>
            <w:pPr>
              <w:spacing w:after="20"/>
              <w:ind w:left="20"/>
              <w:jc w:val="both"/>
            </w:pPr>
            <w:r>
              <w:rPr>
                <w:rFonts w:ascii="Times New Roman"/>
                <w:b w:val="false"/>
                <w:i w:val="false"/>
                <w:color w:val="000000"/>
                <w:sz w:val="20"/>
              </w:rPr>
              <w:t>
</w:t>
            </w:r>
            <w:r>
              <w:rPr>
                <w:rFonts w:ascii="Times New Roman"/>
                <w:b w:val="false"/>
                <w:i w:val="false"/>
                <w:color w:val="000000"/>
                <w:sz w:val="20"/>
              </w:rPr>
              <w:t>81. Приходилось ли Вам в последний месяц выполнять (как минимум в течение одного часа) какую-либо неоплачиваемую волонтерскую работу или помогать другим лицам?</w:t>
            </w:r>
          </w:p>
          <w:bookmarkEnd w:id="187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1878"/>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Социально уязвимым категориям граждан</w:t>
            </w:r>
          </w:p>
          <w:bookmarkEnd w:id="187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1879"/>
          <w:p>
            <w:pPr>
              <w:spacing w:after="20"/>
              <w:ind w:left="20"/>
              <w:jc w:val="both"/>
            </w:pPr>
            <w:r>
              <w:rPr>
                <w:rFonts w:ascii="Times New Roman"/>
                <w:b w:val="false"/>
                <w:i w:val="false"/>
                <w:color w:val="000000"/>
                <w:sz w:val="20"/>
              </w:rPr>
              <w:t>
</w:t>
            </w:r>
            <w:r>
              <w:rPr>
                <w:rFonts w:ascii="Times New Roman"/>
                <w:b w:val="false"/>
                <w:i w:val="false"/>
                <w:color w:val="000000"/>
                <w:sz w:val="20"/>
              </w:rPr>
              <w:t>2. Обучение и другая образовательная помощь</w:t>
            </w:r>
          </w:p>
          <w:bookmarkEnd w:id="187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3" w:id="1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3.Участвовал в работе по обустройству общественных пространств </w:t>
            </w:r>
          </w:p>
          <w:bookmarkEnd w:id="188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1" w:id="1881"/>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Участвовал в работе в приютах для животных</w:t>
            </w:r>
          </w:p>
          <w:bookmarkEnd w:id="188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1882"/>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Участвовал в работе при чрезвычайных ситуациях</w:t>
            </w:r>
          </w:p>
          <w:bookmarkEnd w:id="188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1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Участвовал в экологической очистке территории </w:t>
            </w:r>
          </w:p>
          <w:bookmarkEnd w:id="188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1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 участвовал в волонтерской деятельности </w:t>
            </w:r>
          </w:p>
          <w:bookmarkEnd w:id="188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3" w:id="1885"/>
          <w:p>
            <w:pPr>
              <w:spacing w:after="20"/>
              <w:ind w:left="20"/>
              <w:jc w:val="both"/>
            </w:pPr>
            <w:r>
              <w:rPr>
                <w:rFonts w:ascii="Times New Roman"/>
                <w:b w:val="false"/>
                <w:i w:val="false"/>
                <w:color w:val="000000"/>
                <w:sz w:val="20"/>
              </w:rPr>
              <w:t>
</w:t>
            </w:r>
            <w:r>
              <w:rPr>
                <w:rFonts w:ascii="Times New Roman"/>
                <w:b w:val="false"/>
                <w:i w:val="false"/>
                <w:color w:val="000000"/>
                <w:sz w:val="20"/>
              </w:rPr>
              <w:t>82. Приходилось ли Вам в последний месяц тратить время на покупку, сбор, распространение или подготовку продуктов (товаров) для неоплачиваемой волонтерской деятельности?</w:t>
            </w:r>
          </w:p>
          <w:bookmarkEnd w:id="188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1886"/>
          <w:p>
            <w:pPr>
              <w:spacing w:after="20"/>
              <w:ind w:left="20"/>
              <w:jc w:val="both"/>
            </w:pPr>
            <w:r>
              <w:rPr>
                <w:rFonts w:ascii="Times New Roman"/>
                <w:b w:val="false"/>
                <w:i w:val="false"/>
                <w:color w:val="000000"/>
                <w:sz w:val="20"/>
              </w:rPr>
              <w:t>
</w:t>
            </w:r>
            <w:r>
              <w:rPr>
                <w:rFonts w:ascii="Times New Roman"/>
                <w:b w:val="false"/>
                <w:i w:val="false"/>
                <w:color w:val="000000"/>
                <w:sz w:val="20"/>
              </w:rPr>
              <w:t>1. Да</w:t>
            </w:r>
          </w:p>
          <w:bookmarkEnd w:id="188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1887"/>
          <w:p>
            <w:pPr>
              <w:spacing w:after="20"/>
              <w:ind w:left="20"/>
              <w:jc w:val="both"/>
            </w:pPr>
            <w:r>
              <w:rPr>
                <w:rFonts w:ascii="Times New Roman"/>
                <w:b w:val="false"/>
                <w:i w:val="false"/>
                <w:color w:val="000000"/>
                <w:sz w:val="20"/>
              </w:rPr>
              <w:t>
</w:t>
            </w:r>
            <w:r>
              <w:rPr>
                <w:rFonts w:ascii="Times New Roman"/>
                <w:b w:val="false"/>
                <w:i w:val="false"/>
                <w:color w:val="000000"/>
                <w:sz w:val="20"/>
              </w:rPr>
              <w:t>2. Нет</w:t>
            </w:r>
          </w:p>
          <w:bookmarkEnd w:id="188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7" w:id="1888"/>
          <w:p>
            <w:pPr>
              <w:spacing w:after="20"/>
              <w:ind w:left="20"/>
              <w:jc w:val="both"/>
            </w:pPr>
            <w:r>
              <w:rPr>
                <w:rFonts w:ascii="Times New Roman"/>
                <w:b w:val="false"/>
                <w:i w:val="false"/>
                <w:color w:val="000000"/>
                <w:sz w:val="20"/>
              </w:rPr>
              <w:t>
</w:t>
            </w:r>
            <w:r>
              <w:rPr>
                <w:rFonts w:ascii="Times New Roman"/>
                <w:b w:val="false"/>
                <w:i w:val="false"/>
                <w:color w:val="000000"/>
                <w:sz w:val="20"/>
              </w:rPr>
              <w:t>83. Кому Вы помогали?</w:t>
            </w:r>
          </w:p>
          <w:bookmarkEnd w:id="188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1889"/>
          <w:p>
            <w:pPr>
              <w:spacing w:after="20"/>
              <w:ind w:left="20"/>
              <w:jc w:val="both"/>
            </w:pPr>
            <w:r>
              <w:rPr>
                <w:rFonts w:ascii="Times New Roman"/>
                <w:b w:val="false"/>
                <w:i w:val="false"/>
                <w:color w:val="000000"/>
                <w:sz w:val="20"/>
              </w:rPr>
              <w:t>
</w:t>
            </w:r>
            <w:r>
              <w:rPr>
                <w:rFonts w:ascii="Times New Roman"/>
                <w:b w:val="false"/>
                <w:i w:val="false"/>
                <w:color w:val="000000"/>
                <w:sz w:val="20"/>
              </w:rPr>
              <w:t>1. Детям и взрослым без особенностей</w:t>
            </w:r>
          </w:p>
          <w:bookmarkEnd w:id="188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3" w:id="1890"/>
          <w:p>
            <w:pPr>
              <w:spacing w:after="20"/>
              <w:ind w:left="20"/>
              <w:jc w:val="both"/>
            </w:pPr>
            <w:r>
              <w:rPr>
                <w:rFonts w:ascii="Times New Roman"/>
                <w:b w:val="false"/>
                <w:i w:val="false"/>
                <w:color w:val="000000"/>
                <w:sz w:val="20"/>
              </w:rPr>
              <w:t>
</w:t>
            </w:r>
            <w:r>
              <w:rPr>
                <w:rFonts w:ascii="Times New Roman"/>
                <w:b w:val="false"/>
                <w:i w:val="false"/>
                <w:color w:val="000000"/>
                <w:sz w:val="20"/>
              </w:rPr>
              <w:t>2. Детям и взрослым с особыми потребностями по здоровью</w:t>
            </w:r>
          </w:p>
          <w:bookmarkEnd w:id="189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1891"/>
          <w:p>
            <w:pPr>
              <w:spacing w:after="20"/>
              <w:ind w:left="20"/>
              <w:jc w:val="both"/>
            </w:pPr>
            <w:r>
              <w:rPr>
                <w:rFonts w:ascii="Times New Roman"/>
                <w:b w:val="false"/>
                <w:i w:val="false"/>
                <w:color w:val="000000"/>
                <w:sz w:val="20"/>
              </w:rPr>
              <w:t>
</w:t>
            </w:r>
            <w:r>
              <w:rPr>
                <w:rFonts w:ascii="Times New Roman"/>
                <w:b w:val="false"/>
                <w:i w:val="false"/>
                <w:color w:val="000000"/>
                <w:sz w:val="20"/>
              </w:rPr>
              <w:t>3. Детям, находящимся в детских домах, центрах социальной защиты, детям из неполных или неблагополучных семей</w:t>
            </w:r>
          </w:p>
          <w:bookmarkEnd w:id="189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1892"/>
          <w:p>
            <w:pPr>
              <w:spacing w:after="20"/>
              <w:ind w:left="20"/>
              <w:jc w:val="both"/>
            </w:pPr>
            <w:r>
              <w:rPr>
                <w:rFonts w:ascii="Times New Roman"/>
                <w:b w:val="false"/>
                <w:i w:val="false"/>
                <w:color w:val="000000"/>
                <w:sz w:val="20"/>
              </w:rPr>
              <w:t>
</w:t>
            </w:r>
            <w:r>
              <w:rPr>
                <w:rFonts w:ascii="Times New Roman"/>
                <w:b w:val="false"/>
                <w:i w:val="false"/>
                <w:color w:val="000000"/>
                <w:sz w:val="20"/>
              </w:rPr>
              <w:t>4. Жертвам насилия и людям, поступившим в кризисные центры</w:t>
            </w:r>
          </w:p>
          <w:bookmarkEnd w:id="189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1893"/>
          <w:p>
            <w:pPr>
              <w:spacing w:after="20"/>
              <w:ind w:left="20"/>
              <w:jc w:val="both"/>
            </w:pPr>
            <w:r>
              <w:rPr>
                <w:rFonts w:ascii="Times New Roman"/>
                <w:b w:val="false"/>
                <w:i w:val="false"/>
                <w:color w:val="000000"/>
                <w:sz w:val="20"/>
              </w:rPr>
              <w:t>
</w:t>
            </w:r>
            <w:r>
              <w:rPr>
                <w:rFonts w:ascii="Times New Roman"/>
                <w:b w:val="false"/>
                <w:i w:val="false"/>
                <w:color w:val="000000"/>
                <w:sz w:val="20"/>
              </w:rPr>
              <w:t>5. Заключенным или бывшим заключенным. Людям с пагубными зависимостями</w:t>
            </w:r>
          </w:p>
          <w:bookmarkEnd w:id="189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1894"/>
          <w:p>
            <w:pPr>
              <w:spacing w:after="20"/>
              <w:ind w:left="20"/>
              <w:jc w:val="both"/>
            </w:pPr>
            <w:r>
              <w:rPr>
                <w:rFonts w:ascii="Times New Roman"/>
                <w:b w:val="false"/>
                <w:i w:val="false"/>
                <w:color w:val="000000"/>
                <w:sz w:val="20"/>
              </w:rPr>
              <w:t>
</w:t>
            </w:r>
            <w:r>
              <w:rPr>
                <w:rFonts w:ascii="Times New Roman"/>
                <w:b w:val="false"/>
                <w:i w:val="false"/>
                <w:color w:val="000000"/>
                <w:sz w:val="20"/>
              </w:rPr>
              <w:t>6. Пациентам специализированных клиник и медицинских учреждений (дети и взрослые)</w:t>
            </w:r>
          </w:p>
          <w:bookmarkEnd w:id="189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1895"/>
          <w:p>
            <w:pPr>
              <w:spacing w:after="20"/>
              <w:ind w:left="20"/>
              <w:jc w:val="both"/>
            </w:pPr>
            <w:r>
              <w:rPr>
                <w:rFonts w:ascii="Times New Roman"/>
                <w:b w:val="false"/>
                <w:i w:val="false"/>
                <w:color w:val="000000"/>
                <w:sz w:val="20"/>
              </w:rPr>
              <w:t>
</w:t>
            </w:r>
            <w:r>
              <w:rPr>
                <w:rFonts w:ascii="Times New Roman"/>
                <w:b w:val="false"/>
                <w:i w:val="false"/>
                <w:color w:val="000000"/>
                <w:sz w:val="20"/>
              </w:rPr>
              <w:t>7. Пожилым или одиноко проживающим</w:t>
            </w:r>
          </w:p>
          <w:bookmarkEnd w:id="189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1896"/>
          <w:p>
            <w:pPr>
              <w:spacing w:after="20"/>
              <w:ind w:left="20"/>
              <w:jc w:val="both"/>
            </w:pPr>
            <w:r>
              <w:rPr>
                <w:rFonts w:ascii="Times New Roman"/>
                <w:b w:val="false"/>
                <w:i w:val="false"/>
                <w:color w:val="000000"/>
                <w:sz w:val="20"/>
              </w:rPr>
              <w:t>
</w:t>
            </w:r>
            <w:r>
              <w:rPr>
                <w:rFonts w:ascii="Times New Roman"/>
                <w:b w:val="false"/>
                <w:i w:val="false"/>
                <w:color w:val="000000"/>
                <w:sz w:val="20"/>
              </w:rPr>
              <w:t>8. Пропавшим гражданам и их родственникам</w:t>
            </w:r>
          </w:p>
          <w:bookmarkEnd w:id="189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9" w:id="1897"/>
          <w:p>
            <w:pPr>
              <w:spacing w:after="20"/>
              <w:ind w:left="20"/>
              <w:jc w:val="both"/>
            </w:pPr>
            <w:r>
              <w:rPr>
                <w:rFonts w:ascii="Times New Roman"/>
                <w:b w:val="false"/>
                <w:i w:val="false"/>
                <w:color w:val="000000"/>
                <w:sz w:val="20"/>
              </w:rPr>
              <w:t>
</w:t>
            </w:r>
            <w:r>
              <w:rPr>
                <w:rFonts w:ascii="Times New Roman"/>
                <w:b w:val="false"/>
                <w:i w:val="false"/>
                <w:color w:val="000000"/>
                <w:sz w:val="20"/>
              </w:rPr>
              <w:t>84. Как часто Вы занимаетесь волонтерской деятельностью в течение месяца?</w:t>
            </w:r>
          </w:p>
          <w:bookmarkEnd w:id="189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7" w:id="1898"/>
          <w:p>
            <w:pPr>
              <w:spacing w:after="20"/>
              <w:ind w:left="20"/>
              <w:jc w:val="both"/>
            </w:pPr>
            <w:r>
              <w:rPr>
                <w:rFonts w:ascii="Times New Roman"/>
                <w:b w:val="false"/>
                <w:i w:val="false"/>
                <w:color w:val="000000"/>
                <w:sz w:val="20"/>
              </w:rPr>
              <w:t>
</w:t>
            </w:r>
            <w:r>
              <w:rPr>
                <w:rFonts w:ascii="Times New Roman"/>
                <w:b w:val="false"/>
                <w:i w:val="false"/>
                <w:color w:val="000000"/>
                <w:sz w:val="20"/>
              </w:rPr>
              <w:t>1. Каждый день</w:t>
            </w:r>
          </w:p>
          <w:bookmarkEnd w:id="189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5" w:id="1899"/>
          <w:p>
            <w:pPr>
              <w:spacing w:after="20"/>
              <w:ind w:left="20"/>
              <w:jc w:val="both"/>
            </w:pPr>
            <w:r>
              <w:rPr>
                <w:rFonts w:ascii="Times New Roman"/>
                <w:b w:val="false"/>
                <w:i w:val="false"/>
                <w:color w:val="000000"/>
                <w:sz w:val="20"/>
              </w:rPr>
              <w:t>
</w:t>
            </w:r>
            <w:r>
              <w:rPr>
                <w:rFonts w:ascii="Times New Roman"/>
                <w:b w:val="false"/>
                <w:i w:val="false"/>
                <w:color w:val="000000"/>
                <w:sz w:val="20"/>
              </w:rPr>
              <w:t>2. Каждую неделю</w:t>
            </w:r>
          </w:p>
          <w:bookmarkEnd w:id="189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3" w:id="1900"/>
          <w:p>
            <w:pPr>
              <w:spacing w:after="20"/>
              <w:ind w:left="20"/>
              <w:jc w:val="both"/>
            </w:pPr>
            <w:r>
              <w:rPr>
                <w:rFonts w:ascii="Times New Roman"/>
                <w:b w:val="false"/>
                <w:i w:val="false"/>
                <w:color w:val="000000"/>
                <w:sz w:val="20"/>
              </w:rPr>
              <w:t>
</w:t>
            </w:r>
            <w:r>
              <w:rPr>
                <w:rFonts w:ascii="Times New Roman"/>
                <w:b w:val="false"/>
                <w:i w:val="false"/>
                <w:color w:val="000000"/>
                <w:sz w:val="20"/>
              </w:rPr>
              <w:t>3. Время от времени</w:t>
            </w:r>
          </w:p>
          <w:bookmarkEnd w:id="190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1" w:id="1901"/>
          <w:p>
            <w:pPr>
              <w:spacing w:after="20"/>
              <w:ind w:left="20"/>
              <w:jc w:val="both"/>
            </w:pPr>
            <w:r>
              <w:rPr>
                <w:rFonts w:ascii="Times New Roman"/>
                <w:b w:val="false"/>
                <w:i w:val="false"/>
                <w:color w:val="000000"/>
                <w:sz w:val="20"/>
              </w:rPr>
              <w:t>
</w:t>
            </w:r>
            <w:r>
              <w:rPr>
                <w:rFonts w:ascii="Times New Roman"/>
                <w:b w:val="false"/>
                <w:i w:val="false"/>
                <w:color w:val="000000"/>
                <w:sz w:val="20"/>
              </w:rPr>
              <w:t>85. Назовите причину по которой Вы занимались волонтерской деятельностью?</w:t>
            </w:r>
          </w:p>
          <w:bookmarkEnd w:id="190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9" w:id="1902"/>
          <w:p>
            <w:pPr>
              <w:spacing w:after="20"/>
              <w:ind w:left="20"/>
              <w:jc w:val="both"/>
            </w:pPr>
            <w:r>
              <w:rPr>
                <w:rFonts w:ascii="Times New Roman"/>
                <w:b w:val="false"/>
                <w:i w:val="false"/>
                <w:color w:val="000000"/>
                <w:sz w:val="20"/>
              </w:rPr>
              <w:t>
</w:t>
            </w:r>
            <w:r>
              <w:rPr>
                <w:rFonts w:ascii="Times New Roman"/>
                <w:b w:val="false"/>
                <w:i w:val="false"/>
                <w:color w:val="000000"/>
                <w:sz w:val="20"/>
              </w:rPr>
              <w:t>1. Хотел помочь</w:t>
            </w:r>
          </w:p>
          <w:bookmarkEnd w:id="190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1903"/>
          <w:p>
            <w:pPr>
              <w:spacing w:after="20"/>
              <w:ind w:left="20"/>
              <w:jc w:val="both"/>
            </w:pPr>
            <w:r>
              <w:rPr>
                <w:rFonts w:ascii="Times New Roman"/>
                <w:b w:val="false"/>
                <w:i w:val="false"/>
                <w:color w:val="000000"/>
                <w:sz w:val="20"/>
              </w:rPr>
              <w:t>
</w:t>
            </w:r>
            <w:r>
              <w:rPr>
                <w:rFonts w:ascii="Times New Roman"/>
                <w:b w:val="false"/>
                <w:i w:val="false"/>
                <w:color w:val="000000"/>
                <w:sz w:val="20"/>
              </w:rPr>
              <w:t>2. Отправили от места работы/учебы (избежать последствий отказа)</w:t>
            </w:r>
          </w:p>
          <w:bookmarkEnd w:id="190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5" w:id="1904"/>
          <w:p>
            <w:pPr>
              <w:spacing w:after="20"/>
              <w:ind w:left="20"/>
              <w:jc w:val="both"/>
            </w:pPr>
            <w:r>
              <w:rPr>
                <w:rFonts w:ascii="Times New Roman"/>
                <w:b w:val="false"/>
                <w:i w:val="false"/>
                <w:color w:val="000000"/>
                <w:sz w:val="20"/>
              </w:rPr>
              <w:t>
</w:t>
            </w:r>
            <w:r>
              <w:rPr>
                <w:rFonts w:ascii="Times New Roman"/>
                <w:b w:val="false"/>
                <w:i w:val="false"/>
                <w:color w:val="000000"/>
                <w:sz w:val="20"/>
              </w:rPr>
              <w:t>3. Социальное давление общества</w:t>
            </w:r>
          </w:p>
          <w:bookmarkEnd w:id="190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3" w:id="1905"/>
          <w:p>
            <w:pPr>
              <w:spacing w:after="20"/>
              <w:ind w:left="20"/>
              <w:jc w:val="both"/>
            </w:pPr>
            <w:r>
              <w:rPr>
                <w:rFonts w:ascii="Times New Roman"/>
                <w:b w:val="false"/>
                <w:i w:val="false"/>
                <w:color w:val="000000"/>
                <w:sz w:val="20"/>
              </w:rPr>
              <w:t>
</w:t>
            </w:r>
            <w:r>
              <w:rPr>
                <w:rFonts w:ascii="Times New Roman"/>
                <w:b w:val="false"/>
                <w:i w:val="false"/>
                <w:color w:val="000000"/>
                <w:sz w:val="20"/>
              </w:rPr>
              <w:t>4. Другое</w:t>
            </w:r>
          </w:p>
          <w:bookmarkEnd w:id="190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1906"/>
          <w:p>
            <w:pPr>
              <w:spacing w:after="20"/>
              <w:ind w:left="20"/>
              <w:jc w:val="both"/>
            </w:pPr>
            <w:r>
              <w:rPr>
                <w:rFonts w:ascii="Times New Roman"/>
                <w:b w:val="false"/>
                <w:i w:val="false"/>
                <w:color w:val="000000"/>
                <w:sz w:val="20"/>
              </w:rPr>
              <w:t>
</w:t>
            </w:r>
            <w:r>
              <w:rPr>
                <w:rFonts w:ascii="Times New Roman"/>
                <w:b w:val="false"/>
                <w:i w:val="false"/>
                <w:color w:val="000000"/>
                <w:sz w:val="20"/>
              </w:rPr>
              <w:t>86. Кто организовал эту деятельность?</w:t>
            </w:r>
          </w:p>
          <w:bookmarkEnd w:id="190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1907"/>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работы или учебы респондента (добровольное участие)</w:t>
            </w:r>
          </w:p>
          <w:bookmarkEnd w:id="190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7" w:id="1908"/>
          <w:p>
            <w:pPr>
              <w:spacing w:after="20"/>
              <w:ind w:left="20"/>
              <w:jc w:val="both"/>
            </w:pPr>
            <w:r>
              <w:rPr>
                <w:rFonts w:ascii="Times New Roman"/>
                <w:b w:val="false"/>
                <w:i w:val="false"/>
                <w:color w:val="000000"/>
                <w:sz w:val="20"/>
              </w:rPr>
              <w:t>
</w:t>
            </w:r>
            <w:r>
              <w:rPr>
                <w:rFonts w:ascii="Times New Roman"/>
                <w:b w:val="false"/>
                <w:i w:val="false"/>
                <w:color w:val="000000"/>
                <w:sz w:val="20"/>
              </w:rPr>
              <w:t>2. По месту работы или учебы респондента (обязательное участие)</w:t>
            </w:r>
          </w:p>
          <w:bookmarkEnd w:id="190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1909"/>
          <w:p>
            <w:pPr>
              <w:spacing w:after="20"/>
              <w:ind w:left="20"/>
              <w:jc w:val="both"/>
            </w:pPr>
            <w:r>
              <w:rPr>
                <w:rFonts w:ascii="Times New Roman"/>
                <w:b w:val="false"/>
                <w:i w:val="false"/>
                <w:color w:val="000000"/>
                <w:sz w:val="20"/>
              </w:rPr>
              <w:t>
</w:t>
            </w:r>
            <w:r>
              <w:rPr>
                <w:rFonts w:ascii="Times New Roman"/>
                <w:b w:val="false"/>
                <w:i w:val="false"/>
                <w:color w:val="000000"/>
                <w:sz w:val="20"/>
              </w:rPr>
              <w:t>3. Группа волонтеров</w:t>
            </w:r>
          </w:p>
          <w:bookmarkEnd w:id="190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1910"/>
          <w:p>
            <w:pPr>
              <w:spacing w:after="20"/>
              <w:ind w:left="20"/>
              <w:jc w:val="both"/>
            </w:pPr>
            <w:r>
              <w:rPr>
                <w:rFonts w:ascii="Times New Roman"/>
                <w:b w:val="false"/>
                <w:i w:val="false"/>
                <w:color w:val="000000"/>
                <w:sz w:val="20"/>
              </w:rPr>
              <w:t>
</w:t>
            </w:r>
            <w:r>
              <w:rPr>
                <w:rFonts w:ascii="Times New Roman"/>
                <w:b w:val="false"/>
                <w:i w:val="false"/>
                <w:color w:val="000000"/>
                <w:sz w:val="20"/>
              </w:rPr>
              <w:t>4. Волонтерская организация</w:t>
            </w:r>
          </w:p>
          <w:bookmarkEnd w:id="191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1911"/>
          <w:p>
            <w:pPr>
              <w:spacing w:after="20"/>
              <w:ind w:left="20"/>
              <w:jc w:val="both"/>
            </w:pPr>
            <w:r>
              <w:rPr>
                <w:rFonts w:ascii="Times New Roman"/>
                <w:b w:val="false"/>
                <w:i w:val="false"/>
                <w:color w:val="000000"/>
                <w:sz w:val="20"/>
              </w:rPr>
              <w:t>
</w:t>
            </w:r>
            <w:r>
              <w:rPr>
                <w:rFonts w:ascii="Times New Roman"/>
                <w:b w:val="false"/>
                <w:i w:val="false"/>
                <w:color w:val="000000"/>
                <w:sz w:val="20"/>
              </w:rPr>
              <w:t>5. Респондент сам (сама)</w:t>
            </w:r>
          </w:p>
          <w:bookmarkEnd w:id="191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9" w:id="1912"/>
          <w:p>
            <w:pPr>
              <w:spacing w:after="20"/>
              <w:ind w:left="20"/>
              <w:jc w:val="both"/>
            </w:pPr>
            <w:r>
              <w:rPr>
                <w:rFonts w:ascii="Times New Roman"/>
                <w:b w:val="false"/>
                <w:i w:val="false"/>
                <w:color w:val="000000"/>
                <w:sz w:val="20"/>
              </w:rPr>
              <w:t>
</w:t>
            </w:r>
            <w:r>
              <w:rPr>
                <w:rFonts w:ascii="Times New Roman"/>
                <w:b w:val="false"/>
                <w:i w:val="false"/>
                <w:color w:val="000000"/>
                <w:sz w:val="20"/>
              </w:rPr>
              <w:t>87. Что Вы получили для реализации волонтерской деятельности?</w:t>
            </w:r>
          </w:p>
          <w:bookmarkEnd w:id="191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7" w:id="1913"/>
          <w:p>
            <w:pPr>
              <w:spacing w:after="20"/>
              <w:ind w:left="20"/>
              <w:jc w:val="both"/>
            </w:pPr>
            <w:r>
              <w:rPr>
                <w:rFonts w:ascii="Times New Roman"/>
                <w:b w:val="false"/>
                <w:i w:val="false"/>
                <w:color w:val="000000"/>
                <w:sz w:val="20"/>
              </w:rPr>
              <w:t>
</w:t>
            </w:r>
            <w:r>
              <w:rPr>
                <w:rFonts w:ascii="Times New Roman"/>
                <w:b w:val="false"/>
                <w:i w:val="false"/>
                <w:color w:val="000000"/>
                <w:sz w:val="20"/>
              </w:rPr>
              <w:t>1. Деньги (компенсация затрат на еду, транспорт)</w:t>
            </w:r>
          </w:p>
          <w:bookmarkEnd w:id="191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1914"/>
          <w:p>
            <w:pPr>
              <w:spacing w:after="20"/>
              <w:ind w:left="20"/>
              <w:jc w:val="both"/>
            </w:pPr>
            <w:r>
              <w:rPr>
                <w:rFonts w:ascii="Times New Roman"/>
                <w:b w:val="false"/>
                <w:i w:val="false"/>
                <w:color w:val="000000"/>
                <w:sz w:val="20"/>
              </w:rPr>
              <w:t>
</w:t>
            </w:r>
            <w:r>
              <w:rPr>
                <w:rFonts w:ascii="Times New Roman"/>
                <w:b w:val="false"/>
                <w:i w:val="false"/>
                <w:color w:val="000000"/>
                <w:sz w:val="20"/>
              </w:rPr>
              <w:t>2. Экипировка/инвентарь</w:t>
            </w:r>
          </w:p>
          <w:bookmarkEnd w:id="191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3" w:id="1915"/>
          <w:p>
            <w:pPr>
              <w:spacing w:after="20"/>
              <w:ind w:left="20"/>
              <w:jc w:val="both"/>
            </w:pPr>
            <w:r>
              <w:rPr>
                <w:rFonts w:ascii="Times New Roman"/>
                <w:b w:val="false"/>
                <w:i w:val="false"/>
                <w:color w:val="000000"/>
                <w:sz w:val="20"/>
              </w:rPr>
              <w:t>
</w:t>
            </w:r>
            <w:r>
              <w:rPr>
                <w:rFonts w:ascii="Times New Roman"/>
                <w:b w:val="false"/>
                <w:i w:val="false"/>
                <w:color w:val="000000"/>
                <w:sz w:val="20"/>
              </w:rPr>
              <w:t>3. Обучение</w:t>
            </w:r>
          </w:p>
          <w:bookmarkEnd w:id="191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1" w:id="1916"/>
          <w:p>
            <w:pPr>
              <w:spacing w:after="20"/>
              <w:ind w:left="20"/>
              <w:jc w:val="both"/>
            </w:pPr>
            <w:r>
              <w:rPr>
                <w:rFonts w:ascii="Times New Roman"/>
                <w:b w:val="false"/>
                <w:i w:val="false"/>
                <w:color w:val="000000"/>
                <w:sz w:val="20"/>
              </w:rPr>
              <w:t>
</w:t>
            </w:r>
            <w:r>
              <w:rPr>
                <w:rFonts w:ascii="Times New Roman"/>
                <w:b w:val="false"/>
                <w:i w:val="false"/>
                <w:color w:val="000000"/>
                <w:sz w:val="20"/>
              </w:rPr>
              <w:t>4. Транспорт</w:t>
            </w:r>
          </w:p>
          <w:bookmarkEnd w:id="191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1917"/>
          <w:p>
            <w:pPr>
              <w:spacing w:after="20"/>
              <w:ind w:left="20"/>
              <w:jc w:val="both"/>
            </w:pPr>
            <w:r>
              <w:rPr>
                <w:rFonts w:ascii="Times New Roman"/>
                <w:b w:val="false"/>
                <w:i w:val="false"/>
                <w:color w:val="000000"/>
                <w:sz w:val="20"/>
              </w:rPr>
              <w:t>
</w:t>
            </w:r>
            <w:r>
              <w:rPr>
                <w:rFonts w:ascii="Times New Roman"/>
                <w:b w:val="false"/>
                <w:i w:val="false"/>
                <w:color w:val="000000"/>
                <w:sz w:val="20"/>
              </w:rPr>
              <w:t>5. Другое</w:t>
            </w:r>
          </w:p>
          <w:bookmarkEnd w:id="191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1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Ничего не получил </w:t>
            </w:r>
          </w:p>
          <w:bookmarkEnd w:id="191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1919"/>
          <w:p>
            <w:pPr>
              <w:spacing w:after="20"/>
              <w:ind w:left="20"/>
              <w:jc w:val="both"/>
            </w:pPr>
            <w:r>
              <w:rPr>
                <w:rFonts w:ascii="Times New Roman"/>
                <w:b w:val="false"/>
                <w:i w:val="false"/>
                <w:color w:val="000000"/>
                <w:sz w:val="20"/>
              </w:rPr>
              <w:t>
</w:t>
            </w:r>
            <w:r>
              <w:rPr>
                <w:rFonts w:ascii="Times New Roman"/>
                <w:b w:val="false"/>
                <w:i w:val="false"/>
                <w:color w:val="000000"/>
                <w:sz w:val="20"/>
              </w:rPr>
              <w:t>88. Что Вы получили по итогам волонтерской деятельности?</w:t>
            </w:r>
          </w:p>
          <w:bookmarkEnd w:id="1919"/>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1920"/>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Реализация социальной ответственности (моральное удовлетворение)</w:t>
            </w:r>
          </w:p>
          <w:bookmarkEnd w:id="1920"/>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1" w:id="1921"/>
          <w:p>
            <w:pPr>
              <w:spacing w:after="20"/>
              <w:ind w:left="20"/>
              <w:jc w:val="both"/>
            </w:pPr>
            <w:r>
              <w:rPr>
                <w:rFonts w:ascii="Times New Roman"/>
                <w:b w:val="false"/>
                <w:i w:val="false"/>
                <w:color w:val="000000"/>
                <w:sz w:val="20"/>
              </w:rPr>
              <w:t>
</w:t>
            </w:r>
            <w:r>
              <w:rPr>
                <w:rFonts w:ascii="Times New Roman"/>
                <w:b w:val="false"/>
                <w:i w:val="false"/>
                <w:color w:val="000000"/>
                <w:sz w:val="20"/>
              </w:rPr>
              <w:t>2. Опыт или навыки</w:t>
            </w:r>
          </w:p>
          <w:bookmarkEnd w:id="1921"/>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9" w:id="1922"/>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или рекомендательное / благодарственное письмо, справку</w:t>
            </w:r>
          </w:p>
          <w:bookmarkEnd w:id="192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1923"/>
          <w:p>
            <w:pPr>
              <w:spacing w:after="20"/>
              <w:ind w:left="20"/>
              <w:jc w:val="both"/>
            </w:pPr>
            <w:r>
              <w:rPr>
                <w:rFonts w:ascii="Times New Roman"/>
                <w:b w:val="false"/>
                <w:i w:val="false"/>
                <w:color w:val="000000"/>
                <w:sz w:val="20"/>
              </w:rPr>
              <w:t>
</w:t>
            </w:r>
            <w:r>
              <w:rPr>
                <w:rFonts w:ascii="Times New Roman"/>
                <w:b w:val="false"/>
                <w:i w:val="false"/>
                <w:color w:val="000000"/>
                <w:sz w:val="20"/>
              </w:rPr>
              <w:t>4. Другое</w:t>
            </w:r>
          </w:p>
          <w:bookmarkEnd w:id="192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5" w:id="1924"/>
          <w:p>
            <w:pPr>
              <w:spacing w:after="20"/>
              <w:ind w:left="20"/>
              <w:jc w:val="both"/>
            </w:pPr>
            <w:r>
              <w:rPr>
                <w:rFonts w:ascii="Times New Roman"/>
                <w:b w:val="false"/>
                <w:i w:val="false"/>
                <w:color w:val="000000"/>
                <w:sz w:val="20"/>
              </w:rPr>
              <w:t>
</w:t>
            </w:r>
            <w:r>
              <w:rPr>
                <w:rFonts w:ascii="Times New Roman"/>
                <w:b w:val="false"/>
                <w:i w:val="false"/>
                <w:color w:val="000000"/>
                <w:sz w:val="20"/>
              </w:rPr>
              <w:t>5. Ничего не получил</w:t>
            </w:r>
          </w:p>
          <w:bookmarkEnd w:id="1924"/>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3" w:id="192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источники средств существования</w:t>
            </w:r>
          </w:p>
          <w:bookmarkEnd w:id="1925"/>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5" w:id="1926"/>
          <w:p>
            <w:pPr>
              <w:spacing w:after="20"/>
              <w:ind w:left="20"/>
              <w:jc w:val="both"/>
            </w:pPr>
            <w:r>
              <w:rPr>
                <w:rFonts w:ascii="Times New Roman"/>
                <w:b w:val="false"/>
                <w:i w:val="false"/>
                <w:color w:val="000000"/>
                <w:sz w:val="20"/>
              </w:rPr>
              <w:t>
</w:t>
            </w:r>
            <w:r>
              <w:rPr>
                <w:rFonts w:ascii="Times New Roman"/>
                <w:b w:val="false"/>
                <w:i w:val="false"/>
                <w:color w:val="000000"/>
                <w:sz w:val="20"/>
              </w:rPr>
              <w:t>89. Какой источник средств существования (дохода) Вы имели в прошлом месяце? (можно указать несколько вариантов)</w:t>
            </w:r>
          </w:p>
          <w:bookmarkEnd w:id="19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1927"/>
          <w:p>
            <w:pPr>
              <w:spacing w:after="20"/>
              <w:ind w:left="20"/>
              <w:jc w:val="both"/>
            </w:pPr>
            <w:r>
              <w:rPr>
                <w:rFonts w:ascii="Times New Roman"/>
                <w:b w:val="false"/>
                <w:i w:val="false"/>
                <w:color w:val="000000"/>
                <w:sz w:val="20"/>
              </w:rPr>
              <w:t>
</w:t>
            </w:r>
            <w:r>
              <w:rPr>
                <w:rFonts w:ascii="Times New Roman"/>
                <w:b w:val="false"/>
                <w:i w:val="false"/>
                <w:color w:val="000000"/>
                <w:sz w:val="20"/>
              </w:rPr>
              <w:t>1. Работа по найму (заработная плата)</w:t>
            </w:r>
          </w:p>
          <w:bookmarkEnd w:id="192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1928"/>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не по найму (предпринимательский доход)</w:t>
            </w:r>
          </w:p>
          <w:bookmarkEnd w:id="192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9" w:id="1929"/>
          <w:p>
            <w:pPr>
              <w:spacing w:after="20"/>
              <w:ind w:left="20"/>
              <w:jc w:val="both"/>
            </w:pPr>
            <w:r>
              <w:rPr>
                <w:rFonts w:ascii="Times New Roman"/>
                <w:b w:val="false"/>
                <w:i w:val="false"/>
                <w:color w:val="000000"/>
                <w:sz w:val="20"/>
              </w:rPr>
              <w:t>
</w:t>
            </w:r>
            <w:r>
              <w:rPr>
                <w:rFonts w:ascii="Times New Roman"/>
                <w:b w:val="false"/>
                <w:i w:val="false"/>
                <w:color w:val="000000"/>
                <w:sz w:val="20"/>
              </w:rPr>
              <w:t>3. Пенсия</w:t>
            </w:r>
          </w:p>
          <w:bookmarkEnd w:id="192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7" w:id="1930"/>
          <w:p>
            <w:pPr>
              <w:spacing w:after="20"/>
              <w:ind w:left="20"/>
              <w:jc w:val="both"/>
            </w:pPr>
            <w:r>
              <w:rPr>
                <w:rFonts w:ascii="Times New Roman"/>
                <w:b w:val="false"/>
                <w:i w:val="false"/>
                <w:color w:val="000000"/>
                <w:sz w:val="20"/>
              </w:rPr>
              <w:t>
</w:t>
            </w:r>
            <w:r>
              <w:rPr>
                <w:rFonts w:ascii="Times New Roman"/>
                <w:b w:val="false"/>
                <w:i w:val="false"/>
                <w:color w:val="000000"/>
                <w:sz w:val="20"/>
              </w:rPr>
              <w:t>4. Стипендия</w:t>
            </w:r>
          </w:p>
          <w:bookmarkEnd w:id="193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5" w:id="1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Социальная помощь, социальные выплаты, специальная социальная выплата, пособия </w:t>
            </w:r>
          </w:p>
          <w:bookmarkEnd w:id="193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3" w:id="1932"/>
          <w:p>
            <w:pPr>
              <w:spacing w:after="20"/>
              <w:ind w:left="20"/>
              <w:jc w:val="both"/>
            </w:pPr>
            <w:r>
              <w:rPr>
                <w:rFonts w:ascii="Times New Roman"/>
                <w:b w:val="false"/>
                <w:i w:val="false"/>
                <w:color w:val="000000"/>
                <w:sz w:val="20"/>
              </w:rPr>
              <w:t>
</w:t>
            </w:r>
            <w:r>
              <w:rPr>
                <w:rFonts w:ascii="Times New Roman"/>
                <w:b w:val="false"/>
                <w:i w:val="false"/>
                <w:color w:val="000000"/>
                <w:sz w:val="20"/>
              </w:rPr>
              <w:t>6. Продукты с личного подворья (приусадебного, дачного участка)</w:t>
            </w:r>
          </w:p>
          <w:bookmarkEnd w:id="193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1" w:id="1933"/>
          <w:p>
            <w:pPr>
              <w:spacing w:after="20"/>
              <w:ind w:left="20"/>
              <w:jc w:val="both"/>
            </w:pPr>
            <w:r>
              <w:rPr>
                <w:rFonts w:ascii="Times New Roman"/>
                <w:b w:val="false"/>
                <w:i w:val="false"/>
                <w:color w:val="000000"/>
                <w:sz w:val="20"/>
              </w:rPr>
              <w:t>
</w:t>
            </w:r>
            <w:r>
              <w:rPr>
                <w:rFonts w:ascii="Times New Roman"/>
                <w:b w:val="false"/>
                <w:i w:val="false"/>
                <w:color w:val="000000"/>
                <w:sz w:val="20"/>
              </w:rPr>
              <w:t>7. Доход от собственности (сдача жилья и другой недвижимости в наем, ценные бумаги, дивиденды, проценты и другое)</w:t>
            </w:r>
          </w:p>
          <w:bookmarkEnd w:id="193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1934"/>
          <w:p>
            <w:pPr>
              <w:spacing w:after="20"/>
              <w:ind w:left="20"/>
              <w:jc w:val="both"/>
            </w:pPr>
            <w:r>
              <w:rPr>
                <w:rFonts w:ascii="Times New Roman"/>
                <w:b w:val="false"/>
                <w:i w:val="false"/>
                <w:color w:val="000000"/>
                <w:sz w:val="20"/>
              </w:rPr>
              <w:t>
</w:t>
            </w:r>
            <w:r>
              <w:rPr>
                <w:rFonts w:ascii="Times New Roman"/>
                <w:b w:val="false"/>
                <w:i w:val="false"/>
                <w:color w:val="000000"/>
                <w:sz w:val="20"/>
              </w:rPr>
              <w:t>8. Денежные переводы от членов семьи, живущих или работающих за рубежом</w:t>
            </w:r>
          </w:p>
          <w:bookmarkEnd w:id="193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7" w:id="1935"/>
          <w:p>
            <w:pPr>
              <w:spacing w:after="20"/>
              <w:ind w:left="20"/>
              <w:jc w:val="both"/>
            </w:pPr>
            <w:r>
              <w:rPr>
                <w:rFonts w:ascii="Times New Roman"/>
                <w:b w:val="false"/>
                <w:i w:val="false"/>
                <w:color w:val="000000"/>
                <w:sz w:val="20"/>
              </w:rPr>
              <w:t>
</w:t>
            </w:r>
            <w:r>
              <w:rPr>
                <w:rFonts w:ascii="Times New Roman"/>
                <w:b w:val="false"/>
                <w:i w:val="false"/>
                <w:color w:val="000000"/>
                <w:sz w:val="20"/>
              </w:rPr>
              <w:t>9. Другая материальная помощь от родных или близких (на иждивении)</w:t>
            </w:r>
          </w:p>
          <w:bookmarkEnd w:id="193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5" w:id="1936"/>
          <w:p>
            <w:pPr>
              <w:spacing w:after="20"/>
              <w:ind w:left="20"/>
              <w:jc w:val="both"/>
            </w:pPr>
            <w:r>
              <w:rPr>
                <w:rFonts w:ascii="Times New Roman"/>
                <w:b w:val="false"/>
                <w:i w:val="false"/>
                <w:color w:val="000000"/>
                <w:sz w:val="20"/>
              </w:rPr>
              <w:t>
</w:t>
            </w:r>
            <w:r>
              <w:rPr>
                <w:rFonts w:ascii="Times New Roman"/>
                <w:b w:val="false"/>
                <w:i w:val="false"/>
                <w:color w:val="000000"/>
                <w:sz w:val="20"/>
              </w:rPr>
              <w:t>10. Другое</w:t>
            </w:r>
          </w:p>
          <w:bookmarkEnd w:id="193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1937"/>
          <w:p>
            <w:pPr>
              <w:spacing w:after="20"/>
              <w:ind w:left="20"/>
              <w:jc w:val="both"/>
            </w:pPr>
            <w:r>
              <w:rPr>
                <w:rFonts w:ascii="Times New Roman"/>
                <w:b w:val="false"/>
                <w:i w:val="false"/>
                <w:color w:val="000000"/>
                <w:sz w:val="20"/>
              </w:rPr>
              <w:t>
</w:t>
            </w:r>
            <w:r>
              <w:rPr>
                <w:rFonts w:ascii="Times New Roman"/>
                <w:b w:val="false"/>
                <w:i w:val="false"/>
                <w:color w:val="000000"/>
                <w:sz w:val="20"/>
              </w:rPr>
              <w:t>90. Являетесь ли Вы учредителем</w:t>
            </w:r>
          </w:p>
          <w:bookmarkEnd w:id="1937"/>
          <w:p>
            <w:pPr>
              <w:spacing w:after="20"/>
              <w:ind w:left="20"/>
              <w:jc w:val="both"/>
            </w:pPr>
            <w:r>
              <w:rPr>
                <w:rFonts w:ascii="Times New Roman"/>
                <w:b w:val="false"/>
                <w:i w:val="false"/>
                <w:color w:val="000000"/>
                <w:sz w:val="20"/>
              </w:rPr>
              <w:t>(участником, акционером) хозяйственных товариществ и акционерных обществ?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1938"/>
          <w:p>
            <w:pPr>
              <w:spacing w:after="20"/>
              <w:ind w:left="20"/>
              <w:jc w:val="both"/>
            </w:pPr>
            <w:r>
              <w:rPr>
                <w:rFonts w:ascii="Times New Roman"/>
                <w:b w:val="false"/>
                <w:i w:val="false"/>
                <w:color w:val="000000"/>
                <w:sz w:val="20"/>
              </w:rPr>
              <w:t>
</w:t>
            </w:r>
            <w:r>
              <w:rPr>
                <w:rFonts w:ascii="Times New Roman"/>
                <w:b w:val="false"/>
                <w:i w:val="false"/>
                <w:color w:val="000000"/>
                <w:sz w:val="20"/>
              </w:rPr>
              <w:t>1. Учредителем</w:t>
            </w:r>
          </w:p>
          <w:bookmarkEnd w:id="19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1939"/>
          <w:p>
            <w:pPr>
              <w:spacing w:after="20"/>
              <w:ind w:left="20"/>
              <w:jc w:val="both"/>
            </w:pPr>
            <w:r>
              <w:rPr>
                <w:rFonts w:ascii="Times New Roman"/>
                <w:b w:val="false"/>
                <w:i w:val="false"/>
                <w:color w:val="000000"/>
                <w:sz w:val="20"/>
              </w:rPr>
              <w:t>
</w:t>
            </w:r>
            <w:r>
              <w:rPr>
                <w:rFonts w:ascii="Times New Roman"/>
                <w:b w:val="false"/>
                <w:i w:val="false"/>
                <w:color w:val="000000"/>
                <w:sz w:val="20"/>
              </w:rPr>
              <w:t>2. Участником</w:t>
            </w:r>
          </w:p>
          <w:bookmarkEnd w:id="19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7" w:id="1940"/>
          <w:p>
            <w:pPr>
              <w:spacing w:after="20"/>
              <w:ind w:left="20"/>
              <w:jc w:val="both"/>
            </w:pPr>
            <w:r>
              <w:rPr>
                <w:rFonts w:ascii="Times New Roman"/>
                <w:b w:val="false"/>
                <w:i w:val="false"/>
                <w:color w:val="000000"/>
                <w:sz w:val="20"/>
              </w:rPr>
              <w:t>
</w:t>
            </w:r>
            <w:r>
              <w:rPr>
                <w:rFonts w:ascii="Times New Roman"/>
                <w:b w:val="false"/>
                <w:i w:val="false"/>
                <w:color w:val="000000"/>
                <w:sz w:val="20"/>
              </w:rPr>
              <w:t>3. Акционером</w:t>
            </w:r>
          </w:p>
          <w:bookmarkEnd w:id="194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5" w:id="1941"/>
          <w:p>
            <w:pPr>
              <w:spacing w:after="20"/>
              <w:ind w:left="20"/>
              <w:jc w:val="both"/>
            </w:pPr>
            <w:r>
              <w:rPr>
                <w:rFonts w:ascii="Times New Roman"/>
                <w:b w:val="false"/>
                <w:i w:val="false"/>
                <w:color w:val="000000"/>
                <w:sz w:val="20"/>
              </w:rPr>
              <w:t>
</w:t>
            </w:r>
            <w:r>
              <w:rPr>
                <w:rFonts w:ascii="Times New Roman"/>
                <w:b w:val="false"/>
                <w:i w:val="false"/>
                <w:color w:val="000000"/>
                <w:sz w:val="20"/>
              </w:rPr>
              <w:t>4. Нет</w:t>
            </w:r>
          </w:p>
          <w:bookmarkEnd w:id="194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1942"/>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91 отвечают респонденты, отметившие в вопросе 19 коды с 5 по 10.</w:t>
            </w:r>
          </w:p>
          <w:bookmarkEnd w:id="1942"/>
          <w:p>
            <w:pPr>
              <w:spacing w:after="20"/>
              <w:ind w:left="20"/>
              <w:jc w:val="both"/>
            </w:pPr>
            <w:r>
              <w:rPr>
                <w:rFonts w:ascii="Times New Roman"/>
                <w:b w:val="false"/>
                <w:i w:val="false"/>
                <w:color w:val="000000"/>
                <w:sz w:val="20"/>
              </w:rPr>
              <w:t>Остальные переходят к вопросу93.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1943"/>
          <w:p>
            <w:pPr>
              <w:spacing w:after="20"/>
              <w:ind w:left="20"/>
              <w:jc w:val="both"/>
            </w:pPr>
            <w:r>
              <w:rPr>
                <w:rFonts w:ascii="Times New Roman"/>
                <w:b w:val="false"/>
                <w:i w:val="false"/>
                <w:color w:val="000000"/>
                <w:sz w:val="20"/>
              </w:rPr>
              <w:t>
</w:t>
            </w:r>
            <w:r>
              <w:rPr>
                <w:rFonts w:ascii="Times New Roman"/>
                <w:b w:val="false"/>
                <w:i w:val="false"/>
                <w:color w:val="000000"/>
                <w:sz w:val="20"/>
              </w:rPr>
              <w:t>91. Укажите сумму совокупного дохода</w:t>
            </w:r>
          </w:p>
          <w:bookmarkEnd w:id="1943"/>
          <w:p>
            <w:pPr>
              <w:spacing w:after="20"/>
              <w:ind w:left="20"/>
              <w:jc w:val="both"/>
            </w:pPr>
            <w:r>
              <w:rPr>
                <w:rFonts w:ascii="Times New Roman"/>
                <w:b w:val="false"/>
                <w:i w:val="false"/>
                <w:color w:val="000000"/>
                <w:sz w:val="20"/>
              </w:rPr>
              <w:t>(в денежной или натуральной форме), полученного Вами за последний месяц: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1944"/>
          <w:p>
            <w:pPr>
              <w:spacing w:after="20"/>
              <w:ind w:left="20"/>
              <w:jc w:val="both"/>
            </w:pPr>
            <w:r>
              <w:rPr>
                <w:rFonts w:ascii="Times New Roman"/>
                <w:b w:val="false"/>
                <w:i w:val="false"/>
                <w:color w:val="000000"/>
                <w:sz w:val="20"/>
              </w:rPr>
              <w:t>
</w:t>
            </w:r>
            <w:r>
              <w:rPr>
                <w:rFonts w:ascii="Times New Roman"/>
                <w:b w:val="false"/>
                <w:i w:val="false"/>
                <w:color w:val="000000"/>
                <w:sz w:val="20"/>
              </w:rPr>
              <w:t>1. 0 (отсутствие дохода)</w:t>
            </w:r>
          </w:p>
          <w:bookmarkEnd w:id="194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1945"/>
          <w:p>
            <w:pPr>
              <w:spacing w:after="20"/>
              <w:ind w:left="20"/>
              <w:jc w:val="both"/>
            </w:pPr>
            <w:r>
              <w:rPr>
                <w:rFonts w:ascii="Times New Roman"/>
                <w:b w:val="false"/>
                <w:i w:val="false"/>
                <w:color w:val="000000"/>
                <w:sz w:val="20"/>
              </w:rPr>
              <w:t>
</w:t>
            </w:r>
            <w:r>
              <w:rPr>
                <w:rFonts w:ascii="Times New Roman"/>
                <w:b w:val="false"/>
                <w:i w:val="false"/>
                <w:color w:val="000000"/>
                <w:sz w:val="20"/>
              </w:rPr>
              <w:t>2. от 1 тенге до 1 ВПМ5</w:t>
            </w:r>
          </w:p>
          <w:bookmarkEnd w:id="194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1946"/>
          <w:p>
            <w:pPr>
              <w:spacing w:after="20"/>
              <w:ind w:left="20"/>
              <w:jc w:val="both"/>
            </w:pPr>
            <w:r>
              <w:rPr>
                <w:rFonts w:ascii="Times New Roman"/>
                <w:b w:val="false"/>
                <w:i w:val="false"/>
                <w:color w:val="000000"/>
                <w:sz w:val="20"/>
              </w:rPr>
              <w:t>
</w:t>
            </w:r>
            <w:r>
              <w:rPr>
                <w:rFonts w:ascii="Times New Roman"/>
                <w:b w:val="false"/>
                <w:i w:val="false"/>
                <w:color w:val="000000"/>
                <w:sz w:val="20"/>
              </w:rPr>
              <w:t>3. от 1 ВПМ до 100 000 тенге</w:t>
            </w:r>
          </w:p>
          <w:bookmarkEnd w:id="194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1947"/>
          <w:p>
            <w:pPr>
              <w:spacing w:after="20"/>
              <w:ind w:left="20"/>
              <w:jc w:val="both"/>
            </w:pPr>
            <w:r>
              <w:rPr>
                <w:rFonts w:ascii="Times New Roman"/>
                <w:b w:val="false"/>
                <w:i w:val="false"/>
                <w:color w:val="000000"/>
                <w:sz w:val="20"/>
              </w:rPr>
              <w:t>
</w:t>
            </w:r>
            <w:r>
              <w:rPr>
                <w:rFonts w:ascii="Times New Roman"/>
                <w:b w:val="false"/>
                <w:i w:val="false"/>
                <w:color w:val="000000"/>
                <w:sz w:val="20"/>
              </w:rPr>
              <w:t>4. от 100 001 до 150 000 тенге</w:t>
            </w:r>
          </w:p>
          <w:bookmarkEnd w:id="194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1948"/>
          <w:p>
            <w:pPr>
              <w:spacing w:after="20"/>
              <w:ind w:left="20"/>
              <w:jc w:val="both"/>
            </w:pPr>
            <w:r>
              <w:rPr>
                <w:rFonts w:ascii="Times New Roman"/>
                <w:b w:val="false"/>
                <w:i w:val="false"/>
                <w:color w:val="000000"/>
                <w:sz w:val="20"/>
              </w:rPr>
              <w:t>
</w:t>
            </w:r>
            <w:r>
              <w:rPr>
                <w:rFonts w:ascii="Times New Roman"/>
                <w:b w:val="false"/>
                <w:i w:val="false"/>
                <w:color w:val="000000"/>
                <w:sz w:val="20"/>
              </w:rPr>
              <w:t>5. от 150 001 до 200 000 тенге</w:t>
            </w:r>
          </w:p>
          <w:bookmarkEnd w:id="194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3" w:id="1949"/>
          <w:p>
            <w:pPr>
              <w:spacing w:after="20"/>
              <w:ind w:left="20"/>
              <w:jc w:val="both"/>
            </w:pPr>
            <w:r>
              <w:rPr>
                <w:rFonts w:ascii="Times New Roman"/>
                <w:b w:val="false"/>
                <w:i w:val="false"/>
                <w:color w:val="000000"/>
                <w:sz w:val="20"/>
              </w:rPr>
              <w:t>
</w:t>
            </w:r>
            <w:r>
              <w:rPr>
                <w:rFonts w:ascii="Times New Roman"/>
                <w:b w:val="false"/>
                <w:i w:val="false"/>
                <w:color w:val="000000"/>
                <w:sz w:val="20"/>
              </w:rPr>
              <w:t>6. от 200 001 до 250 000 тенге</w:t>
            </w:r>
          </w:p>
          <w:bookmarkEnd w:id="194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1" w:id="1950"/>
          <w:p>
            <w:pPr>
              <w:spacing w:after="20"/>
              <w:ind w:left="20"/>
              <w:jc w:val="both"/>
            </w:pPr>
            <w:r>
              <w:rPr>
                <w:rFonts w:ascii="Times New Roman"/>
                <w:b w:val="false"/>
                <w:i w:val="false"/>
                <w:color w:val="000000"/>
                <w:sz w:val="20"/>
              </w:rPr>
              <w:t>
</w:t>
            </w:r>
            <w:r>
              <w:rPr>
                <w:rFonts w:ascii="Times New Roman"/>
                <w:b w:val="false"/>
                <w:i w:val="false"/>
                <w:color w:val="000000"/>
                <w:sz w:val="20"/>
              </w:rPr>
              <w:t>7. от 250 001 до 300 000 тенге</w:t>
            </w:r>
          </w:p>
          <w:bookmarkEnd w:id="195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1951"/>
          <w:p>
            <w:pPr>
              <w:spacing w:after="20"/>
              <w:ind w:left="20"/>
              <w:jc w:val="both"/>
            </w:pPr>
            <w:r>
              <w:rPr>
                <w:rFonts w:ascii="Times New Roman"/>
                <w:b w:val="false"/>
                <w:i w:val="false"/>
                <w:color w:val="000000"/>
                <w:sz w:val="20"/>
              </w:rPr>
              <w:t>
</w:t>
            </w:r>
            <w:r>
              <w:rPr>
                <w:rFonts w:ascii="Times New Roman"/>
                <w:b w:val="false"/>
                <w:i w:val="false"/>
                <w:color w:val="000000"/>
                <w:sz w:val="20"/>
              </w:rPr>
              <w:t>8. от 300 001 до 400 000 тенге</w:t>
            </w:r>
          </w:p>
          <w:bookmarkEnd w:id="195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195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952"/>
          <w:p>
            <w:pPr>
              <w:spacing w:after="20"/>
              <w:ind w:left="20"/>
              <w:jc w:val="both"/>
            </w:pPr>
            <w:r>
              <w:rPr>
                <w:rFonts w:ascii="Times New Roman"/>
                <w:b w:val="false"/>
                <w:i w:val="false"/>
                <w:color w:val="000000"/>
                <w:sz w:val="20"/>
              </w:rPr>
              <w:t>5 Здесь и далее: ВПМ – величина прожиточного минимума.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1953"/>
          <w:p>
            <w:pPr>
              <w:spacing w:after="20"/>
              <w:ind w:left="20"/>
              <w:jc w:val="both"/>
            </w:pPr>
            <w:r>
              <w:rPr>
                <w:rFonts w:ascii="Times New Roman"/>
                <w:b w:val="false"/>
                <w:i w:val="false"/>
                <w:color w:val="000000"/>
                <w:sz w:val="20"/>
              </w:rPr>
              <w:t>
</w:t>
            </w:r>
            <w:r>
              <w:rPr>
                <w:rFonts w:ascii="Times New Roman"/>
                <w:b w:val="false"/>
                <w:i w:val="false"/>
                <w:color w:val="000000"/>
                <w:sz w:val="20"/>
              </w:rPr>
              <w:t>9. от 400 001 до 500 000 тенге</w:t>
            </w:r>
          </w:p>
          <w:bookmarkEnd w:id="195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1954"/>
          <w:p>
            <w:pPr>
              <w:spacing w:after="20"/>
              <w:ind w:left="20"/>
              <w:jc w:val="both"/>
            </w:pPr>
            <w:r>
              <w:rPr>
                <w:rFonts w:ascii="Times New Roman"/>
                <w:b w:val="false"/>
                <w:i w:val="false"/>
                <w:color w:val="000000"/>
                <w:sz w:val="20"/>
              </w:rPr>
              <w:t>
</w:t>
            </w:r>
            <w:r>
              <w:rPr>
                <w:rFonts w:ascii="Times New Roman"/>
                <w:b w:val="false"/>
                <w:i w:val="false"/>
                <w:color w:val="000000"/>
                <w:sz w:val="20"/>
              </w:rPr>
              <w:t>10. от 500 001 до 800 000 тенге</w:t>
            </w:r>
          </w:p>
          <w:bookmarkEnd w:id="195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1955"/>
          <w:p>
            <w:pPr>
              <w:spacing w:after="20"/>
              <w:ind w:left="20"/>
              <w:jc w:val="both"/>
            </w:pPr>
            <w:r>
              <w:rPr>
                <w:rFonts w:ascii="Times New Roman"/>
                <w:b w:val="false"/>
                <w:i w:val="false"/>
                <w:color w:val="000000"/>
                <w:sz w:val="20"/>
              </w:rPr>
              <w:t>
</w:t>
            </w:r>
            <w:r>
              <w:rPr>
                <w:rFonts w:ascii="Times New Roman"/>
                <w:b w:val="false"/>
                <w:i w:val="false"/>
                <w:color w:val="000000"/>
                <w:sz w:val="20"/>
              </w:rPr>
              <w:t>11. от 800 001 до 1000 000 тенге</w:t>
            </w:r>
          </w:p>
          <w:bookmarkEnd w:id="195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3" w:id="1956"/>
          <w:p>
            <w:pPr>
              <w:spacing w:after="20"/>
              <w:ind w:left="20"/>
              <w:jc w:val="both"/>
            </w:pPr>
            <w:r>
              <w:rPr>
                <w:rFonts w:ascii="Times New Roman"/>
                <w:b w:val="false"/>
                <w:i w:val="false"/>
                <w:color w:val="000000"/>
                <w:sz w:val="20"/>
              </w:rPr>
              <w:t>
</w:t>
            </w:r>
            <w:r>
              <w:rPr>
                <w:rFonts w:ascii="Times New Roman"/>
                <w:b w:val="false"/>
                <w:i w:val="false"/>
                <w:color w:val="000000"/>
                <w:sz w:val="20"/>
              </w:rPr>
              <w:t>12. от 1 000 001 до 1500 000 тенге</w:t>
            </w:r>
          </w:p>
          <w:bookmarkEnd w:id="195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1" w:id="1957"/>
          <w:p>
            <w:pPr>
              <w:spacing w:after="20"/>
              <w:ind w:left="20"/>
              <w:jc w:val="both"/>
            </w:pPr>
            <w:r>
              <w:rPr>
                <w:rFonts w:ascii="Times New Roman"/>
                <w:b w:val="false"/>
                <w:i w:val="false"/>
                <w:color w:val="000000"/>
                <w:sz w:val="20"/>
              </w:rPr>
              <w:t>
</w:t>
            </w:r>
            <w:r>
              <w:rPr>
                <w:rFonts w:ascii="Times New Roman"/>
                <w:b w:val="false"/>
                <w:i w:val="false"/>
                <w:color w:val="000000"/>
                <w:sz w:val="20"/>
              </w:rPr>
              <w:t>13. свыше 1500 000 тенге</w:t>
            </w:r>
          </w:p>
          <w:bookmarkEnd w:id="195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1958"/>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92 отвечают респонденты, отметившие в вопросе 89 код 2 "Работа не по найму (предпринимательский доход)". Остальные пропускают этот вопрос и переходят к вопросу 93.</w:t>
            </w:r>
          </w:p>
          <w:bookmarkEnd w:id="1958"/>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1959"/>
          <w:p>
            <w:pPr>
              <w:spacing w:after="20"/>
              <w:ind w:left="20"/>
              <w:jc w:val="both"/>
            </w:pPr>
            <w:r>
              <w:rPr>
                <w:rFonts w:ascii="Times New Roman"/>
                <w:b w:val="false"/>
                <w:i w:val="false"/>
                <w:color w:val="000000"/>
                <w:sz w:val="20"/>
              </w:rPr>
              <w:t>
</w:t>
            </w:r>
            <w:r>
              <w:rPr>
                <w:rFonts w:ascii="Times New Roman"/>
                <w:b w:val="false"/>
                <w:i w:val="false"/>
                <w:color w:val="000000"/>
                <w:sz w:val="20"/>
              </w:rPr>
              <w:t>92. Оцените долю дохода от работы не по найму в совокупном доходе (в денежной или натуральной форме), полученном Вами за последний месяц:</w:t>
            </w:r>
          </w:p>
          <w:bookmarkEnd w:id="195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1960"/>
          <w:p>
            <w:pPr>
              <w:spacing w:after="20"/>
              <w:ind w:left="20"/>
              <w:jc w:val="both"/>
            </w:pPr>
            <w:r>
              <w:rPr>
                <w:rFonts w:ascii="Times New Roman"/>
                <w:b w:val="false"/>
                <w:i w:val="false"/>
                <w:color w:val="000000"/>
                <w:sz w:val="20"/>
              </w:rPr>
              <w:t>
</w:t>
            </w:r>
            <w:r>
              <w:rPr>
                <w:rFonts w:ascii="Times New Roman"/>
                <w:b w:val="false"/>
                <w:i w:val="false"/>
                <w:color w:val="000000"/>
                <w:sz w:val="20"/>
              </w:rPr>
              <w:t>1. не более 25%</w:t>
            </w:r>
          </w:p>
          <w:bookmarkEnd w:id="196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7" w:id="1961"/>
          <w:p>
            <w:pPr>
              <w:spacing w:after="20"/>
              <w:ind w:left="20"/>
              <w:jc w:val="both"/>
            </w:pPr>
            <w:r>
              <w:rPr>
                <w:rFonts w:ascii="Times New Roman"/>
                <w:b w:val="false"/>
                <w:i w:val="false"/>
                <w:color w:val="000000"/>
                <w:sz w:val="20"/>
              </w:rPr>
              <w:t>
</w:t>
            </w:r>
            <w:r>
              <w:rPr>
                <w:rFonts w:ascii="Times New Roman"/>
                <w:b w:val="false"/>
                <w:i w:val="false"/>
                <w:color w:val="000000"/>
                <w:sz w:val="20"/>
              </w:rPr>
              <w:t>2. от 26% до 50%</w:t>
            </w:r>
          </w:p>
          <w:bookmarkEnd w:id="196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1962"/>
          <w:p>
            <w:pPr>
              <w:spacing w:after="20"/>
              <w:ind w:left="20"/>
              <w:jc w:val="both"/>
            </w:pPr>
            <w:r>
              <w:rPr>
                <w:rFonts w:ascii="Times New Roman"/>
                <w:b w:val="false"/>
                <w:i w:val="false"/>
                <w:color w:val="000000"/>
                <w:sz w:val="20"/>
              </w:rPr>
              <w:t>
</w:t>
            </w:r>
            <w:r>
              <w:rPr>
                <w:rFonts w:ascii="Times New Roman"/>
                <w:b w:val="false"/>
                <w:i w:val="false"/>
                <w:color w:val="000000"/>
                <w:sz w:val="20"/>
              </w:rPr>
              <w:t>3. 50%</w:t>
            </w:r>
          </w:p>
          <w:bookmarkEnd w:id="196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1963"/>
          <w:p>
            <w:pPr>
              <w:spacing w:after="20"/>
              <w:ind w:left="20"/>
              <w:jc w:val="both"/>
            </w:pPr>
            <w:r>
              <w:rPr>
                <w:rFonts w:ascii="Times New Roman"/>
                <w:b w:val="false"/>
                <w:i w:val="false"/>
                <w:color w:val="000000"/>
                <w:sz w:val="20"/>
              </w:rPr>
              <w:t>
</w:t>
            </w:r>
            <w:r>
              <w:rPr>
                <w:rFonts w:ascii="Times New Roman"/>
                <w:b w:val="false"/>
                <w:i w:val="false"/>
                <w:color w:val="000000"/>
                <w:sz w:val="20"/>
              </w:rPr>
              <w:t>4. от 51% до 75%</w:t>
            </w:r>
          </w:p>
          <w:bookmarkEnd w:id="196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1964"/>
          <w:p>
            <w:pPr>
              <w:spacing w:after="20"/>
              <w:ind w:left="20"/>
              <w:jc w:val="both"/>
            </w:pPr>
            <w:r>
              <w:rPr>
                <w:rFonts w:ascii="Times New Roman"/>
                <w:b w:val="false"/>
                <w:i w:val="false"/>
                <w:color w:val="000000"/>
                <w:sz w:val="20"/>
              </w:rPr>
              <w:t>
</w:t>
            </w:r>
            <w:r>
              <w:rPr>
                <w:rFonts w:ascii="Times New Roman"/>
                <w:b w:val="false"/>
                <w:i w:val="false"/>
                <w:color w:val="000000"/>
                <w:sz w:val="20"/>
              </w:rPr>
              <w:t>5. от 76% до 100%</w:t>
            </w:r>
          </w:p>
          <w:bookmarkEnd w:id="196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1965"/>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На вопрос 93 отвечают все респонденты.</w:t>
            </w:r>
          </w:p>
          <w:bookmarkEnd w:id="1965"/>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1966"/>
          <w:p>
            <w:pPr>
              <w:spacing w:after="20"/>
              <w:ind w:left="20"/>
              <w:jc w:val="both"/>
            </w:pPr>
            <w:r>
              <w:rPr>
                <w:rFonts w:ascii="Times New Roman"/>
                <w:b w:val="false"/>
                <w:i w:val="false"/>
                <w:color w:val="000000"/>
                <w:sz w:val="20"/>
              </w:rPr>
              <w:t>
</w:t>
            </w:r>
            <w:r>
              <w:rPr>
                <w:rFonts w:ascii="Times New Roman"/>
                <w:b w:val="false"/>
                <w:i w:val="false"/>
                <w:color w:val="000000"/>
                <w:sz w:val="20"/>
              </w:rPr>
              <w:t>93. Какой у Вас уровень компьютерной грамотности?</w:t>
            </w:r>
          </w:p>
          <w:bookmarkEnd w:id="196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опроса</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1967"/>
          <w:p>
            <w:pPr>
              <w:spacing w:after="20"/>
              <w:ind w:left="20"/>
              <w:jc w:val="both"/>
            </w:pPr>
            <w:r>
              <w:rPr>
                <w:rFonts w:ascii="Times New Roman"/>
                <w:b w:val="false"/>
                <w:i w:val="false"/>
                <w:color w:val="000000"/>
                <w:sz w:val="20"/>
              </w:rPr>
              <w:t>
</w:t>
            </w:r>
            <w:r>
              <w:rPr>
                <w:rFonts w:ascii="Times New Roman"/>
                <w:b w:val="false"/>
                <w:i w:val="false"/>
                <w:color w:val="000000"/>
                <w:sz w:val="20"/>
              </w:rPr>
              <w:t>1. Нет навыков</w:t>
            </w:r>
          </w:p>
          <w:bookmarkEnd w:id="19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1968"/>
          <w:p>
            <w:pPr>
              <w:spacing w:after="20"/>
              <w:ind w:left="20"/>
              <w:jc w:val="both"/>
            </w:pPr>
            <w:r>
              <w:rPr>
                <w:rFonts w:ascii="Times New Roman"/>
                <w:b w:val="false"/>
                <w:i w:val="false"/>
                <w:color w:val="000000"/>
                <w:sz w:val="20"/>
              </w:rPr>
              <w:t>
</w:t>
            </w:r>
            <w:r>
              <w:rPr>
                <w:rFonts w:ascii="Times New Roman"/>
                <w:b w:val="false"/>
                <w:i w:val="false"/>
                <w:color w:val="000000"/>
                <w:sz w:val="20"/>
              </w:rPr>
              <w:t>2. Начинающий пользователь</w:t>
            </w:r>
          </w:p>
          <w:bookmarkEnd w:id="196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5" w:id="1969"/>
          <w:p>
            <w:pPr>
              <w:spacing w:after="20"/>
              <w:ind w:left="20"/>
              <w:jc w:val="both"/>
            </w:pPr>
            <w:r>
              <w:rPr>
                <w:rFonts w:ascii="Times New Roman"/>
                <w:b w:val="false"/>
                <w:i w:val="false"/>
                <w:color w:val="000000"/>
                <w:sz w:val="20"/>
              </w:rPr>
              <w:t>
</w:t>
            </w:r>
            <w:r>
              <w:rPr>
                <w:rFonts w:ascii="Times New Roman"/>
                <w:b w:val="false"/>
                <w:i w:val="false"/>
                <w:color w:val="000000"/>
                <w:sz w:val="20"/>
              </w:rPr>
              <w:t>3. Обычный пользователь</w:t>
            </w:r>
          </w:p>
          <w:bookmarkEnd w:id="196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1970"/>
          <w:p>
            <w:pPr>
              <w:spacing w:after="20"/>
              <w:ind w:left="20"/>
              <w:jc w:val="both"/>
            </w:pPr>
            <w:r>
              <w:rPr>
                <w:rFonts w:ascii="Times New Roman"/>
                <w:b w:val="false"/>
                <w:i w:val="false"/>
                <w:color w:val="000000"/>
                <w:sz w:val="20"/>
              </w:rPr>
              <w:t>
</w:t>
            </w:r>
            <w:r>
              <w:rPr>
                <w:rFonts w:ascii="Times New Roman"/>
                <w:b w:val="false"/>
                <w:i w:val="false"/>
                <w:color w:val="000000"/>
                <w:sz w:val="20"/>
              </w:rPr>
              <w:t>4. Опытный пользователь</w:t>
            </w:r>
          </w:p>
          <w:bookmarkEnd w:id="197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1971"/>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Вопросы 94-95 заполняется интервьюером.</w:t>
            </w:r>
          </w:p>
          <w:bookmarkEnd w:id="1971"/>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1972"/>
          <w:p>
            <w:pPr>
              <w:spacing w:after="20"/>
              <w:ind w:left="20"/>
              <w:jc w:val="both"/>
            </w:pPr>
            <w:r>
              <w:rPr>
                <w:rFonts w:ascii="Times New Roman"/>
                <w:b w:val="false"/>
                <w:i w:val="false"/>
                <w:color w:val="000000"/>
                <w:sz w:val="20"/>
              </w:rPr>
              <w:t>
</w:t>
            </w:r>
            <w:r>
              <w:rPr>
                <w:rFonts w:ascii="Times New Roman"/>
                <w:b w:val="false"/>
                <w:i w:val="false"/>
                <w:color w:val="000000"/>
                <w:sz w:val="20"/>
              </w:rPr>
              <w:t>94. Кто отвечал на вопросы?</w:t>
            </w:r>
          </w:p>
          <w:bookmarkEnd w:id="197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1" w:id="1973"/>
          <w:p>
            <w:pPr>
              <w:spacing w:after="20"/>
              <w:ind w:left="20"/>
              <w:jc w:val="both"/>
            </w:pPr>
            <w:r>
              <w:rPr>
                <w:rFonts w:ascii="Times New Roman"/>
                <w:b w:val="false"/>
                <w:i w:val="false"/>
                <w:color w:val="000000"/>
                <w:sz w:val="20"/>
              </w:rPr>
              <w:t>
</w:t>
            </w:r>
            <w:r>
              <w:rPr>
                <w:rFonts w:ascii="Times New Roman"/>
                <w:b w:val="false"/>
                <w:i w:val="false"/>
                <w:color w:val="000000"/>
                <w:sz w:val="20"/>
              </w:rPr>
              <w:t>1. Респондент сам (сама)</w:t>
            </w:r>
          </w:p>
          <w:bookmarkEnd w:id="197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9" w:id="1974"/>
          <w:p>
            <w:pPr>
              <w:spacing w:after="20"/>
              <w:ind w:left="20"/>
              <w:jc w:val="both"/>
            </w:pPr>
            <w:r>
              <w:rPr>
                <w:rFonts w:ascii="Times New Roman"/>
                <w:b w:val="false"/>
                <w:i w:val="false"/>
                <w:color w:val="000000"/>
                <w:sz w:val="20"/>
              </w:rPr>
              <w:t>
</w:t>
            </w:r>
            <w:r>
              <w:rPr>
                <w:rFonts w:ascii="Times New Roman"/>
                <w:b w:val="false"/>
                <w:i w:val="false"/>
                <w:color w:val="000000"/>
                <w:sz w:val="20"/>
              </w:rPr>
              <w:t>2. Другой член домашнего хозяйства</w:t>
            </w:r>
          </w:p>
          <w:bookmarkEnd w:id="197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1975"/>
          <w:p>
            <w:pPr>
              <w:spacing w:after="20"/>
              <w:ind w:left="20"/>
              <w:jc w:val="both"/>
            </w:pPr>
            <w:r>
              <w:rPr>
                <w:rFonts w:ascii="Times New Roman"/>
                <w:b w:val="false"/>
                <w:i w:val="false"/>
                <w:color w:val="000000"/>
                <w:sz w:val="20"/>
              </w:rPr>
              <w:t>
</w:t>
            </w:r>
            <w:r>
              <w:rPr>
                <w:rFonts w:ascii="Times New Roman"/>
                <w:b w:val="false"/>
                <w:i w:val="false"/>
                <w:color w:val="000000"/>
                <w:sz w:val="20"/>
              </w:rPr>
              <w:t>95. Укажите время, затраченное на заполнение статистической формы</w:t>
            </w:r>
          </w:p>
          <w:bookmarkEnd w:id="197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9775" w:id="1976"/>
    <w:p>
      <w:pPr>
        <w:spacing w:after="0"/>
        <w:ind w:left="0"/>
        <w:jc w:val="both"/>
      </w:pPr>
      <w:r>
        <w:rPr>
          <w:rFonts w:ascii="Times New Roman"/>
          <w:b w:val="false"/>
          <w:i w:val="false"/>
          <w:color w:val="000000"/>
          <w:sz w:val="28"/>
        </w:rPr>
        <w:t>
      Благодарим Вас за понимание и сотрудничество!</w:t>
      </w:r>
    </w:p>
    <w:bookmarkEnd w:id="1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922" w:id="1977"/>
    <w:p>
      <w:pPr>
        <w:spacing w:after="0"/>
        <w:ind w:left="0"/>
        <w:jc w:val="left"/>
      </w:pPr>
      <w:r>
        <w:rPr>
          <w:rFonts w:ascii="Times New Roman"/>
          <w:b/>
          <w:i w:val="false"/>
          <w:color w:val="000000"/>
        </w:rPr>
        <w:t xml:space="preserve"> График представления статистической формы "Анкета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1977"/>
    <w:bookmarkStart w:name="z9776" w:id="1978"/>
    <w:p>
      <w:pPr>
        <w:spacing w:after="0"/>
        <w:ind w:left="0"/>
        <w:jc w:val="both"/>
      </w:pPr>
      <w:r>
        <w:rPr>
          <w:rFonts w:ascii="Times New Roman"/>
          <w:b w:val="false"/>
          <w:i w:val="false"/>
          <w:color w:val="000000"/>
          <w:sz w:val="28"/>
        </w:rPr>
        <w:t>
      Примечание:</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1979"/>
          <w:p>
            <w:pPr>
              <w:spacing w:after="20"/>
              <w:ind w:left="20"/>
              <w:jc w:val="both"/>
            </w:pPr>
            <w:r>
              <w:rPr>
                <w:rFonts w:ascii="Times New Roman"/>
                <w:b w:val="false"/>
                <w:i w:val="false"/>
                <w:color w:val="000000"/>
                <w:sz w:val="20"/>
              </w:rPr>
              <w:t>
</w:t>
            </w:r>
            <w:r>
              <w:rPr>
                <w:rFonts w:ascii="Times New Roman"/>
                <w:b w:val="false"/>
                <w:i w:val="false"/>
                <w:color w:val="000000"/>
                <w:sz w:val="20"/>
              </w:rPr>
              <w:t>Этапы работы</w:t>
            </w:r>
          </w:p>
          <w:bookmarkEnd w:id="1979"/>
          <w:p>
            <w:pPr>
              <w:spacing w:after="20"/>
              <w:ind w:left="20"/>
              <w:jc w:val="both"/>
            </w:pPr>
            <w:r>
              <w:rPr>
                <w:rFonts w:ascii="Times New Roman"/>
                <w:b w:val="false"/>
                <w:i w:val="false"/>
                <w:color w:val="000000"/>
                <w:sz w:val="20"/>
              </w:rPr>
              <w:t>Неделя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1980"/>
          <w:p>
            <w:pPr>
              <w:spacing w:after="20"/>
              <w:ind w:left="20"/>
              <w:jc w:val="both"/>
            </w:pPr>
            <w:r>
              <w:rPr>
                <w:rFonts w:ascii="Times New Roman"/>
                <w:b w:val="false"/>
                <w:i w:val="false"/>
                <w:color w:val="000000"/>
                <w:sz w:val="20"/>
              </w:rPr>
              <w:t>
</w:t>
            </w:r>
            <w:r>
              <w:rPr>
                <w:rFonts w:ascii="Times New Roman"/>
                <w:b w:val="false"/>
                <w:i w:val="false"/>
                <w:color w:val="000000"/>
                <w:sz w:val="20"/>
              </w:rPr>
              <w:t>Обследуемая неделя</w:t>
            </w:r>
            <w:r>
              <w:rPr>
                <w:rFonts w:ascii="Times New Roman"/>
                <w:b w:val="false"/>
                <w:i w:val="false"/>
                <w:color w:val="000000"/>
                <w:vertAlign w:val="superscript"/>
              </w:rPr>
              <w:t>1</w:t>
            </w:r>
          </w:p>
          <w:bookmarkEnd w:id="198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0" w:id="198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анкетного опроса домашних</w:t>
            </w:r>
          </w:p>
          <w:bookmarkEnd w:id="1981"/>
          <w:p>
            <w:pPr>
              <w:spacing w:after="20"/>
              <w:ind w:left="20"/>
              <w:jc w:val="both"/>
            </w:pPr>
            <w:r>
              <w:rPr>
                <w:rFonts w:ascii="Times New Roman"/>
                <w:b w:val="false"/>
                <w:i w:val="false"/>
                <w:color w:val="000000"/>
                <w:sz w:val="20"/>
              </w:rPr>
              <w:t>Хозяйств</w:t>
            </w:r>
            <w:r>
              <w:rPr>
                <w:rFonts w:ascii="Times New Roman"/>
                <w:b w:val="false"/>
                <w:i w:val="false"/>
                <w:color w:val="000000"/>
                <w:vertAlign w:val="superscript"/>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1982"/>
          <w:p>
            <w:pPr>
              <w:spacing w:after="20"/>
              <w:ind w:left="20"/>
              <w:jc w:val="both"/>
            </w:pPr>
            <w:r>
              <w:rPr>
                <w:rFonts w:ascii="Times New Roman"/>
                <w:b w:val="false"/>
                <w:i w:val="false"/>
                <w:color w:val="000000"/>
                <w:sz w:val="20"/>
              </w:rPr>
              <w:t>
</w:t>
            </w:r>
            <w:r>
              <w:rPr>
                <w:rFonts w:ascii="Times New Roman"/>
                <w:b w:val="false"/>
                <w:i w:val="false"/>
                <w:color w:val="000000"/>
                <w:sz w:val="20"/>
              </w:rPr>
              <w:t>Сдача заполненных Анкет интервьюером в органы статистики</w:t>
            </w:r>
          </w:p>
          <w:bookmarkEnd w:id="1982"/>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tc>
      </w:tr>
    </w:tbl>
    <w:bookmarkStart w:name="z9856" w:id="1983"/>
    <w:p>
      <w:pPr>
        <w:spacing w:after="0"/>
        <w:ind w:left="0"/>
        <w:jc w:val="both"/>
      </w:pPr>
      <w:r>
        <w:rPr>
          <w:rFonts w:ascii="Times New Roman"/>
          <w:b w:val="false"/>
          <w:i w:val="false"/>
          <w:color w:val="000000"/>
          <w:sz w:val="28"/>
        </w:rPr>
        <w:t>
      Продолжение таблицы</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1984"/>
          <w:p>
            <w:pPr>
              <w:spacing w:after="20"/>
              <w:ind w:left="20"/>
              <w:jc w:val="both"/>
            </w:pPr>
            <w:r>
              <w:rPr>
                <w:rFonts w:ascii="Times New Roman"/>
                <w:b w:val="false"/>
                <w:i w:val="false"/>
                <w:color w:val="000000"/>
                <w:sz w:val="20"/>
              </w:rPr>
              <w:t>
</w:t>
            </w:r>
            <w:r>
              <w:rPr>
                <w:rFonts w:ascii="Times New Roman"/>
                <w:b w:val="false"/>
                <w:i w:val="false"/>
                <w:color w:val="000000"/>
                <w:sz w:val="20"/>
              </w:rPr>
              <w:t>июнь</w:t>
            </w:r>
          </w:p>
          <w:bookmarkEnd w:id="19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3" w:id="19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1986"/>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bookmarkEnd w:id="1986"/>
        </w:tc>
      </w:tr>
    </w:tbl>
    <w:bookmarkStart w:name="z9928" w:id="1987"/>
    <w:p>
      <w:pPr>
        <w:spacing w:after="0"/>
        <w:ind w:left="0"/>
        <w:jc w:val="both"/>
      </w:pPr>
      <w:r>
        <w:rPr>
          <w:rFonts w:ascii="Times New Roman"/>
          <w:b w:val="false"/>
          <w:i w:val="false"/>
          <w:color w:val="000000"/>
          <w:sz w:val="28"/>
        </w:rPr>
        <w:t>
      Продолжение таблицы</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1988"/>
          <w:p>
            <w:pPr>
              <w:spacing w:after="20"/>
              <w:ind w:left="20"/>
              <w:jc w:val="both"/>
            </w:pPr>
            <w:r>
              <w:rPr>
                <w:rFonts w:ascii="Times New Roman"/>
                <w:b w:val="false"/>
                <w:i w:val="false"/>
                <w:color w:val="000000"/>
                <w:sz w:val="20"/>
              </w:rPr>
              <w:t>
</w:t>
            </w:r>
            <w:r>
              <w:rPr>
                <w:rFonts w:ascii="Times New Roman"/>
                <w:b w:val="false"/>
                <w:i w:val="false"/>
                <w:color w:val="000000"/>
                <w:sz w:val="20"/>
              </w:rPr>
              <w:t>ноябрь</w:t>
            </w:r>
          </w:p>
          <w:bookmarkEnd w:id="19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19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1990"/>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Графику представления респондентами первичных статистических данных по общегосударственными ведомственным статистическим наблюдениям, размещенному на интернет-ресурсе Бюро национальной статистикиАгентства по стратегическому планированию и реформам Республики Казахстан www.stat.gov.kz, в разделе Основные документы</w:t>
            </w:r>
          </w:p>
          <w:bookmarkEnd w:id="1990"/>
        </w:tc>
      </w:tr>
    </w:tbl>
    <w:bookmarkStart w:name="z9961" w:id="19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Обследуемой неделей является первая полная неделя месяца (с понедельника по воскресенье).</w:t>
      </w:r>
    </w:p>
    <w:bookmarkEnd w:id="1991"/>
    <w:bookmarkStart w:name="z9962" w:id="19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Проведение анкетного опроса домашних хозяйств проводится во вторую полную неделю месяца (с понедельника по воскресенье).</w:t>
      </w:r>
    </w:p>
    <w:bookmarkEnd w:id="1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"Анкета выборочного</w:t>
            </w:r>
            <w:r>
              <w:br/>
            </w:r>
            <w:r>
              <w:rPr>
                <w:rFonts w:ascii="Times New Roman"/>
                <w:b w:val="false"/>
                <w:i w:val="false"/>
                <w:color w:val="000000"/>
                <w:sz w:val="20"/>
              </w:rPr>
              <w:t>обследования занятости населения"</w:t>
            </w:r>
            <w:r>
              <w:br/>
            </w:r>
            <w:r>
              <w:rPr>
                <w:rFonts w:ascii="Times New Roman"/>
                <w:b w:val="false"/>
                <w:i w:val="false"/>
                <w:color w:val="000000"/>
                <w:sz w:val="20"/>
              </w:rPr>
              <w:t>(индекс Т-001, периодичность</w:t>
            </w:r>
            <w:r>
              <w:br/>
            </w:r>
            <w:r>
              <w:rPr>
                <w:rFonts w:ascii="Times New Roman"/>
                <w:b w:val="false"/>
                <w:i w:val="false"/>
                <w:color w:val="000000"/>
                <w:sz w:val="20"/>
              </w:rPr>
              <w:t>месячная)</w:t>
            </w:r>
          </w:p>
        </w:tc>
      </w:tr>
    </w:tbl>
    <w:bookmarkStart w:name="z933" w:id="1993"/>
    <w:p>
      <w:pPr>
        <w:spacing w:after="0"/>
        <w:ind w:left="0"/>
        <w:jc w:val="left"/>
      </w:pPr>
      <w:r>
        <w:rPr>
          <w:rFonts w:ascii="Times New Roman"/>
          <w:b/>
          <w:i w:val="false"/>
          <w:color w:val="000000"/>
        </w:rPr>
        <w:t xml:space="preserve"> Пример заполнения вопроса 35 "Анкеты выборочного обследования занятости населения"</w:t>
      </w:r>
      <w:r>
        <w:br/>
      </w:r>
      <w:r>
        <w:rPr>
          <w:rFonts w:ascii="Times New Roman"/>
          <w:b/>
          <w:i w:val="false"/>
          <w:color w:val="000000"/>
        </w:rPr>
        <w:t>(индекс Т-001, периодичность месячная)</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пишется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Пишется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школы, директор ресторана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по продажам недвижимости, агент страховой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отдела в аппаратах акимов области или района, руководитель отдела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текстильной фабрики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по ремонту оборудования на промышленном предприятии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машинного доения, оператор по обслуживанию компьютеров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предприятия по изготовлению мебели "Турмыс" руководитель АО по производству напитков "Сайрам"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2510" w:id="199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"Анкета выборочного обследования занятости населения"</w:t>
      </w:r>
      <w:r>
        <w:br/>
      </w:r>
      <w:r>
        <w:rPr>
          <w:rFonts w:ascii="Times New Roman"/>
          <w:b/>
          <w:i w:val="false"/>
          <w:color w:val="000000"/>
        </w:rPr>
        <w:t>(индекс Т-001, периодичность месячная)</w:t>
      </w:r>
    </w:p>
    <w:bookmarkEnd w:id="1994"/>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3083" w:id="199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w:t>
      </w:r>
    </w:p>
    <w:bookmarkEnd w:id="1995"/>
    <w:bookmarkStart w:name="z9964" w:id="1996"/>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996"/>
    <w:bookmarkStart w:name="z9965" w:id="1997"/>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1997"/>
    <w:bookmarkStart w:name="z9966" w:id="1998"/>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1998"/>
    <w:bookmarkStart w:name="z9967" w:id="1999"/>
    <w:p>
      <w:pPr>
        <w:spacing w:after="0"/>
        <w:ind w:left="0"/>
        <w:jc w:val="both"/>
      </w:pPr>
      <w:r>
        <w:rPr>
          <w:rFonts w:ascii="Times New Roman"/>
          <w:b w:val="false"/>
          <w:i w:val="false"/>
          <w:color w:val="000000"/>
          <w:sz w:val="28"/>
        </w:rPr>
        <w:t xml:space="preserve">
      3. Статистическая форма заполняется и представляется ежемесячно согласно приложению 1 к статистической форме. </w:t>
      </w:r>
    </w:p>
    <w:bookmarkEnd w:id="1999"/>
    <w:bookmarkStart w:name="z9968" w:id="2000"/>
    <w:p>
      <w:pPr>
        <w:spacing w:after="0"/>
        <w:ind w:left="0"/>
        <w:jc w:val="both"/>
      </w:pPr>
      <w:r>
        <w:rPr>
          <w:rFonts w:ascii="Times New Roman"/>
          <w:b w:val="false"/>
          <w:i w:val="false"/>
          <w:color w:val="000000"/>
          <w:sz w:val="28"/>
        </w:rPr>
        <w:t xml:space="preserve">
      Обследуемая неделя определяется согласно приложению 1 к статистической форме. </w:t>
      </w:r>
    </w:p>
    <w:bookmarkEnd w:id="2000"/>
    <w:bookmarkStart w:name="z9969" w:id="2001"/>
    <w:p>
      <w:pPr>
        <w:spacing w:after="0"/>
        <w:ind w:left="0"/>
        <w:jc w:val="both"/>
      </w:pPr>
      <w:r>
        <w:rPr>
          <w:rFonts w:ascii="Times New Roman"/>
          <w:b w:val="false"/>
          <w:i w:val="false"/>
          <w:color w:val="000000"/>
          <w:sz w:val="28"/>
        </w:rPr>
        <w:t>
      4. Статистическая форма заполняется на каждое отдельно взятое домашнее хозяйство (семью), попавшее в выборку, или на членов домашнего хозяйства (далее – респондентов), которые не состоят в отношениях родства.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адресу проживают две или более семей, интервью проводится с одной из семей по согласию респондента.</w:t>
      </w:r>
    </w:p>
    <w:bookmarkEnd w:id="2001"/>
    <w:bookmarkStart w:name="z9970" w:id="2002"/>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2002"/>
    <w:bookmarkStart w:name="z9971" w:id="2003"/>
    <w:p>
      <w:pPr>
        <w:spacing w:after="0"/>
        <w:ind w:left="0"/>
        <w:jc w:val="both"/>
      </w:pPr>
      <w:r>
        <w:rPr>
          <w:rFonts w:ascii="Times New Roman"/>
          <w:b w:val="false"/>
          <w:i w:val="false"/>
          <w:color w:val="000000"/>
          <w:sz w:val="28"/>
        </w:rPr>
        <w:t>
      1) студентов и учащихся всех учебных заведений, проживающих по месту учебы;</w:t>
      </w:r>
    </w:p>
    <w:bookmarkEnd w:id="2003"/>
    <w:bookmarkStart w:name="z9972" w:id="2004"/>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2004"/>
    <w:bookmarkStart w:name="z9973" w:id="2005"/>
    <w:p>
      <w:pPr>
        <w:spacing w:after="0"/>
        <w:ind w:left="0"/>
        <w:jc w:val="both"/>
      </w:pPr>
      <w:r>
        <w:rPr>
          <w:rFonts w:ascii="Times New Roman"/>
          <w:b w:val="false"/>
          <w:i w:val="false"/>
          <w:color w:val="000000"/>
          <w:sz w:val="28"/>
        </w:rPr>
        <w:t>
      3) военнослужащих срочной службы в Вооруженных Силах Республики Казахстан, проживающих в казармах и военных зонах;</w:t>
      </w:r>
    </w:p>
    <w:bookmarkEnd w:id="2005"/>
    <w:bookmarkStart w:name="z9974" w:id="2006"/>
    <w:p>
      <w:pPr>
        <w:spacing w:after="0"/>
        <w:ind w:left="0"/>
        <w:jc w:val="both"/>
      </w:pPr>
      <w:r>
        <w:rPr>
          <w:rFonts w:ascii="Times New Roman"/>
          <w:b w:val="false"/>
          <w:i w:val="false"/>
          <w:color w:val="000000"/>
          <w:sz w:val="28"/>
        </w:rPr>
        <w:t>
      4) находящихся на лечении (шесть месяцев и более);</w:t>
      </w:r>
    </w:p>
    <w:bookmarkEnd w:id="2006"/>
    <w:bookmarkStart w:name="z9975" w:id="2007"/>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2007"/>
    <w:bookmarkStart w:name="z9976" w:id="2008"/>
    <w:p>
      <w:pPr>
        <w:spacing w:after="0"/>
        <w:ind w:left="0"/>
        <w:jc w:val="both"/>
      </w:pPr>
      <w:r>
        <w:rPr>
          <w:rFonts w:ascii="Times New Roman"/>
          <w:b w:val="false"/>
          <w:i w:val="false"/>
          <w:color w:val="000000"/>
          <w:sz w:val="28"/>
        </w:rPr>
        <w:t>
      6) всех выбывших за шесть месяцев и более до обследуемой недели.</w:t>
      </w:r>
    </w:p>
    <w:bookmarkEnd w:id="2008"/>
    <w:bookmarkStart w:name="z9977" w:id="2009"/>
    <w:p>
      <w:pPr>
        <w:spacing w:after="0"/>
        <w:ind w:left="0"/>
        <w:jc w:val="both"/>
      </w:pPr>
      <w:r>
        <w:rPr>
          <w:rFonts w:ascii="Times New Roman"/>
          <w:b w:val="false"/>
          <w:i w:val="false"/>
          <w:color w:val="000000"/>
          <w:sz w:val="28"/>
        </w:rPr>
        <w:t xml:space="preserve">
      5. На титульном листе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2009"/>
    <w:bookmarkStart w:name="z9978" w:id="2010"/>
    <w:p>
      <w:pPr>
        <w:spacing w:after="0"/>
        <w:ind w:left="0"/>
        <w:jc w:val="both"/>
      </w:pPr>
      <w:r>
        <w:rPr>
          <w:rFonts w:ascii="Times New Roman"/>
          <w:b w:val="false"/>
          <w:i w:val="false"/>
          <w:color w:val="000000"/>
          <w:sz w:val="28"/>
        </w:rPr>
        <w:t>
      В пунктах 2, 3, 4, 5, 6 и 7 указываются реквизиты обследуемых домашних хозяйств.</w:t>
      </w:r>
    </w:p>
    <w:bookmarkEnd w:id="2010"/>
    <w:bookmarkStart w:name="z9979" w:id="2011"/>
    <w:p>
      <w:pPr>
        <w:spacing w:after="0"/>
        <w:ind w:left="0"/>
        <w:jc w:val="both"/>
      </w:pPr>
      <w:r>
        <w:rPr>
          <w:rFonts w:ascii="Times New Roman"/>
          <w:b w:val="false"/>
          <w:i w:val="false"/>
          <w:color w:val="000000"/>
          <w:sz w:val="28"/>
        </w:rPr>
        <w:t xml:space="preserve">
      В пункте 8 проставляется код интервьюера, первые четыре цифры которого соответствуют первым четырем цифрам кода населенного пункта по Классификатору административно-территориальных объектов (пункт 2 титульного листа), следующие пять цифр содержат порядковый номер интервьюера, присвоенный соответствующим территориальным органом статистики. </w:t>
      </w:r>
    </w:p>
    <w:bookmarkEnd w:id="2011"/>
    <w:bookmarkStart w:name="z9980" w:id="2012"/>
    <w:p>
      <w:pPr>
        <w:spacing w:after="0"/>
        <w:ind w:left="0"/>
        <w:jc w:val="both"/>
      </w:pPr>
      <w:r>
        <w:rPr>
          <w:rFonts w:ascii="Times New Roman"/>
          <w:b w:val="false"/>
          <w:i w:val="false"/>
          <w:color w:val="000000"/>
          <w:sz w:val="28"/>
        </w:rPr>
        <w:t xml:space="preserve">
      6. Статистическая форма заполняется на респондентов в возрасте 15 лет и старше. Каждому из респондентов интервьюер присваивает порядковый номер. Если число респондентов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 </w:t>
      </w:r>
    </w:p>
    <w:bookmarkEnd w:id="2012"/>
    <w:bookmarkStart w:name="z9981" w:id="2013"/>
    <w:p>
      <w:pPr>
        <w:spacing w:after="0"/>
        <w:ind w:left="0"/>
        <w:jc w:val="both"/>
      </w:pPr>
      <w:r>
        <w:rPr>
          <w:rFonts w:ascii="Times New Roman"/>
          <w:b w:val="false"/>
          <w:i w:val="false"/>
          <w:color w:val="000000"/>
          <w:sz w:val="28"/>
        </w:rPr>
        <w:t xml:space="preserve">
      Номера в статистических формах респондентам присваиваются в последовательном порядке. На втором бланке статистической формы вместо респондент 1 записывается респондент 6, вместо респондент 2 – респондент 7 и так далее. </w:t>
      </w:r>
    </w:p>
    <w:bookmarkEnd w:id="2013"/>
    <w:bookmarkStart w:name="z9982" w:id="2014"/>
    <w:p>
      <w:pPr>
        <w:spacing w:after="0"/>
        <w:ind w:left="0"/>
        <w:jc w:val="both"/>
      </w:pPr>
      <w:r>
        <w:rPr>
          <w:rFonts w:ascii="Times New Roman"/>
          <w:b w:val="false"/>
          <w:i w:val="false"/>
          <w:color w:val="000000"/>
          <w:sz w:val="28"/>
        </w:rPr>
        <w:t>
      7.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 При обведении неправильного кода ответа необходимо его зачеркнуть и отметить правильный ответ.</w:t>
      </w:r>
    </w:p>
    <w:bookmarkEnd w:id="2014"/>
    <w:bookmarkStart w:name="z9983" w:id="2015"/>
    <w:p>
      <w:pPr>
        <w:spacing w:after="0"/>
        <w:ind w:left="0"/>
        <w:jc w:val="both"/>
      </w:pPr>
      <w:r>
        <w:rPr>
          <w:rFonts w:ascii="Times New Roman"/>
          <w:b w:val="false"/>
          <w:i w:val="false"/>
          <w:color w:val="000000"/>
          <w:sz w:val="28"/>
        </w:rPr>
        <w:t>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представляются непосредственно самими респондентами или совместно проживающими респондентами старше пятнадцати лет.</w:t>
      </w:r>
    </w:p>
    <w:bookmarkEnd w:id="2015"/>
    <w:bookmarkStart w:name="z9984" w:id="2016"/>
    <w:p>
      <w:pPr>
        <w:spacing w:after="0"/>
        <w:ind w:left="0"/>
        <w:jc w:val="both"/>
      </w:pPr>
      <w:r>
        <w:rPr>
          <w:rFonts w:ascii="Times New Roman"/>
          <w:b w:val="false"/>
          <w:i w:val="false"/>
          <w:color w:val="000000"/>
          <w:sz w:val="28"/>
        </w:rPr>
        <w:t>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w:t>
      </w:r>
    </w:p>
    <w:bookmarkEnd w:id="2016"/>
    <w:bookmarkStart w:name="z9985" w:id="2017"/>
    <w:p>
      <w:pPr>
        <w:spacing w:after="0"/>
        <w:ind w:left="0"/>
        <w:jc w:val="both"/>
      </w:pPr>
      <w:r>
        <w:rPr>
          <w:rFonts w:ascii="Times New Roman"/>
          <w:b w:val="false"/>
          <w:i w:val="false"/>
          <w:color w:val="000000"/>
          <w:sz w:val="28"/>
        </w:rPr>
        <w:t>
      При проведении интервью интервьюер обращает внимание на указания в тексте с заголовком "Внимание" и подсказы в графе "Переход к вопросу", где указан номер вопроса, к которому обращается после выбранного варианта ответа.</w:t>
      </w:r>
    </w:p>
    <w:bookmarkEnd w:id="2017"/>
    <w:bookmarkStart w:name="z9986" w:id="2018"/>
    <w:p>
      <w:pPr>
        <w:spacing w:after="0"/>
        <w:ind w:left="0"/>
        <w:jc w:val="both"/>
      </w:pPr>
      <w:r>
        <w:rPr>
          <w:rFonts w:ascii="Times New Roman"/>
          <w:b w:val="false"/>
          <w:i w:val="false"/>
          <w:color w:val="000000"/>
          <w:sz w:val="28"/>
        </w:rPr>
        <w:t>
      8. Вопросы раздела 1 "Сведения о домашнем хозяйстве и его членах" касаются социально-демографических характеристик респондентов.</w:t>
      </w:r>
    </w:p>
    <w:bookmarkEnd w:id="2018"/>
    <w:bookmarkStart w:name="z9987" w:id="2019"/>
    <w:p>
      <w:pPr>
        <w:spacing w:after="0"/>
        <w:ind w:left="0"/>
        <w:jc w:val="both"/>
      </w:pPr>
      <w:r>
        <w:rPr>
          <w:rFonts w:ascii="Times New Roman"/>
          <w:b w:val="false"/>
          <w:i w:val="false"/>
          <w:color w:val="000000"/>
          <w:sz w:val="28"/>
        </w:rPr>
        <w:t>
      В вопросе 6 учитывается достигнутый уровень образования респондента. Вариант ответа 4,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2019"/>
    <w:bookmarkStart w:name="z9988" w:id="2020"/>
    <w:p>
      <w:pPr>
        <w:spacing w:after="0"/>
        <w:ind w:left="0"/>
        <w:jc w:val="both"/>
      </w:pPr>
      <w:r>
        <w:rPr>
          <w:rFonts w:ascii="Times New Roman"/>
          <w:b w:val="false"/>
          <w:i w:val="false"/>
          <w:color w:val="000000"/>
          <w:sz w:val="28"/>
        </w:rPr>
        <w:t xml:space="preserve">
      На вопросы раздела 2 "Анкета. Основной вопросник" отвечают респонденты, достигшие 15 лет и старше. </w:t>
      </w:r>
    </w:p>
    <w:bookmarkEnd w:id="2020"/>
    <w:bookmarkStart w:name="z9989" w:id="2021"/>
    <w:p>
      <w:pPr>
        <w:spacing w:after="0"/>
        <w:ind w:left="0"/>
        <w:jc w:val="both"/>
      </w:pPr>
      <w:r>
        <w:rPr>
          <w:rFonts w:ascii="Times New Roman"/>
          <w:b w:val="false"/>
          <w:i w:val="false"/>
          <w:color w:val="000000"/>
          <w:sz w:val="28"/>
        </w:rPr>
        <w:t>
      9. В вопросах о занятости учитывается следующее:</w:t>
      </w:r>
    </w:p>
    <w:bookmarkEnd w:id="2021"/>
    <w:bookmarkStart w:name="z9990" w:id="2022"/>
    <w:p>
      <w:pPr>
        <w:spacing w:after="0"/>
        <w:ind w:left="0"/>
        <w:jc w:val="both"/>
      </w:pPr>
      <w:r>
        <w:rPr>
          <w:rFonts w:ascii="Times New Roman"/>
          <w:b w:val="false"/>
          <w:i w:val="false"/>
          <w:color w:val="000000"/>
          <w:sz w:val="28"/>
        </w:rPr>
        <w:t>
      1) в вопросах 6, 7, 8, 9, 10, 11, 14, 16 указывается, выполнял ли респондент в период обследуемой недели любую работу или имел любое занятие для получения натурального или денежного дохода (имеется в виду любая постоянная, временная, сезонная, случайная работа (выполнение отдельных, разовых работ при отсутствии постоянного места работы), работа через органы занятости населения, индивидуальная трудовая деятельность, оказание различного рода услуг, работа на личном подворье по производству продукции частично для потребления, обмена (продажи) и только для обмена (продажи), приусадебном участке и другая работа), если на нее затрачен хотя бы один час в неделю;</w:t>
      </w:r>
    </w:p>
    <w:bookmarkEnd w:id="2022"/>
    <w:bookmarkStart w:name="z9991" w:id="2023"/>
    <w:p>
      <w:pPr>
        <w:spacing w:after="0"/>
        <w:ind w:left="0"/>
        <w:jc w:val="both"/>
      </w:pPr>
      <w:r>
        <w:rPr>
          <w:rFonts w:ascii="Times New Roman"/>
          <w:b w:val="false"/>
          <w:i w:val="false"/>
          <w:color w:val="000000"/>
          <w:sz w:val="28"/>
        </w:rPr>
        <w:t>
      2) вопрос 6 является агрегирующим (сводным) критерием определения экономической активности респондента в обследуемую неделю и методически увязан с ответами на вопросы 7, 8, 9, 10,11, 14 и 16. Если респондент ответил "Да" в этих вопросах, то и в вопросе 6 указывается "Да";</w:t>
      </w:r>
    </w:p>
    <w:bookmarkEnd w:id="2023"/>
    <w:bookmarkStart w:name="z9992" w:id="2024"/>
    <w:p>
      <w:pPr>
        <w:spacing w:after="0"/>
        <w:ind w:left="0"/>
        <w:jc w:val="both"/>
      </w:pPr>
      <w:r>
        <w:rPr>
          <w:rFonts w:ascii="Times New Roman"/>
          <w:b w:val="false"/>
          <w:i w:val="false"/>
          <w:color w:val="000000"/>
          <w:sz w:val="28"/>
        </w:rPr>
        <w:t>
      3) в вопросе 7 учитывается, что к работе дома относится любой вид деятельности с целью получения денежного или натурального вознаграждения, исключая работу на личном подворье (приусадебном, дачном участке);</w:t>
      </w:r>
    </w:p>
    <w:bookmarkEnd w:id="2024"/>
    <w:bookmarkStart w:name="z9993" w:id="2025"/>
    <w:p>
      <w:pPr>
        <w:spacing w:after="0"/>
        <w:ind w:left="0"/>
        <w:jc w:val="both"/>
      </w:pPr>
      <w:r>
        <w:rPr>
          <w:rFonts w:ascii="Times New Roman"/>
          <w:b w:val="false"/>
          <w:i w:val="false"/>
          <w:color w:val="000000"/>
          <w:sz w:val="28"/>
        </w:rPr>
        <w:t>
      4) в вопросе 9 учитывается, что в случайные и временные заработки также включаются работы, полученные через органы занятости населения. Респондент, зарегистрированный в органах занятости в качестве безработного, но выполнявший в обследуемую неделю любую работу, в том числе общественную, относится на текущий момент к временно занятому;</w:t>
      </w:r>
    </w:p>
    <w:bookmarkEnd w:id="2025"/>
    <w:bookmarkStart w:name="z9994" w:id="2026"/>
    <w:p>
      <w:pPr>
        <w:spacing w:after="0"/>
        <w:ind w:left="0"/>
        <w:jc w:val="both"/>
      </w:pPr>
      <w:r>
        <w:rPr>
          <w:rFonts w:ascii="Times New Roman"/>
          <w:b w:val="false"/>
          <w:i w:val="false"/>
          <w:color w:val="000000"/>
          <w:sz w:val="28"/>
        </w:rPr>
        <w:t>
      5) в вопросе 10 учитывается, оплачиваемая работа (включая случайную, временную) связанная с производством/реализацией товаров или оказанием услуг с использованием сети Интернет, через Интернет площадки (например, Инстаграмм, Телеграмм) и сервисы (например, Яндекс, Bolt (Болт), Indriver (Индрайвер));</w:t>
      </w:r>
    </w:p>
    <w:bookmarkEnd w:id="2026"/>
    <w:bookmarkStart w:name="z9995" w:id="2027"/>
    <w:p>
      <w:pPr>
        <w:spacing w:after="0"/>
        <w:ind w:left="0"/>
        <w:jc w:val="both"/>
      </w:pPr>
      <w:r>
        <w:rPr>
          <w:rFonts w:ascii="Times New Roman"/>
          <w:b w:val="false"/>
          <w:i w:val="false"/>
          <w:color w:val="000000"/>
          <w:sz w:val="28"/>
        </w:rPr>
        <w:t>
      6) вопрос 12 задается при ответе "Да" на вопрос 11. Ответ на этот вопрос характеризует использование и потребление продукции, полученной на личном подворье (приусадебном, дачном участке);</w:t>
      </w:r>
    </w:p>
    <w:bookmarkEnd w:id="2027"/>
    <w:bookmarkStart w:name="z9996" w:id="2028"/>
    <w:p>
      <w:pPr>
        <w:spacing w:after="0"/>
        <w:ind w:left="0"/>
        <w:jc w:val="both"/>
      </w:pPr>
      <w:r>
        <w:rPr>
          <w:rFonts w:ascii="Times New Roman"/>
          <w:b w:val="false"/>
          <w:i w:val="false"/>
          <w:color w:val="000000"/>
          <w:sz w:val="28"/>
        </w:rPr>
        <w:t>
      7) в вопросе 15 к работе стажеров и учеников относится работа участников программ профессионально-технической подготовки, обучение на курсах профессионально-технической подготовки и переподготовки в рамках программ социальной занятости, когда лицо учавствует в производственном процессе, для приобретения трудового опыта или навыков в той или иной профессии;</w:t>
      </w:r>
    </w:p>
    <w:bookmarkEnd w:id="2028"/>
    <w:bookmarkStart w:name="z9997" w:id="2029"/>
    <w:p>
      <w:pPr>
        <w:spacing w:after="0"/>
        <w:ind w:left="0"/>
        <w:jc w:val="both"/>
      </w:pPr>
      <w:r>
        <w:rPr>
          <w:rFonts w:ascii="Times New Roman"/>
          <w:b w:val="false"/>
          <w:i w:val="false"/>
          <w:color w:val="000000"/>
          <w:sz w:val="28"/>
        </w:rPr>
        <w:t>
      8) вопрос 16 задается при ответе "Да" на вопрос 15. Вопрос подразумевает получение любого вознаграждения в денежной или натуральной форме, кроме стипендии;</w:t>
      </w:r>
    </w:p>
    <w:bookmarkEnd w:id="2029"/>
    <w:bookmarkStart w:name="z9998" w:id="2030"/>
    <w:p>
      <w:pPr>
        <w:spacing w:after="0"/>
        <w:ind w:left="0"/>
        <w:jc w:val="both"/>
      </w:pPr>
      <w:r>
        <w:rPr>
          <w:rFonts w:ascii="Times New Roman"/>
          <w:b w:val="false"/>
          <w:i w:val="false"/>
          <w:color w:val="000000"/>
          <w:sz w:val="28"/>
        </w:rPr>
        <w:t>
      9) вопрос 17 задается при наличии ответа "Да" на один из вопросов 6, 7, 8, 9, 10, 11, 12.2-3,14 и 16.</w:t>
      </w:r>
    </w:p>
    <w:bookmarkEnd w:id="2030"/>
    <w:bookmarkStart w:name="z9999" w:id="2031"/>
    <w:p>
      <w:pPr>
        <w:spacing w:after="0"/>
        <w:ind w:left="0"/>
        <w:jc w:val="both"/>
      </w:pPr>
      <w:r>
        <w:rPr>
          <w:rFonts w:ascii="Times New Roman"/>
          <w:b w:val="false"/>
          <w:i w:val="false"/>
          <w:color w:val="000000"/>
          <w:sz w:val="28"/>
        </w:rPr>
        <w:t>
      Отработанное количество часов в неделю проставляется суммарно и равно сумме фактически отработанных часов на всех работах, отмеченных в вопросах 13, 41 и 48.</w:t>
      </w:r>
    </w:p>
    <w:bookmarkEnd w:id="2031"/>
    <w:bookmarkStart w:name="z10000" w:id="2032"/>
    <w:p>
      <w:pPr>
        <w:spacing w:after="0"/>
        <w:ind w:left="0"/>
        <w:jc w:val="both"/>
      </w:pPr>
      <w:r>
        <w:rPr>
          <w:rFonts w:ascii="Times New Roman"/>
          <w:b w:val="false"/>
          <w:i w:val="false"/>
          <w:color w:val="000000"/>
          <w:sz w:val="28"/>
        </w:rPr>
        <w:t>
      При записи ответа о количестве отработанных часов в вопросе 17 заполняются все клетки в блоке (например, 4 часа – 004, 13 часов – 013), и показатели округляются до целого числа.</w:t>
      </w:r>
    </w:p>
    <w:bookmarkEnd w:id="2032"/>
    <w:bookmarkStart w:name="z10001" w:id="2033"/>
    <w:p>
      <w:pPr>
        <w:spacing w:after="0"/>
        <w:ind w:left="0"/>
        <w:jc w:val="both"/>
      </w:pPr>
      <w:r>
        <w:rPr>
          <w:rFonts w:ascii="Times New Roman"/>
          <w:b w:val="false"/>
          <w:i w:val="false"/>
          <w:color w:val="000000"/>
          <w:sz w:val="28"/>
        </w:rPr>
        <w:t>
      10. В вопросах касательно основной работы (деятельности) в течение прошлой недели учитываются:</w:t>
      </w:r>
    </w:p>
    <w:bookmarkEnd w:id="2033"/>
    <w:bookmarkStart w:name="z10002" w:id="2034"/>
    <w:p>
      <w:pPr>
        <w:spacing w:after="0"/>
        <w:ind w:left="0"/>
        <w:jc w:val="both"/>
      </w:pPr>
      <w:r>
        <w:rPr>
          <w:rFonts w:ascii="Times New Roman"/>
          <w:b w:val="false"/>
          <w:i w:val="false"/>
          <w:color w:val="000000"/>
          <w:sz w:val="28"/>
        </w:rPr>
        <w:t xml:space="preserve">
      1) вопросы по основной работе (доходному занятию), которую респондент считает для себя основной (первостепенной). Для респондентов, имеющих работу, но временно не работающих (в связи с временной нетрудоспособностью, находящихся в отпуске и другим причинам) – эта работа остается основной. Если респондент, не имеющий постоянной работы, выполнял на обследуемой неделе различного рода случайные работы, в качестве основной - указывается одна из них. В спорных случаях основная работа - это деятельность с наибольшим числом обычно отрабатываемых часов; </w:t>
      </w:r>
    </w:p>
    <w:bookmarkEnd w:id="2034"/>
    <w:bookmarkStart w:name="z10003" w:id="2035"/>
    <w:p>
      <w:pPr>
        <w:spacing w:after="0"/>
        <w:ind w:left="0"/>
        <w:jc w:val="both"/>
      </w:pPr>
      <w:r>
        <w:rPr>
          <w:rFonts w:ascii="Times New Roman"/>
          <w:b w:val="false"/>
          <w:i w:val="false"/>
          <w:color w:val="000000"/>
          <w:sz w:val="28"/>
        </w:rPr>
        <w:t>
      2) в вопросе 34 интервьюер уточняет у респондента, где он трудился в период опрашиваемой недели, и определяет вид деятельности, к которой относится организация или характер собственного дела (занятия), руководствуясь "Общим класификатором видов экономической деятельности (ОКЭД)", расположенным на интернет - ресурсе Агентства по стратегическому планированию и реформам Бюро национальной статистики :/ https://stat.gov.kz/important/classifier /(далее Общий классификатор видов экономической деятельности)</w:t>
      </w:r>
    </w:p>
    <w:bookmarkEnd w:id="2035"/>
    <w:bookmarkStart w:name="z10004" w:id="2036"/>
    <w:p>
      <w:pPr>
        <w:spacing w:after="0"/>
        <w:ind w:left="0"/>
        <w:jc w:val="both"/>
      </w:pPr>
      <w:r>
        <w:rPr>
          <w:rFonts w:ascii="Times New Roman"/>
          <w:b w:val="false"/>
          <w:i w:val="false"/>
          <w:color w:val="000000"/>
          <w:sz w:val="28"/>
        </w:rPr>
        <w:t xml:space="preserve">
      При наличии трудностей по отнесению организации, где работал респондент, к определенному виду экономической деятельности, записывается место работы респондента подробно без сокращений в соответствующей графе. С помощью супервайзера (должностного лица территориального подразделения статистики, осуществляющего контроль за работой интервьюеров) определяется вид деятельности и отмечается соответствующий код (к примеру, записывается не фабрика "Рахат", а кондитерская фабрика "Рахат" или магазин (столовая, медицинский пункт и другое) при кондитерской фабрике "Рахат"). </w:t>
      </w:r>
    </w:p>
    <w:bookmarkEnd w:id="2036"/>
    <w:bookmarkStart w:name="z10005" w:id="2037"/>
    <w:p>
      <w:pPr>
        <w:spacing w:after="0"/>
        <w:ind w:left="0"/>
        <w:jc w:val="both"/>
      </w:pPr>
      <w:r>
        <w:rPr>
          <w:rFonts w:ascii="Times New Roman"/>
          <w:b w:val="false"/>
          <w:i w:val="false"/>
          <w:color w:val="000000"/>
          <w:sz w:val="28"/>
        </w:rPr>
        <w:t xml:space="preserve">
      Самостоятельным работникам, работодателям, неоплачиваемым работникам семейных предприятий (хозяйств), членам производственных кооперативов, а также занятым на личном подворье проставляется вид деятельности в соответствии с характером (спецификой, направленностью) выполняемой ими работы или занятия; </w:t>
      </w:r>
    </w:p>
    <w:bookmarkEnd w:id="2037"/>
    <w:bookmarkStart w:name="z10006" w:id="2038"/>
    <w:p>
      <w:pPr>
        <w:spacing w:after="0"/>
        <w:ind w:left="0"/>
        <w:jc w:val="both"/>
      </w:pPr>
      <w:r>
        <w:rPr>
          <w:rFonts w:ascii="Times New Roman"/>
          <w:b w:val="false"/>
          <w:i w:val="false"/>
          <w:color w:val="000000"/>
          <w:sz w:val="28"/>
        </w:rPr>
        <w:t xml:space="preserve">
      3) в вопросе 35 учитывается должность или профессия респондента, непосредственно занимаемая или исполняемая на рабочем месте основной работы, а не квалификация (специальность), полученная в результате обучения. </w:t>
      </w:r>
    </w:p>
    <w:bookmarkEnd w:id="2038"/>
    <w:bookmarkStart w:name="z10007" w:id="2039"/>
    <w:p>
      <w:pPr>
        <w:spacing w:after="0"/>
        <w:ind w:left="0"/>
        <w:jc w:val="both"/>
      </w:pPr>
      <w:r>
        <w:rPr>
          <w:rFonts w:ascii="Times New Roman"/>
          <w:b w:val="false"/>
          <w:i w:val="false"/>
          <w:color w:val="000000"/>
          <w:sz w:val="28"/>
        </w:rPr>
        <w:t>
      Должность или профессия записывается согласно приложению 2 к статистической форме подробно, без сокращений.</w:t>
      </w:r>
    </w:p>
    <w:bookmarkEnd w:id="2039"/>
    <w:bookmarkStart w:name="z10008" w:id="2040"/>
    <w:p>
      <w:pPr>
        <w:spacing w:after="0"/>
        <w:ind w:left="0"/>
        <w:jc w:val="both"/>
      </w:pPr>
      <w:r>
        <w:rPr>
          <w:rFonts w:ascii="Times New Roman"/>
          <w:b w:val="false"/>
          <w:i w:val="false"/>
          <w:color w:val="000000"/>
          <w:sz w:val="28"/>
        </w:rPr>
        <w:t>
      Если респондент занят на разных неквалифицированных работах, то выясняется характер выполняемой работы и записывается профессия (например "грузчик"). Респондентам, выполняющим неквалифицированную работу в сельском хозяйстве, исходя из специализации работы, записывается "рабочий растениеводства", "рабочий животноводства", "рабочий лесоводства" или "рабочий рыболовства". Для респондентов, работающих на индивидуальной основе, указывается характер работы (занятия) (например "пошив одежды", "ремонт обуви", "изготовление мебели", "ремонт квартир"). Для служителей культа и других лиц, занятых в религиозных организациях, записываются выполняемые ими функции.</w:t>
      </w:r>
    </w:p>
    <w:bookmarkEnd w:id="2040"/>
    <w:bookmarkStart w:name="z10009" w:id="2041"/>
    <w:p>
      <w:pPr>
        <w:spacing w:after="0"/>
        <w:ind w:left="0"/>
        <w:jc w:val="both"/>
      </w:pPr>
      <w:r>
        <w:rPr>
          <w:rFonts w:ascii="Times New Roman"/>
          <w:b w:val="false"/>
          <w:i w:val="false"/>
          <w:color w:val="000000"/>
          <w:sz w:val="28"/>
        </w:rPr>
        <w:t>
      4) в вопросе 40 указывается квалификация (специальность) по самому высокому уровню учебного заведения из числа законченных респондентом. Для респондентов, которым в вопросе 6 раздела "Сведения о домашнем хозяйстве и его членах" отмечен код 1, 2, 3 или 9 (то есть окончившим только школу или не имеющим специального образования), данный вопрос не задается.</w:t>
      </w:r>
    </w:p>
    <w:bookmarkEnd w:id="2041"/>
    <w:bookmarkStart w:name="z10010" w:id="2042"/>
    <w:p>
      <w:pPr>
        <w:spacing w:after="0"/>
        <w:ind w:left="0"/>
        <w:jc w:val="both"/>
      </w:pPr>
      <w:r>
        <w:rPr>
          <w:rFonts w:ascii="Times New Roman"/>
          <w:b w:val="false"/>
          <w:i w:val="false"/>
          <w:color w:val="000000"/>
          <w:sz w:val="28"/>
        </w:rPr>
        <w:t>
      5) в вопросе 41 указывается фактически отработанное респондентом на обследуемой неделе количество дней и часов только по его основной работе, не включая время, отработанное по совместительству как внутри одной организации, так и на других.</w:t>
      </w:r>
    </w:p>
    <w:bookmarkEnd w:id="2042"/>
    <w:bookmarkStart w:name="z10011" w:id="2043"/>
    <w:p>
      <w:pPr>
        <w:spacing w:after="0"/>
        <w:ind w:left="0"/>
        <w:jc w:val="both"/>
      </w:pPr>
      <w:r>
        <w:rPr>
          <w:rFonts w:ascii="Times New Roman"/>
          <w:b w:val="false"/>
          <w:i w:val="false"/>
          <w:color w:val="000000"/>
          <w:sz w:val="28"/>
        </w:rPr>
        <w:t>
      Если респондент на обследуемой неделе временно отсутствовал на основной работе, то в данном вопросе отмечается ответ "0" (ноль) часов;</w:t>
      </w:r>
    </w:p>
    <w:bookmarkEnd w:id="2043"/>
    <w:bookmarkStart w:name="z10012" w:id="2044"/>
    <w:p>
      <w:pPr>
        <w:spacing w:after="0"/>
        <w:ind w:left="0"/>
        <w:jc w:val="both"/>
      </w:pPr>
      <w:r>
        <w:rPr>
          <w:rFonts w:ascii="Times New Roman"/>
          <w:b w:val="false"/>
          <w:i w:val="false"/>
          <w:color w:val="000000"/>
          <w:sz w:val="28"/>
        </w:rPr>
        <w:t xml:space="preserve">
      6) в вопросе 42 код 1 указывается для респондентов, с законодательно установленной сокращенной продолжительностью рабочего времени (занятые на тяжелых работах, работах с вредными (особо вредными) и (или) опасными условиями труда; не достигшие восемнадцатилетнего возраста; лица с инвалидностью первой и второй групп), а также если продолжительность рабочего времени предусмотрена трудовым (коллективным) договором. </w:t>
      </w:r>
    </w:p>
    <w:bookmarkEnd w:id="2044"/>
    <w:bookmarkStart w:name="z10013" w:id="2045"/>
    <w:p>
      <w:pPr>
        <w:spacing w:after="0"/>
        <w:ind w:left="0"/>
        <w:jc w:val="both"/>
      </w:pPr>
      <w:r>
        <w:rPr>
          <w:rFonts w:ascii="Times New Roman"/>
          <w:b w:val="false"/>
          <w:i w:val="false"/>
          <w:color w:val="000000"/>
          <w:sz w:val="28"/>
        </w:rPr>
        <w:t>
      11. В вопросах касательно дополнительной работы (занятия) в течение прошлой недели" указывается другая дополнительная работа (занятие), которую респондент имел в течение обследуемой недели, в целях получения заработка или дохода (совместительство, выполняемое на постоянной, временной, сезонной основе, другая работа по контракту, случайные работы, работа на индивидуальной основе, предпринимательская деятельность без образования юридического лица, работа по найму у отдельных граждан, работа на личном подворье по производству продукции частично для потребления, обмена (продажи) и только для обмена (продажи), приусадебном участке).</w:t>
      </w:r>
    </w:p>
    <w:bookmarkEnd w:id="2045"/>
    <w:bookmarkStart w:name="z10014" w:id="2046"/>
    <w:p>
      <w:pPr>
        <w:spacing w:after="0"/>
        <w:ind w:left="0"/>
        <w:jc w:val="both"/>
      </w:pPr>
      <w:r>
        <w:rPr>
          <w:rFonts w:ascii="Times New Roman"/>
          <w:b w:val="false"/>
          <w:i w:val="false"/>
          <w:color w:val="000000"/>
          <w:sz w:val="28"/>
        </w:rPr>
        <w:t>
      12. В вопросах незанятости, поиска работы в течение четырех последних недель указывается, ищет ли респондент работу (основную или дополнительную), готов ли в ближайшие 2 недели приступить к ней, причины поиска и возможные условия будущей работы.</w:t>
      </w:r>
    </w:p>
    <w:bookmarkEnd w:id="2046"/>
    <w:bookmarkStart w:name="z10015" w:id="2047"/>
    <w:p>
      <w:pPr>
        <w:spacing w:after="0"/>
        <w:ind w:left="0"/>
        <w:jc w:val="both"/>
      </w:pPr>
      <w:r>
        <w:rPr>
          <w:rFonts w:ascii="Times New Roman"/>
          <w:b w:val="false"/>
          <w:i w:val="false"/>
          <w:color w:val="000000"/>
          <w:sz w:val="28"/>
        </w:rPr>
        <w:t xml:space="preserve">
      13. В вопросах касательно прошлой деятельности указывается, работал ли ранее респондент, причины окончания работы, вид деятельности прежней работы. С 70 по 75 вопросы отвечают респонденты, отметившие в вопросе 6 код 2 и в возрасте от 18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Республики Казахстан (далее – Кодекс).</w:t>
      </w:r>
    </w:p>
    <w:bookmarkEnd w:id="2047"/>
    <w:bookmarkStart w:name="z10016" w:id="2048"/>
    <w:p>
      <w:pPr>
        <w:spacing w:after="0"/>
        <w:ind w:left="0"/>
        <w:jc w:val="both"/>
      </w:pPr>
      <w:r>
        <w:rPr>
          <w:rFonts w:ascii="Times New Roman"/>
          <w:b w:val="false"/>
          <w:i w:val="false"/>
          <w:color w:val="000000"/>
          <w:sz w:val="28"/>
        </w:rPr>
        <w:t>
      14. В вопросах по регистрация в органе занятости населения указывается характер взаимодействия респондента с органами занятости населения. На вопросы данного раздела отвечают респонденты в возрасте от 18 лет до возраста, установленного Кодексом.</w:t>
      </w:r>
    </w:p>
    <w:bookmarkEnd w:id="2048"/>
    <w:bookmarkStart w:name="z10017" w:id="2049"/>
    <w:p>
      <w:pPr>
        <w:spacing w:after="0"/>
        <w:ind w:left="0"/>
        <w:jc w:val="both"/>
      </w:pPr>
      <w:r>
        <w:rPr>
          <w:rFonts w:ascii="Times New Roman"/>
          <w:b w:val="false"/>
          <w:i w:val="false"/>
          <w:color w:val="000000"/>
          <w:sz w:val="28"/>
        </w:rPr>
        <w:t>
      15. К волонтерской деятельности относится добровольная социально направленная, выполняемая по свободному волеизъявлению общественно полезная деятельность, осуществляемая на безвозмездной основе в интересах физических и (или) юридических лиц. Не учитывается деятельность, связанная с оказанием помощи членам семьи респондента, а также деятельность, выполняемая в интересах других лиц в течение рабочего времени, связанного с работой по найму.</w:t>
      </w:r>
    </w:p>
    <w:bookmarkEnd w:id="2049"/>
    <w:bookmarkStart w:name="z10018" w:id="2050"/>
    <w:p>
      <w:pPr>
        <w:spacing w:after="0"/>
        <w:ind w:left="0"/>
        <w:jc w:val="both"/>
      </w:pPr>
      <w:r>
        <w:rPr>
          <w:rFonts w:ascii="Times New Roman"/>
          <w:b w:val="false"/>
          <w:i w:val="false"/>
          <w:color w:val="000000"/>
          <w:sz w:val="28"/>
        </w:rPr>
        <w:t>
      1) в вопросе 81 код 1 указываются помощь социально уязвимым категориям граждан, уход за больными в направлении здоровья и медицины;</w:t>
      </w:r>
    </w:p>
    <w:bookmarkEnd w:id="2050"/>
    <w:bookmarkStart w:name="z10019" w:id="2051"/>
    <w:p>
      <w:pPr>
        <w:spacing w:after="0"/>
        <w:ind w:left="0"/>
        <w:jc w:val="both"/>
      </w:pPr>
      <w:r>
        <w:rPr>
          <w:rFonts w:ascii="Times New Roman"/>
          <w:b w:val="false"/>
          <w:i w:val="false"/>
          <w:color w:val="000000"/>
          <w:sz w:val="28"/>
        </w:rPr>
        <w:t>
      2) в вопросе 81 код 3 указываются городские субботники, уборка парков, аллей и улиц, высадка цветов и деревьев в населенных пунктах, ремонт и реконструкция парков, дворов;</w:t>
      </w:r>
    </w:p>
    <w:bookmarkEnd w:id="2051"/>
    <w:bookmarkStart w:name="z10020" w:id="2052"/>
    <w:p>
      <w:pPr>
        <w:spacing w:after="0"/>
        <w:ind w:left="0"/>
        <w:jc w:val="both"/>
      </w:pPr>
      <w:r>
        <w:rPr>
          <w:rFonts w:ascii="Times New Roman"/>
          <w:b w:val="false"/>
          <w:i w:val="false"/>
          <w:color w:val="000000"/>
          <w:sz w:val="28"/>
        </w:rPr>
        <w:t>
      3) в вопросе 81 код 4 указываются волонтерская помощь птицам, рыбам, домашним животным, работа волонтеров в приютах для животных;</w:t>
      </w:r>
    </w:p>
    <w:bookmarkEnd w:id="2052"/>
    <w:bookmarkStart w:name="z10021" w:id="2053"/>
    <w:p>
      <w:pPr>
        <w:spacing w:after="0"/>
        <w:ind w:left="0"/>
        <w:jc w:val="both"/>
      </w:pPr>
      <w:r>
        <w:rPr>
          <w:rFonts w:ascii="Times New Roman"/>
          <w:b w:val="false"/>
          <w:i w:val="false"/>
          <w:color w:val="000000"/>
          <w:sz w:val="28"/>
        </w:rPr>
        <w:t>
      4) в вопросе 81 код 5 указываются волонтерская помощь при чрезвычайных ситуациях (снижение рисков бедствий, ликвидация последствий чрезвычайных ситуаций);</w:t>
      </w:r>
    </w:p>
    <w:bookmarkEnd w:id="2053"/>
    <w:bookmarkStart w:name="z10022" w:id="2054"/>
    <w:p>
      <w:pPr>
        <w:spacing w:after="0"/>
        <w:ind w:left="0"/>
        <w:jc w:val="both"/>
      </w:pPr>
      <w:r>
        <w:rPr>
          <w:rFonts w:ascii="Times New Roman"/>
          <w:b w:val="false"/>
          <w:i w:val="false"/>
          <w:color w:val="000000"/>
          <w:sz w:val="28"/>
        </w:rPr>
        <w:t>
      5) в вопросе 81 код 6 указывается экологическая волонтерская помощь (забота об окружающей среде, очистка русел и берегов рек, лесов и других природных территорий, мероприятия по снижению углеродного следа, обучение сортировке мусора).</w:t>
      </w:r>
    </w:p>
    <w:bookmarkEnd w:id="2054"/>
    <w:bookmarkStart w:name="z10023" w:id="2055"/>
    <w:p>
      <w:pPr>
        <w:spacing w:after="0"/>
        <w:ind w:left="0"/>
        <w:jc w:val="both"/>
      </w:pPr>
      <w:r>
        <w:rPr>
          <w:rFonts w:ascii="Times New Roman"/>
          <w:b w:val="false"/>
          <w:i w:val="false"/>
          <w:color w:val="000000"/>
          <w:sz w:val="28"/>
        </w:rPr>
        <w:t>
      16. Вопрос 89 позволяет выяснить источники средств существования каждого респондента в обследуемом месяце. Интервьюер указывает все источники дохода, которые респондент имел в прошлом месяце. В вопросе 89 код 2 под работой не по найму подразумевается занятость физических лиц из числа индивидуально занятых производством (реализацией) товаров, работ и услуг для получения дохода, членов производственных кооперативов, неоплачиваемых работников семейных предприятий (хозяйств) и работодателей, использующих труд наемных работников.</w:t>
      </w:r>
    </w:p>
    <w:bookmarkEnd w:id="2055"/>
    <w:bookmarkStart w:name="z10024" w:id="2056"/>
    <w:p>
      <w:pPr>
        <w:spacing w:after="0"/>
        <w:ind w:left="0"/>
        <w:jc w:val="both"/>
      </w:pPr>
      <w:r>
        <w:rPr>
          <w:rFonts w:ascii="Times New Roman"/>
          <w:b w:val="false"/>
          <w:i w:val="false"/>
          <w:color w:val="000000"/>
          <w:sz w:val="28"/>
        </w:rPr>
        <w:t>
      Код ответа 5, социальная защита предоставляется малообеспеченным гражданам и гражданам, находящимся в трудной жизненной ситуации с целью содействия в ее преодолении, социальные выплаты – выплаты, осуществляемые Государственным фондом социального страхования в пользу получателя социальной выплаты, специальная социальная выплата – денежные выплаты, осуществляемые лицам, занятым на работах с вредными условиями труда, пособия - выплаты, осуществляемые из средств государственного бюджета.</w:t>
      </w:r>
    </w:p>
    <w:bookmarkEnd w:id="2056"/>
    <w:bookmarkStart w:name="z10025" w:id="2057"/>
    <w:p>
      <w:pPr>
        <w:spacing w:after="0"/>
        <w:ind w:left="0"/>
        <w:jc w:val="both"/>
      </w:pPr>
      <w:r>
        <w:rPr>
          <w:rFonts w:ascii="Times New Roman"/>
          <w:b w:val="false"/>
          <w:i w:val="false"/>
          <w:color w:val="000000"/>
          <w:sz w:val="28"/>
        </w:rPr>
        <w:t>
      На вопрос 90 отвечают все респонденты.</w:t>
      </w:r>
    </w:p>
    <w:bookmarkEnd w:id="2057"/>
    <w:bookmarkStart w:name="z10026" w:id="2058"/>
    <w:p>
      <w:pPr>
        <w:spacing w:after="0"/>
        <w:ind w:left="0"/>
        <w:jc w:val="both"/>
      </w:pPr>
      <w:r>
        <w:rPr>
          <w:rFonts w:ascii="Times New Roman"/>
          <w:b w:val="false"/>
          <w:i w:val="false"/>
          <w:color w:val="000000"/>
          <w:sz w:val="28"/>
        </w:rPr>
        <w:t xml:space="preserve">
      В вопросе 91 указывается общая сумма совокупного дохода (сумма денежных средств, полученных респондентами в виде оплаты труда, дохода от работы не по найму (в том числе предпринимательской деятельности), социальных выплат (пенсий, стипендий, пособий и других выплат), процентов, дивидендов и других доходов от собственности, прочих денежных поступлений, а также оценочной стоимости товаров и услуг, произведенных и потребленных в домашнем хозяйстве), полученного респондентом за последний месяц. В случае отсутствия дохода отмечается код 1. </w:t>
      </w:r>
    </w:p>
    <w:bookmarkEnd w:id="2058"/>
    <w:bookmarkStart w:name="z10027" w:id="2059"/>
    <w:p>
      <w:pPr>
        <w:spacing w:after="0"/>
        <w:ind w:left="0"/>
        <w:jc w:val="both"/>
      </w:pPr>
      <w:r>
        <w:rPr>
          <w:rFonts w:ascii="Times New Roman"/>
          <w:b w:val="false"/>
          <w:i w:val="false"/>
          <w:color w:val="000000"/>
          <w:sz w:val="28"/>
        </w:rPr>
        <w:t>
      На вопрос 91 отвечают респонденты, которые указали в вопросе 19 коды 5, 6, 7, 8, 9 или 10 и в вопросе 89 код 2 "Работа не по найму (предпринимательский доход)", остальные, пропуская этот вопрос, переходят к вопросу 93.</w:t>
      </w:r>
    </w:p>
    <w:bookmarkEnd w:id="2059"/>
    <w:bookmarkStart w:name="z10028" w:id="2060"/>
    <w:p>
      <w:pPr>
        <w:spacing w:after="0"/>
        <w:ind w:left="0"/>
        <w:jc w:val="both"/>
      </w:pPr>
      <w:r>
        <w:rPr>
          <w:rFonts w:ascii="Times New Roman"/>
          <w:b w:val="false"/>
          <w:i w:val="false"/>
          <w:color w:val="000000"/>
          <w:sz w:val="28"/>
        </w:rPr>
        <w:t xml:space="preserve">
      В вопросе 92 респондент указывает удельный вес дохода от работы не по найму (включая оценочную стоимость товаров и услуг, произведенных и потребленных в домашнем хозяйстве, а также продукцию, полученную с личного подворья, приусадебного, дачного участка) в сумме совокупного дохода, полученного респондентом за последний месяц. </w:t>
      </w:r>
    </w:p>
    <w:bookmarkEnd w:id="2060"/>
    <w:bookmarkStart w:name="z10029" w:id="2061"/>
    <w:p>
      <w:pPr>
        <w:spacing w:after="0"/>
        <w:ind w:left="0"/>
        <w:jc w:val="both"/>
      </w:pPr>
      <w:r>
        <w:rPr>
          <w:rFonts w:ascii="Times New Roman"/>
          <w:b w:val="false"/>
          <w:i w:val="false"/>
          <w:color w:val="000000"/>
          <w:sz w:val="28"/>
        </w:rPr>
        <w:t>
      Вопрос 93 позволяет установить уровень компьютерной грамотности у респондентов. Код 1 вопроса 93 указывается у респондента, который не имеет опыта работы на компьютере; код 2 вопроса 93 указывается у респондента, владеющего минимальными навыками работы на компьютере, способного копировать файлы, работать с дисковыми устройствами, с компьютерными играми; код 3 вопроса 93 указывается у респондента, владеющего базовыми навыками работы на офисных программных продуктах; код 4 вопроса 93 указывается у респондента, обладающего максимальным опытом работы с широко распространенными программами и специальным программным обеспечением.</w:t>
      </w:r>
    </w:p>
    <w:bookmarkEnd w:id="2061"/>
    <w:bookmarkStart w:name="z10030" w:id="2062"/>
    <w:p>
      <w:pPr>
        <w:spacing w:after="0"/>
        <w:ind w:left="0"/>
        <w:jc w:val="both"/>
      </w:pPr>
      <w:r>
        <w:rPr>
          <w:rFonts w:ascii="Times New Roman"/>
          <w:b w:val="false"/>
          <w:i w:val="false"/>
          <w:color w:val="000000"/>
          <w:sz w:val="28"/>
        </w:rPr>
        <w:t xml:space="preserve">
      Вопросы 94 и 95 отмечаются интервьюером после проведения интервью. </w:t>
      </w:r>
    </w:p>
    <w:bookmarkEnd w:id="2062"/>
    <w:bookmarkStart w:name="z10031" w:id="2063"/>
    <w:p>
      <w:pPr>
        <w:spacing w:after="0"/>
        <w:ind w:left="0"/>
        <w:jc w:val="both"/>
      </w:pPr>
      <w:r>
        <w:rPr>
          <w:rFonts w:ascii="Times New Roman"/>
          <w:b w:val="false"/>
          <w:i w:val="false"/>
          <w:color w:val="000000"/>
          <w:sz w:val="28"/>
        </w:rPr>
        <w:t>
      17.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2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bookmarkStart w:name="z10032" w:id="2064"/>
          <w:p>
            <w:pPr>
              <w:spacing w:after="20"/>
              <w:ind w:left="20"/>
              <w:jc w:val="both"/>
            </w:pPr>
            <w:r>
              <w:rPr>
                <w:rFonts w:ascii="Times New Roman"/>
                <w:b w:val="false"/>
                <w:i w:val="false"/>
                <w:color w:val="000000"/>
                <w:sz w:val="20"/>
              </w:rPr>
              <w:t>
</w:t>
            </w:r>
          </w:p>
          <w:bookmarkEnd w:id="2064"/>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 13-қосымша</w:t>
            </w:r>
          </w:p>
        </w:tc>
      </w:tr>
      <w:tr>
        <w:trPr>
          <w:trHeight w:val="30" w:hRule="atLeast"/>
        </w:trPr>
        <w:tc>
          <w:tcPr>
            <w:tcW w:w="0" w:type="auto"/>
            <w:gridSpan w:val="13"/>
            <w:tcBorders/>
            <w:tcMar>
              <w:top w:w="15" w:type="dxa"/>
              <w:left w:w="15" w:type="dxa"/>
              <w:bottom w:w="15" w:type="dxa"/>
              <w:right w:w="15" w:type="dxa"/>
            </w:tcMar>
            <w:vAlign w:val="center"/>
          </w:tcPr>
          <w:bookmarkStart w:name="z10037" w:id="2065"/>
          <w:p>
            <w:pPr>
              <w:spacing w:after="20"/>
              <w:ind w:left="20"/>
              <w:jc w:val="both"/>
            </w:pPr>
            <w:r>
              <w:rPr>
                <w:rFonts w:ascii="Times New Roman"/>
                <w:b w:val="false"/>
                <w:i w:val="false"/>
                <w:color w:val="000000"/>
                <w:sz w:val="20"/>
              </w:rPr>
              <w:t>
</w:t>
            </w:r>
            <w:r>
              <w:rPr>
                <w:rFonts w:ascii="Times New Roman"/>
                <w:b w:val="false"/>
                <w:i w:val="false"/>
                <w:color w:val="000000"/>
                <w:sz w:val="20"/>
              </w:rPr>
              <w:t>Лайықты еңбек</w:t>
            </w:r>
          </w:p>
          <w:bookmarkEnd w:id="2065"/>
          <w:p>
            <w:pPr>
              <w:spacing w:after="20"/>
              <w:ind w:left="20"/>
              <w:jc w:val="both"/>
            </w:pPr>
            <w:r>
              <w:rPr>
                <w:rFonts w:ascii="Times New Roman"/>
                <w:b w:val="false"/>
                <w:i w:val="false"/>
                <w:color w:val="000000"/>
                <w:sz w:val="20"/>
              </w:rPr>
              <w:t>Достойный труд</w:t>
            </w:r>
          </w:p>
        </w:tc>
      </w:tr>
      <w:tr>
        <w:trPr>
          <w:trHeight w:val="30" w:hRule="atLeast"/>
        </w:trPr>
        <w:tc>
          <w:tcPr>
            <w:tcW w:w="946" w:type="dxa"/>
            <w:tcBorders/>
            <w:tcMar>
              <w:top w:w="15" w:type="dxa"/>
              <w:left w:w="15" w:type="dxa"/>
              <w:bottom w:w="15" w:type="dxa"/>
              <w:right w:w="15" w:type="dxa"/>
            </w:tcMar>
            <w:vAlign w:val="center"/>
          </w:tcPr>
          <w:bookmarkStart w:name="z10039" w:id="2066"/>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2066"/>
          <w:p>
            <w:pPr>
              <w:spacing w:after="20"/>
              <w:ind w:left="20"/>
              <w:jc w:val="both"/>
            </w:pPr>
            <w:r>
              <w:rPr>
                <w:rFonts w:ascii="Times New Roman"/>
                <w:b w:val="false"/>
                <w:i w:val="false"/>
                <w:color w:val="000000"/>
                <w:sz w:val="20"/>
              </w:rPr>
              <w:t>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три раза в год</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bookmarkStart w:name="z10043" w:id="2067"/>
          <w:p>
            <w:pPr>
              <w:spacing w:after="20"/>
              <w:ind w:left="20"/>
              <w:jc w:val="both"/>
            </w:pPr>
          </w:p>
          <w:bookmarkEnd w:id="2067"/>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месяц</w:t>
            </w:r>
          </w:p>
        </w:tc>
        <w:tc>
          <w:tcPr>
            <w:tcW w:w="0" w:type="auto"/>
            <w:gridSpan w:val="2"/>
            <w:tcBorders/>
            <w:tcMar>
              <w:top w:w="15" w:type="dxa"/>
              <w:left w:w="15" w:type="dxa"/>
              <w:bottom w:w="15" w:type="dxa"/>
              <w:right w:w="15" w:type="dxa"/>
            </w:tcMar>
            <w:vAlign w:val="center"/>
          </w:tcPr>
          <w:bookmarkStart w:name="z10046" w:id="2068"/>
          <w:p>
            <w:pPr>
              <w:spacing w:after="20"/>
              <w:ind w:left="20"/>
              <w:jc w:val="both"/>
            </w:pPr>
          </w:p>
          <w:bookmarkEnd w:id="206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3"/>
            <w:tcBorders/>
            <w:tcMar>
              <w:top w:w="15" w:type="dxa"/>
              <w:left w:w="15" w:type="dxa"/>
              <w:bottom w:w="15" w:type="dxa"/>
              <w:right w:w="15" w:type="dxa"/>
            </w:tcMar>
            <w:vAlign w:val="center"/>
          </w:tcPr>
          <w:bookmarkStart w:name="z10050" w:id="2069"/>
          <w:p>
            <w:pPr>
              <w:spacing w:after="20"/>
              <w:ind w:left="20"/>
              <w:jc w:val="both"/>
            </w:pPr>
            <w:r>
              <w:rPr>
                <w:rFonts w:ascii="Times New Roman"/>
                <w:b w:val="false"/>
                <w:i w:val="false"/>
                <w:color w:val="000000"/>
                <w:sz w:val="20"/>
              </w:rPr>
              <w:t>
</w:t>
            </w:r>
            <w:r>
              <w:rPr>
                <w:rFonts w:ascii="Times New Roman"/>
                <w:b w:val="false"/>
                <w:i w:val="false"/>
                <w:color w:val="000000"/>
                <w:sz w:val="20"/>
              </w:rPr>
              <w:t>Үй шаруашылығының 15 жастағы және одан үлкен мүшелері сұралады</w:t>
            </w:r>
          </w:p>
          <w:bookmarkEnd w:id="2069"/>
          <w:p>
            <w:pPr>
              <w:spacing w:after="20"/>
              <w:ind w:left="20"/>
              <w:jc w:val="both"/>
            </w:pPr>
            <w:r>
              <w:rPr>
                <w:rFonts w:ascii="Times New Roman"/>
                <w:b w:val="false"/>
                <w:i w:val="false"/>
                <w:color w:val="000000"/>
                <w:sz w:val="20"/>
              </w:rPr>
              <w:t>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tc>
      </w:tr>
      <w:tr>
        <w:trPr>
          <w:trHeight w:val="30" w:hRule="atLeast"/>
        </w:trPr>
        <w:tc>
          <w:tcPr>
            <w:tcW w:w="0" w:type="auto"/>
            <w:gridSpan w:val="13"/>
            <w:tcBorders/>
            <w:tcMar>
              <w:top w:w="15" w:type="dxa"/>
              <w:left w:w="15" w:type="dxa"/>
              <w:bottom w:w="15" w:type="dxa"/>
              <w:right w:w="15" w:type="dxa"/>
            </w:tcMar>
            <w:vAlign w:val="center"/>
          </w:tcPr>
          <w:bookmarkStart w:name="z10052" w:id="2070"/>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bookmarkEnd w:id="2070"/>
          <w:p>
            <w:pPr>
              <w:spacing w:after="20"/>
              <w:ind w:left="20"/>
              <w:jc w:val="both"/>
            </w:pPr>
            <w:r>
              <w:rPr>
                <w:rFonts w:ascii="Times New Roman"/>
                <w:b w:val="false"/>
                <w:i w:val="false"/>
                <w:color w:val="000000"/>
                <w:sz w:val="20"/>
              </w:rPr>
              <w:t>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6"/>
            <w:tcBorders/>
            <w:tcMar>
              <w:top w:w="15" w:type="dxa"/>
              <w:left w:w="15" w:type="dxa"/>
              <w:bottom w:w="15" w:type="dxa"/>
              <w:right w:w="15" w:type="dxa"/>
            </w:tcMar>
            <w:vAlign w:val="center"/>
          </w:tcPr>
          <w:bookmarkStart w:name="z10054" w:id="2071"/>
          <w:p>
            <w:pPr>
              <w:spacing w:after="20"/>
              <w:ind w:left="20"/>
              <w:jc w:val="both"/>
            </w:pPr>
            <w:r>
              <w:rPr>
                <w:rFonts w:ascii="Times New Roman"/>
                <w:b w:val="false"/>
                <w:i w:val="false"/>
                <w:color w:val="000000"/>
                <w:sz w:val="20"/>
              </w:rPr>
              <w:t>
</w:t>
            </w:r>
            <w:r>
              <w:rPr>
                <w:rFonts w:ascii="Times New Roman"/>
                <w:b w:val="false"/>
                <w:i w:val="false"/>
                <w:color w:val="000000"/>
                <w:sz w:val="20"/>
              </w:rPr>
              <w:t>1. Аумақтың (елді мекеннің) атауы</w:t>
            </w:r>
          </w:p>
          <w:bookmarkEnd w:id="2071"/>
          <w:p>
            <w:pPr>
              <w:spacing w:after="20"/>
              <w:ind w:left="20"/>
              <w:jc w:val="both"/>
            </w:pPr>
            <w:r>
              <w:rPr>
                <w:rFonts w:ascii="Times New Roman"/>
                <w:b w:val="false"/>
                <w:i w:val="false"/>
                <w:color w:val="000000"/>
                <w:sz w:val="20"/>
              </w:rPr>
              <w:t>Наименование территории (населенного пункта)</w:t>
            </w:r>
          </w:p>
          <w:p>
            <w:pPr>
              <w:spacing w:after="20"/>
              <w:ind w:left="20"/>
              <w:jc w:val="both"/>
            </w:pPr>
            <w:r>
              <w:rPr>
                <w:rFonts w:ascii="Times New Roman"/>
                <w:b w:val="false"/>
                <w:i w:val="false"/>
                <w:color w:val="000000"/>
                <w:sz w:val="20"/>
              </w:rPr>
              <w:t>________________________________________________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57" w:id="2072"/>
          <w:p>
            <w:pPr>
              <w:spacing w:after="20"/>
              <w:ind w:left="20"/>
              <w:jc w:val="both"/>
            </w:pPr>
            <w:r>
              <w:rPr>
                <w:rFonts w:ascii="Times New Roman"/>
                <w:b w:val="false"/>
                <w:i w:val="false"/>
                <w:color w:val="000000"/>
                <w:sz w:val="20"/>
              </w:rPr>
              <w:t>
</w:t>
            </w:r>
            <w:r>
              <w:rPr>
                <w:rFonts w:ascii="Times New Roman"/>
                <w:b w:val="false"/>
                <w:i w:val="false"/>
                <w:color w:val="000000"/>
                <w:sz w:val="20"/>
              </w:rPr>
              <w:t>2. ӘАОЖ бойынша елді мекеннің коды</w:t>
            </w:r>
            <w:r>
              <w:rPr>
                <w:rFonts w:ascii="Times New Roman"/>
                <w:b w:val="false"/>
                <w:i w:val="false"/>
                <w:color w:val="000000"/>
                <w:vertAlign w:val="superscript"/>
              </w:rPr>
              <w:t>1</w:t>
            </w:r>
          </w:p>
          <w:bookmarkEnd w:id="2072"/>
          <w:p>
            <w:pPr>
              <w:spacing w:after="20"/>
              <w:ind w:left="20"/>
              <w:jc w:val="both"/>
            </w:pPr>
            <w:r>
              <w:rPr>
                <w:rFonts w:ascii="Times New Roman"/>
                <w:b w:val="false"/>
                <w:i w:val="false"/>
                <w:color w:val="000000"/>
                <w:sz w:val="20"/>
              </w:rPr>
              <w:t>Код населенного пункта по КАТО</w:t>
            </w:r>
          </w:p>
          <w:p>
            <w:pPr>
              <w:spacing w:after="20"/>
              <w:ind w:left="20"/>
              <w:jc w:val="both"/>
            </w:pPr>
            <w:r>
              <w:rPr>
                <w:rFonts w:ascii="Times New Roman"/>
                <w:b w:val="false"/>
                <w:i w:val="false"/>
                <w:color w:val="000000"/>
                <w:sz w:val="20"/>
              </w:rPr>
              <w:t>.........................................................................</w:t>
            </w:r>
          </w:p>
        </w:tc>
        <w:tc>
          <w:tcPr>
            <w:tcW w:w="0" w:type="auto"/>
            <w:gridSpan w:val="7"/>
            <w:tcBorders/>
            <w:tcMar>
              <w:top w:w="15" w:type="dxa"/>
              <w:left w:w="15" w:type="dxa"/>
              <w:bottom w:w="15" w:type="dxa"/>
              <w:right w:w="15" w:type="dxa"/>
            </w:tcMar>
            <w:vAlign w:val="center"/>
          </w:tcPr>
          <w:bookmarkStart w:name="z10058" w:id="2073"/>
          <w:p>
            <w:pPr>
              <w:spacing w:after="20"/>
              <w:ind w:left="20"/>
              <w:jc w:val="both"/>
            </w:pPr>
          </w:p>
          <w:bookmarkEnd w:id="2073"/>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61" w:id="2074"/>
          <w:p>
            <w:pPr>
              <w:spacing w:after="20"/>
              <w:ind w:left="20"/>
              <w:jc w:val="both"/>
            </w:pPr>
            <w:r>
              <w:rPr>
                <w:rFonts w:ascii="Times New Roman"/>
                <w:b w:val="false"/>
                <w:i w:val="false"/>
                <w:color w:val="000000"/>
                <w:sz w:val="20"/>
              </w:rPr>
              <w:t>
</w:t>
            </w:r>
            <w:r>
              <w:rPr>
                <w:rFonts w:ascii="Times New Roman"/>
                <w:b w:val="false"/>
                <w:i w:val="false"/>
                <w:color w:val="000000"/>
                <w:sz w:val="20"/>
              </w:rPr>
              <w:t>3. Елді мекен типінің коды (1 - қала, 2 – ауыл)</w:t>
            </w:r>
          </w:p>
          <w:bookmarkEnd w:id="2074"/>
          <w:p>
            <w:pPr>
              <w:spacing w:after="20"/>
              <w:ind w:left="20"/>
              <w:jc w:val="both"/>
            </w:pPr>
            <w:r>
              <w:rPr>
                <w:rFonts w:ascii="Times New Roman"/>
                <w:b w:val="false"/>
                <w:i w:val="false"/>
                <w:color w:val="000000"/>
                <w:sz w:val="20"/>
              </w:rPr>
              <w:t>Код типа населенного пункта (1 - город, 2 – село) ............................................................................................</w:t>
            </w:r>
          </w:p>
        </w:tc>
        <w:tc>
          <w:tcPr>
            <w:tcW w:w="0" w:type="auto"/>
            <w:gridSpan w:val="7"/>
            <w:tcBorders/>
            <w:tcMar>
              <w:top w:w="15" w:type="dxa"/>
              <w:left w:w="15" w:type="dxa"/>
              <w:bottom w:w="15" w:type="dxa"/>
              <w:right w:w="15" w:type="dxa"/>
            </w:tcMar>
            <w:vAlign w:val="center"/>
          </w:tcPr>
          <w:bookmarkStart w:name="z10062" w:id="2075"/>
          <w:p>
            <w:pPr>
              <w:spacing w:after="20"/>
              <w:ind w:left="20"/>
              <w:jc w:val="both"/>
            </w:pPr>
          </w:p>
          <w:bookmarkEnd w:id="2075"/>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65" w:id="2076"/>
          <w:p>
            <w:pPr>
              <w:spacing w:after="20"/>
              <w:ind w:left="20"/>
              <w:jc w:val="both"/>
            </w:pPr>
            <w:r>
              <w:rPr>
                <w:rFonts w:ascii="Times New Roman"/>
                <w:b w:val="false"/>
                <w:i w:val="false"/>
                <w:color w:val="000000"/>
                <w:sz w:val="20"/>
              </w:rPr>
              <w:t>
</w:t>
            </w:r>
            <w:r>
              <w:rPr>
                <w:rFonts w:ascii="Times New Roman"/>
                <w:b w:val="false"/>
                <w:i w:val="false"/>
                <w:color w:val="000000"/>
                <w:sz w:val="20"/>
              </w:rPr>
              <w:t>4. Даңғыл, көше, алаң, тұйық көше</w:t>
            </w:r>
          </w:p>
          <w:bookmarkEnd w:id="2076"/>
          <w:p>
            <w:pPr>
              <w:spacing w:after="20"/>
              <w:ind w:left="20"/>
              <w:jc w:val="both"/>
            </w:pPr>
            <w:r>
              <w:rPr>
                <w:rFonts w:ascii="Times New Roman"/>
                <w:b w:val="false"/>
                <w:i w:val="false"/>
                <w:color w:val="000000"/>
                <w:sz w:val="20"/>
              </w:rPr>
              <w:t>Проспект, улица, площадь, переулок _________________________________________</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68" w:id="2077"/>
          <w:p>
            <w:pPr>
              <w:spacing w:after="20"/>
              <w:ind w:left="20"/>
              <w:jc w:val="both"/>
            </w:pPr>
            <w:r>
              <w:rPr>
                <w:rFonts w:ascii="Times New Roman"/>
                <w:b w:val="false"/>
                <w:i w:val="false"/>
                <w:color w:val="000000"/>
                <w:sz w:val="20"/>
              </w:rPr>
              <w:t>
</w:t>
            </w:r>
            <w:r>
              <w:rPr>
                <w:rFonts w:ascii="Times New Roman"/>
                <w:b w:val="false"/>
                <w:i w:val="false"/>
                <w:color w:val="000000"/>
                <w:sz w:val="20"/>
              </w:rPr>
              <w:t>5. Үйдің №</w:t>
            </w:r>
          </w:p>
          <w:bookmarkEnd w:id="2077"/>
          <w:p>
            <w:pPr>
              <w:spacing w:after="20"/>
              <w:ind w:left="20"/>
              <w:jc w:val="both"/>
            </w:pPr>
            <w:r>
              <w:rPr>
                <w:rFonts w:ascii="Times New Roman"/>
                <w:b w:val="false"/>
                <w:i w:val="false"/>
                <w:color w:val="000000"/>
                <w:sz w:val="20"/>
              </w:rPr>
              <w:t>№ дома ..............................................................................................</w:t>
            </w:r>
          </w:p>
        </w:tc>
        <w:tc>
          <w:tcPr>
            <w:tcW w:w="0" w:type="auto"/>
            <w:gridSpan w:val="7"/>
            <w:tcBorders/>
            <w:tcMar>
              <w:top w:w="15" w:type="dxa"/>
              <w:left w:w="15" w:type="dxa"/>
              <w:bottom w:w="15" w:type="dxa"/>
              <w:right w:w="15" w:type="dxa"/>
            </w:tcMar>
            <w:vAlign w:val="center"/>
          </w:tcPr>
          <w:bookmarkStart w:name="z10069" w:id="2078"/>
          <w:p>
            <w:pPr>
              <w:spacing w:after="20"/>
              <w:ind w:left="20"/>
              <w:jc w:val="both"/>
            </w:pPr>
          </w:p>
          <w:bookmarkEnd w:id="2078"/>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72" w:id="2079"/>
          <w:p>
            <w:pPr>
              <w:spacing w:after="20"/>
              <w:ind w:left="20"/>
              <w:jc w:val="both"/>
            </w:pPr>
            <w:r>
              <w:rPr>
                <w:rFonts w:ascii="Times New Roman"/>
                <w:b w:val="false"/>
                <w:i w:val="false"/>
                <w:color w:val="000000"/>
                <w:sz w:val="20"/>
              </w:rPr>
              <w:t>
</w:t>
            </w:r>
            <w:r>
              <w:rPr>
                <w:rFonts w:ascii="Times New Roman"/>
                <w:b w:val="false"/>
                <w:i w:val="false"/>
                <w:color w:val="000000"/>
                <w:sz w:val="20"/>
              </w:rPr>
              <w:t>6. Пәтердің №</w:t>
            </w:r>
          </w:p>
          <w:bookmarkEnd w:id="2079"/>
          <w:p>
            <w:pPr>
              <w:spacing w:after="20"/>
              <w:ind w:left="20"/>
              <w:jc w:val="both"/>
            </w:pPr>
            <w:r>
              <w:rPr>
                <w:rFonts w:ascii="Times New Roman"/>
                <w:b w:val="false"/>
                <w:i w:val="false"/>
                <w:color w:val="000000"/>
                <w:sz w:val="20"/>
              </w:rPr>
              <w:t>№ квартиры ……...........................................................................................</w:t>
            </w:r>
          </w:p>
        </w:tc>
        <w:tc>
          <w:tcPr>
            <w:tcW w:w="0" w:type="auto"/>
            <w:gridSpan w:val="7"/>
            <w:tcBorders/>
            <w:tcMar>
              <w:top w:w="15" w:type="dxa"/>
              <w:left w:w="15" w:type="dxa"/>
              <w:bottom w:w="15" w:type="dxa"/>
              <w:right w:w="15" w:type="dxa"/>
            </w:tcMar>
            <w:vAlign w:val="center"/>
          </w:tcPr>
          <w:bookmarkStart w:name="z10073" w:id="2080"/>
          <w:p>
            <w:pPr>
              <w:spacing w:after="20"/>
              <w:ind w:left="20"/>
              <w:jc w:val="both"/>
            </w:pPr>
          </w:p>
          <w:bookmarkEnd w:id="2080"/>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76" w:id="2081"/>
          <w:p>
            <w:pPr>
              <w:spacing w:after="20"/>
              <w:ind w:left="20"/>
              <w:jc w:val="both"/>
            </w:pPr>
            <w:r>
              <w:rPr>
                <w:rFonts w:ascii="Times New Roman"/>
                <w:b w:val="false"/>
                <w:i w:val="false"/>
                <w:color w:val="000000"/>
                <w:sz w:val="20"/>
              </w:rPr>
              <w:t>
</w:t>
            </w:r>
            <w:r>
              <w:rPr>
                <w:rFonts w:ascii="Times New Roman"/>
                <w:b w:val="false"/>
                <w:i w:val="false"/>
                <w:color w:val="000000"/>
                <w:sz w:val="20"/>
              </w:rPr>
              <w:t>7. Іріктеме коды</w:t>
            </w:r>
          </w:p>
          <w:bookmarkEnd w:id="2081"/>
          <w:p>
            <w:pPr>
              <w:spacing w:after="20"/>
              <w:ind w:left="20"/>
              <w:jc w:val="both"/>
            </w:pPr>
            <w:r>
              <w:rPr>
                <w:rFonts w:ascii="Times New Roman"/>
                <w:b w:val="false"/>
                <w:i w:val="false"/>
                <w:color w:val="000000"/>
                <w:sz w:val="20"/>
              </w:rPr>
              <w:t>Код выборки.........................................................................................</w:t>
            </w:r>
          </w:p>
        </w:tc>
        <w:tc>
          <w:tcPr>
            <w:tcW w:w="0" w:type="auto"/>
            <w:gridSpan w:val="7"/>
            <w:tcBorders/>
            <w:tcMar>
              <w:top w:w="15" w:type="dxa"/>
              <w:left w:w="15" w:type="dxa"/>
              <w:bottom w:w="15" w:type="dxa"/>
              <w:right w:w="15" w:type="dxa"/>
            </w:tcMar>
            <w:vAlign w:val="center"/>
          </w:tcPr>
          <w:bookmarkStart w:name="z10077" w:id="2082"/>
          <w:p>
            <w:pPr>
              <w:spacing w:after="20"/>
              <w:ind w:left="20"/>
              <w:jc w:val="both"/>
            </w:pPr>
          </w:p>
          <w:bookmarkEnd w:id="2082"/>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80" w:id="2083"/>
          <w:p>
            <w:pPr>
              <w:spacing w:after="20"/>
              <w:ind w:left="20"/>
              <w:jc w:val="both"/>
            </w:pPr>
            <w:r>
              <w:rPr>
                <w:rFonts w:ascii="Times New Roman"/>
                <w:b w:val="false"/>
                <w:i w:val="false"/>
                <w:color w:val="000000"/>
                <w:sz w:val="20"/>
              </w:rPr>
              <w:t>
</w:t>
            </w:r>
            <w:r>
              <w:rPr>
                <w:rFonts w:ascii="Times New Roman"/>
                <w:b w:val="false"/>
                <w:i w:val="false"/>
                <w:color w:val="000000"/>
                <w:sz w:val="20"/>
              </w:rPr>
              <w:t>8. Интервьюер коды.</w:t>
            </w:r>
          </w:p>
          <w:bookmarkEnd w:id="2083"/>
          <w:p>
            <w:pPr>
              <w:spacing w:after="20"/>
              <w:ind w:left="20"/>
              <w:jc w:val="both"/>
            </w:pPr>
            <w:r>
              <w:rPr>
                <w:rFonts w:ascii="Times New Roman"/>
                <w:b w:val="false"/>
                <w:i w:val="false"/>
                <w:color w:val="000000"/>
                <w:sz w:val="20"/>
              </w:rPr>
              <w:t>
Код интервьюера</w:t>
            </w:r>
          </w:p>
          <w:p>
            <w:pPr>
              <w:spacing w:after="20"/>
              <w:ind w:left="20"/>
              <w:jc w:val="both"/>
            </w:pPr>
            <w:r>
              <w:rPr>
                <w:rFonts w:ascii="Times New Roman"/>
                <w:b w:val="false"/>
                <w:i w:val="false"/>
                <w:color w:val="000000"/>
                <w:sz w:val="20"/>
              </w:rPr>
              <w:t>..........................................................................................</w:t>
            </w:r>
          </w:p>
        </w:tc>
        <w:tc>
          <w:tcPr>
            <w:tcW w:w="0" w:type="auto"/>
            <w:gridSpan w:val="7"/>
            <w:tcBorders/>
            <w:tcMar>
              <w:top w:w="15" w:type="dxa"/>
              <w:left w:w="15" w:type="dxa"/>
              <w:bottom w:w="15" w:type="dxa"/>
              <w:right w:w="15" w:type="dxa"/>
            </w:tcMar>
            <w:vAlign w:val="center"/>
          </w:tcPr>
          <w:bookmarkStart w:name="z10082" w:id="2084"/>
          <w:p>
            <w:pPr>
              <w:spacing w:after="20"/>
              <w:ind w:left="20"/>
              <w:jc w:val="both"/>
            </w:pPr>
          </w:p>
          <w:bookmarkEnd w:id="2084"/>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10085" w:id="2085"/>
          <w:p>
            <w:pPr>
              <w:spacing w:after="20"/>
              <w:ind w:left="20"/>
              <w:jc w:val="both"/>
            </w:pPr>
            <w:r>
              <w:rPr>
                <w:rFonts w:ascii="Times New Roman"/>
                <w:b w:val="false"/>
                <w:i w:val="false"/>
                <w:color w:val="000000"/>
                <w:sz w:val="20"/>
              </w:rPr>
              <w:t>
</w:t>
            </w:r>
            <w:r>
              <w:rPr>
                <w:rFonts w:ascii="Times New Roman"/>
                <w:b w:val="false"/>
                <w:i w:val="false"/>
                <w:color w:val="000000"/>
                <w:sz w:val="20"/>
              </w:rPr>
              <w:t>9. Сұхбат жүргізу күні</w:t>
            </w:r>
          </w:p>
          <w:bookmarkEnd w:id="2085"/>
          <w:p>
            <w:pPr>
              <w:spacing w:after="20"/>
              <w:ind w:left="20"/>
              <w:jc w:val="both"/>
            </w:pPr>
            <w:r>
              <w:rPr>
                <w:rFonts w:ascii="Times New Roman"/>
                <w:b w:val="false"/>
                <w:i w:val="false"/>
                <w:color w:val="000000"/>
                <w:sz w:val="20"/>
              </w:rPr>
              <w:t>Дата проведения интервью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число</w:t>
            </w:r>
          </w:p>
        </w:tc>
        <w:tc>
          <w:tcPr>
            <w:tcW w:w="946" w:type="dxa"/>
            <w:tcBorders/>
            <w:tcMar>
              <w:top w:w="15" w:type="dxa"/>
              <w:left w:w="15" w:type="dxa"/>
              <w:bottom w:w="15" w:type="dxa"/>
              <w:right w:w="15" w:type="dxa"/>
            </w:tcMar>
            <w:vAlign w:val="center"/>
          </w:tcPr>
          <w:bookmarkStart w:name="z10087" w:id="2086"/>
          <w:p>
            <w:pPr>
              <w:spacing w:after="20"/>
              <w:ind w:left="20"/>
              <w:jc w:val="both"/>
            </w:pPr>
          </w:p>
          <w:bookmarkEnd w:id="2086"/>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месяц</w:t>
            </w:r>
          </w:p>
        </w:tc>
        <w:tc>
          <w:tcPr>
            <w:tcW w:w="946" w:type="dxa"/>
            <w:tcBorders/>
            <w:tcMar>
              <w:top w:w="15" w:type="dxa"/>
              <w:left w:w="15" w:type="dxa"/>
              <w:bottom w:w="15" w:type="dxa"/>
              <w:right w:w="15" w:type="dxa"/>
            </w:tcMar>
            <w:vAlign w:val="center"/>
          </w:tcPr>
          <w:bookmarkStart w:name="z10090" w:id="2087"/>
          <w:p>
            <w:pPr>
              <w:spacing w:after="20"/>
              <w:ind w:left="20"/>
              <w:jc w:val="both"/>
            </w:pPr>
          </w:p>
          <w:bookmarkEnd w:id="2087"/>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год</w:t>
            </w:r>
          </w:p>
        </w:tc>
        <w:tc>
          <w:tcPr>
            <w:tcW w:w="947" w:type="dxa"/>
            <w:tcBorders/>
            <w:tcMar>
              <w:top w:w="15" w:type="dxa"/>
              <w:left w:w="15" w:type="dxa"/>
              <w:bottom w:w="15" w:type="dxa"/>
              <w:right w:w="15" w:type="dxa"/>
            </w:tcMar>
            <w:vAlign w:val="center"/>
          </w:tcPr>
          <w:bookmarkStart w:name="z10093" w:id="2088"/>
          <w:p>
            <w:pPr>
              <w:spacing w:after="20"/>
              <w:ind w:left="20"/>
              <w:jc w:val="both"/>
            </w:pPr>
          </w:p>
          <w:bookmarkEnd w:id="2088"/>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10096" w:id="2089"/>
      <w:r>
        <w:rPr>
          <w:rFonts w:ascii="Times New Roman"/>
          <w:b w:val="false"/>
          <w:i w:val="false"/>
          <w:color w:val="000000"/>
          <w:sz w:val="28"/>
        </w:rPr>
        <w:t>
      Ескертпе:</w:t>
      </w:r>
    </w:p>
    <w:bookmarkEnd w:id="208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2090"/>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bookmarkEnd w:id="2090"/>
          <w:p>
            <w:pPr>
              <w:spacing w:after="20"/>
              <w:ind w:left="20"/>
              <w:jc w:val="both"/>
            </w:pPr>
            <w:r>
              <w:rPr>
                <w:rFonts w:ascii="Times New Roman"/>
                <w:b w:val="false"/>
                <w:i w:val="false"/>
                <w:color w:val="000000"/>
                <w:sz w:val="20"/>
              </w:rPr>
              <w:t>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2091"/>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bookmarkEnd w:id="2091"/>
          <w:p>
            <w:pPr>
              <w:spacing w:after="20"/>
              <w:ind w:left="20"/>
              <w:jc w:val="both"/>
            </w:pPr>
            <w:r>
              <w:rPr>
                <w:rFonts w:ascii="Times New Roman"/>
                <w:b w:val="false"/>
                <w:i w:val="false"/>
                <w:color w:val="000000"/>
                <w:sz w:val="20"/>
              </w:rPr>
              <w:t>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населения"(индекс Т-001, периодичность месячная)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2092"/>
          <w:p>
            <w:pPr>
              <w:spacing w:after="20"/>
              <w:ind w:left="20"/>
              <w:jc w:val="both"/>
            </w:pPr>
          </w:p>
          <w:bookmarkEnd w:id="2092"/>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2093"/>
          <w:p>
            <w:pPr>
              <w:spacing w:after="20"/>
              <w:ind w:left="20"/>
              <w:jc w:val="both"/>
            </w:pPr>
          </w:p>
          <w:bookmarkEnd w:id="2093"/>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2094"/>
          <w:p>
            <w:pPr>
              <w:spacing w:after="20"/>
              <w:ind w:left="20"/>
              <w:jc w:val="both"/>
            </w:pPr>
          </w:p>
          <w:bookmarkEnd w:id="2094"/>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2095"/>
          <w:p>
            <w:pPr>
              <w:spacing w:after="20"/>
              <w:ind w:left="20"/>
              <w:jc w:val="both"/>
            </w:pPr>
          </w:p>
          <w:bookmarkEnd w:id="2095"/>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2096"/>
          <w:p>
            <w:pPr>
              <w:spacing w:after="20"/>
              <w:ind w:left="20"/>
              <w:jc w:val="both"/>
            </w:pPr>
          </w:p>
          <w:bookmarkEnd w:id="2096"/>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Переход к вопросу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2097"/>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bookmarkEnd w:id="2097"/>
          <w:p>
            <w:pPr>
              <w:spacing w:after="20"/>
              <w:ind w:left="20"/>
              <w:jc w:val="both"/>
            </w:pPr>
            <w:r>
              <w:rPr>
                <w:rFonts w:ascii="Times New Roman"/>
                <w:b w:val="false"/>
                <w:i w:val="false"/>
                <w:color w:val="000000"/>
                <w:sz w:val="20"/>
              </w:rPr>
              <w:t>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2098"/>
          <w:p>
            <w:pPr>
              <w:spacing w:after="20"/>
              <w:ind w:left="20"/>
              <w:jc w:val="both"/>
            </w:pPr>
            <w:r>
              <w:rPr>
                <w:rFonts w:ascii="Times New Roman"/>
                <w:b w:val="false"/>
                <w:i w:val="false"/>
                <w:color w:val="000000"/>
                <w:sz w:val="20"/>
              </w:rPr>
              <w:t>
</w:t>
            </w:r>
            <w:r>
              <w:rPr>
                <w:rFonts w:ascii="Times New Roman"/>
                <w:b w:val="false"/>
                <w:i w:val="false"/>
                <w:color w:val="000000"/>
                <w:sz w:val="20"/>
              </w:rPr>
              <w:t>1. Сіз негізгі жұмыста қанша сағат нақты жұмыспен өтедіңіз?</w:t>
            </w:r>
          </w:p>
          <w:bookmarkEnd w:id="20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2099"/>
          <w:p>
            <w:pPr>
              <w:spacing w:after="20"/>
              <w:ind w:left="20"/>
              <w:jc w:val="both"/>
            </w:pPr>
            <w:r>
              <w:rPr>
                <w:rFonts w:ascii="Times New Roman"/>
                <w:b w:val="false"/>
                <w:i w:val="false"/>
                <w:color w:val="000000"/>
                <w:sz w:val="20"/>
              </w:rPr>
              <w:t>
</w:t>
            </w:r>
            <w:r>
              <w:rPr>
                <w:rFonts w:ascii="Times New Roman"/>
                <w:b w:val="false"/>
                <w:i w:val="false"/>
                <w:color w:val="000000"/>
                <w:sz w:val="20"/>
              </w:rPr>
              <w:t>1. 40 сағатжәне одан аз</w:t>
            </w:r>
          </w:p>
          <w:bookmarkEnd w:id="20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2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41-49 </w:t>
            </w:r>
          </w:p>
          <w:bookmarkEnd w:id="2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2101"/>
          <w:p>
            <w:pPr>
              <w:spacing w:after="20"/>
              <w:ind w:left="20"/>
              <w:jc w:val="both"/>
            </w:pPr>
            <w:r>
              <w:rPr>
                <w:rFonts w:ascii="Times New Roman"/>
                <w:b w:val="false"/>
                <w:i w:val="false"/>
                <w:color w:val="000000"/>
                <w:sz w:val="20"/>
              </w:rPr>
              <w:t>
</w:t>
            </w:r>
            <w:r>
              <w:rPr>
                <w:rFonts w:ascii="Times New Roman"/>
                <w:b w:val="false"/>
                <w:i w:val="false"/>
                <w:color w:val="000000"/>
                <w:sz w:val="20"/>
              </w:rPr>
              <w:t>3. 50-59</w:t>
            </w:r>
          </w:p>
          <w:bookmarkEnd w:id="2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2102"/>
          <w:p>
            <w:pPr>
              <w:spacing w:after="20"/>
              <w:ind w:left="20"/>
              <w:jc w:val="both"/>
            </w:pPr>
            <w:r>
              <w:rPr>
                <w:rFonts w:ascii="Times New Roman"/>
                <w:b w:val="false"/>
                <w:i w:val="false"/>
                <w:color w:val="000000"/>
                <w:sz w:val="20"/>
              </w:rPr>
              <w:t>
</w:t>
            </w:r>
            <w:r>
              <w:rPr>
                <w:rFonts w:ascii="Times New Roman"/>
                <w:b w:val="false"/>
                <w:i w:val="false"/>
                <w:color w:val="000000"/>
                <w:sz w:val="20"/>
              </w:rPr>
              <w:t>4. 60 сағат және одан көп</w:t>
            </w:r>
          </w:p>
          <w:bookmarkEnd w:id="2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2103"/>
          <w:p>
            <w:pPr>
              <w:spacing w:after="20"/>
              <w:ind w:left="20"/>
              <w:jc w:val="both"/>
            </w:pPr>
            <w:r>
              <w:rPr>
                <w:rFonts w:ascii="Times New Roman"/>
                <w:b w:val="false"/>
                <w:i w:val="false"/>
                <w:color w:val="000000"/>
                <w:sz w:val="20"/>
              </w:rPr>
              <w:t>
</w:t>
            </w:r>
            <w:r>
              <w:rPr>
                <w:rFonts w:ascii="Times New Roman"/>
                <w:b w:val="false"/>
                <w:i w:val="false"/>
                <w:color w:val="000000"/>
                <w:sz w:val="20"/>
              </w:rPr>
              <w:t>2. Сіз әдетте негізгі жұмысыңызда аптасына қанша сағат жұмыс істейсіз?</w:t>
            </w:r>
          </w:p>
          <w:bookmarkEnd w:id="2103"/>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2104"/>
          <w:p>
            <w:pPr>
              <w:spacing w:after="20"/>
              <w:ind w:left="20"/>
              <w:jc w:val="both"/>
            </w:pPr>
          </w:p>
          <w:bookmarkEnd w:id="2104"/>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2105"/>
          <w:p>
            <w:pPr>
              <w:spacing w:after="20"/>
              <w:ind w:left="20"/>
              <w:jc w:val="both"/>
            </w:pPr>
          </w:p>
          <w:bookmarkEnd w:id="2105"/>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2106"/>
          <w:p>
            <w:pPr>
              <w:spacing w:after="20"/>
              <w:ind w:left="20"/>
              <w:jc w:val="both"/>
            </w:pPr>
          </w:p>
          <w:bookmarkEnd w:id="2106"/>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2107"/>
          <w:p>
            <w:pPr>
              <w:spacing w:after="20"/>
              <w:ind w:left="20"/>
              <w:jc w:val="both"/>
            </w:pPr>
          </w:p>
          <w:bookmarkEnd w:id="2107"/>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2108"/>
          <w:p>
            <w:pPr>
              <w:spacing w:after="20"/>
              <w:ind w:left="20"/>
              <w:jc w:val="both"/>
            </w:pPr>
          </w:p>
          <w:bookmarkEnd w:id="2108"/>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(укажите количество часов)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2109"/>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w:t>
            </w:r>
          </w:p>
          <w:bookmarkEnd w:id="2109"/>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Внимание:</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2110"/>
          <w:p>
            <w:pPr>
              <w:spacing w:after="20"/>
              <w:ind w:left="20"/>
              <w:jc w:val="both"/>
            </w:pPr>
            <w:r>
              <w:rPr>
                <w:rFonts w:ascii="Times New Roman"/>
                <w:b w:val="false"/>
                <w:i w:val="false"/>
                <w:color w:val="000000"/>
                <w:sz w:val="20"/>
              </w:rPr>
              <w:t>
</w:t>
            </w:r>
            <w:r>
              <w:rPr>
                <w:rFonts w:ascii="Times New Roman"/>
                <w:b w:val="false"/>
                <w:i w:val="false"/>
                <w:color w:val="000000"/>
                <w:sz w:val="20"/>
              </w:rPr>
              <w:t>3. Сіз неліктен өткен апта ішінде әдеттегіден көп сағат жұмыс істедіңіз?</w:t>
            </w:r>
          </w:p>
          <w:bookmarkEnd w:id="21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2111"/>
          <w:p>
            <w:pPr>
              <w:spacing w:after="20"/>
              <w:ind w:left="20"/>
              <w:jc w:val="both"/>
            </w:pPr>
            <w:r>
              <w:rPr>
                <w:rFonts w:ascii="Times New Roman"/>
                <w:b w:val="false"/>
                <w:i w:val="false"/>
                <w:color w:val="000000"/>
                <w:sz w:val="20"/>
              </w:rPr>
              <w:t>
</w:t>
            </w:r>
            <w:r>
              <w:rPr>
                <w:rFonts w:ascii="Times New Roman"/>
                <w:b w:val="false"/>
                <w:i w:val="false"/>
                <w:color w:val="000000"/>
                <w:sz w:val="20"/>
              </w:rPr>
              <w:t>1. Икемді (сырғымалы) кесте.</w:t>
            </w:r>
          </w:p>
          <w:bookmarkEnd w:id="21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2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Әдетте жұмыс беруші белгілейтін талаптар </w:t>
            </w:r>
          </w:p>
          <w:bookmarkEnd w:id="21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2113"/>
          <w:p>
            <w:pPr>
              <w:spacing w:after="20"/>
              <w:ind w:left="20"/>
              <w:jc w:val="both"/>
            </w:pPr>
            <w:r>
              <w:rPr>
                <w:rFonts w:ascii="Times New Roman"/>
                <w:b w:val="false"/>
                <w:i w:val="false"/>
                <w:color w:val="000000"/>
                <w:sz w:val="20"/>
              </w:rPr>
              <w:t>
</w:t>
            </w:r>
            <w:r>
              <w:rPr>
                <w:rFonts w:ascii="Times New Roman"/>
                <w:b w:val="false"/>
                <w:i w:val="false"/>
                <w:color w:val="000000"/>
                <w:sz w:val="20"/>
              </w:rPr>
              <w:t>3.Туындаған өндірістік қажеттілікке байланысты</w:t>
            </w:r>
          </w:p>
          <w:bookmarkEnd w:id="21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2114"/>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міндеттерді орындау</w:t>
            </w:r>
          </w:p>
          <w:bookmarkEnd w:id="21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2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Басқа (қосымша) жұмыстың немесе кәсіптің болмауы </w:t>
            </w:r>
          </w:p>
          <w:bookmarkEnd w:id="21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3" w:id="2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Басқа </w:t>
            </w:r>
          </w:p>
          <w:bookmarkEnd w:id="21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2117"/>
          <w:p>
            <w:pPr>
              <w:spacing w:after="20"/>
              <w:ind w:left="20"/>
              <w:jc w:val="both"/>
            </w:pPr>
            <w:r>
              <w:rPr>
                <w:rFonts w:ascii="Times New Roman"/>
                <w:b w:val="false"/>
                <w:i w:val="false"/>
                <w:color w:val="000000"/>
                <w:sz w:val="20"/>
              </w:rPr>
              <w:t>
</w:t>
            </w:r>
            <w:r>
              <w:rPr>
                <w:rFonts w:ascii="Times New Roman"/>
                <w:b w:val="false"/>
                <w:i w:val="false"/>
                <w:color w:val="000000"/>
                <w:sz w:val="20"/>
              </w:rPr>
              <w:t>4. Сіз неліктен өткен апта ішінде әдеттегіден аз сағат жұмыс істедіңіз?</w:t>
            </w:r>
          </w:p>
          <w:bookmarkEnd w:id="21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2118"/>
          <w:p>
            <w:pPr>
              <w:spacing w:after="20"/>
              <w:ind w:left="20"/>
              <w:jc w:val="both"/>
            </w:pPr>
            <w:r>
              <w:rPr>
                <w:rFonts w:ascii="Times New Roman"/>
                <w:b w:val="false"/>
                <w:i w:val="false"/>
                <w:color w:val="000000"/>
                <w:sz w:val="20"/>
              </w:rPr>
              <w:t>
</w:t>
            </w:r>
            <w:r>
              <w:rPr>
                <w:rFonts w:ascii="Times New Roman"/>
                <w:b w:val="false"/>
                <w:i w:val="false"/>
                <w:color w:val="000000"/>
                <w:sz w:val="20"/>
              </w:rPr>
              <w:t>1. Қолайсыз ауа-райы жағдайлары, апат, ақау, оқшаулау режимін енгізу және басқа да себептер</w:t>
            </w:r>
          </w:p>
          <w:bookmarkEnd w:id="21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2119"/>
          <w:p>
            <w:pPr>
              <w:spacing w:after="20"/>
              <w:ind w:left="20"/>
              <w:jc w:val="both"/>
            </w:pPr>
            <w:r>
              <w:rPr>
                <w:rFonts w:ascii="Times New Roman"/>
                <w:b w:val="false"/>
                <w:i w:val="false"/>
                <w:color w:val="000000"/>
                <w:sz w:val="20"/>
              </w:rPr>
              <w:t>
</w:t>
            </w:r>
            <w:r>
              <w:rPr>
                <w:rFonts w:ascii="Times New Roman"/>
                <w:b w:val="false"/>
                <w:i w:val="false"/>
                <w:color w:val="000000"/>
                <w:sz w:val="20"/>
              </w:rPr>
              <w:t>2.Әкімшіліктің, жұмыс берушінің бастамасы бойынша</w:t>
            </w:r>
          </w:p>
          <w:bookmarkEnd w:id="21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2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Жеткілікті жұмыс көлемі жоқ </w:t>
            </w:r>
          </w:p>
          <w:bookmarkEnd w:id="21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2121"/>
          <w:p>
            <w:pPr>
              <w:spacing w:after="20"/>
              <w:ind w:left="20"/>
              <w:jc w:val="both"/>
            </w:pPr>
            <w:r>
              <w:rPr>
                <w:rFonts w:ascii="Times New Roman"/>
                <w:b w:val="false"/>
                <w:i w:val="false"/>
                <w:color w:val="000000"/>
                <w:sz w:val="20"/>
              </w:rPr>
              <w:t>
</w:t>
            </w:r>
            <w:r>
              <w:rPr>
                <w:rFonts w:ascii="Times New Roman"/>
                <w:b w:val="false"/>
                <w:i w:val="false"/>
                <w:color w:val="000000"/>
                <w:sz w:val="20"/>
              </w:rPr>
              <w:t>4. Икемді (сырғымалы) кесте</w:t>
            </w:r>
          </w:p>
          <w:bookmarkEnd w:id="21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2122"/>
          <w:p>
            <w:pPr>
              <w:spacing w:after="20"/>
              <w:ind w:left="20"/>
              <w:jc w:val="both"/>
            </w:pPr>
            <w:r>
              <w:rPr>
                <w:rFonts w:ascii="Times New Roman"/>
                <w:b w:val="false"/>
                <w:i w:val="false"/>
                <w:color w:val="000000"/>
                <w:sz w:val="20"/>
              </w:rPr>
              <w:t>
</w:t>
            </w:r>
            <w:r>
              <w:rPr>
                <w:rFonts w:ascii="Times New Roman"/>
                <w:b w:val="false"/>
                <w:i w:val="false"/>
                <w:color w:val="000000"/>
                <w:sz w:val="20"/>
              </w:rPr>
              <w:t>5. Балаға, науқасадамғакүтім</w:t>
            </w:r>
          </w:p>
          <w:bookmarkEnd w:id="21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2123"/>
          <w:p>
            <w:pPr>
              <w:spacing w:after="20"/>
              <w:ind w:left="20"/>
              <w:jc w:val="both"/>
            </w:pPr>
            <w:r>
              <w:rPr>
                <w:rFonts w:ascii="Times New Roman"/>
                <w:b w:val="false"/>
                <w:i w:val="false"/>
                <w:color w:val="000000"/>
                <w:sz w:val="20"/>
              </w:rPr>
              <w:t>
</w:t>
            </w:r>
            <w:r>
              <w:rPr>
                <w:rFonts w:ascii="Times New Roman"/>
                <w:b w:val="false"/>
                <w:i w:val="false"/>
                <w:color w:val="000000"/>
                <w:sz w:val="20"/>
              </w:rPr>
              <w:t>6. Денсаулық жағдайымабайланысты</w:t>
            </w:r>
          </w:p>
          <w:bookmarkEnd w:id="21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2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Басқа (екінші) жұмысым бар </w:t>
            </w:r>
          </w:p>
          <w:bookmarkEnd w:id="21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2125"/>
          <w:p>
            <w:pPr>
              <w:spacing w:after="20"/>
              <w:ind w:left="20"/>
              <w:jc w:val="both"/>
            </w:pPr>
            <w:r>
              <w:rPr>
                <w:rFonts w:ascii="Times New Roman"/>
                <w:b w:val="false"/>
                <w:i w:val="false"/>
                <w:color w:val="000000"/>
                <w:sz w:val="20"/>
              </w:rPr>
              <w:t>
</w:t>
            </w:r>
            <w:r>
              <w:rPr>
                <w:rFonts w:ascii="Times New Roman"/>
                <w:b w:val="false"/>
                <w:i w:val="false"/>
                <w:color w:val="000000"/>
                <w:sz w:val="20"/>
              </w:rPr>
              <w:t>8. Білім алудамын (институтта, курстарда)</w:t>
            </w:r>
          </w:p>
          <w:bookmarkEnd w:id="21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2126"/>
          <w:p>
            <w:pPr>
              <w:spacing w:after="20"/>
              <w:ind w:left="20"/>
              <w:jc w:val="both"/>
            </w:pPr>
            <w:r>
              <w:rPr>
                <w:rFonts w:ascii="Times New Roman"/>
                <w:b w:val="false"/>
                <w:i w:val="false"/>
                <w:color w:val="000000"/>
                <w:sz w:val="20"/>
              </w:rPr>
              <w:t>
</w:t>
            </w:r>
            <w:r>
              <w:rPr>
                <w:rFonts w:ascii="Times New Roman"/>
                <w:b w:val="false"/>
                <w:i w:val="false"/>
                <w:color w:val="000000"/>
                <w:sz w:val="20"/>
              </w:rPr>
              <w:t>9. Оқу демалысы, кәсіптік даярлық</w:t>
            </w:r>
          </w:p>
          <w:bookmarkEnd w:id="21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2127"/>
          <w:p>
            <w:pPr>
              <w:spacing w:after="20"/>
              <w:ind w:left="20"/>
              <w:jc w:val="both"/>
            </w:pPr>
            <w:r>
              <w:rPr>
                <w:rFonts w:ascii="Times New Roman"/>
                <w:b w:val="false"/>
                <w:i w:val="false"/>
                <w:color w:val="000000"/>
                <w:sz w:val="20"/>
              </w:rPr>
              <w:t>
</w:t>
            </w:r>
            <w:r>
              <w:rPr>
                <w:rFonts w:ascii="Times New Roman"/>
                <w:b w:val="false"/>
                <w:i w:val="false"/>
                <w:color w:val="000000"/>
                <w:sz w:val="20"/>
              </w:rPr>
              <w:t>10.Жыл сайынғы еңбек демалысы, мерекелік күндер</w:t>
            </w:r>
          </w:p>
          <w:bookmarkEnd w:id="21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2128"/>
          <w:p>
            <w:pPr>
              <w:spacing w:after="20"/>
              <w:ind w:left="20"/>
              <w:jc w:val="both"/>
            </w:pPr>
            <w:r>
              <w:rPr>
                <w:rFonts w:ascii="Times New Roman"/>
                <w:b w:val="false"/>
                <w:i w:val="false"/>
                <w:color w:val="000000"/>
                <w:sz w:val="20"/>
              </w:rPr>
              <w:t>
</w:t>
            </w:r>
            <w:r>
              <w:rPr>
                <w:rFonts w:ascii="Times New Roman"/>
                <w:b w:val="false"/>
                <w:i w:val="false"/>
                <w:color w:val="000000"/>
                <w:sz w:val="20"/>
              </w:rPr>
              <w:t>11. Табысым жеткілікті</w:t>
            </w:r>
          </w:p>
          <w:bookmarkEnd w:id="21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2129"/>
          <w:p>
            <w:pPr>
              <w:spacing w:after="20"/>
              <w:ind w:left="20"/>
              <w:jc w:val="both"/>
            </w:pPr>
            <w:r>
              <w:rPr>
                <w:rFonts w:ascii="Times New Roman"/>
                <w:b w:val="false"/>
                <w:i w:val="false"/>
                <w:color w:val="000000"/>
                <w:sz w:val="20"/>
              </w:rPr>
              <w:t>
</w:t>
            </w:r>
            <w:r>
              <w:rPr>
                <w:rFonts w:ascii="Times New Roman"/>
                <w:b w:val="false"/>
                <w:i w:val="false"/>
                <w:color w:val="000000"/>
                <w:sz w:val="20"/>
              </w:rPr>
              <w:t>12. Жеке немесе отбасылық жағдайлар</w:t>
            </w:r>
          </w:p>
          <w:bookmarkEnd w:id="21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2130"/>
          <w:p>
            <w:pPr>
              <w:spacing w:after="20"/>
              <w:ind w:left="20"/>
              <w:jc w:val="both"/>
            </w:pPr>
            <w:r>
              <w:rPr>
                <w:rFonts w:ascii="Times New Roman"/>
                <w:b w:val="false"/>
                <w:i w:val="false"/>
                <w:color w:val="000000"/>
                <w:sz w:val="20"/>
              </w:rPr>
              <w:t>
</w:t>
            </w:r>
            <w:r>
              <w:rPr>
                <w:rFonts w:ascii="Times New Roman"/>
                <w:b w:val="false"/>
                <w:i w:val="false"/>
                <w:color w:val="000000"/>
                <w:sz w:val="20"/>
              </w:rPr>
              <w:t>13. Басқа</w:t>
            </w:r>
          </w:p>
          <w:bookmarkEnd w:id="21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2131"/>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Егер өткен аптада жұмыспен өтелген сағаттардың нақты саны 40 сағаттан көп болса, онда интервьюер 5-сұраққа көшеді.</w:t>
            </w:r>
          </w:p>
          <w:bookmarkEnd w:id="2131"/>
          <w:p>
            <w:pPr>
              <w:spacing w:after="20"/>
              <w:ind w:left="20"/>
              <w:jc w:val="both"/>
            </w:pPr>
            <w:r>
              <w:rPr>
                <w:rFonts w:ascii="Times New Roman"/>
                <w:b w:val="false"/>
                <w:i w:val="false"/>
                <w:color w:val="000000"/>
                <w:sz w:val="20"/>
              </w:rPr>
              <w:t>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2132"/>
          <w:p>
            <w:pPr>
              <w:spacing w:after="20"/>
              <w:ind w:left="20"/>
              <w:jc w:val="both"/>
            </w:pPr>
            <w:r>
              <w:rPr>
                <w:rFonts w:ascii="Times New Roman"/>
                <w:b w:val="false"/>
                <w:i w:val="false"/>
                <w:color w:val="000000"/>
                <w:sz w:val="20"/>
              </w:rPr>
              <w:t>
</w:t>
            </w:r>
            <w:r>
              <w:rPr>
                <w:rFonts w:ascii="Times New Roman"/>
                <w:b w:val="false"/>
                <w:i w:val="false"/>
                <w:color w:val="000000"/>
                <w:sz w:val="20"/>
              </w:rPr>
              <w:t>5. Сіз өткен аптада 40 сағаттан көп жұмыс істеуіңіздің негізгі себебін атаңыз?</w:t>
            </w:r>
          </w:p>
          <w:bookmarkEnd w:id="21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2133"/>
          <w:p>
            <w:pPr>
              <w:spacing w:after="20"/>
              <w:ind w:left="20"/>
              <w:jc w:val="both"/>
            </w:pPr>
            <w:r>
              <w:rPr>
                <w:rFonts w:ascii="Times New Roman"/>
                <w:b w:val="false"/>
                <w:i w:val="false"/>
                <w:color w:val="000000"/>
                <w:sz w:val="20"/>
              </w:rPr>
              <w:t>
</w:t>
            </w:r>
            <w:r>
              <w:rPr>
                <w:rFonts w:ascii="Times New Roman"/>
                <w:b w:val="false"/>
                <w:i w:val="false"/>
                <w:color w:val="000000"/>
                <w:sz w:val="20"/>
              </w:rPr>
              <w:t>1. Көп жалақы (табыс) табу құлшынысы</w:t>
            </w:r>
          </w:p>
          <w:bookmarkEnd w:id="21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2134"/>
          <w:p>
            <w:pPr>
              <w:spacing w:after="20"/>
              <w:ind w:left="20"/>
              <w:jc w:val="both"/>
            </w:pPr>
            <w:r>
              <w:rPr>
                <w:rFonts w:ascii="Times New Roman"/>
                <w:b w:val="false"/>
                <w:i w:val="false"/>
                <w:color w:val="000000"/>
                <w:sz w:val="20"/>
              </w:rPr>
              <w:t>
</w:t>
            </w:r>
            <w:r>
              <w:rPr>
                <w:rFonts w:ascii="Times New Roman"/>
                <w:b w:val="false"/>
                <w:i w:val="false"/>
                <w:color w:val="000000"/>
                <w:sz w:val="20"/>
              </w:rPr>
              <w:t>2. Әдетте жұмыс беруші белгілейтін талаптар</w:t>
            </w:r>
          </w:p>
          <w:bookmarkEnd w:id="21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2135"/>
          <w:p>
            <w:pPr>
              <w:spacing w:after="20"/>
              <w:ind w:left="20"/>
              <w:jc w:val="both"/>
            </w:pPr>
            <w:r>
              <w:rPr>
                <w:rFonts w:ascii="Times New Roman"/>
                <w:b w:val="false"/>
                <w:i w:val="false"/>
                <w:color w:val="000000"/>
                <w:sz w:val="20"/>
              </w:rPr>
              <w:t>
</w:t>
            </w:r>
            <w:r>
              <w:rPr>
                <w:rFonts w:ascii="Times New Roman"/>
                <w:b w:val="false"/>
                <w:i w:val="false"/>
                <w:color w:val="000000"/>
                <w:sz w:val="20"/>
              </w:rPr>
              <w:t>3.Туындаған өндірістік қажеттілікке байланысты</w:t>
            </w:r>
          </w:p>
          <w:bookmarkEnd w:id="21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2136"/>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міндеттерді орындау</w:t>
            </w:r>
          </w:p>
          <w:bookmarkEnd w:id="21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2137"/>
          <w:p>
            <w:pPr>
              <w:spacing w:after="20"/>
              <w:ind w:left="20"/>
              <w:jc w:val="both"/>
            </w:pPr>
            <w:r>
              <w:rPr>
                <w:rFonts w:ascii="Times New Roman"/>
                <w:b w:val="false"/>
                <w:i w:val="false"/>
                <w:color w:val="000000"/>
                <w:sz w:val="20"/>
              </w:rPr>
              <w:t>
</w:t>
            </w:r>
            <w:r>
              <w:rPr>
                <w:rFonts w:ascii="Times New Roman"/>
                <w:b w:val="false"/>
                <w:i w:val="false"/>
                <w:color w:val="000000"/>
                <w:sz w:val="20"/>
              </w:rPr>
              <w:t>5. Басқа (қосымша) жұмыстың немесе кәсіптің болмауы</w:t>
            </w:r>
          </w:p>
          <w:bookmarkEnd w:id="21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2138"/>
          <w:p>
            <w:pPr>
              <w:spacing w:after="20"/>
              <w:ind w:left="20"/>
              <w:jc w:val="both"/>
            </w:pPr>
            <w:r>
              <w:rPr>
                <w:rFonts w:ascii="Times New Roman"/>
                <w:b w:val="false"/>
                <w:i w:val="false"/>
                <w:color w:val="000000"/>
                <w:sz w:val="20"/>
              </w:rPr>
              <w:t>
</w:t>
            </w:r>
            <w:r>
              <w:rPr>
                <w:rFonts w:ascii="Times New Roman"/>
                <w:b w:val="false"/>
                <w:i w:val="false"/>
                <w:color w:val="000000"/>
                <w:sz w:val="20"/>
              </w:rPr>
              <w:t>6. Басқа</w:t>
            </w:r>
          </w:p>
          <w:bookmarkEnd w:id="21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2139"/>
          <w:p>
            <w:pPr>
              <w:spacing w:after="20"/>
              <w:ind w:left="20"/>
              <w:jc w:val="both"/>
            </w:pPr>
            <w:r>
              <w:rPr>
                <w:rFonts w:ascii="Times New Roman"/>
                <w:b w:val="false"/>
                <w:i w:val="false"/>
                <w:color w:val="000000"/>
                <w:sz w:val="20"/>
              </w:rPr>
              <w:t>
</w:t>
            </w:r>
            <w:r>
              <w:rPr>
                <w:rFonts w:ascii="Times New Roman"/>
                <w:b w:val="false"/>
                <w:i w:val="false"/>
                <w:color w:val="000000"/>
                <w:sz w:val="20"/>
              </w:rPr>
              <w:t>6. Бұл қосымша жалақы, табыс әкелген жағдайда Сіздің көп уақыт жұмыс істегіңіз келе ме және оған дайынсыз ба?</w:t>
            </w:r>
          </w:p>
          <w:bookmarkEnd w:id="21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2140"/>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2141"/>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2142"/>
          <w:p>
            <w:pPr>
              <w:spacing w:after="20"/>
              <w:ind w:left="20"/>
              <w:jc w:val="both"/>
            </w:pPr>
            <w:r>
              <w:rPr>
                <w:rFonts w:ascii="Times New Roman"/>
                <w:b w:val="false"/>
                <w:i w:val="false"/>
                <w:color w:val="000000"/>
                <w:sz w:val="20"/>
              </w:rPr>
              <w:t>
</w:t>
            </w:r>
            <w:r>
              <w:rPr>
                <w:rFonts w:ascii="Times New Roman"/>
                <w:b w:val="false"/>
                <w:i w:val="false"/>
                <w:color w:val="000000"/>
                <w:sz w:val="20"/>
              </w:rPr>
              <w:t>7. Сіз тиісті қосымша ақы үшін қайда қосымшажұмыс істегіңіз келеді және істей алар маедіңіз?</w:t>
            </w:r>
          </w:p>
          <w:bookmarkEnd w:id="21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2143"/>
          <w:p>
            <w:pPr>
              <w:spacing w:after="20"/>
              <w:ind w:left="20"/>
              <w:jc w:val="both"/>
            </w:pPr>
            <w:r>
              <w:rPr>
                <w:rFonts w:ascii="Times New Roman"/>
                <w:b w:val="false"/>
                <w:i w:val="false"/>
                <w:color w:val="000000"/>
                <w:sz w:val="20"/>
              </w:rPr>
              <w:t>
</w:t>
            </w:r>
            <w:r>
              <w:rPr>
                <w:rFonts w:ascii="Times New Roman"/>
                <w:b w:val="false"/>
                <w:i w:val="false"/>
                <w:color w:val="000000"/>
                <w:sz w:val="20"/>
              </w:rPr>
              <w:t>1. Осы негізгі жұмыс орным бойынша</w:t>
            </w:r>
          </w:p>
          <w:bookmarkEnd w:id="21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2144"/>
          <w:p>
            <w:pPr>
              <w:spacing w:after="20"/>
              <w:ind w:left="20"/>
              <w:jc w:val="both"/>
            </w:pPr>
            <w:r>
              <w:rPr>
                <w:rFonts w:ascii="Times New Roman"/>
                <w:b w:val="false"/>
                <w:i w:val="false"/>
                <w:color w:val="000000"/>
                <w:sz w:val="20"/>
              </w:rPr>
              <w:t>
</w:t>
            </w:r>
            <w:r>
              <w:rPr>
                <w:rFonts w:ascii="Times New Roman"/>
                <w:b w:val="false"/>
                <w:i w:val="false"/>
                <w:color w:val="000000"/>
                <w:sz w:val="20"/>
              </w:rPr>
              <w:t>2. Осы қосымша жұмыс орным бойынша</w:t>
            </w:r>
          </w:p>
          <w:bookmarkEnd w:id="21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2145"/>
          <w:p>
            <w:pPr>
              <w:spacing w:after="20"/>
              <w:ind w:left="20"/>
              <w:jc w:val="both"/>
            </w:pPr>
            <w:r>
              <w:rPr>
                <w:rFonts w:ascii="Times New Roman"/>
                <w:b w:val="false"/>
                <w:i w:val="false"/>
                <w:color w:val="000000"/>
                <w:sz w:val="20"/>
              </w:rPr>
              <w:t>
</w:t>
            </w:r>
            <w:r>
              <w:rPr>
                <w:rFonts w:ascii="Times New Roman"/>
                <w:b w:val="false"/>
                <w:i w:val="false"/>
                <w:color w:val="000000"/>
                <w:sz w:val="20"/>
              </w:rPr>
              <w:t>3. Жұмыс уақыты едәуір ұзақ басқа жұмыста</w:t>
            </w:r>
          </w:p>
          <w:bookmarkEnd w:id="21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2146"/>
          <w:p>
            <w:pPr>
              <w:spacing w:after="20"/>
              <w:ind w:left="20"/>
              <w:jc w:val="both"/>
            </w:pPr>
            <w:r>
              <w:rPr>
                <w:rFonts w:ascii="Times New Roman"/>
                <w:b w:val="false"/>
                <w:i w:val="false"/>
                <w:color w:val="000000"/>
                <w:sz w:val="20"/>
              </w:rPr>
              <w:t>
</w:t>
            </w:r>
            <w:r>
              <w:rPr>
                <w:rFonts w:ascii="Times New Roman"/>
                <w:b w:val="false"/>
                <w:i w:val="false"/>
                <w:color w:val="000000"/>
                <w:sz w:val="20"/>
              </w:rPr>
              <w:t>4. Осы жұмысқа қосымша, толықтырып істейтін жұмыстың болуы</w:t>
            </w:r>
          </w:p>
          <w:bookmarkEnd w:id="21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2147"/>
          <w:p>
            <w:pPr>
              <w:spacing w:after="20"/>
              <w:ind w:left="20"/>
              <w:jc w:val="both"/>
            </w:pPr>
            <w:r>
              <w:rPr>
                <w:rFonts w:ascii="Times New Roman"/>
                <w:b w:val="false"/>
                <w:i w:val="false"/>
                <w:color w:val="000000"/>
                <w:sz w:val="20"/>
              </w:rPr>
              <w:t>
</w:t>
            </w:r>
            <w:r>
              <w:rPr>
                <w:rFonts w:ascii="Times New Roman"/>
                <w:b w:val="false"/>
                <w:i w:val="false"/>
                <w:color w:val="000000"/>
                <w:sz w:val="20"/>
              </w:rPr>
              <w:t>5. Маңызды емес</w:t>
            </w:r>
          </w:p>
          <w:bookmarkEnd w:id="21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2148"/>
          <w:p>
            <w:pPr>
              <w:spacing w:after="20"/>
              <w:ind w:left="20"/>
              <w:jc w:val="both"/>
            </w:pPr>
            <w:r>
              <w:rPr>
                <w:rFonts w:ascii="Times New Roman"/>
                <w:b w:val="false"/>
                <w:i w:val="false"/>
                <w:color w:val="000000"/>
                <w:sz w:val="20"/>
              </w:rPr>
              <w:t>
</w:t>
            </w:r>
            <w:r>
              <w:rPr>
                <w:rFonts w:ascii="Times New Roman"/>
                <w:b w:val="false"/>
                <w:i w:val="false"/>
                <w:color w:val="000000"/>
                <w:sz w:val="20"/>
              </w:rPr>
              <w:t>8. Сіз жұмыс аптасының бар ұзақтығынан басқа қосымша қанша сағат жұмыс істегіңіз келеді және істей алар ма едіңіз?</w:t>
            </w:r>
          </w:p>
          <w:bookmarkEnd w:id="21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2149"/>
          <w:p>
            <w:pPr>
              <w:spacing w:after="20"/>
              <w:ind w:left="20"/>
              <w:jc w:val="both"/>
            </w:pPr>
          </w:p>
          <w:bookmarkEnd w:id="2149"/>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2150"/>
          <w:p>
            <w:pPr>
              <w:spacing w:after="20"/>
              <w:ind w:left="20"/>
              <w:jc w:val="both"/>
            </w:pPr>
          </w:p>
          <w:bookmarkEnd w:id="2150"/>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2151"/>
          <w:p>
            <w:pPr>
              <w:spacing w:after="20"/>
              <w:ind w:left="20"/>
              <w:jc w:val="both"/>
            </w:pPr>
          </w:p>
          <w:bookmarkEnd w:id="2151"/>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2152"/>
          <w:p>
            <w:pPr>
              <w:spacing w:after="20"/>
              <w:ind w:left="20"/>
              <w:jc w:val="both"/>
            </w:pPr>
          </w:p>
          <w:bookmarkEnd w:id="2152"/>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3" w:id="2153"/>
          <w:p>
            <w:pPr>
              <w:spacing w:after="20"/>
              <w:ind w:left="20"/>
              <w:jc w:val="both"/>
            </w:pPr>
          </w:p>
          <w:bookmarkEnd w:id="2153"/>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2154"/>
          <w:p>
            <w:pPr>
              <w:spacing w:after="20"/>
              <w:ind w:left="20"/>
              <w:jc w:val="both"/>
            </w:pPr>
            <w:r>
              <w:rPr>
                <w:rFonts w:ascii="Times New Roman"/>
                <w:b w:val="false"/>
                <w:i w:val="false"/>
                <w:color w:val="000000"/>
                <w:sz w:val="20"/>
              </w:rPr>
              <w:t>
</w:t>
            </w:r>
            <w:r>
              <w:rPr>
                <w:rFonts w:ascii="Times New Roman"/>
                <w:b w:val="false"/>
                <w:i w:val="false"/>
                <w:color w:val="000000"/>
                <w:sz w:val="20"/>
              </w:rPr>
              <w:t>9. Сіз жұмыстан тыс уақытта қосымша табыс табу мақсатында тым болмаса 1 сағатқандай да бір жұмыс істедіңіз бе?</w:t>
            </w:r>
          </w:p>
          <w:bookmarkEnd w:id="21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работувнерабочее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2155"/>
          <w:p>
            <w:pPr>
              <w:spacing w:after="20"/>
              <w:ind w:left="20"/>
              <w:jc w:val="both"/>
            </w:pPr>
            <w:r>
              <w:rPr>
                <w:rFonts w:ascii="Times New Roman"/>
                <w:b w:val="false"/>
                <w:i w:val="false"/>
                <w:color w:val="000000"/>
                <w:sz w:val="20"/>
              </w:rPr>
              <w:t>
</w:t>
            </w:r>
            <w:r>
              <w:rPr>
                <w:rFonts w:ascii="Times New Roman"/>
                <w:b w:val="false"/>
                <w:i w:val="false"/>
                <w:color w:val="000000"/>
                <w:sz w:val="20"/>
              </w:rPr>
              <w:t>1.Иә, түнгі уақытта</w:t>
            </w:r>
          </w:p>
          <w:bookmarkEnd w:id="21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2156"/>
          <w:p>
            <w:pPr>
              <w:spacing w:after="20"/>
              <w:ind w:left="20"/>
              <w:jc w:val="both"/>
            </w:pPr>
            <w:r>
              <w:rPr>
                <w:rFonts w:ascii="Times New Roman"/>
                <w:b w:val="false"/>
                <w:i w:val="false"/>
                <w:color w:val="000000"/>
                <w:sz w:val="20"/>
              </w:rPr>
              <w:t>
</w:t>
            </w:r>
            <w:r>
              <w:rPr>
                <w:rFonts w:ascii="Times New Roman"/>
                <w:b w:val="false"/>
                <w:i w:val="false"/>
                <w:color w:val="000000"/>
                <w:sz w:val="20"/>
              </w:rPr>
              <w:t>2.Иә, кешкі уақытта</w:t>
            </w:r>
          </w:p>
          <w:bookmarkEnd w:id="21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2157"/>
          <w:p>
            <w:pPr>
              <w:spacing w:after="20"/>
              <w:ind w:left="20"/>
              <w:jc w:val="both"/>
            </w:pPr>
            <w:r>
              <w:rPr>
                <w:rFonts w:ascii="Times New Roman"/>
                <w:b w:val="false"/>
                <w:i w:val="false"/>
                <w:color w:val="000000"/>
                <w:sz w:val="20"/>
              </w:rPr>
              <w:t>
</w:t>
            </w:r>
            <w:r>
              <w:rPr>
                <w:rFonts w:ascii="Times New Roman"/>
                <w:b w:val="false"/>
                <w:i w:val="false"/>
                <w:color w:val="000000"/>
                <w:sz w:val="20"/>
              </w:rPr>
              <w:t>3.Иә, демалыскүндері (сенбі, жексенбі)</w:t>
            </w:r>
          </w:p>
          <w:bookmarkEnd w:id="215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2158"/>
          <w:p>
            <w:pPr>
              <w:spacing w:after="20"/>
              <w:ind w:left="20"/>
              <w:jc w:val="both"/>
            </w:pPr>
            <w:r>
              <w:rPr>
                <w:rFonts w:ascii="Times New Roman"/>
                <w:b w:val="false"/>
                <w:i w:val="false"/>
                <w:color w:val="000000"/>
                <w:sz w:val="20"/>
              </w:rPr>
              <w:t>
</w:t>
            </w:r>
            <w:r>
              <w:rPr>
                <w:rFonts w:ascii="Times New Roman"/>
                <w:b w:val="false"/>
                <w:i w:val="false"/>
                <w:color w:val="000000"/>
                <w:sz w:val="20"/>
              </w:rPr>
              <w:t>4. Жоқ</w:t>
            </w:r>
          </w:p>
          <w:bookmarkEnd w:id="21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2159"/>
          <w:p>
            <w:pPr>
              <w:spacing w:after="20"/>
              <w:ind w:left="20"/>
              <w:jc w:val="both"/>
            </w:pPr>
            <w:r>
              <w:rPr>
                <w:rFonts w:ascii="Times New Roman"/>
                <w:b w:val="false"/>
                <w:i w:val="false"/>
                <w:color w:val="000000"/>
                <w:sz w:val="20"/>
              </w:rPr>
              <w:t>
</w:t>
            </w:r>
            <w:r>
              <w:rPr>
                <w:rFonts w:ascii="Times New Roman"/>
                <w:b w:val="false"/>
                <w:i w:val="false"/>
                <w:color w:val="000000"/>
                <w:sz w:val="20"/>
              </w:rPr>
              <w:t>10. Сіз осы жұмысыңызды (кәсібіңізді) ауыстырғанды қалар ма едіңіз?</w:t>
            </w:r>
          </w:p>
          <w:bookmarkEnd w:id="215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2160"/>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2161"/>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0" w:id="2162"/>
          <w:p>
            <w:pPr>
              <w:spacing w:after="20"/>
              <w:ind w:left="20"/>
              <w:jc w:val="both"/>
            </w:pPr>
            <w:r>
              <w:rPr>
                <w:rFonts w:ascii="Times New Roman"/>
                <w:b w:val="false"/>
                <w:i w:val="false"/>
                <w:color w:val="000000"/>
                <w:sz w:val="20"/>
              </w:rPr>
              <w:t>
</w:t>
            </w:r>
            <w:r>
              <w:rPr>
                <w:rFonts w:ascii="Times New Roman"/>
                <w:b w:val="false"/>
                <w:i w:val="false"/>
                <w:color w:val="000000"/>
                <w:sz w:val="20"/>
              </w:rPr>
              <w:t>11. Сіздің негізгі жұмысыңызды (кәсібіңізді) ауыстыру немесе қосымша жұмыс табуды қалауыңыздың негізгі себебін атаңыз</w:t>
            </w:r>
          </w:p>
          <w:bookmarkEnd w:id="21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2163"/>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Кәсіпорында күтілетін қайта құру немесе тарату, штаттың қысқаруы</w:t>
            </w:r>
          </w:p>
          <w:bookmarkEnd w:id="216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8" w:id="2164"/>
          <w:p>
            <w:pPr>
              <w:spacing w:after="20"/>
              <w:ind w:left="20"/>
              <w:jc w:val="both"/>
            </w:pPr>
            <w:r>
              <w:rPr>
                <w:rFonts w:ascii="Times New Roman"/>
                <w:b w:val="false"/>
                <w:i w:val="false"/>
                <w:color w:val="000000"/>
                <w:sz w:val="20"/>
              </w:rPr>
              <w:t>
</w:t>
            </w:r>
            <w:r>
              <w:rPr>
                <w:rFonts w:ascii="Times New Roman"/>
                <w:b w:val="false"/>
                <w:i w:val="false"/>
                <w:color w:val="000000"/>
                <w:sz w:val="20"/>
              </w:rPr>
              <w:t>2. Шарт (келісім шарт) мерзімінің аяқталуы</w:t>
            </w:r>
          </w:p>
          <w:bookmarkEnd w:id="216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7" w:id="2165"/>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Еңбекақының немесе табыстың төмен деңгейі</w:t>
            </w:r>
          </w:p>
          <w:bookmarkEnd w:id="216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2166"/>
          <w:p>
            <w:pPr>
              <w:spacing w:after="20"/>
              <w:ind w:left="20"/>
              <w:jc w:val="both"/>
            </w:pPr>
            <w:r>
              <w:rPr>
                <w:rFonts w:ascii="Times New Roman"/>
                <w:b w:val="false"/>
                <w:i w:val="false"/>
                <w:color w:val="000000"/>
                <w:sz w:val="20"/>
              </w:rPr>
              <w:t>
</w:t>
            </w:r>
            <w:r>
              <w:rPr>
                <w:rFonts w:ascii="Times New Roman"/>
                <w:b w:val="false"/>
                <w:i w:val="false"/>
                <w:color w:val="000000"/>
                <w:sz w:val="20"/>
              </w:rPr>
              <w:t>4. Қолайсыз еңбек жағдайы</w:t>
            </w:r>
          </w:p>
          <w:bookmarkEnd w:id="216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2167"/>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біліктілікке сәйкес мамандық бойынша жұмыс істеуді қалау</w:t>
            </w:r>
          </w:p>
          <w:bookmarkEnd w:id="21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2168"/>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қорғаудың жоқ болуы немесе жеткіліксіздігі</w:t>
            </w:r>
          </w:p>
          <w:bookmarkEnd w:id="21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3" w:id="2169"/>
          <w:p>
            <w:pPr>
              <w:spacing w:after="20"/>
              <w:ind w:left="20"/>
              <w:jc w:val="both"/>
            </w:pPr>
            <w:r>
              <w:rPr>
                <w:rFonts w:ascii="Times New Roman"/>
                <w:b w:val="false"/>
                <w:i w:val="false"/>
                <w:color w:val="000000"/>
                <w:sz w:val="20"/>
              </w:rPr>
              <w:t>
</w:t>
            </w:r>
            <w:r>
              <w:rPr>
                <w:rFonts w:ascii="Times New Roman"/>
                <w:b w:val="false"/>
                <w:i w:val="false"/>
                <w:color w:val="000000"/>
                <w:sz w:val="20"/>
              </w:rPr>
              <w:t>7. Жұмыс орнына дейін жету ұзақ немесе ыңғайсыз</w:t>
            </w:r>
          </w:p>
          <w:bookmarkEnd w:id="21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2" w:id="2170"/>
          <w:p>
            <w:pPr>
              <w:spacing w:after="20"/>
              <w:ind w:left="20"/>
              <w:jc w:val="both"/>
            </w:pPr>
            <w:r>
              <w:rPr>
                <w:rFonts w:ascii="Times New Roman"/>
                <w:b w:val="false"/>
                <w:i w:val="false"/>
                <w:color w:val="000000"/>
                <w:sz w:val="20"/>
              </w:rPr>
              <w:t>
</w:t>
            </w:r>
            <w:r>
              <w:rPr>
                <w:rFonts w:ascii="Times New Roman"/>
                <w:b w:val="false"/>
                <w:i w:val="false"/>
                <w:color w:val="000000"/>
                <w:sz w:val="20"/>
              </w:rPr>
              <w:t>8. Жеке немесе отбасылық жағдайлар</w:t>
            </w:r>
          </w:p>
          <w:bookmarkEnd w:id="217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1" w:id="2171"/>
          <w:p>
            <w:pPr>
              <w:spacing w:after="20"/>
              <w:ind w:left="20"/>
              <w:jc w:val="both"/>
            </w:pPr>
            <w:r>
              <w:rPr>
                <w:rFonts w:ascii="Times New Roman"/>
                <w:b w:val="false"/>
                <w:i w:val="false"/>
                <w:color w:val="000000"/>
                <w:sz w:val="20"/>
              </w:rPr>
              <w:t>
</w:t>
            </w:r>
            <w:r>
              <w:rPr>
                <w:rFonts w:ascii="Times New Roman"/>
                <w:b w:val="false"/>
                <w:i w:val="false"/>
                <w:color w:val="000000"/>
                <w:sz w:val="20"/>
              </w:rPr>
              <w:t>9. Еңбекақыны тиісінше жоғарылатумен көп сағат жұмыс істеуді қалау</w:t>
            </w:r>
          </w:p>
          <w:bookmarkEnd w:id="217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0" w:id="2172"/>
          <w:p>
            <w:pPr>
              <w:spacing w:after="20"/>
              <w:ind w:left="20"/>
              <w:jc w:val="both"/>
            </w:pPr>
            <w:r>
              <w:rPr>
                <w:rFonts w:ascii="Times New Roman"/>
                <w:b w:val="false"/>
                <w:i w:val="false"/>
                <w:color w:val="000000"/>
                <w:sz w:val="20"/>
              </w:rPr>
              <w:t>
</w:t>
            </w:r>
            <w:r>
              <w:rPr>
                <w:rFonts w:ascii="Times New Roman"/>
                <w:b w:val="false"/>
                <w:i w:val="false"/>
                <w:color w:val="000000"/>
                <w:sz w:val="20"/>
              </w:rPr>
              <w:t>10.Еңбекақыны тиісінше төмендетумен аз сағат жұмыс істеуді қалау</w:t>
            </w:r>
          </w:p>
          <w:bookmarkEnd w:id="217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9" w:id="2173"/>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bookmarkEnd w:id="2173"/>
          <w:p>
            <w:pPr>
              <w:spacing w:after="20"/>
              <w:ind w:left="20"/>
              <w:jc w:val="both"/>
            </w:pPr>
            <w:r>
              <w:rPr>
                <w:rFonts w:ascii="Times New Roman"/>
                <w:b w:val="false"/>
                <w:i w:val="false"/>
                <w:color w:val="000000"/>
                <w:sz w:val="20"/>
              </w:rPr>
              <w:t>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1" w:id="2174"/>
          <w:p>
            <w:pPr>
              <w:spacing w:after="20"/>
              <w:ind w:left="20"/>
              <w:jc w:val="both"/>
            </w:pPr>
            <w:r>
              <w:rPr>
                <w:rFonts w:ascii="Times New Roman"/>
                <w:b w:val="false"/>
                <w:i w:val="false"/>
                <w:color w:val="000000"/>
                <w:sz w:val="20"/>
              </w:rPr>
              <w:t>
</w:t>
            </w:r>
            <w:r>
              <w:rPr>
                <w:rFonts w:ascii="Times New Roman"/>
                <w:b w:val="false"/>
                <w:i w:val="false"/>
                <w:color w:val="000000"/>
                <w:sz w:val="20"/>
              </w:rPr>
              <w:t>12. Жұмыстан шығарылған жағдайда Сіздің еңбек заңнамасында көзделген жеңілдіктерге және өтемақы алуға құқығыңыз бар ма?</w:t>
            </w:r>
          </w:p>
          <w:bookmarkEnd w:id="217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0" w:id="2175"/>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7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2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Жоқ </w:t>
            </w:r>
          </w:p>
          <w:bookmarkEnd w:id="21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2177"/>
          <w:p>
            <w:pPr>
              <w:spacing w:after="20"/>
              <w:ind w:left="20"/>
              <w:jc w:val="both"/>
            </w:pPr>
            <w:r>
              <w:rPr>
                <w:rFonts w:ascii="Times New Roman"/>
                <w:b w:val="false"/>
                <w:i w:val="false"/>
                <w:color w:val="000000"/>
                <w:sz w:val="20"/>
              </w:rPr>
              <w:t>
</w:t>
            </w:r>
            <w:r>
              <w:rPr>
                <w:rFonts w:ascii="Times New Roman"/>
                <w:b w:val="false"/>
                <w:i w:val="false"/>
                <w:color w:val="000000"/>
                <w:sz w:val="20"/>
              </w:rPr>
              <w:t>3. Білмеймін</w:t>
            </w:r>
          </w:p>
          <w:bookmarkEnd w:id="21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7" w:id="2178"/>
          <w:p>
            <w:pPr>
              <w:spacing w:after="20"/>
              <w:ind w:left="20"/>
              <w:jc w:val="both"/>
            </w:pPr>
            <w:r>
              <w:rPr>
                <w:rFonts w:ascii="Times New Roman"/>
                <w:b w:val="false"/>
                <w:i w:val="false"/>
                <w:color w:val="000000"/>
                <w:sz w:val="20"/>
              </w:rPr>
              <w:t>
</w:t>
            </w:r>
            <w:r>
              <w:rPr>
                <w:rFonts w:ascii="Times New Roman"/>
                <w:b w:val="false"/>
                <w:i w:val="false"/>
                <w:color w:val="000000"/>
                <w:sz w:val="20"/>
              </w:rPr>
              <w:t>13. Сіз негізгі жұмыс орныңыз (кәсібіңіз) бойынша кәсіподақтың мүшесі болып табыласыз ба?</w:t>
            </w:r>
          </w:p>
          <w:bookmarkEnd w:id="217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2179"/>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7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5" w:id="2180"/>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8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2181"/>
          <w:p>
            <w:pPr>
              <w:spacing w:after="20"/>
              <w:ind w:left="20"/>
              <w:jc w:val="both"/>
            </w:pPr>
            <w:r>
              <w:rPr>
                <w:rFonts w:ascii="Times New Roman"/>
                <w:b w:val="false"/>
                <w:i w:val="false"/>
                <w:color w:val="000000"/>
                <w:sz w:val="20"/>
              </w:rPr>
              <w:t>
</w:t>
            </w:r>
            <w:r>
              <w:rPr>
                <w:rFonts w:ascii="Times New Roman"/>
                <w:b w:val="false"/>
                <w:i w:val="false"/>
                <w:color w:val="000000"/>
                <w:sz w:val="20"/>
              </w:rPr>
              <w:t>3. Білмеймін</w:t>
            </w:r>
          </w:p>
          <w:bookmarkEnd w:id="218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2182"/>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14-24-сұрақтарға барлық респонденттер жауап береді</w:t>
            </w:r>
          </w:p>
          <w:bookmarkEnd w:id="2182"/>
          <w:p>
            <w:pPr>
              <w:spacing w:after="20"/>
              <w:ind w:left="20"/>
              <w:jc w:val="both"/>
            </w:pPr>
            <w:r>
              <w:rPr>
                <w:rFonts w:ascii="Times New Roman"/>
                <w:b w:val="false"/>
                <w:i w:val="false"/>
                <w:color w:val="000000"/>
                <w:sz w:val="20"/>
              </w:rPr>
              <w:t>Внимание: На вопросы 14-24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2183"/>
          <w:p>
            <w:pPr>
              <w:spacing w:after="20"/>
              <w:ind w:left="20"/>
              <w:jc w:val="both"/>
            </w:pPr>
            <w:r>
              <w:rPr>
                <w:rFonts w:ascii="Times New Roman"/>
                <w:b w:val="false"/>
                <w:i w:val="false"/>
                <w:color w:val="000000"/>
                <w:sz w:val="20"/>
              </w:rPr>
              <w:t>
</w:t>
            </w:r>
            <w:r>
              <w:rPr>
                <w:rFonts w:ascii="Times New Roman"/>
                <w:b w:val="false"/>
                <w:i w:val="false"/>
                <w:color w:val="000000"/>
                <w:sz w:val="20"/>
              </w:rPr>
              <w:t>14. Сіз соңғы 12 ай ішінде кәсіптік оқытудан немесе жалпы дамыту курстарынан өттіңіз бе?</w:t>
            </w:r>
          </w:p>
          <w:bookmarkEnd w:id="21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4" w:id="2184"/>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1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2185"/>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18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2186"/>
          <w:p>
            <w:pPr>
              <w:spacing w:after="20"/>
              <w:ind w:left="20"/>
              <w:jc w:val="both"/>
            </w:pPr>
            <w:r>
              <w:rPr>
                <w:rFonts w:ascii="Times New Roman"/>
                <w:b w:val="false"/>
                <w:i w:val="false"/>
                <w:color w:val="000000"/>
                <w:sz w:val="20"/>
              </w:rPr>
              <w:t>
</w:t>
            </w:r>
            <w:r>
              <w:rPr>
                <w:rFonts w:ascii="Times New Roman"/>
                <w:b w:val="false"/>
                <w:i w:val="false"/>
                <w:color w:val="000000"/>
                <w:sz w:val="20"/>
              </w:rPr>
              <w:t>15. Соңғы 12 ай ішінде қандай курстарда оқыдыңыз?</w:t>
            </w:r>
          </w:p>
          <w:bookmarkEnd w:id="218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2187"/>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Кәсіптік даярлау, қайта даярлау, біліктілікті арттыру</w:t>
            </w:r>
          </w:p>
          <w:bookmarkEnd w:id="21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2188"/>
          <w:p>
            <w:pPr>
              <w:spacing w:after="20"/>
              <w:ind w:left="20"/>
              <w:jc w:val="both"/>
            </w:pPr>
            <w:r>
              <w:rPr>
                <w:rFonts w:ascii="Times New Roman"/>
                <w:b w:val="false"/>
                <w:i w:val="false"/>
                <w:color w:val="000000"/>
                <w:sz w:val="20"/>
              </w:rPr>
              <w:t>
</w:t>
            </w:r>
            <w:r>
              <w:rPr>
                <w:rFonts w:ascii="Times New Roman"/>
                <w:b w:val="false"/>
                <w:i w:val="false"/>
                <w:color w:val="000000"/>
                <w:sz w:val="20"/>
              </w:rPr>
              <w:t>2.Жұмыс орнында қосымша оқу</w:t>
            </w:r>
          </w:p>
          <w:bookmarkEnd w:id="21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2189"/>
          <w:p>
            <w:pPr>
              <w:spacing w:after="20"/>
              <w:ind w:left="20"/>
              <w:jc w:val="both"/>
            </w:pPr>
            <w:r>
              <w:rPr>
                <w:rFonts w:ascii="Times New Roman"/>
                <w:b w:val="false"/>
                <w:i w:val="false"/>
                <w:color w:val="000000"/>
                <w:sz w:val="20"/>
              </w:rPr>
              <w:t>
</w:t>
            </w:r>
            <w:r>
              <w:rPr>
                <w:rFonts w:ascii="Times New Roman"/>
                <w:b w:val="false"/>
                <w:i w:val="false"/>
                <w:color w:val="000000"/>
                <w:sz w:val="20"/>
              </w:rPr>
              <w:t>3.Шетел тілдерін оқу</w:t>
            </w:r>
          </w:p>
          <w:bookmarkEnd w:id="21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8" w:id="2190"/>
          <w:p>
            <w:pPr>
              <w:spacing w:after="20"/>
              <w:ind w:left="20"/>
              <w:jc w:val="both"/>
            </w:pPr>
            <w:r>
              <w:rPr>
                <w:rFonts w:ascii="Times New Roman"/>
                <w:b w:val="false"/>
                <w:i w:val="false"/>
                <w:color w:val="000000"/>
                <w:sz w:val="20"/>
              </w:rPr>
              <w:t>
</w:t>
            </w:r>
            <w:r>
              <w:rPr>
                <w:rFonts w:ascii="Times New Roman"/>
                <w:b w:val="false"/>
                <w:i w:val="false"/>
                <w:color w:val="000000"/>
                <w:sz w:val="20"/>
              </w:rPr>
              <w:t>4.Көлік құралдарын жүргізу курстары</w:t>
            </w:r>
          </w:p>
          <w:bookmarkEnd w:id="21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2191"/>
          <w:p>
            <w:pPr>
              <w:spacing w:after="20"/>
              <w:ind w:left="20"/>
              <w:jc w:val="both"/>
            </w:pPr>
            <w:r>
              <w:rPr>
                <w:rFonts w:ascii="Times New Roman"/>
                <w:b w:val="false"/>
                <w:i w:val="false"/>
                <w:color w:val="000000"/>
                <w:sz w:val="20"/>
              </w:rPr>
              <w:t>
</w:t>
            </w:r>
            <w:r>
              <w:rPr>
                <w:rFonts w:ascii="Times New Roman"/>
                <w:b w:val="false"/>
                <w:i w:val="false"/>
                <w:color w:val="000000"/>
                <w:sz w:val="20"/>
              </w:rPr>
              <w:t>5.Компьютерлік курстар</w:t>
            </w:r>
          </w:p>
          <w:bookmarkEnd w:id="21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2192"/>
          <w:p>
            <w:pPr>
              <w:spacing w:after="20"/>
              <w:ind w:left="20"/>
              <w:jc w:val="both"/>
            </w:pPr>
            <w:r>
              <w:rPr>
                <w:rFonts w:ascii="Times New Roman"/>
                <w:b w:val="false"/>
                <w:i w:val="false"/>
                <w:color w:val="000000"/>
                <w:sz w:val="20"/>
              </w:rPr>
              <w:t>
</w:t>
            </w:r>
            <w:r>
              <w:rPr>
                <w:rFonts w:ascii="Times New Roman"/>
                <w:b w:val="false"/>
                <w:i w:val="false"/>
                <w:color w:val="000000"/>
                <w:sz w:val="20"/>
              </w:rPr>
              <w:t>6.Қосымша кәсіптік оқулар</w:t>
            </w:r>
          </w:p>
          <w:bookmarkEnd w:id="21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5" w:id="2193"/>
          <w:p>
            <w:pPr>
              <w:spacing w:after="20"/>
              <w:ind w:left="20"/>
              <w:jc w:val="both"/>
            </w:pPr>
            <w:r>
              <w:rPr>
                <w:rFonts w:ascii="Times New Roman"/>
                <w:b w:val="false"/>
                <w:i w:val="false"/>
                <w:color w:val="000000"/>
                <w:sz w:val="20"/>
              </w:rPr>
              <w:t>
</w:t>
            </w:r>
            <w:r>
              <w:rPr>
                <w:rFonts w:ascii="Times New Roman"/>
                <w:b w:val="false"/>
                <w:i w:val="false"/>
                <w:color w:val="000000"/>
                <w:sz w:val="20"/>
              </w:rPr>
              <w:t>7.Басқа</w:t>
            </w:r>
          </w:p>
          <w:bookmarkEnd w:id="21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4" w:id="2194"/>
          <w:p>
            <w:pPr>
              <w:spacing w:after="20"/>
              <w:ind w:left="20"/>
              <w:jc w:val="both"/>
            </w:pPr>
            <w:r>
              <w:rPr>
                <w:rFonts w:ascii="Times New Roman"/>
                <w:b w:val="false"/>
                <w:i w:val="false"/>
                <w:color w:val="000000"/>
                <w:sz w:val="20"/>
              </w:rPr>
              <w:t>
</w:t>
            </w:r>
            <w:r>
              <w:rPr>
                <w:rFonts w:ascii="Times New Roman"/>
                <w:b w:val="false"/>
                <w:i w:val="false"/>
                <w:color w:val="000000"/>
                <w:sz w:val="20"/>
              </w:rPr>
              <w:t>16. Оқу үшін Сіздің жұмыс берушіңіз, басқа ұйым ақы (толық немесе ішінара) төледі ме?</w:t>
            </w:r>
          </w:p>
          <w:bookmarkEnd w:id="21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2195"/>
          <w:p>
            <w:pPr>
              <w:spacing w:after="20"/>
              <w:ind w:left="20"/>
              <w:jc w:val="both"/>
            </w:pPr>
            <w:r>
              <w:rPr>
                <w:rFonts w:ascii="Times New Roman"/>
                <w:b w:val="false"/>
                <w:i w:val="false"/>
                <w:color w:val="000000"/>
                <w:sz w:val="20"/>
              </w:rPr>
              <w:t>
</w:t>
            </w:r>
            <w:r>
              <w:rPr>
                <w:rFonts w:ascii="Times New Roman"/>
                <w:b w:val="false"/>
                <w:i w:val="false"/>
                <w:color w:val="000000"/>
                <w:sz w:val="20"/>
              </w:rPr>
              <w:t>1. Толық төледі</w:t>
            </w:r>
          </w:p>
          <w:bookmarkEnd w:id="21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2196"/>
          <w:p>
            <w:pPr>
              <w:spacing w:after="20"/>
              <w:ind w:left="20"/>
              <w:jc w:val="both"/>
            </w:pPr>
            <w:r>
              <w:rPr>
                <w:rFonts w:ascii="Times New Roman"/>
                <w:b w:val="false"/>
                <w:i w:val="false"/>
                <w:color w:val="000000"/>
                <w:sz w:val="20"/>
              </w:rPr>
              <w:t>
</w:t>
            </w:r>
            <w:r>
              <w:rPr>
                <w:rFonts w:ascii="Times New Roman"/>
                <w:b w:val="false"/>
                <w:i w:val="false"/>
                <w:color w:val="000000"/>
                <w:sz w:val="20"/>
              </w:rPr>
              <w:t>2. Ішінара төледі</w:t>
            </w:r>
          </w:p>
          <w:bookmarkEnd w:id="21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1" w:id="2197"/>
          <w:p>
            <w:pPr>
              <w:spacing w:after="20"/>
              <w:ind w:left="20"/>
              <w:jc w:val="both"/>
            </w:pPr>
            <w:r>
              <w:rPr>
                <w:rFonts w:ascii="Times New Roman"/>
                <w:b w:val="false"/>
                <w:i w:val="false"/>
                <w:color w:val="000000"/>
                <w:sz w:val="20"/>
              </w:rPr>
              <w:t>
</w:t>
            </w:r>
            <w:r>
              <w:rPr>
                <w:rFonts w:ascii="Times New Roman"/>
                <w:b w:val="false"/>
                <w:i w:val="false"/>
                <w:color w:val="000000"/>
                <w:sz w:val="20"/>
              </w:rPr>
              <w:t>3. Толықтай жеке есебімнен оқыдым</w:t>
            </w:r>
          </w:p>
          <w:bookmarkEnd w:id="21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0" w:id="2198"/>
          <w:p>
            <w:pPr>
              <w:spacing w:after="20"/>
              <w:ind w:left="20"/>
              <w:jc w:val="both"/>
            </w:pPr>
            <w:r>
              <w:rPr>
                <w:rFonts w:ascii="Times New Roman"/>
                <w:b w:val="false"/>
                <w:i w:val="false"/>
                <w:color w:val="000000"/>
                <w:sz w:val="20"/>
              </w:rPr>
              <w:t>
</w:t>
            </w:r>
            <w:r>
              <w:rPr>
                <w:rFonts w:ascii="Times New Roman"/>
                <w:b w:val="false"/>
                <w:i w:val="false"/>
                <w:color w:val="000000"/>
                <w:sz w:val="20"/>
              </w:rPr>
              <w:t>17. Сіздің жұмысыңыздағы (кәсібіңіздегі) еңбек шарттары қаншалықты қауіпсіз болып табылады деп ойлайсыз?</w:t>
            </w:r>
          </w:p>
          <w:bookmarkEnd w:id="21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9" w:id="2199"/>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w:t>
            </w:r>
          </w:p>
          <w:bookmarkEnd w:id="21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8" w:id="2200"/>
          <w:p>
            <w:pPr>
              <w:spacing w:after="20"/>
              <w:ind w:left="20"/>
              <w:jc w:val="both"/>
            </w:pPr>
            <w:r>
              <w:rPr>
                <w:rFonts w:ascii="Times New Roman"/>
                <w:b w:val="false"/>
                <w:i w:val="false"/>
                <w:color w:val="000000"/>
                <w:sz w:val="20"/>
              </w:rPr>
              <w:t>
</w:t>
            </w:r>
            <w:r>
              <w:rPr>
                <w:rFonts w:ascii="Times New Roman"/>
                <w:b w:val="false"/>
                <w:i w:val="false"/>
                <w:color w:val="000000"/>
                <w:sz w:val="20"/>
              </w:rPr>
              <w:t>2. Қолайсыз</w:t>
            </w:r>
          </w:p>
          <w:bookmarkEnd w:id="22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7" w:id="2201"/>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w:t>
            </w:r>
          </w:p>
          <w:bookmarkEnd w:id="22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2202"/>
          <w:p>
            <w:pPr>
              <w:spacing w:after="20"/>
              <w:ind w:left="20"/>
              <w:jc w:val="both"/>
            </w:pPr>
            <w:r>
              <w:rPr>
                <w:rFonts w:ascii="Times New Roman"/>
                <w:b w:val="false"/>
                <w:i w:val="false"/>
                <w:color w:val="000000"/>
                <w:sz w:val="20"/>
              </w:rPr>
              <w:t>
</w:t>
            </w:r>
            <w:r>
              <w:rPr>
                <w:rFonts w:ascii="Times New Roman"/>
                <w:b w:val="false"/>
                <w:i w:val="false"/>
                <w:color w:val="000000"/>
                <w:sz w:val="20"/>
              </w:rPr>
              <w:t>4. Жауап беруге қиналамын</w:t>
            </w:r>
          </w:p>
          <w:bookmarkEnd w:id="22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5" w:id="2203"/>
          <w:p>
            <w:pPr>
              <w:spacing w:after="20"/>
              <w:ind w:left="20"/>
              <w:jc w:val="both"/>
            </w:pPr>
            <w:r>
              <w:rPr>
                <w:rFonts w:ascii="Times New Roman"/>
                <w:b w:val="false"/>
                <w:i w:val="false"/>
                <w:color w:val="000000"/>
                <w:sz w:val="20"/>
              </w:rPr>
              <w:t>
</w:t>
            </w:r>
            <w:r>
              <w:rPr>
                <w:rFonts w:ascii="Times New Roman"/>
                <w:b w:val="false"/>
                <w:i w:val="false"/>
                <w:color w:val="000000"/>
                <w:sz w:val="20"/>
              </w:rPr>
              <w:t>18. Сіз неге өз жұмысыңыздың еңбек шарттарын қолайсыз немесе қауіпті деп санайсыз? (барлық ықтимал нұсқаларды белгілеу қажет)</w:t>
            </w:r>
          </w:p>
          <w:bookmarkEnd w:id="22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4" w:id="2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Химиялық заттардың қауіпті шоғырлануы </w:t>
            </w:r>
          </w:p>
          <w:bookmarkEnd w:id="22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3" w:id="2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Қауіпті механизмдермен жұмыс </w:t>
            </w:r>
          </w:p>
          <w:bookmarkEnd w:id="22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2" w:id="2206"/>
          <w:p>
            <w:pPr>
              <w:spacing w:after="20"/>
              <w:ind w:left="20"/>
              <w:jc w:val="both"/>
            </w:pPr>
            <w:r>
              <w:rPr>
                <w:rFonts w:ascii="Times New Roman"/>
                <w:b w:val="false"/>
                <w:i w:val="false"/>
                <w:color w:val="000000"/>
                <w:sz w:val="20"/>
              </w:rPr>
              <w:t>
</w:t>
            </w:r>
            <w:r>
              <w:rPr>
                <w:rFonts w:ascii="Times New Roman"/>
                <w:b w:val="false"/>
                <w:i w:val="false"/>
                <w:color w:val="000000"/>
                <w:sz w:val="20"/>
              </w:rPr>
              <w:t>3. Лазерлік немесе ультракүлгін сәулеленудің жоғары деңгейі</w:t>
            </w:r>
          </w:p>
          <w:bookmarkEnd w:id="22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1" w:id="2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Қолайсыз температуралық режим </w:t>
            </w:r>
          </w:p>
          <w:bookmarkEnd w:id="22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2208"/>
          <w:p>
            <w:pPr>
              <w:spacing w:after="20"/>
              <w:ind w:left="20"/>
              <w:jc w:val="both"/>
            </w:pPr>
            <w:r>
              <w:rPr>
                <w:rFonts w:ascii="Times New Roman"/>
                <w:b w:val="false"/>
                <w:i w:val="false"/>
                <w:color w:val="000000"/>
                <w:sz w:val="20"/>
              </w:rPr>
              <w:t>
</w:t>
            </w:r>
            <w:r>
              <w:rPr>
                <w:rFonts w:ascii="Times New Roman"/>
                <w:b w:val="false"/>
                <w:i w:val="false"/>
                <w:color w:val="000000"/>
                <w:sz w:val="20"/>
              </w:rPr>
              <w:t>5. Шу, дірілдің жоғары деңгейі</w:t>
            </w:r>
          </w:p>
          <w:bookmarkEnd w:id="22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9" w:id="2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Жұмыс аймағындағы ЖБК-дан (жол берілген шекті концентрациясы) асатын ауаның шаңдануы, газдануы мен ылғалдылығы </w:t>
            </w:r>
          </w:p>
          <w:bookmarkEnd w:id="22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8" w:id="2210"/>
          <w:p>
            <w:pPr>
              <w:spacing w:after="20"/>
              <w:ind w:left="20"/>
              <w:jc w:val="both"/>
            </w:pPr>
            <w:r>
              <w:rPr>
                <w:rFonts w:ascii="Times New Roman"/>
                <w:b w:val="false"/>
                <w:i w:val="false"/>
                <w:color w:val="000000"/>
                <w:sz w:val="20"/>
              </w:rPr>
              <w:t>
</w:t>
            </w:r>
            <w:r>
              <w:rPr>
                <w:rFonts w:ascii="Times New Roman"/>
                <w:b w:val="false"/>
                <w:i w:val="false"/>
                <w:color w:val="000000"/>
                <w:sz w:val="20"/>
              </w:rPr>
              <w:t>7. Иондаушы радиация (радиациялық немесе биологиялық фактор)</w:t>
            </w:r>
          </w:p>
          <w:bookmarkEnd w:id="22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 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2211"/>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Электрлік, магниттік, электромагниттік толқындардың, радиожиілік кернеулігінің жоғары деңгейі</w:t>
            </w:r>
          </w:p>
          <w:bookmarkEnd w:id="22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6" w:id="2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Биіктіктегі жұмыс </w:t>
            </w:r>
          </w:p>
          <w:bookmarkEnd w:id="22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5" w:id="2213"/>
          <w:p>
            <w:pPr>
              <w:spacing w:after="20"/>
              <w:ind w:left="20"/>
              <w:jc w:val="both"/>
            </w:pPr>
            <w:r>
              <w:rPr>
                <w:rFonts w:ascii="Times New Roman"/>
                <w:b w:val="false"/>
                <w:i w:val="false"/>
                <w:color w:val="000000"/>
                <w:sz w:val="20"/>
              </w:rPr>
              <w:t>
</w:t>
            </w:r>
            <w:r>
              <w:rPr>
                <w:rFonts w:ascii="Times New Roman"/>
                <w:b w:val="false"/>
                <w:i w:val="false"/>
                <w:color w:val="000000"/>
                <w:sz w:val="20"/>
              </w:rPr>
              <w:t>10. Компьютерлік сәулелену</w:t>
            </w:r>
          </w:p>
          <w:bookmarkEnd w:id="22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4" w:id="2214"/>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Еңбектің шамадан тыс бір қалыптылығы</w:t>
            </w:r>
          </w:p>
          <w:bookmarkEnd w:id="22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3" w:id="2215"/>
          <w:p>
            <w:pPr>
              <w:spacing w:after="20"/>
              <w:ind w:left="20"/>
              <w:jc w:val="both"/>
            </w:pPr>
            <w:r>
              <w:rPr>
                <w:rFonts w:ascii="Times New Roman"/>
                <w:b w:val="false"/>
                <w:i w:val="false"/>
                <w:color w:val="000000"/>
                <w:sz w:val="20"/>
              </w:rPr>
              <w:t>
</w:t>
            </w:r>
            <w:r>
              <w:rPr>
                <w:rFonts w:ascii="Times New Roman"/>
                <w:b w:val="false"/>
                <w:i w:val="false"/>
                <w:color w:val="000000"/>
                <w:sz w:val="20"/>
              </w:rPr>
              <w:t>12. Қолайлы жұмыс орнының жоқтығы</w:t>
            </w:r>
          </w:p>
          <w:bookmarkEnd w:id="22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2" w:id="2216"/>
          <w:p>
            <w:pPr>
              <w:spacing w:after="20"/>
              <w:ind w:left="20"/>
              <w:jc w:val="both"/>
            </w:pPr>
            <w:r>
              <w:rPr>
                <w:rFonts w:ascii="Times New Roman"/>
                <w:b w:val="false"/>
                <w:i w:val="false"/>
                <w:color w:val="000000"/>
                <w:sz w:val="20"/>
              </w:rPr>
              <w:t>
</w:t>
            </w:r>
            <w:r>
              <w:rPr>
                <w:rFonts w:ascii="Times New Roman"/>
                <w:b w:val="false"/>
                <w:i w:val="false"/>
                <w:color w:val="000000"/>
                <w:sz w:val="20"/>
              </w:rPr>
              <w:t>13. Даладағы жұмыс</w:t>
            </w:r>
          </w:p>
          <w:bookmarkEnd w:id="22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1" w:id="2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Ауыр, қауырт, дене еңбегі </w:t>
            </w:r>
          </w:p>
          <w:bookmarkEnd w:id="22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0" w:id="2218"/>
          <w:p>
            <w:pPr>
              <w:spacing w:after="20"/>
              <w:ind w:left="20"/>
              <w:jc w:val="both"/>
            </w:pPr>
            <w:r>
              <w:rPr>
                <w:rFonts w:ascii="Times New Roman"/>
                <w:b w:val="false"/>
                <w:i w:val="false"/>
                <w:color w:val="000000"/>
                <w:sz w:val="20"/>
              </w:rPr>
              <w:t>
</w:t>
            </w:r>
            <w:r>
              <w:rPr>
                <w:rFonts w:ascii="Times New Roman"/>
                <w:b w:val="false"/>
                <w:i w:val="false"/>
                <w:color w:val="000000"/>
                <w:sz w:val="20"/>
              </w:rPr>
              <w:t>15. Қауырт ой еңбегі</w:t>
            </w:r>
          </w:p>
          <w:bookmarkEnd w:id="22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9" w:id="2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Жүйке жүйесіне жоғары жүктеме </w:t>
            </w:r>
          </w:p>
          <w:bookmarkEnd w:id="221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8" w:id="2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Көзге шамадан тыс жүктеме </w:t>
            </w:r>
          </w:p>
          <w:bookmarkEnd w:id="222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7" w:id="2221"/>
          <w:p>
            <w:pPr>
              <w:spacing w:after="20"/>
              <w:ind w:left="20"/>
              <w:jc w:val="both"/>
            </w:pPr>
            <w:r>
              <w:rPr>
                <w:rFonts w:ascii="Times New Roman"/>
                <w:b w:val="false"/>
                <w:i w:val="false"/>
                <w:color w:val="000000"/>
                <w:sz w:val="20"/>
              </w:rPr>
              <w:t>
</w:t>
            </w:r>
            <w:r>
              <w:rPr>
                <w:rFonts w:ascii="Times New Roman"/>
                <w:b w:val="false"/>
                <w:i w:val="false"/>
                <w:color w:val="000000"/>
                <w:sz w:val="20"/>
              </w:rPr>
              <w:t>18.Жұмыс орнына жарықтың жеткіліксіз (немесе шамадан тыс) түсуі</w:t>
            </w:r>
          </w:p>
          <w:bookmarkEnd w:id="22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2222"/>
          <w:p>
            <w:pPr>
              <w:spacing w:after="20"/>
              <w:ind w:left="20"/>
              <w:jc w:val="both"/>
            </w:pPr>
            <w:r>
              <w:rPr>
                <w:rFonts w:ascii="Times New Roman"/>
                <w:b w:val="false"/>
                <w:i w:val="false"/>
                <w:color w:val="000000"/>
                <w:sz w:val="20"/>
              </w:rPr>
              <w:t>
</w:t>
            </w:r>
            <w:r>
              <w:rPr>
                <w:rFonts w:ascii="Times New Roman"/>
                <w:b w:val="false"/>
                <w:i w:val="false"/>
                <w:color w:val="000000"/>
                <w:sz w:val="20"/>
              </w:rPr>
              <w:t>19. Жұмыс өмір үшін қауіпті факторлармен байланысты</w:t>
            </w:r>
          </w:p>
          <w:bookmarkEnd w:id="22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5" w:id="2223"/>
          <w:p>
            <w:pPr>
              <w:spacing w:after="20"/>
              <w:ind w:left="20"/>
              <w:jc w:val="both"/>
            </w:pPr>
            <w:r>
              <w:rPr>
                <w:rFonts w:ascii="Times New Roman"/>
                <w:b w:val="false"/>
                <w:i w:val="false"/>
                <w:color w:val="000000"/>
                <w:sz w:val="20"/>
              </w:rPr>
              <w:t>
</w:t>
            </w:r>
            <w:r>
              <w:rPr>
                <w:rFonts w:ascii="Times New Roman"/>
                <w:b w:val="false"/>
                <w:i w:val="false"/>
                <w:color w:val="000000"/>
                <w:sz w:val="20"/>
              </w:rPr>
              <w:t>19. Сіз жұмыс орныңызға (үйге) қалай жетесіз?</w:t>
            </w:r>
          </w:p>
          <w:bookmarkEnd w:id="22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222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көлікте</w:t>
            </w:r>
          </w:p>
          <w:bookmarkEnd w:id="22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3" w:id="2225"/>
          <w:p>
            <w:pPr>
              <w:spacing w:after="20"/>
              <w:ind w:left="20"/>
              <w:jc w:val="both"/>
            </w:pPr>
            <w:r>
              <w:rPr>
                <w:rFonts w:ascii="Times New Roman"/>
                <w:b w:val="false"/>
                <w:i w:val="false"/>
                <w:color w:val="000000"/>
                <w:sz w:val="20"/>
              </w:rPr>
              <w:t>
</w:t>
            </w:r>
            <w:r>
              <w:rPr>
                <w:rFonts w:ascii="Times New Roman"/>
                <w:b w:val="false"/>
                <w:i w:val="false"/>
                <w:color w:val="000000"/>
                <w:sz w:val="20"/>
              </w:rPr>
              <w:t>2. Қоғамдық көлікте</w:t>
            </w:r>
          </w:p>
          <w:bookmarkEnd w:id="22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2" w:id="2226"/>
          <w:p>
            <w:pPr>
              <w:spacing w:after="20"/>
              <w:ind w:left="20"/>
              <w:jc w:val="both"/>
            </w:pPr>
            <w:r>
              <w:rPr>
                <w:rFonts w:ascii="Times New Roman"/>
                <w:b w:val="false"/>
                <w:i w:val="false"/>
                <w:color w:val="000000"/>
                <w:sz w:val="20"/>
              </w:rPr>
              <w:t>
</w:t>
            </w:r>
            <w:r>
              <w:rPr>
                <w:rFonts w:ascii="Times New Roman"/>
                <w:b w:val="false"/>
                <w:i w:val="false"/>
                <w:color w:val="000000"/>
                <w:sz w:val="20"/>
              </w:rPr>
              <w:t>3. Жеке көлікте</w:t>
            </w:r>
          </w:p>
          <w:bookmarkEnd w:id="22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2227"/>
          <w:p>
            <w:pPr>
              <w:spacing w:after="20"/>
              <w:ind w:left="20"/>
              <w:jc w:val="both"/>
            </w:pPr>
            <w:r>
              <w:rPr>
                <w:rFonts w:ascii="Times New Roman"/>
                <w:b w:val="false"/>
                <w:i w:val="false"/>
                <w:color w:val="000000"/>
                <w:sz w:val="20"/>
              </w:rPr>
              <w:t>
</w:t>
            </w:r>
            <w:r>
              <w:rPr>
                <w:rFonts w:ascii="Times New Roman"/>
                <w:b w:val="false"/>
                <w:i w:val="false"/>
                <w:color w:val="000000"/>
                <w:sz w:val="20"/>
              </w:rPr>
              <w:t>4. Жаяу</w:t>
            </w:r>
          </w:p>
          <w:bookmarkEnd w:id="22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0" w:id="2228"/>
          <w:p>
            <w:pPr>
              <w:spacing w:after="20"/>
              <w:ind w:left="20"/>
              <w:jc w:val="both"/>
            </w:pPr>
            <w:r>
              <w:rPr>
                <w:rFonts w:ascii="Times New Roman"/>
                <w:b w:val="false"/>
                <w:i w:val="false"/>
                <w:color w:val="000000"/>
                <w:sz w:val="20"/>
              </w:rPr>
              <w:t>
</w:t>
            </w:r>
            <w:r>
              <w:rPr>
                <w:rFonts w:ascii="Times New Roman"/>
                <w:b w:val="false"/>
                <w:i w:val="false"/>
                <w:color w:val="000000"/>
                <w:sz w:val="20"/>
              </w:rPr>
              <w:t>5. Бұл адамға қатысты емес</w:t>
            </w:r>
          </w:p>
          <w:bookmarkEnd w:id="222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2229"/>
          <w:p>
            <w:pPr>
              <w:spacing w:after="20"/>
              <w:ind w:left="20"/>
              <w:jc w:val="both"/>
            </w:pPr>
            <w:r>
              <w:rPr>
                <w:rFonts w:ascii="Times New Roman"/>
                <w:b w:val="false"/>
                <w:i w:val="false"/>
                <w:color w:val="000000"/>
                <w:sz w:val="20"/>
              </w:rPr>
              <w:t>
</w:t>
            </w:r>
            <w:r>
              <w:rPr>
                <w:rFonts w:ascii="Times New Roman"/>
                <w:b w:val="false"/>
                <w:i w:val="false"/>
                <w:color w:val="000000"/>
                <w:sz w:val="20"/>
              </w:rPr>
              <w:t>20. Сіз күнделікті жұмыс орныңызға дейін жолға қанша уақыт жұмсайсыз (орташа мәнді көрсетіңіз)?</w:t>
            </w:r>
          </w:p>
          <w:bookmarkEnd w:id="222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 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8" w:id="2230"/>
          <w:p>
            <w:pPr>
              <w:spacing w:after="20"/>
              <w:ind w:left="20"/>
              <w:jc w:val="both"/>
            </w:pPr>
            <w:r>
              <w:rPr>
                <w:rFonts w:ascii="Times New Roman"/>
                <w:b w:val="false"/>
                <w:i w:val="false"/>
                <w:color w:val="000000"/>
                <w:sz w:val="20"/>
              </w:rPr>
              <w:t>
</w:t>
            </w:r>
            <w:r>
              <w:rPr>
                <w:rFonts w:ascii="Times New Roman"/>
                <w:b w:val="false"/>
                <w:i w:val="false"/>
                <w:color w:val="000000"/>
                <w:sz w:val="20"/>
              </w:rPr>
              <w:t>1. 10 минутқа дейін</w:t>
            </w:r>
          </w:p>
          <w:bookmarkEnd w:id="223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2231"/>
          <w:p>
            <w:pPr>
              <w:spacing w:after="20"/>
              <w:ind w:left="20"/>
              <w:jc w:val="both"/>
            </w:pPr>
            <w:r>
              <w:rPr>
                <w:rFonts w:ascii="Times New Roman"/>
                <w:b w:val="false"/>
                <w:i w:val="false"/>
                <w:color w:val="000000"/>
                <w:sz w:val="20"/>
              </w:rPr>
              <w:t>
</w:t>
            </w:r>
            <w:r>
              <w:rPr>
                <w:rFonts w:ascii="Times New Roman"/>
                <w:b w:val="false"/>
                <w:i w:val="false"/>
                <w:color w:val="000000"/>
                <w:sz w:val="20"/>
              </w:rPr>
              <w:t>2. 10 минуттан 30 минутқа дейін</w:t>
            </w:r>
          </w:p>
          <w:bookmarkEnd w:id="223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6" w:id="2232"/>
          <w:p>
            <w:pPr>
              <w:spacing w:after="20"/>
              <w:ind w:left="20"/>
              <w:jc w:val="both"/>
            </w:pPr>
            <w:r>
              <w:rPr>
                <w:rFonts w:ascii="Times New Roman"/>
                <w:b w:val="false"/>
                <w:i w:val="false"/>
                <w:color w:val="000000"/>
                <w:sz w:val="20"/>
              </w:rPr>
              <w:t>
</w:t>
            </w:r>
            <w:r>
              <w:rPr>
                <w:rFonts w:ascii="Times New Roman"/>
                <w:b w:val="false"/>
                <w:i w:val="false"/>
                <w:color w:val="000000"/>
                <w:sz w:val="20"/>
              </w:rPr>
              <w:t>3. 30минуттан 1 сағатқа дейін</w:t>
            </w:r>
          </w:p>
          <w:bookmarkEnd w:id="223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5" w:id="2233"/>
          <w:p>
            <w:pPr>
              <w:spacing w:after="20"/>
              <w:ind w:left="20"/>
              <w:jc w:val="both"/>
            </w:pPr>
            <w:r>
              <w:rPr>
                <w:rFonts w:ascii="Times New Roman"/>
                <w:b w:val="false"/>
                <w:i w:val="false"/>
                <w:color w:val="000000"/>
                <w:sz w:val="20"/>
              </w:rPr>
              <w:t>
</w:t>
            </w:r>
            <w:r>
              <w:rPr>
                <w:rFonts w:ascii="Times New Roman"/>
                <w:b w:val="false"/>
                <w:i w:val="false"/>
                <w:color w:val="000000"/>
                <w:sz w:val="20"/>
              </w:rPr>
              <w:t>4. 1 сағаттан 2 сағатқа дейін</w:t>
            </w:r>
          </w:p>
          <w:bookmarkEnd w:id="223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2234"/>
          <w:p>
            <w:pPr>
              <w:spacing w:after="20"/>
              <w:ind w:left="20"/>
              <w:jc w:val="both"/>
            </w:pPr>
            <w:r>
              <w:rPr>
                <w:rFonts w:ascii="Times New Roman"/>
                <w:b w:val="false"/>
                <w:i w:val="false"/>
                <w:color w:val="000000"/>
                <w:sz w:val="20"/>
              </w:rPr>
              <w:t>
</w:t>
            </w:r>
            <w:r>
              <w:rPr>
                <w:rFonts w:ascii="Times New Roman"/>
                <w:b w:val="false"/>
                <w:i w:val="false"/>
                <w:color w:val="000000"/>
                <w:sz w:val="20"/>
              </w:rPr>
              <w:t>5. 2 сағат және одан көп</w:t>
            </w:r>
          </w:p>
          <w:bookmarkEnd w:id="223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3" w:id="2235"/>
          <w:p>
            <w:pPr>
              <w:spacing w:after="20"/>
              <w:ind w:left="20"/>
              <w:jc w:val="both"/>
            </w:pPr>
            <w:r>
              <w:rPr>
                <w:rFonts w:ascii="Times New Roman"/>
                <w:b w:val="false"/>
                <w:i w:val="false"/>
                <w:color w:val="000000"/>
                <w:sz w:val="20"/>
              </w:rPr>
              <w:t>
</w:t>
            </w:r>
            <w:r>
              <w:rPr>
                <w:rFonts w:ascii="Times New Roman"/>
                <w:b w:val="false"/>
                <w:i w:val="false"/>
                <w:color w:val="000000"/>
                <w:sz w:val="20"/>
              </w:rPr>
              <w:t>21. Сізге еңбек қызметі мен үй (отбасы) міндеттерін орындауды қоса атқару қаншалықты мүмкін болады?</w:t>
            </w:r>
          </w:p>
          <w:bookmarkEnd w:id="223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2" w:id="2236"/>
          <w:p>
            <w:pPr>
              <w:spacing w:after="20"/>
              <w:ind w:left="20"/>
              <w:jc w:val="both"/>
            </w:pPr>
            <w:r>
              <w:rPr>
                <w:rFonts w:ascii="Times New Roman"/>
                <w:b w:val="false"/>
                <w:i w:val="false"/>
                <w:color w:val="000000"/>
                <w:sz w:val="20"/>
              </w:rPr>
              <w:t>
</w:t>
            </w:r>
            <w:r>
              <w:rPr>
                <w:rFonts w:ascii="Times New Roman"/>
                <w:b w:val="false"/>
                <w:i w:val="false"/>
                <w:color w:val="000000"/>
                <w:sz w:val="20"/>
              </w:rPr>
              <w:t>1. Жеңіл</w:t>
            </w:r>
          </w:p>
          <w:bookmarkEnd w:id="223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1" w:id="2237"/>
          <w:p>
            <w:pPr>
              <w:spacing w:after="20"/>
              <w:ind w:left="20"/>
              <w:jc w:val="both"/>
            </w:pPr>
            <w:r>
              <w:rPr>
                <w:rFonts w:ascii="Times New Roman"/>
                <w:b w:val="false"/>
                <w:i w:val="false"/>
                <w:color w:val="000000"/>
                <w:sz w:val="20"/>
              </w:rPr>
              <w:t>
</w:t>
            </w:r>
            <w:r>
              <w:rPr>
                <w:rFonts w:ascii="Times New Roman"/>
                <w:b w:val="false"/>
                <w:i w:val="false"/>
                <w:color w:val="000000"/>
                <w:sz w:val="20"/>
              </w:rPr>
              <w:t>2. Салыстырмалы түрде жеңіл</w:t>
            </w:r>
          </w:p>
          <w:bookmarkEnd w:id="223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0" w:id="2238"/>
          <w:p>
            <w:pPr>
              <w:spacing w:after="20"/>
              <w:ind w:left="20"/>
              <w:jc w:val="both"/>
            </w:pPr>
            <w:r>
              <w:rPr>
                <w:rFonts w:ascii="Times New Roman"/>
                <w:b w:val="false"/>
                <w:i w:val="false"/>
                <w:color w:val="000000"/>
                <w:sz w:val="20"/>
              </w:rPr>
              <w:t>
</w:t>
            </w:r>
            <w:r>
              <w:rPr>
                <w:rFonts w:ascii="Times New Roman"/>
                <w:b w:val="false"/>
                <w:i w:val="false"/>
                <w:color w:val="000000"/>
                <w:sz w:val="20"/>
              </w:rPr>
              <w:t>3. Сәл қиындау</w:t>
            </w:r>
          </w:p>
          <w:bookmarkEnd w:id="223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9" w:id="2239"/>
          <w:p>
            <w:pPr>
              <w:spacing w:after="20"/>
              <w:ind w:left="20"/>
              <w:jc w:val="both"/>
            </w:pPr>
            <w:r>
              <w:rPr>
                <w:rFonts w:ascii="Times New Roman"/>
                <w:b w:val="false"/>
                <w:i w:val="false"/>
                <w:color w:val="000000"/>
                <w:sz w:val="20"/>
              </w:rPr>
              <w:t>
</w:t>
            </w:r>
            <w:r>
              <w:rPr>
                <w:rFonts w:ascii="Times New Roman"/>
                <w:b w:val="false"/>
                <w:i w:val="false"/>
                <w:color w:val="000000"/>
                <w:sz w:val="20"/>
              </w:rPr>
              <w:t>4. Қиын</w:t>
            </w:r>
          </w:p>
          <w:bookmarkEnd w:id="223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8" w:id="2240"/>
          <w:p>
            <w:pPr>
              <w:spacing w:after="20"/>
              <w:ind w:left="20"/>
              <w:jc w:val="both"/>
            </w:pPr>
            <w:r>
              <w:rPr>
                <w:rFonts w:ascii="Times New Roman"/>
                <w:b w:val="false"/>
                <w:i w:val="false"/>
                <w:color w:val="000000"/>
                <w:sz w:val="20"/>
              </w:rPr>
              <w:t>
</w:t>
            </w:r>
            <w:r>
              <w:rPr>
                <w:rFonts w:ascii="Times New Roman"/>
                <w:b w:val="false"/>
                <w:i w:val="false"/>
                <w:color w:val="000000"/>
                <w:sz w:val="20"/>
              </w:rPr>
              <w:t>5. Мүмкін емес</w:t>
            </w:r>
          </w:p>
          <w:bookmarkEnd w:id="224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7" w:id="2241"/>
          <w:p>
            <w:pPr>
              <w:spacing w:after="20"/>
              <w:ind w:left="20"/>
              <w:jc w:val="both"/>
            </w:pPr>
            <w:r>
              <w:rPr>
                <w:rFonts w:ascii="Times New Roman"/>
                <w:b w:val="false"/>
                <w:i w:val="false"/>
                <w:color w:val="000000"/>
                <w:sz w:val="20"/>
              </w:rPr>
              <w:t>
</w:t>
            </w:r>
            <w:r>
              <w:rPr>
                <w:rFonts w:ascii="Times New Roman"/>
                <w:b w:val="false"/>
                <w:i w:val="false"/>
                <w:color w:val="000000"/>
                <w:sz w:val="20"/>
              </w:rPr>
              <w:t>6. Айналыспаймын</w:t>
            </w:r>
          </w:p>
          <w:bookmarkEnd w:id="224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6" w:id="2242"/>
          <w:p>
            <w:pPr>
              <w:spacing w:after="20"/>
              <w:ind w:left="20"/>
              <w:jc w:val="both"/>
            </w:pPr>
            <w:r>
              <w:rPr>
                <w:rFonts w:ascii="Times New Roman"/>
                <w:b w:val="false"/>
                <w:i w:val="false"/>
                <w:color w:val="000000"/>
                <w:sz w:val="20"/>
              </w:rPr>
              <w:t>
</w:t>
            </w:r>
            <w:r>
              <w:rPr>
                <w:rFonts w:ascii="Times New Roman"/>
                <w:b w:val="false"/>
                <w:i w:val="false"/>
                <w:color w:val="000000"/>
                <w:sz w:val="20"/>
              </w:rPr>
              <w:t>22. Сіздің мектеп жасына дейінгі балаларыңыз бар ма? (0–ден 6жасқа дейінгі)</w:t>
            </w:r>
          </w:p>
          <w:bookmarkEnd w:id="224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5" w:id="2243"/>
          <w:p>
            <w:pPr>
              <w:spacing w:after="20"/>
              <w:ind w:left="20"/>
              <w:jc w:val="both"/>
            </w:pPr>
            <w:r>
              <w:rPr>
                <w:rFonts w:ascii="Times New Roman"/>
                <w:b w:val="false"/>
                <w:i w:val="false"/>
                <w:color w:val="000000"/>
                <w:sz w:val="20"/>
              </w:rPr>
              <w:t>
</w:t>
            </w:r>
            <w:r>
              <w:rPr>
                <w:rFonts w:ascii="Times New Roman"/>
                <w:b w:val="false"/>
                <w:i w:val="false"/>
                <w:color w:val="000000"/>
                <w:sz w:val="20"/>
              </w:rPr>
              <w:t>1. Иә</w:t>
            </w:r>
          </w:p>
          <w:bookmarkEnd w:id="224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4" w:id="2244"/>
          <w:p>
            <w:pPr>
              <w:spacing w:after="20"/>
              <w:ind w:left="20"/>
              <w:jc w:val="both"/>
            </w:pPr>
            <w:r>
              <w:rPr>
                <w:rFonts w:ascii="Times New Roman"/>
                <w:b w:val="false"/>
                <w:i w:val="false"/>
                <w:color w:val="000000"/>
                <w:sz w:val="20"/>
              </w:rPr>
              <w:t>
</w:t>
            </w:r>
            <w:r>
              <w:rPr>
                <w:rFonts w:ascii="Times New Roman"/>
                <w:b w:val="false"/>
                <w:i w:val="false"/>
                <w:color w:val="000000"/>
                <w:sz w:val="20"/>
              </w:rPr>
              <w:t>2. Жоқ</w:t>
            </w:r>
          </w:p>
          <w:bookmarkEnd w:id="22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3" w:id="2245"/>
          <w:p>
            <w:pPr>
              <w:spacing w:after="20"/>
              <w:ind w:left="20"/>
              <w:jc w:val="both"/>
            </w:pPr>
            <w:r>
              <w:rPr>
                <w:rFonts w:ascii="Times New Roman"/>
                <w:b w:val="false"/>
                <w:i w:val="false"/>
                <w:color w:val="000000"/>
                <w:sz w:val="20"/>
              </w:rPr>
              <w:t>
</w:t>
            </w:r>
            <w:r>
              <w:rPr>
                <w:rFonts w:ascii="Times New Roman"/>
                <w:b w:val="false"/>
                <w:i w:val="false"/>
                <w:color w:val="000000"/>
                <w:sz w:val="20"/>
              </w:rPr>
              <w:t>23. Алдағы жылы негізгі жұмысыңызда Сізде мына өзгерістер болады деп ойлайсыз ба?</w:t>
            </w:r>
          </w:p>
          <w:bookmarkEnd w:id="22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Как вы считаете, на основной работе в ближайший год Вас ожидают следующие изменения?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2" w:id="2246"/>
          <w:p>
            <w:pPr>
              <w:spacing w:after="20"/>
              <w:ind w:left="20"/>
              <w:jc w:val="both"/>
            </w:pPr>
            <w:r>
              <w:rPr>
                <w:rFonts w:ascii="Times New Roman"/>
                <w:b w:val="false"/>
                <w:i w:val="false"/>
                <w:color w:val="000000"/>
                <w:sz w:val="20"/>
              </w:rPr>
              <w:t>
</w:t>
            </w:r>
            <w:r>
              <w:rPr>
                <w:rFonts w:ascii="Times New Roman"/>
                <w:b w:val="false"/>
                <w:i w:val="false"/>
                <w:color w:val="000000"/>
                <w:sz w:val="20"/>
              </w:rPr>
              <w:t>1.Кәсіби өсу</w:t>
            </w:r>
          </w:p>
          <w:bookmarkEnd w:id="22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1" w:id="2247"/>
          <w:p>
            <w:pPr>
              <w:spacing w:after="20"/>
              <w:ind w:left="20"/>
              <w:jc w:val="both"/>
            </w:pPr>
            <w:r>
              <w:rPr>
                <w:rFonts w:ascii="Times New Roman"/>
                <w:b w:val="false"/>
                <w:i w:val="false"/>
                <w:color w:val="000000"/>
                <w:sz w:val="20"/>
              </w:rPr>
              <w:t>
</w:t>
            </w:r>
            <w:r>
              <w:rPr>
                <w:rFonts w:ascii="Times New Roman"/>
                <w:b w:val="false"/>
                <w:i w:val="false"/>
                <w:color w:val="000000"/>
                <w:sz w:val="20"/>
              </w:rPr>
              <w:t>2.Жалақының өсуі</w:t>
            </w:r>
          </w:p>
          <w:bookmarkEnd w:id="224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0" w:id="2248"/>
          <w:p>
            <w:pPr>
              <w:spacing w:after="20"/>
              <w:ind w:left="20"/>
              <w:jc w:val="both"/>
            </w:pPr>
            <w:r>
              <w:rPr>
                <w:rFonts w:ascii="Times New Roman"/>
                <w:b w:val="false"/>
                <w:i w:val="false"/>
                <w:color w:val="000000"/>
                <w:sz w:val="20"/>
              </w:rPr>
              <w:t>
</w:t>
            </w:r>
            <w:r>
              <w:rPr>
                <w:rFonts w:ascii="Times New Roman"/>
                <w:b w:val="false"/>
                <w:i w:val="false"/>
                <w:color w:val="000000"/>
                <w:sz w:val="20"/>
              </w:rPr>
              <w:t>3.Нашарлау</w:t>
            </w:r>
          </w:p>
          <w:bookmarkEnd w:id="22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9" w:id="2249"/>
          <w:p>
            <w:pPr>
              <w:spacing w:after="20"/>
              <w:ind w:left="20"/>
              <w:jc w:val="both"/>
            </w:pPr>
            <w:r>
              <w:rPr>
                <w:rFonts w:ascii="Times New Roman"/>
                <w:b w:val="false"/>
                <w:i w:val="false"/>
                <w:color w:val="000000"/>
                <w:sz w:val="20"/>
              </w:rPr>
              <w:t>
</w:t>
            </w:r>
            <w:r>
              <w:rPr>
                <w:rFonts w:ascii="Times New Roman"/>
                <w:b w:val="false"/>
                <w:i w:val="false"/>
                <w:color w:val="000000"/>
                <w:sz w:val="20"/>
              </w:rPr>
              <w:t>4. Ештеңе өзгермейді</w:t>
            </w:r>
          </w:p>
          <w:bookmarkEnd w:id="224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2250"/>
          <w:p>
            <w:pPr>
              <w:spacing w:after="20"/>
              <w:ind w:left="20"/>
              <w:jc w:val="both"/>
            </w:pPr>
            <w:r>
              <w:rPr>
                <w:rFonts w:ascii="Times New Roman"/>
                <w:b w:val="false"/>
                <w:i w:val="false"/>
                <w:color w:val="000000"/>
                <w:sz w:val="20"/>
              </w:rPr>
              <w:t>
</w:t>
            </w:r>
            <w:r>
              <w:rPr>
                <w:rFonts w:ascii="Times New Roman"/>
                <w:b w:val="false"/>
                <w:i w:val="false"/>
                <w:color w:val="000000"/>
                <w:sz w:val="20"/>
              </w:rPr>
              <w:t>24. Әдетте Сіздің 6 жасқа дейінгі балаңызға (балаларыңызға) кім күтім жасайды?</w:t>
            </w:r>
          </w:p>
          <w:bookmarkEnd w:id="22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7" w:id="2251"/>
          <w:p>
            <w:pPr>
              <w:spacing w:after="20"/>
              <w:ind w:left="20"/>
              <w:jc w:val="both"/>
            </w:pPr>
            <w:r>
              <w:rPr>
                <w:rFonts w:ascii="Times New Roman"/>
                <w:b w:val="false"/>
                <w:i w:val="false"/>
                <w:color w:val="000000"/>
                <w:sz w:val="20"/>
              </w:rPr>
              <w:t>
</w:t>
            </w:r>
            <w:r>
              <w:rPr>
                <w:rFonts w:ascii="Times New Roman"/>
                <w:b w:val="false"/>
                <w:i w:val="false"/>
                <w:color w:val="000000"/>
                <w:sz w:val="20"/>
              </w:rPr>
              <w:t>1. Сіз өзіңіз</w:t>
            </w:r>
          </w:p>
          <w:bookmarkEnd w:id="22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2252"/>
          <w:p>
            <w:pPr>
              <w:spacing w:after="20"/>
              <w:ind w:left="20"/>
              <w:jc w:val="both"/>
            </w:pPr>
            <w:r>
              <w:rPr>
                <w:rFonts w:ascii="Times New Roman"/>
                <w:b w:val="false"/>
                <w:i w:val="false"/>
                <w:color w:val="000000"/>
                <w:sz w:val="20"/>
              </w:rPr>
              <w:t>
</w:t>
            </w:r>
            <w:r>
              <w:rPr>
                <w:rFonts w:ascii="Times New Roman"/>
                <w:b w:val="false"/>
                <w:i w:val="false"/>
                <w:color w:val="000000"/>
                <w:sz w:val="20"/>
              </w:rPr>
              <w:t>2. Сіздің отбасыңыздың басқа мүшелері</w:t>
            </w:r>
          </w:p>
          <w:bookmarkEnd w:id="22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5" w:id="2253"/>
          <w:p>
            <w:pPr>
              <w:spacing w:after="20"/>
              <w:ind w:left="20"/>
              <w:jc w:val="both"/>
            </w:pPr>
            <w:r>
              <w:rPr>
                <w:rFonts w:ascii="Times New Roman"/>
                <w:b w:val="false"/>
                <w:i w:val="false"/>
                <w:color w:val="000000"/>
                <w:sz w:val="20"/>
              </w:rPr>
              <w:t>
</w:t>
            </w:r>
            <w:r>
              <w:rPr>
                <w:rFonts w:ascii="Times New Roman"/>
                <w:b w:val="false"/>
                <w:i w:val="false"/>
                <w:color w:val="000000"/>
                <w:sz w:val="20"/>
              </w:rPr>
              <w:t>3. Сіздің туыстарыңыз</w:t>
            </w:r>
          </w:p>
          <w:bookmarkEnd w:id="22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4" w:id="2254"/>
          <w:p>
            <w:pPr>
              <w:spacing w:after="20"/>
              <w:ind w:left="20"/>
              <w:jc w:val="both"/>
            </w:pPr>
            <w:r>
              <w:rPr>
                <w:rFonts w:ascii="Times New Roman"/>
                <w:b w:val="false"/>
                <w:i w:val="false"/>
                <w:color w:val="000000"/>
                <w:sz w:val="20"/>
              </w:rPr>
              <w:t>
</w:t>
            </w:r>
            <w:r>
              <w:rPr>
                <w:rFonts w:ascii="Times New Roman"/>
                <w:b w:val="false"/>
                <w:i w:val="false"/>
                <w:color w:val="000000"/>
                <w:sz w:val="20"/>
              </w:rPr>
              <w:t>4. Тәрбиеші (бала бағушы)</w:t>
            </w:r>
          </w:p>
          <w:bookmarkEnd w:id="22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3" w:id="2255"/>
          <w:p>
            <w:pPr>
              <w:spacing w:after="20"/>
              <w:ind w:left="20"/>
              <w:jc w:val="both"/>
            </w:pPr>
            <w:r>
              <w:rPr>
                <w:rFonts w:ascii="Times New Roman"/>
                <w:b w:val="false"/>
                <w:i w:val="false"/>
                <w:color w:val="000000"/>
                <w:sz w:val="20"/>
              </w:rPr>
              <w:t>
</w:t>
            </w:r>
            <w:r>
              <w:rPr>
                <w:rFonts w:ascii="Times New Roman"/>
                <w:b w:val="false"/>
                <w:i w:val="false"/>
                <w:color w:val="000000"/>
                <w:sz w:val="20"/>
              </w:rPr>
              <w:t>5. Бала тәрбиелеу мекемелері</w:t>
            </w:r>
          </w:p>
          <w:bookmarkEnd w:id="225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2" w:id="2256"/>
          <w:p>
            <w:pPr>
              <w:spacing w:after="20"/>
              <w:ind w:left="20"/>
              <w:jc w:val="both"/>
            </w:pPr>
            <w:r>
              <w:rPr>
                <w:rFonts w:ascii="Times New Roman"/>
                <w:b w:val="false"/>
                <w:i w:val="false"/>
                <w:color w:val="000000"/>
                <w:sz w:val="20"/>
              </w:rPr>
              <w:t>
</w:t>
            </w:r>
            <w:r>
              <w:rPr>
                <w:rFonts w:ascii="Times New Roman"/>
                <w:b w:val="false"/>
                <w:i w:val="false"/>
                <w:color w:val="000000"/>
                <w:sz w:val="20"/>
              </w:rPr>
              <w:t>6. Бөтен адамдар (көршілер, таныстар)</w:t>
            </w:r>
          </w:p>
          <w:bookmarkEnd w:id="225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1" w:id="2257"/>
          <w:p>
            <w:pPr>
              <w:spacing w:after="20"/>
              <w:ind w:left="20"/>
              <w:jc w:val="both"/>
            </w:pPr>
            <w:r>
              <w:rPr>
                <w:rFonts w:ascii="Times New Roman"/>
                <w:b w:val="false"/>
                <w:i w:val="false"/>
                <w:color w:val="000000"/>
                <w:sz w:val="20"/>
              </w:rPr>
              <w:t>
</w:t>
            </w:r>
            <w:r>
              <w:rPr>
                <w:rFonts w:ascii="Times New Roman"/>
                <w:b w:val="false"/>
                <w:i w:val="false"/>
                <w:color w:val="000000"/>
                <w:sz w:val="20"/>
              </w:rPr>
              <w:t>Назар аударыңыз 25 - сұрақты интервьюер толтырады.</w:t>
            </w:r>
          </w:p>
          <w:bookmarkEnd w:id="2257"/>
          <w:p>
            <w:pPr>
              <w:spacing w:after="20"/>
              <w:ind w:left="20"/>
              <w:jc w:val="both"/>
            </w:pPr>
            <w:r>
              <w:rPr>
                <w:rFonts w:ascii="Times New Roman"/>
                <w:b w:val="false"/>
                <w:i w:val="false"/>
                <w:color w:val="000000"/>
                <w:sz w:val="20"/>
              </w:rPr>
              <w:t>Внимание: 25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3" w:id="2258"/>
          <w:p>
            <w:pPr>
              <w:spacing w:after="20"/>
              <w:ind w:left="20"/>
              <w:jc w:val="both"/>
            </w:pPr>
            <w:r>
              <w:rPr>
                <w:rFonts w:ascii="Times New Roman"/>
                <w:b w:val="false"/>
                <w:i w:val="false"/>
                <w:color w:val="000000"/>
                <w:sz w:val="20"/>
              </w:rPr>
              <w:t>
</w:t>
            </w:r>
            <w:r>
              <w:rPr>
                <w:rFonts w:ascii="Times New Roman"/>
                <w:b w:val="false"/>
                <w:i w:val="false"/>
                <w:color w:val="000000"/>
                <w:sz w:val="20"/>
              </w:rPr>
              <w:t>25. Статистикалық нысанды толтыруға жұмсалған уақытты көрсетіңіз</w:t>
            </w:r>
          </w:p>
          <w:bookmarkEnd w:id="225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до 1 часа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Укажите время, затраченное на заполнение статистической формы</w:t>
            </w:r>
          </w:p>
        </w:tc>
      </w:tr>
    </w:tbl>
    <w:p>
      <w:pPr>
        <w:spacing w:after="0"/>
        <w:ind w:left="0"/>
        <w:jc w:val="both"/>
      </w:pPr>
      <w:bookmarkStart w:name="z11452" w:id="2259"/>
      <w:r>
        <w:rPr>
          <w:rFonts w:ascii="Times New Roman"/>
          <w:b w:val="false"/>
          <w:i w:val="false"/>
          <w:color w:val="000000"/>
          <w:sz w:val="28"/>
        </w:rPr>
        <w:t>
      Түсіністігіңіз бен ынтымақтастығыңыз үшін алғыс білдіреміз!</w:t>
      </w:r>
    </w:p>
    <w:bookmarkEnd w:id="2259"/>
    <w:p>
      <w:pPr>
        <w:spacing w:after="0"/>
        <w:ind w:left="0"/>
        <w:jc w:val="both"/>
      </w:pPr>
      <w:r>
        <w:rPr>
          <w:rFonts w:ascii="Times New Roman"/>
          <w:b w:val="false"/>
          <w:i w:val="false"/>
          <w:color w:val="000000"/>
          <w:sz w:val="28"/>
        </w:rPr>
        <w:t>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bookmarkStart w:name="z2578" w:id="22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"Достойный труд"</w:t>
      </w:r>
      <w:r>
        <w:br/>
      </w:r>
      <w:r>
        <w:rPr>
          <w:rFonts w:ascii="Times New Roman"/>
          <w:b/>
          <w:i w:val="false"/>
          <w:color w:val="000000"/>
        </w:rPr>
        <w:t>(индекс Т-004, периодичность три раза в год)</w:t>
      </w:r>
    </w:p>
    <w:bookmarkEnd w:id="2260"/>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24.06.2024 </w:t>
      </w:r>
      <w:r>
        <w:rPr>
          <w:rFonts w:ascii="Times New Roman"/>
          <w:b w:val="false"/>
          <w:i w:val="false"/>
          <w:color w:val="ff0000"/>
          <w:sz w:val="28"/>
        </w:rPr>
        <w:t>№ 9</w:t>
      </w:r>
      <w:r>
        <w:rPr>
          <w:rFonts w:ascii="Times New Roman"/>
          <w:b w:val="false"/>
          <w:i w:val="false"/>
          <w:color w:val="ff0000"/>
          <w:sz w:val="28"/>
        </w:rPr>
        <w:t xml:space="preserve"> (вводится в действие с 01.01.2025).</w:t>
      </w:r>
    </w:p>
    <w:bookmarkStart w:name="z2579" w:id="226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"Достойный труд" (индекс Т-004, периодичность три раза в год) (далее – статистическая форма).</w:t>
      </w:r>
    </w:p>
    <w:bookmarkEnd w:id="2261"/>
    <w:bookmarkStart w:name="z11454" w:id="226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262"/>
    <w:bookmarkStart w:name="z11455" w:id="2263"/>
    <w:p>
      <w:pPr>
        <w:spacing w:after="0"/>
        <w:ind w:left="0"/>
        <w:jc w:val="both"/>
      </w:pPr>
      <w:r>
        <w:rPr>
          <w:rFonts w:ascii="Times New Roman"/>
          <w:b w:val="false"/>
          <w:i w:val="false"/>
          <w:color w:val="000000"/>
          <w:sz w:val="28"/>
        </w:rPr>
        <w:t>
      1) работодатель – физическое или юридическое лицо, с которым работник состоит в трудовых отношениях;</w:t>
      </w:r>
    </w:p>
    <w:bookmarkEnd w:id="2263"/>
    <w:bookmarkStart w:name="z11456" w:id="2264"/>
    <w:p>
      <w:pPr>
        <w:spacing w:after="0"/>
        <w:ind w:left="0"/>
        <w:jc w:val="both"/>
      </w:pPr>
      <w:r>
        <w:rPr>
          <w:rFonts w:ascii="Times New Roman"/>
          <w:b w:val="false"/>
          <w:i w:val="false"/>
          <w:color w:val="000000"/>
          <w:sz w:val="28"/>
        </w:rPr>
        <w:t>
      2) занятым лицом является физическое лицо, осуществляющее деятельность за оплату или путем извлечения дохода посредством использования имущества, производства и продаж и товаров, выполнения работ, оказания услуг;</w:t>
      </w:r>
    </w:p>
    <w:bookmarkEnd w:id="2264"/>
    <w:bookmarkStart w:name="z11457" w:id="2265"/>
    <w:p>
      <w:pPr>
        <w:spacing w:after="0"/>
        <w:ind w:left="0"/>
        <w:jc w:val="both"/>
      </w:pPr>
      <w:r>
        <w:rPr>
          <w:rFonts w:ascii="Times New Roman"/>
          <w:b w:val="false"/>
          <w:i w:val="false"/>
          <w:color w:val="000000"/>
          <w:sz w:val="28"/>
        </w:rPr>
        <w:t>
      3)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2265"/>
    <w:bookmarkStart w:name="z11458" w:id="2266"/>
    <w:p>
      <w:pPr>
        <w:spacing w:after="0"/>
        <w:ind w:left="0"/>
        <w:jc w:val="both"/>
      </w:pPr>
      <w:r>
        <w:rPr>
          <w:rFonts w:ascii="Times New Roman"/>
          <w:b w:val="false"/>
          <w:i w:val="false"/>
          <w:color w:val="000000"/>
          <w:sz w:val="28"/>
        </w:rPr>
        <w:t>
      3. Статистическая форма заполняется на респондентов, ответивших "да" на вопрос 6 раздела "Занятость" статистической формы общегосударственного статистического наблюдения "Анкета выборочного обследования занятости населения" (индекс Т-001, периодичность месячная) (далее – статистическая форма Т-001). Периодом обследования являются месяцы (июль, август, сентябрь) 3 квартала, а критическая (обследуемая) неделя определяется согласно приложению 1 к статистической форме Т-001.</w:t>
      </w:r>
    </w:p>
    <w:bookmarkEnd w:id="2266"/>
    <w:bookmarkStart w:name="z11459" w:id="2267"/>
    <w:p>
      <w:pPr>
        <w:spacing w:after="0"/>
        <w:ind w:left="0"/>
        <w:jc w:val="both"/>
      </w:pPr>
      <w:r>
        <w:rPr>
          <w:rFonts w:ascii="Times New Roman"/>
          <w:b w:val="false"/>
          <w:i w:val="false"/>
          <w:color w:val="000000"/>
          <w:sz w:val="28"/>
        </w:rPr>
        <w:t>
      Вопрос 1 статистической формы заполняется интервьюером на основании вопроса 41 статистической формы Т-001.</w:t>
      </w:r>
    </w:p>
    <w:bookmarkEnd w:id="2267"/>
    <w:bookmarkStart w:name="z11460" w:id="2268"/>
    <w:p>
      <w:pPr>
        <w:spacing w:after="0"/>
        <w:ind w:left="0"/>
        <w:jc w:val="both"/>
      </w:pPr>
      <w:r>
        <w:rPr>
          <w:rFonts w:ascii="Times New Roman"/>
          <w:b w:val="false"/>
          <w:i w:val="false"/>
          <w:color w:val="000000"/>
          <w:sz w:val="28"/>
        </w:rPr>
        <w:t xml:space="preserve">
      4. Статистическая форма заполняется на каждое отдельно взятое домашнее хозяйство (семью), попавшее в выборку. Члены домашнего хозяйства, в отличие от семьи, могут не состоять в отношениях родства. Не допускается объединение в одном бланке статистической формы информации по респондентам, относящимся к разным домашним хозяйствам, даже если они проживают в пределах одного помещения. </w:t>
      </w:r>
    </w:p>
    <w:bookmarkEnd w:id="2268"/>
    <w:bookmarkStart w:name="z11461" w:id="2269"/>
    <w:p>
      <w:pPr>
        <w:spacing w:after="0"/>
        <w:ind w:left="0"/>
        <w:jc w:val="both"/>
      </w:pPr>
      <w:r>
        <w:rPr>
          <w:rFonts w:ascii="Times New Roman"/>
          <w:b w:val="false"/>
          <w:i w:val="false"/>
          <w:color w:val="000000"/>
          <w:sz w:val="28"/>
        </w:rPr>
        <w:t xml:space="preserve">
      Статистическая форма не заполняется на респондентов, отсутствующих по следующим причинам: </w:t>
      </w:r>
    </w:p>
    <w:bookmarkEnd w:id="2269"/>
    <w:bookmarkStart w:name="z11462" w:id="2270"/>
    <w:p>
      <w:pPr>
        <w:spacing w:after="0"/>
        <w:ind w:left="0"/>
        <w:jc w:val="both"/>
      </w:pPr>
      <w:r>
        <w:rPr>
          <w:rFonts w:ascii="Times New Roman"/>
          <w:b w:val="false"/>
          <w:i w:val="false"/>
          <w:color w:val="000000"/>
          <w:sz w:val="28"/>
        </w:rPr>
        <w:t>
      1) находящихся на лечении (шесть месяцев и более);</w:t>
      </w:r>
    </w:p>
    <w:bookmarkEnd w:id="2270"/>
    <w:bookmarkStart w:name="z11463" w:id="2271"/>
    <w:p>
      <w:pPr>
        <w:spacing w:after="0"/>
        <w:ind w:left="0"/>
        <w:jc w:val="both"/>
      </w:pPr>
      <w:r>
        <w:rPr>
          <w:rFonts w:ascii="Times New Roman"/>
          <w:b w:val="false"/>
          <w:i w:val="false"/>
          <w:color w:val="000000"/>
          <w:sz w:val="28"/>
        </w:rPr>
        <w:t>
      2) находящихся в командировке в других населенных пунктах или за рубежом (шесть месяцев и более);</w:t>
      </w:r>
    </w:p>
    <w:bookmarkEnd w:id="2271"/>
    <w:bookmarkStart w:name="z11464" w:id="2272"/>
    <w:p>
      <w:pPr>
        <w:spacing w:after="0"/>
        <w:ind w:left="0"/>
        <w:jc w:val="both"/>
      </w:pPr>
      <w:r>
        <w:rPr>
          <w:rFonts w:ascii="Times New Roman"/>
          <w:b w:val="false"/>
          <w:i w:val="false"/>
          <w:color w:val="000000"/>
          <w:sz w:val="28"/>
        </w:rPr>
        <w:t>
      3) студентов и учащихся всех учебных заведений, проживающих по месту учебы;</w:t>
      </w:r>
    </w:p>
    <w:bookmarkEnd w:id="2272"/>
    <w:bookmarkStart w:name="z11465" w:id="2273"/>
    <w:p>
      <w:pPr>
        <w:spacing w:after="0"/>
        <w:ind w:left="0"/>
        <w:jc w:val="both"/>
      </w:pPr>
      <w:r>
        <w:rPr>
          <w:rFonts w:ascii="Times New Roman"/>
          <w:b w:val="false"/>
          <w:i w:val="false"/>
          <w:color w:val="000000"/>
          <w:sz w:val="28"/>
        </w:rPr>
        <w:t>
      4) всех выбывших за шесть месяцев и более до обследуемой недели;</w:t>
      </w:r>
    </w:p>
    <w:bookmarkEnd w:id="2273"/>
    <w:bookmarkStart w:name="z11466" w:id="2274"/>
    <w:p>
      <w:pPr>
        <w:spacing w:after="0"/>
        <w:ind w:left="0"/>
        <w:jc w:val="both"/>
      </w:pPr>
      <w:r>
        <w:rPr>
          <w:rFonts w:ascii="Times New Roman"/>
          <w:b w:val="false"/>
          <w:i w:val="false"/>
          <w:color w:val="000000"/>
          <w:sz w:val="28"/>
        </w:rPr>
        <w:t>
      5) осужденных к наказанию в виде лишения свободы, проживающих в учреждениях уголовно-исполнительной системы;</w:t>
      </w:r>
    </w:p>
    <w:bookmarkEnd w:id="2274"/>
    <w:bookmarkStart w:name="z11467" w:id="2275"/>
    <w:p>
      <w:pPr>
        <w:spacing w:after="0"/>
        <w:ind w:left="0"/>
        <w:jc w:val="both"/>
      </w:pPr>
      <w:r>
        <w:rPr>
          <w:rFonts w:ascii="Times New Roman"/>
          <w:b w:val="false"/>
          <w:i w:val="false"/>
          <w:color w:val="000000"/>
          <w:sz w:val="28"/>
        </w:rPr>
        <w:t>
      6) военнослужащих срочной службы в Вооруженных Силах Республики Казахстан, проживающих в казармах и военных зонах.</w:t>
      </w:r>
    </w:p>
    <w:bookmarkEnd w:id="2275"/>
    <w:bookmarkStart w:name="z11468" w:id="2276"/>
    <w:p>
      <w:pPr>
        <w:spacing w:after="0"/>
        <w:ind w:left="0"/>
        <w:jc w:val="both"/>
      </w:pPr>
      <w:r>
        <w:rPr>
          <w:rFonts w:ascii="Times New Roman"/>
          <w:b w:val="false"/>
          <w:i w:val="false"/>
          <w:color w:val="000000"/>
          <w:sz w:val="28"/>
        </w:rPr>
        <w:t>
      Статистическая форма заполняется на всех респондентов в возрасте 15 лет и старше. Каждому из них интервьюер присваивает порядковый номер в соответствии со статистической формой Т-001.</w:t>
      </w:r>
    </w:p>
    <w:bookmarkEnd w:id="2276"/>
    <w:bookmarkStart w:name="z11469" w:id="2277"/>
    <w:p>
      <w:pPr>
        <w:spacing w:after="0"/>
        <w:ind w:left="0"/>
        <w:jc w:val="both"/>
      </w:pPr>
      <w:r>
        <w:rPr>
          <w:rFonts w:ascii="Times New Roman"/>
          <w:b w:val="false"/>
          <w:i w:val="false"/>
          <w:color w:val="000000"/>
          <w:sz w:val="28"/>
        </w:rPr>
        <w:t>
      Если число опрашиваемых в домашнем хозяйстве превышает 5 человек, то на данное домашнее хозяйство заполняются два и более бланков статистической формы, на титульном листе которых делается пометка "Продолжение".</w:t>
      </w:r>
    </w:p>
    <w:bookmarkEnd w:id="2277"/>
    <w:bookmarkStart w:name="z11470" w:id="2278"/>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или они записываются в статистическую форму. Код варианта ответа респондента обводится кружком. В случае обведения неправильного кода ответа, необходимо его зачеркнуть и отметить правильный ответ.</w:t>
      </w:r>
    </w:p>
    <w:bookmarkEnd w:id="2278"/>
    <w:bookmarkStart w:name="z11471" w:id="2279"/>
    <w:p>
      <w:pPr>
        <w:spacing w:after="0"/>
        <w:ind w:left="0"/>
        <w:jc w:val="both"/>
      </w:pPr>
      <w:r>
        <w:rPr>
          <w:rFonts w:ascii="Times New Roman"/>
          <w:b w:val="false"/>
          <w:i w:val="false"/>
          <w:color w:val="000000"/>
          <w:sz w:val="28"/>
        </w:rPr>
        <w:t xml:space="preserve">
      Все ответы записываются со слов респондентов.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респондентов старше 15 лет, если последние могут дать исчерпывающие ответы на все вопросы статистической формы. </w:t>
      </w:r>
    </w:p>
    <w:bookmarkEnd w:id="2279"/>
    <w:bookmarkStart w:name="z11472" w:id="2280"/>
    <w:p>
      <w:pPr>
        <w:spacing w:after="0"/>
        <w:ind w:left="0"/>
        <w:jc w:val="both"/>
      </w:pPr>
      <w:r>
        <w:rPr>
          <w:rFonts w:ascii="Times New Roman"/>
          <w:b w:val="false"/>
          <w:i w:val="false"/>
          <w:color w:val="000000"/>
          <w:sz w:val="28"/>
        </w:rPr>
        <w:t xml:space="preserve">
      При проведении интервью интервьюер зачитывает респондентам вопросы так, как они приведены в статистической форме, и не отклоняется от приведенной формулировки вопроса. </w:t>
      </w:r>
    </w:p>
    <w:bookmarkEnd w:id="2280"/>
    <w:bookmarkStart w:name="z11473" w:id="2281"/>
    <w:p>
      <w:pPr>
        <w:spacing w:after="0"/>
        <w:ind w:left="0"/>
        <w:jc w:val="both"/>
      </w:pPr>
      <w:r>
        <w:rPr>
          <w:rFonts w:ascii="Times New Roman"/>
          <w:b w:val="false"/>
          <w:i w:val="false"/>
          <w:color w:val="000000"/>
          <w:sz w:val="28"/>
        </w:rPr>
        <w:t>
      5. При записи ответов, где требуется указать количество часов, заполняются все клетки (например, 4 часа – 004, 13 часов – 013), и показатели округляются до целого числа.</w:t>
      </w:r>
    </w:p>
    <w:bookmarkEnd w:id="2281"/>
    <w:bookmarkStart w:name="z11474" w:id="2282"/>
    <w:p>
      <w:pPr>
        <w:spacing w:after="0"/>
        <w:ind w:left="0"/>
        <w:jc w:val="both"/>
      </w:pPr>
      <w:r>
        <w:rPr>
          <w:rFonts w:ascii="Times New Roman"/>
          <w:b w:val="false"/>
          <w:i w:val="false"/>
          <w:color w:val="000000"/>
          <w:sz w:val="28"/>
        </w:rPr>
        <w:t>
      6. В вопросе 9 статистической формы код 3 заполняется на респондентов, которые работали в выходные и праздничные дни.</w:t>
      </w:r>
    </w:p>
    <w:bookmarkEnd w:id="2282"/>
    <w:bookmarkStart w:name="z11475" w:id="2283"/>
    <w:p>
      <w:pPr>
        <w:spacing w:after="0"/>
        <w:ind w:left="0"/>
        <w:jc w:val="both"/>
      </w:pPr>
      <w:r>
        <w:rPr>
          <w:rFonts w:ascii="Times New Roman"/>
          <w:b w:val="false"/>
          <w:i w:val="false"/>
          <w:color w:val="000000"/>
          <w:sz w:val="28"/>
        </w:rPr>
        <w:t>
      7. Вопросы 12 и 13 заполняются респондентами, ответившие один из номеров ответов по кодам 1, 2, 3 или 4 в вопросе 19 раздела 2 "Занятость" статистической формы Т-001.</w:t>
      </w:r>
    </w:p>
    <w:bookmarkEnd w:id="2283"/>
    <w:bookmarkStart w:name="z11476" w:id="2284"/>
    <w:p>
      <w:pPr>
        <w:spacing w:after="0"/>
        <w:ind w:left="0"/>
        <w:jc w:val="both"/>
      </w:pPr>
      <w:r>
        <w:rPr>
          <w:rFonts w:ascii="Times New Roman"/>
          <w:b w:val="false"/>
          <w:i w:val="false"/>
          <w:color w:val="000000"/>
          <w:sz w:val="28"/>
        </w:rPr>
        <w:t xml:space="preserve">
      8. При проведении интервью интервьюер обращает внимание на подсказы в графе "Переход к вопросу", где указан номер вопроса, к которому переходит после того или иного выбранного кода. </w:t>
      </w:r>
    </w:p>
    <w:bookmarkEnd w:id="2284"/>
    <w:bookmarkStart w:name="z11477" w:id="2285"/>
    <w:p>
      <w:pPr>
        <w:spacing w:after="0"/>
        <w:ind w:left="0"/>
        <w:jc w:val="both"/>
      </w:pPr>
      <w:r>
        <w:rPr>
          <w:rFonts w:ascii="Times New Roman"/>
          <w:b w:val="false"/>
          <w:i w:val="false"/>
          <w:color w:val="000000"/>
          <w:sz w:val="28"/>
        </w:rPr>
        <w:t>
      9. По завершении интервью интервьюер проверяет статистическую форму на наличие пропущенных вопросов. За пределами домашнего хозяйства интервьюер повторно просматривает статистическую форму. При обнаружении несоответствий интервьюер вновь обращается в домашнее хозяйство (лично или по телефону) и выясняет недостающую информацию.</w:t>
      </w:r>
    </w:p>
    <w:bookmarkEnd w:id="2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