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1d45" w14:textId="9f51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Министра финансов Республики Казахстан от 7 сентября 2020 года № 827. Зарегистрирован в Министерстве юстиции Республики Казахстан 8 сентября 2020 года № 21184</w:t>
      </w:r>
    </w:p>
    <w:p>
      <w:pPr>
        <w:spacing w:after="0"/>
        <w:ind w:left="0"/>
        <w:jc w:val="both"/>
      </w:pPr>
      <w:bookmarkStart w:name="z4" w:id="0"/>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 июля 2020 года "О внесении изменений и дополнений в некоторые законодательные акты Республики Казахстан по вопросам ипотечных займов в иностранной валюте, совершенствования регулирования субъектов рынка платежных услуг, всеобщего декларирования и восстановления экономического роста"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часть первую подпункта д) подпункта 1) </w:t>
      </w:r>
      <w:r>
        <w:rPr>
          <w:rFonts w:ascii="Times New Roman"/>
          <w:b w:val="false"/>
          <w:i w:val="false"/>
          <w:color w:val="000000"/>
          <w:sz w:val="28"/>
        </w:rPr>
        <w:t>пункта 724</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xml:space="preserve">
      "д) иметь гарантию банка, либо договор страхования, удовлетворяющие требованиям обеспечения возвратности займов, устанавливаемым центральным уполномоченным органом по исполнению бюджета в соответствии с подпунктом 3) </w:t>
      </w:r>
      <w:r>
        <w:rPr>
          <w:rFonts w:ascii="Times New Roman"/>
          <w:b w:val="false"/>
          <w:i w:val="false"/>
          <w:color w:val="000000"/>
          <w:sz w:val="28"/>
        </w:rPr>
        <w:t>статьи 216</w:t>
      </w:r>
      <w:r>
        <w:rPr>
          <w:rFonts w:ascii="Times New Roman"/>
          <w:b w:val="false"/>
          <w:i w:val="false"/>
          <w:color w:val="000000"/>
          <w:sz w:val="28"/>
        </w:rPr>
        <w:t xml:space="preserve"> Бюджетного кодекса по согласованию с уполномоченным органом, осуществляющим регулирование и надзор финансового рынка и финансовых организаций, за исключением Национального оператора по управлению автомобильными дорогами и компании, осуществляющей функции управления объектами транспортной инфраструктуры столицы, для реализации инвестиционных проектов, перечень которых определяется в соответствии с </w:t>
      </w:r>
      <w:r>
        <w:rPr>
          <w:rFonts w:ascii="Times New Roman"/>
          <w:b w:val="false"/>
          <w:i w:val="false"/>
          <w:color w:val="000000"/>
          <w:sz w:val="28"/>
        </w:rPr>
        <w:t>пунктом 723</w:t>
      </w:r>
      <w:r>
        <w:rPr>
          <w:rFonts w:ascii="Times New Roman"/>
          <w:b w:val="false"/>
          <w:i w:val="false"/>
          <w:color w:val="000000"/>
          <w:sz w:val="28"/>
        </w:rPr>
        <w:t xml:space="preserve"> настоящих Правил, а также национальных холдингов и их дочерних организаций на реализацию проектов, предусматривающих финансирование банков второго уровня, или проектов, направленных на улучшение жилищных условий граждан в соответствии с законодательством Республики Казахстан о жилищных строительных сбережениях."; </w:t>
      </w:r>
    </w:p>
    <w:bookmarkEnd w:id="4"/>
    <w:bookmarkStart w:name="z9" w:id="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733</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"733. Заимствование местными исполнительными органами областей, городов республиканского значения, столицы осуществляется в виде получения бюджетных кредитов из республиканского бюджета на покрытие дефицита наличности за счет резерва Правительства Республики Казахстан на очередной финансовый год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а также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 для финансирования в установленном порядке отдельных мероприятий по содействию занятости, определенных в период действия чрезвычайного положения.";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735</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"735. Местный уполномоченный орган по государственному планированию области, города республиканского значения, столицы с учетом лимита долга местного исполнительного органа и перечня приоритетных (республиканских или местных) бюджетных инвестиционных проектов (программ) направляет на рассмотрение соответствующей бюджетной комиссии предложения по заимствованию местным исполнительным органом области, города республиканского значения, столицы путем выпуска государственных ценных бумаг для обращения на внутреннем рынке, а также для финансирования строительства жилья в рамках реализации государственных и правительственных программ, для финансирования в установленном порядке отдельных мероприятий по содействию занятости, определенных в период действия чрезвычайного положения и составляет проект решения маслихата о бюджете области, города республиканского значения, столицы на очередной финансовый год в установленном порядке.";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740</w:t>
      </w:r>
      <w:r>
        <w:rPr>
          <w:rFonts w:ascii="Times New Roman"/>
          <w:b w:val="false"/>
          <w:i w:val="false"/>
          <w:color w:val="000000"/>
          <w:sz w:val="28"/>
        </w:rPr>
        <w:t xml:space="preserve"> изложить в следующей редакции: </w:t>
      </w:r>
    </w:p>
    <w:bookmarkStart w:name="z14" w:id="8"/>
    <w:p>
      <w:pPr>
        <w:spacing w:after="0"/>
        <w:ind w:left="0"/>
        <w:jc w:val="both"/>
      </w:pPr>
      <w:r>
        <w:rPr>
          <w:rFonts w:ascii="Times New Roman"/>
          <w:b w:val="false"/>
          <w:i w:val="false"/>
          <w:color w:val="000000"/>
          <w:sz w:val="28"/>
        </w:rPr>
        <w:t xml:space="preserve">
      "740. На основании решения Бюджетной комиссии и утвержденных параметров дефицита местных бюджетов, а также для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 для финансирования в установленном порядке отдельных мероприятий по содействию занятости, определенных в период действия чрезвычайного положения местный уполномоченный орган по исполнению бюджета определяет и согласовывает с центральным уполномоченным органом по исполнению бюджета объемы и условия заимствования, а также размеры погашения и обслуживания долга, утверждаемых в местных бюджетах на очередной финансовый год,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Бюджетного кодекса.".</w:t>
      </w:r>
    </w:p>
    <w:bookmarkEnd w:id="8"/>
    <w:bookmarkStart w:name="z15" w:id="9"/>
    <w:p>
      <w:pPr>
        <w:spacing w:after="0"/>
        <w:ind w:left="0"/>
        <w:jc w:val="both"/>
      </w:pPr>
      <w:r>
        <w:rPr>
          <w:rFonts w:ascii="Times New Roman"/>
          <w:b w:val="false"/>
          <w:i w:val="false"/>
          <w:color w:val="000000"/>
          <w:sz w:val="28"/>
        </w:rPr>
        <w:t>
      2. Департаменту государственного заимствования Министерства финансов Республики Казахстан (Кенбеил Д.М.) в установленном законодательством порядке обеспечить:</w:t>
      </w:r>
    </w:p>
    <w:bookmarkEnd w:id="9"/>
    <w:bookmarkStart w:name="z16"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7" w:id="1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1"/>
    <w:bookmarkStart w:name="z18" w:id="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2"/>
    <w:bookmarkStart w:name="z19" w:id="1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bookmarkStart w:name="z21" w:id="14"/>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