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8fd1" w14:textId="7908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8 сентября 2020 года № 358. Зарегистрирован в Министерстве юстиции Республики Казахстан 9 сентября 2020 года № 21188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22)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февраля 2013 года № 77-ө-м "Об утверждении Единого тарифно-квалификационного справочника работ и профессий рабочих (выпуск 22)", зарегистрирован в Реестре государственной регистрации нормативных правовых актов за № 8361, опубликован 6 мая 2014 года за № 87 (27708) в газете "Казахстанская правда").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вице-министра труда и социальной защиты населения Республики Казахстан Сарбасова А. 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труда 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2020 года № 358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22)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22) (далее – ЕТКС (выпуск 22) содержит работы по производству и ремонту летательных аппаратов, двигателей и их оборудования.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(выпуск 22) разработан Министерством труда и социальной защиты населения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 (выпуск 22).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и ремонту летательных аппаратов, двигателей и их оборудования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Слесарь-механик по ремонту авиационных приборов, 3 разряд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авиационных приборов средней сложности;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комплектности приборного оборудования, снятого с летательного аппарата, основных неисправностей деталей ремонтируемых авиационных приборов;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испытание несложных приборов;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мягкими припоями, распайка отдельных элементов электро-схем;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электро-жгутов для электрических приборов;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расконсервация и консервация авиационных приборов средней сложности;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авиационных приборов, при помощи испытательных установок и стендов, технической документации;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слесарно-монтажных работ.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конструкцию несложных авиационных приборов;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 снятых узлов приборного оборудования;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авиационных приборов, основные сведения о системе допусков и посадок, параметрах обработки поверхностей;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при ремонте приборов, притирочных, уплотнительных, смазочных, изоляционных материалов и материалов, применяемых для очистки деталей;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металлов, сплавов и неметаллических материалов;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коррозии металлов и способы ее предупреждения, технологию пайки и составы припоев;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основных электроремонтных работ;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основного слесарного и контрольно- измерительного инструмента;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несложных стендов и установок для проверки авиационных приборов;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 и электротехники.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Примеры работ: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амперметры, вольтметры, сигнализаторы давления - разборка, ремонт;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добавочных сопротивлений – распайка;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угловых линейных перемещений - ремонт, сборка;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манометры воздушные и гидравлические - ремонт, сборка;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переключатели простые - разборка, ремонт;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приемники давления – ремонт;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рамы амортизационные авиационных приборов, панели амортизационные, посадочные площадки - ремонт, крепление;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указатели приборов контроля воздуха - разборка, ремонт;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шланги кислородного оборудования - проверка, замена;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электронные блоки системы автоматики - разборка.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Слесарь-механик по ремонту авиационных приборов, 4 разряд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работ: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регулировка и испытание авиационных приборов средней сложности, кислородной аппаратуры и устройств противопожарных систем;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монтажных проводов и радиоэлементов;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сложных авиационных приборов;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ремонтируемых приборов;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в работе обслуживаемого оборудования, стендов и приборов;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карт, формуляров и аттестатов ремонта.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Должен знать: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принцип работы, места установки и крепления авиационных приборов, кислородной аппаратуры и противопожарного оборудования на ремонтируемых летательных аппаратах и двигателях;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неисправности ремонтируемых приборов и методы их устранения, технологию ремонта, сборки, регулировки и испытания ремонтируемых авиационных приборов средней сложности;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приборного оборудования;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ремонтируемые авиационные приборы;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регулирования и проверки ремонтируемых авиационных приборов и агрегатов;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основные способы обработки металлов, сплавов и неметаллических материалов, применяемых в приборном оборудовании;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свойства, марки, назначение притирочных, смазочных, уплотнительных и основных материалов;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устройство, принцип действия, правила эксплуатации испытательных стендов и поверочной аппаратуры средней сложности;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документацию;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приемосдаточных актов;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механики и электротехники;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автоматики, гироскопии.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Примеры работ: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акселерометры - ремонт, сборка;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автопилота – разборка;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баpo-cпидографы - ремонт, сборка;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питания – сборка;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фазо-чувствительного выпрямителя – сборка;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фильтров - ремонт, сборка;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датчики вибрации, высоты, скорости, скоростного напора – ремонт;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датчики индукционные курсовых систем и курсовертикалей - ремонт;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датчики углов атаки и скольжения - ремонт, сборка, регулирование;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керосино - меры, масломеры - ремонт, сборка, проверка;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курсо - вертикаль – разборка;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термометры турбостартеров – ремонт;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указатели поворота, тахометров, регулятора температуры - ремонт, сборка.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Слесарь-механик по ремонту авиационных приборов, 5 разряд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регулирование и испытание сложных авиационных приборов, механизмов и устройств авиационной техники;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отладка устройств кислородной аппаратуры;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гироузлов и гироскопов на балансировочной машине;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работоспособности авиационных приборов на летательном аппарате;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интегральных схем;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причин, вызывающих неисправность авиационных приборов;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приспособлений и установок для регулирования и испытания авиационных приборов;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работ, а также шлифовки, притирки и полировки с обеспечением 6-7 квалитетов поверхности авиационных изделий;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градуировка, тарировка применяемых стендов и поверочных установок.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принцип действия, технические данные и правила эксплуатации авиационных приборов, кислородной аппаратуры;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гироскопа и классификацию гироскопических приборов;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элементов автоматики;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технологию ремонта, сборки, регулирования, доводки приборного оборудования;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неисправности авиационных приборов и методы их устранения;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дефектации приборов, методы дефектации и восстановления антикоррозийных и лакокрасочных покрытий деталей авиационных приборов, виды термообработки металлов;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приборного оборудования;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принцип действия, правила регулирования и эксплуатации сложных и точных инструментов и приспособлений, стендов и проверочных установок, нормативные документы по доработкам, не включенные в технологию ремонта;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электромеханики, гироскопии, оптики, электроники.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Примеры работ: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автоматическая система управления - ремонт, сборка отдельных приборов;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датчиков скоростного напора - ремонт, сборка;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истинно-воздушной скорости - ремонт, сборка;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коррекции и связи - ремонт, сборка;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сигналов готовности - ремонт, сборка;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согласования гиро-вертикалей - ремонт, сборка;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высотомеры, сигнализаторы высоты – сборка;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гидро-полукомпасы - ремонт, сборка, регулировка;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датчики оборотов вала двигателя, тахометра - ремонт, сборка, регулирование;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датчики топливомеров - ремонт, сборка;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манометры электрические, дистанционные унифицированные -ремонт, сборка, регулирование;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самописцы - ремонт, регулирование;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указатели крена и тангажа, сигнализаторы нарушения питания - ремонт, сборка;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фоточувствительные выпрямители - ремонт, регулирование;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фоточувствительные элементы астрокомпасов - ремонт, сборка;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часы авиационные, хронометры - ремонт, сборка.</w:t>
      </w:r>
    </w:p>
    <w:bookmarkEnd w:id="121"/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Слесарь-механик по ремонту авиационных приборов, 6 разряд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Характеристика работ: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доводка, регулирование и испытание авиационных приборов повышенной сложности;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повышенной сложности и точности;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регулирование и испытание с использованием электронных систем измерения отдельных элементов приборов автоматики;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радиоэлементов;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механических элементов авиационных приборов по 6-7 квалитетам;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сложных приборных систем;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контрольно-измерительной аппаратуры, приборов, стендов;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поблочная настройка агрегатов в системах авиационного оборудования.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Должен знать: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ремонтируемых приборов;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авиационных приборов в системах, технологию ремонта, сборки, регулирования и доводки сложного приборного оборудования, причины появления неисправностей в авиационных приборах, их виды и способы устранения;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и юстировки оптико-механических агрегатов, процессы испытания сложных авиационных приборов и аппаратуры на летательном аппарате;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комплектность систем аэронавигации, принцип их действия;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механической обработки материалов, применяемых в конструкциях авиационных приборов, сложные монтажные и принципиальные схемы;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сертифицированных изделиях;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электромеханики, гироскопии, оптики, электроники, радиотехники, измерительной техники.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Требуется техническое и профессиональное (среднее специальное и среднее профессиональное) образование.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авиагоризонты - ремонт, регулирование;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углов атаки и перегрузок - ремонт, регулирование, испытание, доводка;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автопилотов - ремонт, регулирование и испытание в соответствии с техническими условиями;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контроля типа "ИВ" - регулировка в соответствии техническими условиями, испытание доводка;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аэро – фото - аппаратура - регулирование, юстировка и испытание на летательном аппарате;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курсо - вертикаль - проверка и регулирование;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приборы точной курсовой системы - ремонт, регулирование, испытание, доводка;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типа "АНУ", "ИВУ" - ремонт, регулирование, испытание, доводка;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сигнализаторы давления типа "СДУ", "ССА", датчиков систем "ДАС" - ремонт, доводка и испытание;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воздушных сигналов - ремонт, сборка.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Слесарь-механик по ремонту авиационных приборов, 7 разряд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Характеристика работ: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регулирование, доводка, испытание особо сложных серийных авиационных приборов и систем на стендах;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 регулирование систем автоматики;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годности (отбраковка) сложного приборного оборудования;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всех видов неисправностей авиационных приборов;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обслуживаемого сложного оборудования, стендов и приборов.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Должен знать: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принцип действия и правила эксплуатации сложной аппаратуры, особенности ремонта сложной микроэлектронной аппаратуры;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построения систем управления на базе микропроцессорной техники;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контрольно-измерительных приборов и диагностической аппаратуры, созданных на базе микропроцессорной техники;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 и схем, основы аэронавигации, теории автоматического регулирования;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сложными сборочными чертежами, электрическими и принципиальными схемами;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Требуется техническое и профессиональное (среднее специальное и среднее профессиональное) образование.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Примеры работ: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высотомеры электромеханические - испытание и доводка;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расходомеры, топливомеры, геро-скопические приборы - испытание и доводка;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автоматического управления - регулирование, испытание;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воздушных сигналов - регулирование, испытание;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инерционные - ремонт, сборка, регулирование;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курсо-вертикали, ограничения сигналов - ремонт, регулирование.</w:t>
      </w:r>
    </w:p>
    <w:bookmarkEnd w:id="173"/>
    <w:bookmarkStart w:name="z18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Слесарь-механик по ремонту авиационных приборов, 8 разряд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Характеристика работ: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регулирование, доводка, испытание сложных приборных систем и комплексов летательных аппаратов первых cepий, новых типов;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(определение степени годности) сложных авиационных электронных приборов, автоматики и микроэлектронной аппаратуры;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сложных неисправностей в авиационных приборах и выбор методов их устранения;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неисправностей и ремонт обслуживаемого сложного оборудования, стендов и приборов;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балансировка инерциальной системы.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Должен знать: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ремонтируемых приборных систем и комплексов, технические условия на ремонт и доводку приборного оборудования;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обслуживаемого оборудования, стендов, приборов, методы испытания и регулирования сложных приборов на летательных аппаратах;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построения систем управления на базе микропроцессорной техники, теорию автоматического регулирования;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сложными принципиальными, электрическими, интегральными схемами, сборочными чертежами, контрольно-измерительной аппаратурой.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Требуется техническое и профессиональное (среднее специальное и среднее профессиональное) образование.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Примеры работ: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 навигационный - комплексные испытания и доводка;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автоматического управления – доводка;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инерциальные – испытание, доводка;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и измерительные комплексы курсовертикалей - испытание, доводка;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центральные гировертикали - доводка.</w:t>
      </w:r>
    </w:p>
    <w:bookmarkEnd w:id="192"/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Слесарь–сборщик авиационных приборов, 3 разряд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Характеристика работ: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механических и слесарно-сборочных операций при доводке и подгонке деталей, входящих в сборку (запрессовка штифтов, крепление винтами, клейка деталей, промывка деталей, сборочных единиц в спирто-бензиновой смеси);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трансформаторов (заполнение окна катушки пластинами, выравнивание пластин сердечника по торцу, лужение проводов каркаса окунанием в расплавленный припой, промазка щелей между каркасами и магнито-проводом клеем, стяжка и опайка лентой магнито-проводов);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электросхем средней сложности;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выполненных слесарно-сборочных работ контрольно-измерительными инструментом и приборами.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Должен знать: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несложных электромонтажных, сборочных и слесарно-сборочных работ;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требования, предъявляемые к собираемым единицам;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механических и электрических свойствах черных и цветных металлов и сплавов, пластмасс, оргстекла, изоляционных материалов, обмоточных проводов, красок для контровки;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полупроводниках и диэлектриках, марки электропроводов, применяемых в приборостроении, условия применения разных марок припоев, флюсов, клеев, масел;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используемых слесарно-сборочного, разметочного и контрольно-измерительного инструмента и приборов;</w:t>
      </w:r>
    </w:p>
    <w:bookmarkEnd w:id="204"/>
    <w:bookmarkStart w:name="z21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монтажных и электрических схем, параметры допусков и посадок;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Примеры работ: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добавочных сопротивлений – сборка;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конденсаторов - сборка и проверка;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угловых и линейных перемещений – сборка;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манометры воздушные и гидравлические – сборка;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реле биметаллические - сборка.</w:t>
      </w:r>
    </w:p>
    <w:bookmarkEnd w:id="212"/>
    <w:bookmarkStart w:name="z219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Слесарь–сборщик авиационных приборов, 4 разряд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узлов и агрегатов авиационных приборов средней сложности с необходимым регулированием и динамическая балансировка гиро - моторов, гироскопов;</w:t>
      </w:r>
    </w:p>
    <w:bookmarkEnd w:id="215"/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регулирование сборочных единиц на стендах;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слесарная доводка деталей авиационных приборов до обеспечения усилий посадки приборных шарикоподшипников;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намотка и сборка сложных и точных потенциометров из драгоценных металлов;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устранение дефектов в сборочных единицах в процессе их работы.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собираемых приборов, механизмов и устройств, технические условия на их сборку;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испытаний собираемых приборов; 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пользования, регулирования и отладки специальной электроизмерительной аппаратуры;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уравновешивания чувствительных элементов авиационных приборов, балансировки гиро-моторов вручную и на установках;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сборки, механического и электрического регулирования приборов;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элементов автоматики; 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оборудования, инструмента, приспособлений, и стендов;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сложными сборочно-монтажными чертежами и электро-схемами;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гироскопии, автоматического регулирования, механики, электротехники.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230"/>
    <w:bookmarkStart w:name="z23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акселерометры - сборка, регулирование;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астро-компасы - сборка и регулирование фазо-чувствительных элементов;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скоростного напора - сборка и регулирование;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гиро-полукомпасы - сборка и регулирование;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гироскопические сборочные единицы - сборка с доводкой деталей и регулирование;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датчики системы автоматического управления-сборка и регулирование;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датчики углов атаки и скольжения - сборка и регулирование;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кислородные приборы - сборка и регулирование механизмов;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реле - распределители сигналов - сборка и регулирование;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рулевые приводы электрогидравлические и электромеханические - сборка и регулирование;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самописцы - сборка с доводкой технических параметров;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топливомеры, автоматы центровки - сборка и регулирование;</w:t>
      </w:r>
    </w:p>
    <w:bookmarkEnd w:id="242"/>
    <w:bookmarkStart w:name="z2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усилители, сельсины - сборка и регулирование.</w:t>
      </w:r>
    </w:p>
    <w:bookmarkEnd w:id="243"/>
    <w:bookmarkStart w:name="z25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Слесарь–сборщик авиационных приборов, 5 разряд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отладка и настройка: лазерных гироскопических устройств, чувствительных точных приборных блоков бортовых вычислителей, коммутационной аппаратуры с наладкой и доводкой автоматов;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кислородных и противопожарных приборов и аппаратуры с доводкой характеристик по соответствующим техническим условиям;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доводка деталей прецизионных устройств;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тарировка проверочных стендов, установок, приспособлений, приборов;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наладка, регулирование специального оборудования и проведение регламентных работ при его обслуживании;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оптических приборов.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Должен знать: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собираемых приборов, механизмов, устройств, аппаратуры;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их сборку и регулирование, конструкцию поверочных стендов, установок, приспособлений и способы их ремонта и наладки;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авиационных приборов и их взаимодействие с иными системами;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электрического, механического и комплексного регулирования авиационных приборов и агрегатов;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и наладки вспомогательного оборудования;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дефектов приборных систем, особенности сборки авиационных приборов принципиально различных конструкций;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электротехники, электроники, гироскопии, оптики.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Требуется техническое и профессиональное (среднее специальное и среднее профессиональное) образование.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Примеры работ: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регистрации параметров - сборка и регулировка блоков и устройств;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автопилотов - сборка, регулирование, настройка;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астросредств - сборка, регулирование;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входных сигналов - сборка, регулирование;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курсовых систем, курсовертикалей и инерциальных систем - сборка, регулирование;</w:t>
      </w:r>
    </w:p>
    <w:bookmarkEnd w:id="266"/>
    <w:bookmarkStart w:name="z2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блоки решающие - сборка с проверкой параметров;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вариометры - сборка, регулирование;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вычислительные устройства - сборка, регулирование;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датчики высоты, скорости, скоростного напора-сборка, регулирование;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датчики угловых скоростей – сборка;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измерители, измерительная аппаратура - сборка, контроль параметров;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редукторы кислородные - сборка, регулирование.</w:t>
      </w:r>
    </w:p>
    <w:bookmarkEnd w:id="273"/>
    <w:bookmarkStart w:name="z28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Слесарь–сборщик авиационных приборов, 7 разряд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Характеристика работ: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доводка, механическая и электрическое регулирование и настройка сложных серийных авиационных приборов, приборных систем и автоматов;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обработка, подгонка и доводка деталей и узлов авиационных приборов по 5-6 квалитетам;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управляющих приборных систем с помощью специальных тестовых программ;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сборки и монтажа входящих узлов и механизмов авиационных приборов с устранением выявленных дефектов;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балансировочных работ во всех плоскостях на специальных установках и вручную;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 особо точных карданных узлов, подвесов, гироскопических систем;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поплавковых особо чувствительных и сложных гироскопических устройств, весовых имитаторов и подвижной системы с тремя степенями свободы по трем осям на балансировочных стендах (специальные ножи, устройства, рамы) с произведением расчетов с заданной степенью точности;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выставка осевых натягов в подшипниковых узлах, гиросистемах, доводка посадочных мест под подшипники с обеспечением высокой точности по геометрическим параметрам (2-5 микрометров);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выставка осевых и радиальных люфтов, зазоров с применением стандартного оборудования и специальных измерительных средств с использованием специальной оснастки;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 целью обеспечения заданных характеристик гироскопических систем (уходов, крутизны нулевых сигналов) и проведение контрольных испытаний, собираемых аппаратуры, оснастки и оборудования;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технических паспортов на авиационные изделия и сдача готовой продукции заказчику.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Должен знать: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принцип действия собираемых сложных и точных авиационных механизмов, приборов и систем;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их регулирования, технические условия на сборку и регулирование собираемых приборов;</w:t>
      </w:r>
    </w:p>
    <w:bookmarkEnd w:id="289"/>
    <w:bookmarkStart w:name="z2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построения систем управления на базе микропроцессорной техники;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точных слесарно-доводочных работ;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балансировки особо точных механизмов;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и проведения поплавковой балансировки особо чувствительных и сложных систем, маятниковой коррекции;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основных контрольно-измерительных приборов, стендов и диагностической аппаратуры;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автоматического регулирования, механики, электромеханики, электроники, гироскопии, оптики;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изделиям.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Требуется техническое и профессиональное (среднее специальное и среднее профессиональное) образование.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Примеры работ: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авиагоризонты комбинированные - сборка, проверка, регулирование;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автопилоты серийных конструкций - окончательная сборка, регулирование и проверка параметров по техническим условиям;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системы автоматического управления - сборка, регулирование;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гиро - стабилизаторы - сборка, регулирование;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гиро - централи, гиро - платформы, гиро - вертикали - сборка, регулирование; 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курсовертикали - сборка, регулирование;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потенциометры сложные, особо точные из проводов драгоценных металлов – сборка;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пилотажно-навигационные - сборка, регулирование технических параметров;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топливомеры, расходомеры - сборка, регулирование;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централи скорости и высоты типа "ЦВС" - сборка, регулирование.</w:t>
      </w:r>
    </w:p>
    <w:bookmarkEnd w:id="308"/>
    <w:bookmarkStart w:name="z315" w:id="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Слесарь–сборщик авиационных приборов, 8 разряд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работ: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доводка, механическое и электрическое регулирование и настройка сложных опытных авиационных приборов, приборных систем и автоматов;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ручная подгонка и доводка деталей и узлов авиационных приборов с большим количеством размеров по 1-5 квалитетам;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выставка oceвых люфтов в гироскопических приборах высокой точности;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и динамическая балансировка деталей, узлов и механизмов особо точных авиационных приборов;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балансировка инерциальных систем;</w:t>
      </w:r>
    </w:p>
    <w:bookmarkEnd w:id="315"/>
    <w:bookmarkStart w:name="z32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регулирование и проверка параметров сложных и точных авиационных приборов с выявлением и устранением их неисправностей;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работ по неотработанным чертежам и электро-схемам;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проведение контрольных испытаний измерительной и контрольной аппаратуры, оснастки, балансировочных станков и установок;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 при выполнении работ.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Должен знать: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назначение, принцип действия и условия работы сложных авиационных приборов и систем управления;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электрического, механического и комплексного регулирования сложных авиационных приборных систем управления, средств измерения высокой точности;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сборки, регулировки, настройки, контроля и испытаний сборочных единиц, особенности проведения сборочно-регулировочных работ особой точности.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Требуется техническое и профессиональное (среднее специальное и среднее профессиональное) образование.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автопилоты опытных конструкций, первых серий - окончательная сборка, регулирование;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гиро-вертикали центральные - окончательная сборка, регулирование.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информационный комплекс вертикали и курса - сборка, регулирование, проверка параметров;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инерциальная система - сборка, проверка, регулирование.</w:t>
      </w:r>
    </w:p>
    <w:bookmarkEnd w:id="329"/>
    <w:bookmarkStart w:name="z336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Дефектовщик авиационной техники, 2 разряд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крепежных деталей (нормалей);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технического состояния простых крепежных деталей, состояния лакокрасочного покрытия и лакового покрытия электро- и радиоэлементов, печатных плат, паяных соединений;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простых узлов и крепежных деталей под руководством дефектовщика авиационной техники более высокой квалификации;</w:t>
      </w:r>
    </w:p>
    <w:bookmarkEnd w:id="334"/>
    <w:bookmarkStart w:name="z34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и опломбирование простых крепежных деталей.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нормали, применяемые при ремонте двигателей, радиооборудования, летательных аппаратов, спецоборудования и авиационных приборов;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резьбовых соединений и основные сведения о простых крепежных деталях;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маркировке и клеймению простых крепежных деталей.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Примеры работ: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заглушки - проверка наличия на изделиях после их испытания;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контровки агрегатов разъемных соединений - проверка наличия;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профили облицовочные и пластины – дефектация;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шайбы, гайки, болты - дефектация.</w:t>
      </w:r>
    </w:p>
    <w:bookmarkEnd w:id="344"/>
    <w:bookmarkStart w:name="z35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Дефектовщик авиационной техники, 3 разряд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(определение технического состояния) простых деталей, узлов и агрегатов авиадвигателей, летательных аппаратов, приборного, электро, радио и специального оборудования с применением необходимых измерительных, оптических и электроизмерительных инструментов и приборов (индикатор, омметр, мегометр, амперметр, вольтметр, тестер);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комплектования узлов и агрегатов;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ремонта простых дефектуемых изделий;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входной контроль коммутационной аппаратуры;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магнитный контроль несложных крепежных деталей, деталей цилиндрической формы;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технической документации на ремонт деталей и узлов авиационной техники.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ремонтируемом летательном аппарате, авиадвигателе или системе вооружения;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дефектуемых простых деталей, узлов, агрегатов и приборов;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их работы и технологию ремонта, характерные дефекты простых деталей и узлов, характеристику основных видов износа деталей, основные сведения о коррозии металлов;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коррозии и способы защиты от нее, основные сведения о допусках и посадках, металлах, сплавах и неметаллических материалах дефектуемых изделий;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несложные принципиальные, монтажные и полумонтажные схемы, основные сведения о неразрушающих методах контроля;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измерительного инструмента и приборов, применяемых при дефектации, правила их эксплуатации.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48. Примеры работ: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болты стыка отъемной части крыла – дефектация;</w:t>
      </w:r>
    </w:p>
    <w:bookmarkEnd w:id="361"/>
    <w:bookmarkStart w:name="z368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болты, втулки, пальцы - дефектация на магнитном дефектоскопе;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бортовые стрелы, специальные подвески, шкворневые головки – дефектация;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бытовое санитарное, погрузочное, аварийное, спасательное оборудование – дефектация;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маслосистемы (ленты, угольники, тройники, кронштейны) и топливной системы (фланцы, краны, хомуты, уголки) – дефектация;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каркасы, обшивки приборных досок, крепежные кольца авиаприборов – дефектация;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капоты, кронштейны, плафоны, столы, перегородки - дефектация.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лабиринты, корпусные детали, колеса турбин, крыльчатки - визуальный осмотр;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лаковые покрытия печатных плат, печатные проводники - дефектация в ультрафиолетовых лучах;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лопатки компрессоров и турбин - геометрический обмер;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маслонасосы, гидроцилиндры откачивающих насосов – дефектация;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панели лицевые радиоблоков, радиоэлементов – дефектация;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пружины - снятие характеристик;</w:t>
      </w:r>
    </w:p>
    <w:bookmarkEnd w:id="373"/>
    <w:bookmarkStart w:name="z38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разъемные соединения узлов, агрегатов и отдельных элементов двигателей, осуществляемые при помощи болтов, винтов, шпилек, шпонок, штифтов - контроль, приемка;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резино-технические изделия - обмер, дефектация;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реле, контакторы - входной контроль;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трубопроводы гидрогазовой, топливной, пожарной, дренажной систем – дефектация;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цилиндры, поршни, направляющие втулки, толкатели газораспределения, гнезда подшипников - подсчет зазоров между сочленяемыми деталями;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электромагниты, арматура, электролампы, электро-щитки, электро-коробки, штепсельные разъемы, антенны - дефектация с замером оммаических сопротивлений, сопротивления изоляции.</w:t>
      </w:r>
    </w:p>
    <w:bookmarkEnd w:id="379"/>
    <w:bookmarkStart w:name="z386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Дефектовщик авиационной техники, 4 разряд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Характеристика работ: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технического состояния деталей, узлов, агрегатов средней сложности авиадвигателей, летательных аппаратов, приборного, электрического, радиоэлектронного, специального оборудования и систем вооружения с применением необходимого измерительного инструмента, и приборов;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деталей средней сложности на магнитном и люминесцентном дефектоскопах;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способа ремонта деталей и узлов средней сложности;</w:t>
      </w:r>
    </w:p>
    <w:bookmarkEnd w:id="384"/>
    <w:bookmarkStart w:name="z39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оформления документации на авиадвигатели, летательные аппараты, системы вооружения и электрическое, радиоэлектронное, специальное оборудование;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составление перечней работ на доработку деталей и узлов средней сложности авиадвигателей, летательных аппаратов, приборного, электрического, радиоэлектронного, специального оборудования и систем вооружения.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Должен знать: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назначение, принцип действия, места установки и правила эксплуатации деталей, узлов, агрегатов и оборудования ремонтируемой авиатехники;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отбраковку деталей, узлов, агрегатов и приборов материальной части авиатехники, характерные дефекты деталей и узлов средней сложности;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демонтажа и разборки дефектуемых деталей и узлов, механические свойства авиационных материалов;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термообработки и сварки металлов и сплавов, государственные стандарты на системы допусков и посадок, правила выбора антикоррозийных покрытий;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управления основной аппаратурой неразрушающих методов контроля, основы теории и области применения магнитного, токовихревого, ультразвукового и жидкостного контроля;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радиолокации, радиотехники, электротехники, механики, методики применения различных методов контроля;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формуляров, паспортов, аттестатов и бюллетеней на дефектуемые изделия.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Примеры работ: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авиадвигателя - контроль стыковки соединений, герметизации;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мягкие, топливные – дефектация;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авиационных радиостанций, радиокомпасов - дополнительная разборка, дефектация;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бензонасосы мембранные – дефектация;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винты воздушные типа "НВ-9" – дефектация;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вентиляторы, фильтры вертолетных двигателей – дефектация;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воспламенители, отражатели, фронтовые устройства, обтекатели, форсажные камеры, смесители, коки – дефектация;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двигатели поршневые малой мощности - комплексная дефектация;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детали пенопластовые сложной конструкции, чехлы герметизации – дефектация;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детали планеров летательных аппаратов, несъемные узлы - дефектация с применением переносного магнитного дефектоскопа;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каретки, замки входных дверей и багажных люков – дефектация;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камеры сгорания, коллекторы форсажные – дефектация;</w:t>
      </w:r>
    </w:p>
    <w:bookmarkEnd w:id="407"/>
    <w:bookmarkStart w:name="z41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лопатки турбин и компрессоров - токовихревой и ультразвуковой контроль;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маслонасосы и агрегаты высокого давления и высокой производительности - дефектация с применением измерительных и оптических приборов;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пружины - дефектация под нагрузкой;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стойки пружинные, каркасы и обшивки полов – дефектация;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трубопроводы - цветная дефектоскопия;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шатуны, поршни, цилиндры, нагнетатели, коленчатые валы – дефектация;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электрооборудование несъемное: электрожгуты, радиокабели – дефектация;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электрооборудование и агрегаты: генераторы, электродвигатели, контакторы, реле звонков и сирен, автомат защиты сети – дефектация;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электроцепи - дефектация с контролем качества пайки.</w:t>
      </w:r>
    </w:p>
    <w:bookmarkEnd w:id="416"/>
    <w:bookmarkStart w:name="z423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Дефектовщик авиационной техники, 5 разряд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технического состояния и определение вида ремонта летательных аппаратов легкого типа;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систем и агрегатов летательных аппаратов среднего типа серийных образцов;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сложных и точных узлов и агрегатов, спецоборудования летательных аппаратов в полном объеме с учетом всех доработок и изменений по сериям;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полная дефектация двигателей средней мощности;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статической уравновешенности деталей летательных аппаратов;</w:t>
      </w:r>
    </w:p>
    <w:bookmarkEnd w:id="423"/>
    <w:bookmarkStart w:name="z430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микрометрического обмера сложных и точных деталей летательных аппаратов в соответствии с технологией;</w:t>
      </w:r>
    </w:p>
    <w:bookmarkEnd w:id="424"/>
    <w:bookmarkStart w:name="z43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и схем на доработку деталей и узлов двигателей летательных аппаратов и их оборудования;</w:t>
      </w:r>
    </w:p>
    <w:bookmarkEnd w:id="425"/>
    <w:bookmarkStart w:name="z432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летательных аппаратов легкого типа и заполнение нивелировочных карт;</w:t>
      </w:r>
    </w:p>
    <w:bookmarkEnd w:id="426"/>
    <w:bookmarkStart w:name="z433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 током спецоборудования летательных аппаратов в целях контроля монтажа и выявления неисправностей приборов и кислородной аппаратуры при работающих двигателях или на стендах, агрегатов радиолокационного оборудования на плавность хода, биение, люфты и иное;</w:t>
      </w:r>
    </w:p>
    <w:bookmarkEnd w:id="427"/>
    <w:bookmarkStart w:name="z434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и дефектация сложных систем и агрегатов авиационного вооружения;</w:t>
      </w:r>
    </w:p>
    <w:bookmarkEnd w:id="428"/>
    <w:bookmarkStart w:name="z435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карточек учета отказов в работе дефектов изделий летательных аппаратов.</w:t>
      </w:r>
    </w:p>
    <w:bookmarkEnd w:id="429"/>
    <w:bookmarkStart w:name="z436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430"/>
    <w:bookmarkStart w:name="z437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летательных аппаратов легкого типа и дефектуемых систем и агрегатов средних и летательных аппаратов среднего типа серийных образцов;</w:t>
      </w:r>
    </w:p>
    <w:bookmarkEnd w:id="431"/>
    <w:bookmarkStart w:name="z438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ремонтируемых летательных аппаратов, двигателей и их оборудования;</w:t>
      </w:r>
    </w:p>
    <w:bookmarkEnd w:id="432"/>
    <w:bookmarkStart w:name="z439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монтажа, демонтажа, дефектации и ремонта спецоборудования летательных аппаратов, отличия в проведении монтажа, демонтажа оборудования летательных аппаратов среднего типа по сериям, методы дефектации антикоррозийных покрытий, особенности неразрушающих методов контроля деталей летательных аппаратов и методы их оптимального применения;</w:t>
      </w:r>
    </w:p>
    <w:bookmarkEnd w:id="433"/>
    <w:bookmarkStart w:name="z440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эксплуатационного регулирования применяемой контрольно-измерительной аппаратуры;</w:t>
      </w:r>
    </w:p>
    <w:bookmarkEnd w:id="434"/>
    <w:bookmarkStart w:name="z441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и регулирования испытательных стендов и установок, применяемых при ремонте деталей, узлов и агрегатов летательных аппаратов;</w:t>
      </w:r>
    </w:p>
    <w:bookmarkEnd w:id="435"/>
    <w:bookmarkStart w:name="z442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износа и восстановления деталей летательных аппаратов, особенности лабораторных методов контроля деталей летательных аппаратов, конструктивные особенности систем вооружения;</w:t>
      </w:r>
    </w:p>
    <w:bookmarkEnd w:id="436"/>
    <w:bookmarkStart w:name="z443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радиотехники, электротехники, электроники, баллистики в объеме выполняемой работы.</w:t>
      </w:r>
    </w:p>
    <w:bookmarkEnd w:id="437"/>
    <w:bookmarkStart w:name="z444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Примеры работ:</w:t>
      </w:r>
    </w:p>
    <w:bookmarkEnd w:id="438"/>
    <w:bookmarkStart w:name="z44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перекоса, редукторы силовых установок вертолетов – дефектация;</w:t>
      </w:r>
    </w:p>
    <w:bookmarkEnd w:id="439"/>
    <w:bookmarkStart w:name="z44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авиакомпрессоры, вакуумнасосы, подкачивающие топливные насосы – дефектация;</w:t>
      </w:r>
    </w:p>
    <w:bookmarkEnd w:id="440"/>
    <w:bookmarkStart w:name="z44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вооружения - дефектация, проверка электрических параметров;</w:t>
      </w:r>
    </w:p>
    <w:bookmarkEnd w:id="441"/>
    <w:bookmarkStart w:name="z44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баки мягкие – дефектация;</w:t>
      </w:r>
    </w:p>
    <w:bookmarkEnd w:id="442"/>
    <w:bookmarkStart w:name="z44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автоматики, механизмы набора каналов, барабанные переключатели, направленные антенны - дефектация с дополнительной разборкой;</w:t>
      </w:r>
    </w:p>
    <w:bookmarkEnd w:id="443"/>
    <w:bookmarkStart w:name="z45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винты воздушные турбовинтовых самолетов – дефектация;</w:t>
      </w:r>
    </w:p>
    <w:bookmarkEnd w:id="444"/>
    <w:bookmarkStart w:name="z45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генераторы, преобразователи, электронные блоки, панели запуска, стартеры – дефектация;</w:t>
      </w:r>
    </w:p>
    <w:bookmarkEnd w:id="445"/>
    <w:bookmarkStart w:name="z45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каркасы, обшивки полов, панели среднего типа летательных аппаратов – дефектация;</w:t>
      </w:r>
    </w:p>
    <w:bookmarkEnd w:id="446"/>
    <w:bookmarkStart w:name="z45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корпусы, диски, лопатки компрессоров и турбин – дефектация, ультразвуковой контроль;</w:t>
      </w:r>
    </w:p>
    <w:bookmarkEnd w:id="447"/>
    <w:bookmarkStart w:name="z45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корпусы смесителей, арматура регулируемых сопел – дефектация;</w:t>
      </w:r>
    </w:p>
    <w:bookmarkEnd w:id="448"/>
    <w:bookmarkStart w:name="z45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коробки приводов агрегатов, узлов газораспределения – дефектация;</w:t>
      </w:r>
    </w:p>
    <w:bookmarkEnd w:id="449"/>
    <w:bookmarkStart w:name="z45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кресла для пилотов и пассажирские – дефектация;</w:t>
      </w:r>
    </w:p>
    <w:bookmarkEnd w:id="450"/>
    <w:bookmarkStart w:name="z45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лампы генераторные и модуляторные - проверка параметров;</w:t>
      </w:r>
    </w:p>
    <w:bookmarkEnd w:id="451"/>
    <w:bookmarkStart w:name="z45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лопатки компрессоров и турбин – ультразвуковой контроль;</w:t>
      </w:r>
    </w:p>
    <w:bookmarkEnd w:id="452"/>
    <w:bookmarkStart w:name="z45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люки багажные, замки входных дверей – дефектация;</w:t>
      </w:r>
    </w:p>
    <w:bookmarkEnd w:id="453"/>
    <w:bookmarkStart w:name="z46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обшивка герметичных кабин – дефектация;</w:t>
      </w:r>
    </w:p>
    <w:bookmarkEnd w:id="454"/>
    <w:bookmarkStart w:name="z46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регуляторы центробежные, сигнализаторы оборотов – дефектация;</w:t>
      </w:r>
    </w:p>
    <w:bookmarkEnd w:id="455"/>
    <w:bookmarkStart w:name="z46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трапы надувные – дефектация;</w:t>
      </w:r>
    </w:p>
    <w:bookmarkEnd w:id="456"/>
    <w:bookmarkStart w:name="z46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узлы и участки летательных аппаратов: центральный пульт, каретки закрылков, негерметичная часть фюзеляжа, панели защиты тяг управления, створки коробов отопления и вентиляции, панели и накладки центроплана, капоты, отъемная часть крыла, высотная, топливная гидрогазовая и пожарная системы – дефектация;</w:t>
      </w:r>
    </w:p>
    <w:bookmarkEnd w:id="457"/>
    <w:bookmarkStart w:name="z46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фюзеляжи, крылья, шасси, шарнирные узлы амортизационных стоек, цилиндры подъема шасси, агрегаты гидросистем, баллоны пожарные и кислородные – дефектация;</w:t>
      </w:r>
    </w:p>
    <w:bookmarkEnd w:id="458"/>
    <w:bookmarkStart w:name="z46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электромеханизмы, преобразователи, стартеры, бензонагреватели – дефектация.</w:t>
      </w:r>
    </w:p>
    <w:bookmarkEnd w:id="459"/>
    <w:bookmarkStart w:name="z466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Дефектовщик авиационной техники, 6 разряд</w:t>
      </w:r>
    </w:p>
    <w:bookmarkEnd w:id="460"/>
    <w:bookmarkStart w:name="z46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461"/>
    <w:bookmarkStart w:name="z46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технического состояния и определение вида ремонта летательных аппаратов среднего типа;</w:t>
      </w:r>
    </w:p>
    <w:bookmarkEnd w:id="462"/>
    <w:bookmarkStart w:name="z46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сложных и мощных газо - турбинных двигателей;</w:t>
      </w:r>
    </w:p>
    <w:bookmarkEnd w:id="463"/>
    <w:bookmarkStart w:name="z47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возникновения дефектов деталей, узлов, агрегатов, приборов оборудования и систем вооружения летательных аппаратов среднего типа, выбор способов их восстановления;</w:t>
      </w:r>
    </w:p>
    <w:bookmarkEnd w:id="464"/>
    <w:bookmarkStart w:name="z47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настройка применяемых контрольно-измерительного инструмента, приборов и аппаратуры;</w:t>
      </w:r>
    </w:p>
    <w:bookmarkEnd w:id="465"/>
    <w:bookmarkStart w:name="z47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способов дефектации деталей, агрегатов и систем вооружения летательных аппаратов среднего типа;</w:t>
      </w:r>
    </w:p>
    <w:bookmarkEnd w:id="466"/>
    <w:bookmarkStart w:name="z47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взаимозаменяемых деталей по размерам, упругости, весу и частотам собственных колебаний с применением электронно-вычислительных машин;</w:t>
      </w:r>
    </w:p>
    <w:bookmarkEnd w:id="467"/>
    <w:bookmarkStart w:name="z47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контроля несъемных деталей неразрушающими методами контроля на изделии при проведении ремонта летательного аппарата;</w:t>
      </w:r>
    </w:p>
    <w:bookmarkEnd w:id="468"/>
    <w:bookmarkStart w:name="z47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микрометрического обмера сложных и точных несъемных деталей;</w:t>
      </w:r>
    </w:p>
    <w:bookmarkEnd w:id="469"/>
    <w:bookmarkStart w:name="z47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карточек отказа и дефектов изделий летательных аппаратов среднего типа;</w:t>
      </w:r>
    </w:p>
    <w:bookmarkEnd w:id="470"/>
    <w:bookmarkStart w:name="z47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формуляров двигателей;</w:t>
      </w:r>
    </w:p>
    <w:bookmarkEnd w:id="471"/>
    <w:bookmarkStart w:name="z47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выписка и оформление карт дефектации.</w:t>
      </w:r>
    </w:p>
    <w:bookmarkEnd w:id="472"/>
    <w:bookmarkStart w:name="z47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473"/>
    <w:bookmarkStart w:name="z48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методы ремонта авиационной техники, характерные и нехарактерные дефекты деталей летательных аппаратов среднего типа, в том числе из пластических масс и иных неметаллических материалов;</w:t>
      </w:r>
    </w:p>
    <w:bookmarkEnd w:id="474"/>
    <w:bookmarkStart w:name="z48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их возникновения и способы устранения, основы технологии механической обработки металлов;</w:t>
      </w:r>
    </w:p>
    <w:bookmarkEnd w:id="475"/>
    <w:bookmarkStart w:name="z48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сварочных, сборочно-клепальных и клеевых работ;</w:t>
      </w:r>
    </w:p>
    <w:bookmarkEnd w:id="476"/>
    <w:bookmarkStart w:name="z48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точных измерительных инструментов и приборов;</w:t>
      </w:r>
    </w:p>
    <w:bookmarkEnd w:id="477"/>
    <w:bookmarkStart w:name="z48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способы применения неразрушающих методов контроля деталей летательных аппаратов среднего типа, конструктивные отличия изделий летательных аппаратов среднего типа по сериям их изготовления;</w:t>
      </w:r>
    </w:p>
    <w:bookmarkEnd w:id="478"/>
    <w:bookmarkStart w:name="z48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сертифицированным изделиям летательных аппаратов среднего типа;</w:t>
      </w:r>
    </w:p>
    <w:bookmarkEnd w:id="479"/>
    <w:bookmarkStart w:name="z48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механики, электротехники, электроники, радиотехники, баллистики, метрологии.</w:t>
      </w:r>
    </w:p>
    <w:bookmarkEnd w:id="480"/>
    <w:bookmarkStart w:name="z48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Требуется техническое и профессиональное (среднее специальное и среднее профессиональное) образование.</w:t>
      </w:r>
    </w:p>
    <w:bookmarkEnd w:id="481"/>
    <w:bookmarkStart w:name="z48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Примеры работ:</w:t>
      </w:r>
    </w:p>
    <w:bookmarkEnd w:id="482"/>
    <w:bookmarkStart w:name="z48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и узлы управления летательного аппаратом – дефектация;</w:t>
      </w:r>
    </w:p>
    <w:bookmarkEnd w:id="483"/>
    <w:bookmarkStart w:name="z49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топливной автоматики типа "ЦИА", "ИМТ", "ТППО" - дефектация с применением измерительных и оптических приборов повышенной точности;</w:t>
      </w:r>
    </w:p>
    <w:bookmarkEnd w:id="484"/>
    <w:bookmarkStart w:name="z49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топливной системы типа "РСФ", насосы топливные – дефектация;</w:t>
      </w:r>
    </w:p>
    <w:bookmarkEnd w:id="485"/>
    <w:bookmarkStart w:name="z49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аппаратура радиолокационная - проверка и дефектация;</w:t>
      </w:r>
    </w:p>
    <w:bookmarkEnd w:id="486"/>
    <w:bookmarkStart w:name="z49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блоки электронные, электрические, механические пилотажных приборов - комплексная дефектация;</w:t>
      </w:r>
    </w:p>
    <w:bookmarkEnd w:id="487"/>
    <w:bookmarkStart w:name="z49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бортовые вычислители – дефектация;</w:t>
      </w:r>
    </w:p>
    <w:bookmarkEnd w:id="488"/>
    <w:bookmarkStart w:name="z49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винты воздушные, соосные – дефектация;</w:t>
      </w:r>
    </w:p>
    <w:bookmarkEnd w:id="489"/>
    <w:bookmarkStart w:name="z49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гермо - выводы управления и штурвальной колонки летательных аппаратов среднего типа – дефектация;</w:t>
      </w:r>
    </w:p>
    <w:bookmarkEnd w:id="490"/>
    <w:bookmarkStart w:name="z49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замки шасси и грузо - люков – дефектация;</w:t>
      </w:r>
    </w:p>
    <w:bookmarkEnd w:id="491"/>
    <w:bookmarkStart w:name="z49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зеркала антенн и облучателей радиолокационной аппаратуры - проверка согласно техническим условиям;</w:t>
      </w:r>
    </w:p>
    <w:bookmarkEnd w:id="492"/>
    <w:bookmarkStart w:name="z49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камеры сгорания - осмотр с прибором "ПДК";</w:t>
      </w:r>
    </w:p>
    <w:bookmarkEnd w:id="493"/>
    <w:bookmarkStart w:name="z50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корпусы форсажных диффузоров, жаровые трубы – дефектация;</w:t>
      </w:r>
    </w:p>
    <w:bookmarkEnd w:id="494"/>
    <w:bookmarkStart w:name="z50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пары золотниковые, плунжеры топливных насосов – дефектация;</w:t>
      </w:r>
    </w:p>
    <w:bookmarkEnd w:id="495"/>
    <w:bookmarkStart w:name="z50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подшипники опор турбокомпрессоров "ГТД" - подсчет радиальных и осевых зазоров, посадок;</w:t>
      </w:r>
    </w:p>
    <w:bookmarkEnd w:id="496"/>
    <w:bookmarkStart w:name="z50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разъемы штепсельные – дефектация;</w:t>
      </w:r>
    </w:p>
    <w:bookmarkEnd w:id="497"/>
    <w:bookmarkStart w:name="z50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редукторы вертолетов – дефектация;</w:t>
      </w:r>
    </w:p>
    <w:bookmarkEnd w:id="498"/>
    <w:bookmarkStart w:name="z50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регуляторы оборотов, датчики давления масла, топлива, сигнализации – дефектация;</w:t>
      </w:r>
    </w:p>
    <w:bookmarkEnd w:id="499"/>
    <w:bookmarkStart w:name="z50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узлы двигателей - динамическая балансировка при дефектации;</w:t>
      </w:r>
    </w:p>
    <w:bookmarkEnd w:id="500"/>
    <w:bookmarkStart w:name="z50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устройства силовые вспомогательные, неразъемные детали "ВСУ" и двигателя – дефектация;</w:t>
      </w:r>
    </w:p>
    <w:bookmarkEnd w:id="501"/>
    <w:bookmarkStart w:name="z50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центропланы, гермокабины, фюзеляжи, мотогондолы, силовые элементы конструкций планера – дефектация;</w:t>
      </w:r>
    </w:p>
    <w:bookmarkEnd w:id="502"/>
    <w:bookmarkStart w:name="z50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21) электроаппаратура радио-цепей - дефектация.</w:t>
      </w:r>
    </w:p>
    <w:bookmarkEnd w:id="503"/>
    <w:bookmarkStart w:name="z510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Дефектовщик авиационной техники, 7 разряд</w:t>
      </w:r>
    </w:p>
    <w:bookmarkEnd w:id="504"/>
    <w:bookmarkStart w:name="z511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505"/>
    <w:bookmarkStart w:name="z512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технического состояния и определение вида ремонта летательных аппаратов тяжелого типа;</w:t>
      </w:r>
    </w:p>
    <w:bookmarkEnd w:id="506"/>
    <w:bookmarkStart w:name="z513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сложных двухконтурных и двухвальных двигателей и сложных агрегатов систем автоматического регулирования летательных аппаратов тяжелого типа;</w:t>
      </w:r>
    </w:p>
    <w:bookmarkEnd w:id="507"/>
    <w:bookmarkStart w:name="z514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специального оборудования летательных аппаратов в полном объеме с учетом всех доработок и изменений по сериям;</w:t>
      </w:r>
    </w:p>
    <w:bookmarkEnd w:id="508"/>
    <w:bookmarkStart w:name="z515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проведение микрометрического обмера сложных и точных деталей летательных аппаратов тяжелого типа;</w:t>
      </w:r>
    </w:p>
    <w:bookmarkEnd w:id="509"/>
    <w:bookmarkStart w:name="z516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карточек отказа в работе и дефектов изделий авиатехники;</w:t>
      </w:r>
    </w:p>
    <w:bookmarkEnd w:id="510"/>
    <w:bookmarkStart w:name="z517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дефектация, обнаружение неисправностей, регулирование, юстировка и испытание агрегатов и систем управляемого ракетного вооружения;</w:t>
      </w:r>
    </w:p>
    <w:bookmarkEnd w:id="511"/>
    <w:bookmarkStart w:name="z518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энерго-шкафов, распределительных коробок аэродромного питания;</w:t>
      </w:r>
    </w:p>
    <w:bookmarkEnd w:id="512"/>
    <w:bookmarkStart w:name="z519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сложного приборного оборудования, проводки электрических жгутов особо важной трассы.</w:t>
      </w:r>
    </w:p>
    <w:bookmarkEnd w:id="513"/>
    <w:bookmarkStart w:name="z520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514"/>
    <w:bookmarkStart w:name="z521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технологию, виды и типы ремонта летательных аппаратов тяжелого типа и сложных и точных систем авиационной техники;</w:t>
      </w:r>
    </w:p>
    <w:bookmarkEnd w:id="515"/>
    <w:bookmarkStart w:name="z522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контрольно-проверочную аппаратуру и стенды, применяемые при дефектации летательных аппаратов тяжелого типа, сложных двухконтурных и двухвальных двигателей, агрегатов и систем автоматического регулирования летательных аппаратов тяжелого типа, систему регулировок основных испытательных стендов;</w:t>
      </w:r>
    </w:p>
    <w:bookmarkEnd w:id="516"/>
    <w:bookmarkStart w:name="z523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измерительных приборов и контрольно-проверочной аппаратуры;</w:t>
      </w:r>
    </w:p>
    <w:bookmarkEnd w:id="517"/>
    <w:bookmarkStart w:name="z524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и процедуры сертификации изделий летательных аппаратов тяжелого типа, сведения о метрологическом обеспечении сертификата.</w:t>
      </w:r>
    </w:p>
    <w:bookmarkEnd w:id="518"/>
    <w:bookmarkStart w:name="z525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Требуется техническое и профессиональное (среднее специальное и среднее профессиональное) образование.</w:t>
      </w:r>
    </w:p>
    <w:bookmarkEnd w:id="519"/>
    <w:bookmarkStart w:name="z526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Примеры работ:</w:t>
      </w:r>
    </w:p>
    <w:bookmarkEnd w:id="520"/>
    <w:bookmarkStart w:name="z527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автопилотов – дефектация;</w:t>
      </w:r>
    </w:p>
    <w:bookmarkEnd w:id="521"/>
    <w:bookmarkStart w:name="z528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электронные, электронно-оптические устройства, панели - испытание, регулировка, дефектация отдельных элементов и узлов, входящих в схему, с целью определения отказавшего элемента;</w:t>
      </w:r>
    </w:p>
    <w:bookmarkEnd w:id="522"/>
    <w:bookmarkStart w:name="z529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 - газовые системы тяжелых летательных аппаратов – дефектация;</w:t>
      </w:r>
    </w:p>
    <w:bookmarkEnd w:id="523"/>
    <w:bookmarkStart w:name="z530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гермо - вводы (электрическая проводка) управления и штурвальной колонки – дефектация;</w:t>
      </w:r>
    </w:p>
    <w:bookmarkEnd w:id="524"/>
    <w:bookmarkStart w:name="z531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крылья, шасси, шарнирные узлы амортизаторов стоек, цилиндры подъема шасси, агрегаты гидросистемы – дефектация;</w:t>
      </w:r>
    </w:p>
    <w:bookmarkEnd w:id="525"/>
    <w:bookmarkStart w:name="z53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каретки, подъемники закрылков – дефектация;</w:t>
      </w:r>
    </w:p>
    <w:bookmarkEnd w:id="526"/>
    <w:bookmarkStart w:name="z53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маслоагрегаты, регуляторы температур, турбостартеры тяжелых летательных аппаратов – дефектация;</w:t>
      </w:r>
    </w:p>
    <w:bookmarkEnd w:id="527"/>
    <w:bookmarkStart w:name="z534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управляемого ракетного вооружения - обнаружение неисправностей, регулировка, дефектация.</w:t>
      </w:r>
    </w:p>
    <w:bookmarkEnd w:id="528"/>
    <w:bookmarkStart w:name="z535" w:id="5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Дефектовщик авиационной техники, 8 разряд</w:t>
      </w:r>
    </w:p>
    <w:bookmarkEnd w:id="529"/>
    <w:bookmarkStart w:name="z536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530"/>
    <w:bookmarkStart w:name="z537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и послеполетный осмотр технического состояния опытных, экспериментальных и уникальных типов летательных аппаратов;</w:t>
      </w:r>
    </w:p>
    <w:bookmarkEnd w:id="531"/>
    <w:bookmarkStart w:name="z538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возникновения дефектов деталей, узлов, агрегатов, приборов, оборудования опытных, экспериментальных и уникальных типов летательных аппаратов, выбор способов их восстановления;</w:t>
      </w:r>
    </w:p>
    <w:bookmarkEnd w:id="532"/>
    <w:bookmarkStart w:name="z539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формуляров летательных аппаратов, их двигателей, систем вооружения по спецификациям, оформление карт дефектации;</w:t>
      </w:r>
    </w:p>
    <w:bookmarkEnd w:id="533"/>
    <w:bookmarkStart w:name="z540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настройка и оценка годности применяемых сложных контрольно-измерительных приборов, установок и стендов;</w:t>
      </w:r>
    </w:p>
    <w:bookmarkEnd w:id="534"/>
    <w:bookmarkStart w:name="z541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нивелировка летательных аппаратов и их систем с использованием лазерной техники;</w:t>
      </w:r>
    </w:p>
    <w:bookmarkEnd w:id="535"/>
    <w:bookmarkStart w:name="z542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объемов выполняемых работ, назначение способов дефектации и восстановления сложных систем авиационной техники.</w:t>
      </w:r>
    </w:p>
    <w:bookmarkEnd w:id="536"/>
    <w:bookmarkStart w:name="z543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537"/>
    <w:bookmarkStart w:name="z54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восстановления опытных, экспериментальных и уникальных типов летательных аппаратов, эксплуатационные условия сложных изделий авиационной техники и конструктивные особенности;</w:t>
      </w:r>
    </w:p>
    <w:bookmarkEnd w:id="538"/>
    <w:bookmarkStart w:name="z545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сложной проверочной аппаратуры и ее эксплуатационные особенности;</w:t>
      </w:r>
    </w:p>
    <w:bookmarkEnd w:id="539"/>
    <w:bookmarkStart w:name="z546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сертифицированным изделиям авиационной техники, вопросы качества и надежности авиационной техники.</w:t>
      </w:r>
    </w:p>
    <w:bookmarkEnd w:id="540"/>
    <w:bookmarkStart w:name="z547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Требуется техническое и профессиональное (среднее специальное и среднее профессиональное) образование.</w:t>
      </w:r>
    </w:p>
    <w:bookmarkEnd w:id="541"/>
    <w:bookmarkStart w:name="z548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Примеры работ:</w:t>
      </w:r>
    </w:p>
    <w:bookmarkEnd w:id="542"/>
    <w:bookmarkStart w:name="z549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гермокабины, электрическое и приборное оборудование, гермо - вводы гермокабин, центропланы – дефектация;</w:t>
      </w:r>
    </w:p>
    <w:bookmarkEnd w:id="543"/>
    <w:bookmarkStart w:name="z550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газотурбинные и их системы - полная дефектация;</w:t>
      </w:r>
    </w:p>
    <w:bookmarkEnd w:id="544"/>
    <w:bookmarkStart w:name="z551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курсовые, навигационные - полная дефектация;</w:t>
      </w:r>
    </w:p>
    <w:bookmarkEnd w:id="545"/>
    <w:bookmarkStart w:name="z552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агрегатов типа "Кулон" – дефектация;</w:t>
      </w:r>
    </w:p>
    <w:bookmarkEnd w:id="546"/>
    <w:bookmarkStart w:name="z553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вооружения - дефектация, устранение неисправностей, настройка, регулировка, юстировка и сопряжение прицельных комплексов;</w:t>
      </w:r>
    </w:p>
    <w:bookmarkEnd w:id="547"/>
    <w:bookmarkStart w:name="z554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стекла обогреваемые, винты, коки - замер сопротивлений;</w:t>
      </w:r>
    </w:p>
    <w:bookmarkEnd w:id="548"/>
    <w:bookmarkStart w:name="z555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силовые провода - замер переходных сопротивлений. </w:t>
      </w:r>
    </w:p>
    <w:bookmarkEnd w:id="549"/>
    <w:bookmarkStart w:name="z556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Комплектовщик авиационной техники, 2 разряд</w:t>
      </w:r>
    </w:p>
    <w:bookmarkEnd w:id="550"/>
    <w:bookmarkStart w:name="z557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551"/>
    <w:bookmarkStart w:name="z558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простых деталей и узлов авиадвигателей, летательных аппаратов, приборного, электрического, радиоэлектронного оборудования и систем авиавооружения по комплектовочным ведомостям;</w:t>
      </w:r>
    </w:p>
    <w:bookmarkEnd w:id="552"/>
    <w:bookmarkStart w:name="z559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комплектуемых деталей и узлов в определенном порядке, их клеймение;</w:t>
      </w:r>
    </w:p>
    <w:bookmarkEnd w:id="553"/>
    <w:bookmarkStart w:name="z560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комплектуемых деталей внешним осмотром и с помощью инструментов, отбор их для восстановления антикоррозийных покрытий;</w:t>
      </w:r>
    </w:p>
    <w:bookmarkEnd w:id="554"/>
    <w:bookmarkStart w:name="z561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цехов деталей по бюллетеням и согласно перечню соответствующей комплектовочной ведомости;</w:t>
      </w:r>
    </w:p>
    <w:bookmarkEnd w:id="555"/>
    <w:bookmarkStart w:name="z562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очистка, проведение временной консервации деталей и узлов;</w:t>
      </w:r>
    </w:p>
    <w:bookmarkEnd w:id="556"/>
    <w:bookmarkStart w:name="z563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деталей при помощи контрольно-измерительных инструментов и приборов (микрометров, штангенциркулей, калибров, щупов, омметров, амперметров, вольтметров);</w:t>
      </w:r>
    </w:p>
    <w:bookmarkEnd w:id="557"/>
    <w:bookmarkStart w:name="z564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графика комплектования узлов и агрегатов;</w:t>
      </w:r>
    </w:p>
    <w:bookmarkEnd w:id="558"/>
    <w:bookmarkStart w:name="z5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получение со склада деталей и материалов;</w:t>
      </w:r>
    </w:p>
    <w:bookmarkEnd w:id="559"/>
    <w:bookmarkStart w:name="z566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деталей и материалов при помощи простых подъемно-транспортных средств.</w:t>
      </w:r>
    </w:p>
    <w:bookmarkEnd w:id="560"/>
    <w:bookmarkStart w:name="z567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561"/>
    <w:bookmarkStart w:name="z568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 конструкциях изготавливаемых, ремонтируемых или обслуживаемых авиадвигателей, летательных аппаратах, приборного, электрического, радиоэлектронного оборудования и систем авиавооружения; </w:t>
      </w:r>
    </w:p>
    <w:bookmarkEnd w:id="562"/>
    <w:bookmarkStart w:name="z569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основных авиационных узлов, агрегатов и приборов и их характерные внешние дефекты;</w:t>
      </w:r>
    </w:p>
    <w:bookmarkEnd w:id="563"/>
    <w:bookmarkStart w:name="z570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инструкции по комплектованию технического имущества; </w:t>
      </w:r>
    </w:p>
    <w:bookmarkEnd w:id="564"/>
    <w:bookmarkStart w:name="z571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основную номенклатуру и нормы расхода авиационных материалов и деталей;</w:t>
      </w:r>
    </w:p>
    <w:bookmarkEnd w:id="565"/>
    <w:bookmarkStart w:name="z572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определения технического состояния деталей, поступающих на комплектование;</w:t>
      </w:r>
    </w:p>
    <w:bookmarkEnd w:id="566"/>
    <w:bookmarkStart w:name="z573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назначение основного контрольно-измерительного инструмента;</w:t>
      </w:r>
    </w:p>
    <w:bookmarkEnd w:id="567"/>
    <w:bookmarkStart w:name="z574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консервации и хранения авиационных деталей и узлов; </w:t>
      </w:r>
    </w:p>
    <w:bookmarkEnd w:id="568"/>
    <w:bookmarkStart w:name="z575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 свойства основных консервирующих материалов, антикоррозийные покрытий;</w:t>
      </w:r>
    </w:p>
    <w:bookmarkEnd w:id="569"/>
    <w:bookmarkStart w:name="z576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формы документации и правила выписки деталей со склада, порядок выдачи деталей на ремонт, сборку и монтаж, порядок учета авиационных материалов и деталей, хранящихся на складе, в цехах и находящихся на комплектовании, распределение работ по цехам;</w:t>
      </w:r>
    </w:p>
    <w:bookmarkEnd w:id="570"/>
    <w:bookmarkStart w:name="z577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правила транспортировки деталей и узлов; </w:t>
      </w:r>
    </w:p>
    <w:bookmarkEnd w:id="571"/>
    <w:bookmarkStart w:name="z578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порядок оформления технической и технологической документации;</w:t>
      </w:r>
    </w:p>
    <w:bookmarkEnd w:id="572"/>
    <w:bookmarkStart w:name="z579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общие сведения о сертификации продукции;</w:t>
      </w:r>
    </w:p>
    <w:bookmarkEnd w:id="573"/>
    <w:bookmarkStart w:name="z580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очистки и промывки авиационных деталей;</w:t>
      </w:r>
    </w:p>
    <w:bookmarkEnd w:id="574"/>
    <w:bookmarkStart w:name="z581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сведения о допусках и посадках.</w:t>
      </w:r>
    </w:p>
    <w:bookmarkEnd w:id="575"/>
    <w:bookmarkStart w:name="z582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69. Примеры работ:</w:t>
      </w:r>
    </w:p>
    <w:bookmarkEnd w:id="576"/>
    <w:bookmarkStart w:name="z583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аппараты летательные - комплектование в сортировки (аптечки) деталей и технических материалов на техническое обслуживание;</w:t>
      </w:r>
    </w:p>
    <w:bookmarkEnd w:id="577"/>
    <w:bookmarkStart w:name="z584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антенны аккумуляторные, контейнеры, плафоны, амортизационные полки - комплектование крепежными деталями;</w:t>
      </w:r>
    </w:p>
    <w:bookmarkEnd w:id="578"/>
    <w:bookmarkStart w:name="z585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простых узлов - выдача на рабочие места согласно дефектовочным ведомостям;</w:t>
      </w:r>
    </w:p>
    <w:bookmarkEnd w:id="579"/>
    <w:bookmarkStart w:name="z586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 агрегаты на стеллажах склада - наблюдение за хранением;</w:t>
      </w:r>
    </w:p>
    <w:bookmarkEnd w:id="580"/>
    <w:bookmarkStart w:name="z587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машин - приемка в ремонт согласно перечню с оформлением документации, талонной системы;</w:t>
      </w:r>
    </w:p>
    <w:bookmarkEnd w:id="581"/>
    <w:bookmarkStart w:name="z588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детали авиадвигателей - временная консервация;</w:t>
      </w:r>
    </w:p>
    <w:bookmarkEnd w:id="582"/>
    <w:bookmarkStart w:name="z589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детали крепежные - комплектование по размерам;</w:t>
      </w:r>
    </w:p>
    <w:bookmarkEnd w:id="583"/>
    <w:bookmarkStart w:name="z590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камеры сгорания, корпусы компрессоров, коллекторы проводов зажигания авиадвигателей - комплектование деталями;</w:t>
      </w:r>
    </w:p>
    <w:bookmarkEnd w:id="584"/>
    <w:bookmarkStart w:name="z591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лебедки, балочные держатели внешней подвески специальной плиты, санитарное оборудование – комплектование;</w:t>
      </w:r>
    </w:p>
    <w:bookmarkEnd w:id="585"/>
    <w:bookmarkStart w:name="z592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оборудование аэронавигационное и моторное летательных аппаратов - комплектование в ремонт.</w:t>
      </w:r>
    </w:p>
    <w:bookmarkEnd w:id="586"/>
    <w:bookmarkStart w:name="z593" w:id="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Комплектовщик авиационной техники, 3 разряд</w:t>
      </w:r>
    </w:p>
    <w:bookmarkEnd w:id="587"/>
    <w:bookmarkStart w:name="z594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88"/>
    <w:bookmarkStart w:name="z595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для сборки и монтажа агрегатов, приборов, систем авиавооружения, систем авиадвигателей, летательных аппаратов, приборного, электрического, радиоэлектронного и специального оборудования средней сложности;</w:t>
      </w:r>
    </w:p>
    <w:bookmarkEnd w:id="589"/>
    <w:bookmarkStart w:name="z59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обеспечение по заявкам агрегатами и деталями работников, занятых на нетрудоемких регламентных работах по техническому обслуживанию авиационной техники;</w:t>
      </w:r>
    </w:p>
    <w:bookmarkEnd w:id="590"/>
    <w:bookmarkStart w:name="z597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цехов деталей по бюллетеням и согласно перечню соответствующего комплект-талона;</w:t>
      </w:r>
    </w:p>
    <w:bookmarkEnd w:id="591"/>
    <w:bookmarkStart w:name="z598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деталей и ремонтно-технических комплектов со складов;</w:t>
      </w:r>
    </w:p>
    <w:bookmarkEnd w:id="592"/>
    <w:bookmarkStart w:name="z599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для монтажа принятых от цехов и полученных со складов деталей в соответствии с требованиями, предусмотренными технологией комплектации;</w:t>
      </w:r>
    </w:p>
    <w:bookmarkEnd w:id="593"/>
    <w:bookmarkStart w:name="z600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деталей в пределах 8-10 квалитетов, проверка сочленения деталей по посадкам;</w:t>
      </w:r>
    </w:p>
    <w:bookmarkEnd w:id="594"/>
    <w:bookmarkStart w:name="z601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лакокрасочных и антикоррозийных покрытий деталей;</w:t>
      </w:r>
    </w:p>
    <w:bookmarkEnd w:id="595"/>
    <w:bookmarkStart w:name="z602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монтажными, полумонтажными и принципиальными схемами средней сложности при комплектовании приборного, электрического, радиоэлектронного, специального оборудования и систем вооружения;</w:t>
      </w:r>
    </w:p>
    <w:bookmarkEnd w:id="596"/>
    <w:bookmarkStart w:name="z603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и технологической документации.</w:t>
      </w:r>
    </w:p>
    <w:bookmarkEnd w:id="597"/>
    <w:bookmarkStart w:name="z604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598"/>
    <w:bookmarkStart w:name="z605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и конструкцию комплектуемых деталей, узлов и агрегатов;</w:t>
      </w:r>
    </w:p>
    <w:bookmarkEnd w:id="599"/>
    <w:bookmarkStart w:name="z606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технологии изготовления или ремонта комплектуемых деталей, узлов и агрегатов;</w:t>
      </w:r>
    </w:p>
    <w:bookmarkEnd w:id="600"/>
    <w:bookmarkStart w:name="z607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регламенты и технологию технического обслуживания в части обеспечения рабочих мест необходимым оборудованием и приспособлениями, назначение и взаимодействие основных узлов и агрегатов;</w:t>
      </w:r>
    </w:p>
    <w:bookmarkEnd w:id="601"/>
    <w:bookmarkStart w:name="z608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авиационные материалы и их механические свойства;</w:t>
      </w:r>
    </w:p>
    <w:bookmarkEnd w:id="602"/>
    <w:bookmarkStart w:name="z609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коррозии металлов и методы защиты от нее, технические условия на определение годности деталей, узлов и агрегатов, поступающих в комплектовку после изготовления или ремонта;</w:t>
      </w:r>
    </w:p>
    <w:bookmarkEnd w:id="603"/>
    <w:bookmarkStart w:name="z610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деталей, их восстановления, порядок комплектования авиационной техники для сборки, монтажа или ремонта;</w:t>
      </w:r>
    </w:p>
    <w:bookmarkEnd w:id="604"/>
    <w:bookmarkStart w:name="z611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деталей, узлов и агрегатов, маркировку радиоэлементов.</w:t>
      </w:r>
    </w:p>
    <w:bookmarkEnd w:id="605"/>
    <w:bookmarkStart w:name="z612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Примеры работ:</w:t>
      </w:r>
    </w:p>
    <w:bookmarkEnd w:id="606"/>
    <w:bookmarkStart w:name="z613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летательные сверхлегкие и легкие - комплектование для сборки с обеспечением последовательной подачи комплектов согласно технологическому процессу сборки;</w:t>
      </w:r>
    </w:p>
    <w:bookmarkEnd w:id="607"/>
    <w:bookmarkStart w:name="z614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 агрегаты средней сложности - визуальный контроль годности;</w:t>
      </w:r>
    </w:p>
    <w:bookmarkEnd w:id="608"/>
    <w:bookmarkStart w:name="z615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детали, блоки, агрегаты радиоэлектронного оборудования - раскладка по стеллажам и местам хранения;</w:t>
      </w:r>
    </w:p>
    <w:bookmarkEnd w:id="609"/>
    <w:bookmarkStart w:name="z616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дозаторы топлива – комплектование;</w:t>
      </w:r>
    </w:p>
    <w:bookmarkEnd w:id="610"/>
    <w:bookmarkStart w:name="z617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маслобаки – комплектование;</w:t>
      </w:r>
    </w:p>
    <w:bookmarkEnd w:id="611"/>
    <w:bookmarkStart w:name="z618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насосы дополнительные центробежные типа "ДЦН" - комплектование.</w:t>
      </w:r>
    </w:p>
    <w:bookmarkEnd w:id="612"/>
    <w:bookmarkStart w:name="z619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распределители топлива – комплектование;</w:t>
      </w:r>
    </w:p>
    <w:bookmarkEnd w:id="613"/>
    <w:bookmarkStart w:name="z620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регуляторы внешних створок – комплектование;</w:t>
      </w:r>
    </w:p>
    <w:bookmarkEnd w:id="614"/>
    <w:bookmarkStart w:name="z621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специальные подвески, специальные фермы, специальные блоки, пульты управления, лафеты, шкворневые головки – комплектование;</w:t>
      </w:r>
    </w:p>
    <w:bookmarkEnd w:id="615"/>
    <w:bookmarkStart w:name="z62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топливо-масляные агрегаты, регуляторы – комплектование;</w:t>
      </w:r>
    </w:p>
    <w:bookmarkEnd w:id="616"/>
    <w:bookmarkStart w:name="z62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топливомеры, бензино-меры, масломеры, кислородное оборудование - комплектование для монтажа и сборки;</w:t>
      </w:r>
    </w:p>
    <w:bookmarkEnd w:id="617"/>
    <w:bookmarkStart w:name="z62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узлы и агрегаты средней сложности летательных аппаратов комплектование и доставка на рабочие места и оперативные участки, техническое обслуживание летательных аппаратов с заготовкой дюритовых шлангов, рихтовкой хомутов, прогонкой резьб, болтов и гаек;</w:t>
      </w:r>
    </w:p>
    <w:bookmarkEnd w:id="618"/>
    <w:bookmarkStart w:name="z62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устройства переговорные, связные электростанции - комплектование для монтажа.</w:t>
      </w:r>
    </w:p>
    <w:bookmarkEnd w:id="619"/>
    <w:bookmarkStart w:name="z626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Комплектовщик авиационной техники, 4 разряд</w:t>
      </w:r>
    </w:p>
    <w:bookmarkEnd w:id="620"/>
    <w:bookmarkStart w:name="z62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Характеристика работ:</w:t>
      </w:r>
    </w:p>
    <w:bookmarkEnd w:id="621"/>
    <w:bookmarkStart w:name="z62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по комплектовочным и дефектовочным ведомостям, схемам и спецификациям с применением точного контрольно-измерительного инструмента для сборки сложных узлов и агрегатов летательных аппаратов и их систем с проведением измерений сочленяемых деталей, узлов и устранением мелких дефектов;</w:t>
      </w:r>
    </w:p>
    <w:bookmarkEnd w:id="622"/>
    <w:bookmarkStart w:name="z62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рабочих мест деталями, агрегатами, оборудованием и приспособлениями при выполнении трудоемких регламентов технического обслуживания летательных аппаратов в установленные сроки;</w:t>
      </w:r>
    </w:p>
    <w:bookmarkEnd w:id="623"/>
    <w:bookmarkStart w:name="z63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для сборки и монтажа деталей летательных аппаратов, содержащих драгоценные металлы;</w:t>
      </w:r>
    </w:p>
    <w:bookmarkEnd w:id="624"/>
    <w:bookmarkStart w:name="z63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от цехов ремонтного фонда комплектующих узлов летательных аппаратов;</w:t>
      </w:r>
    </w:p>
    <w:bookmarkEnd w:id="625"/>
    <w:bookmarkStart w:name="z632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отправка в смежные цехи узлов и агрегатов летательных аппаратов для ремонта;</w:t>
      </w:r>
    </w:p>
    <w:bookmarkEnd w:id="626"/>
    <w:bookmarkStart w:name="z633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сложных агрегатов летательных аппаратов;</w:t>
      </w:r>
    </w:p>
    <w:bookmarkEnd w:id="627"/>
    <w:bookmarkStart w:name="z634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контроль при помощи контрольно-измерительного инструмента сочленений деталей летательных аппаратов по 6-7 квалитетам.</w:t>
      </w:r>
    </w:p>
    <w:bookmarkEnd w:id="628"/>
    <w:bookmarkStart w:name="z635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Должен знать:</w:t>
      </w:r>
    </w:p>
    <w:bookmarkEnd w:id="629"/>
    <w:bookmarkStart w:name="z636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комплектуемых систем летательных аппаратов, технологические маршруты деталей, узлов и агрегатов авиадвигателей, летательных аппаратов, приборного, электрического, радиоэлектронного оборудования и систем авиавооружения;</w:t>
      </w:r>
    </w:p>
    <w:bookmarkEnd w:id="630"/>
    <w:bookmarkStart w:name="z637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технической эксплуатации летательных аппаратов;</w:t>
      </w:r>
    </w:p>
    <w:bookmarkEnd w:id="631"/>
    <w:bookmarkStart w:name="z638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порядок ухода и хранения специального аэродромного оборудования и средств механизации, применяемых при техническом обслуживании;</w:t>
      </w:r>
    </w:p>
    <w:bookmarkEnd w:id="632"/>
    <w:bookmarkStart w:name="z639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учету драгоценных металлов;</w:t>
      </w:r>
    </w:p>
    <w:bookmarkEnd w:id="633"/>
    <w:bookmarkStart w:name="z640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механические, физические и химические свойства авиационных материалов, топлива, масел, смазок и нормы их расхода;</w:t>
      </w:r>
    </w:p>
    <w:bookmarkEnd w:id="634"/>
    <w:bookmarkStart w:name="z641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термообработки металлов и сплавов, классы чистоты обработки поверхностей деталей летательных аппаратов;</w:t>
      </w:r>
    </w:p>
    <w:bookmarkEnd w:id="635"/>
    <w:bookmarkStart w:name="z642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лакокрасочным покрытиям;</w:t>
      </w:r>
    </w:p>
    <w:bookmarkEnd w:id="636"/>
    <w:bookmarkStart w:name="z643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контрольно-измерительных приборов и приспособлений, подъемно-транспортных средств.</w:t>
      </w:r>
    </w:p>
    <w:bookmarkEnd w:id="637"/>
    <w:bookmarkStart w:name="z644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Примеры работ:</w:t>
      </w:r>
    </w:p>
    <w:bookmarkEnd w:id="638"/>
    <w:bookmarkStart w:name="z645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автопилоты, системы курсовые, индикаторы навигационные - комплектование для ремонта и монтажа;</w:t>
      </w:r>
    </w:p>
    <w:bookmarkEnd w:id="639"/>
    <w:bookmarkStart w:name="z646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с золотниковыми парами - комплектовка с инструментальной проверкой;</w:t>
      </w:r>
    </w:p>
    <w:bookmarkEnd w:id="640"/>
    <w:bookmarkStart w:name="z647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радиоэлектронного оборудования - комплектование для ремонта и сборки по комплектовочным ведомостям и спецификациям;</w:t>
      </w:r>
    </w:p>
    <w:bookmarkEnd w:id="641"/>
    <w:bookmarkStart w:name="z648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аппараты летательные - комплектование агрегатов, приборов и их запасных частей для технического обслуживания по трудоемким регламентам;</w:t>
      </w:r>
    </w:p>
    <w:bookmarkEnd w:id="642"/>
    <w:bookmarkStart w:name="z649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авиадвигателей - подбор по наработке часов и посадкам;</w:t>
      </w:r>
    </w:p>
    <w:bookmarkEnd w:id="643"/>
    <w:bookmarkStart w:name="z650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изделия локаторные - комплектование для монтажа;</w:t>
      </w:r>
    </w:p>
    <w:bookmarkEnd w:id="644"/>
    <w:bookmarkStart w:name="z651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коробки контакторов, электромагниты - прием и отправление в смежные цехи;</w:t>
      </w:r>
    </w:p>
    <w:bookmarkEnd w:id="645"/>
    <w:bookmarkStart w:name="z652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насосы плунжерные, центробежные, высокооборотные – комплектование;</w:t>
      </w:r>
    </w:p>
    <w:bookmarkEnd w:id="646"/>
    <w:bookmarkStart w:name="z653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компрессоров, турбин, турбостартеров – комплектование;</w:t>
      </w:r>
    </w:p>
    <w:bookmarkEnd w:id="647"/>
    <w:bookmarkStart w:name="z654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термодатчики капсульные - комплектование.</w:t>
      </w:r>
    </w:p>
    <w:bookmarkEnd w:id="648"/>
    <w:bookmarkStart w:name="z655"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Комплектовщик авиационной техники, 5 разряд</w:t>
      </w:r>
    </w:p>
    <w:bookmarkEnd w:id="649"/>
    <w:bookmarkStart w:name="z656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650"/>
    <w:bookmarkStart w:name="z657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комплектование, отбор и проверка сложных приборов, запасных частей и авиационных материалов в соответствии с паспортами, формулярами, допусками, ремонтными размерами и механическими свойствами;</w:t>
      </w:r>
    </w:p>
    <w:bookmarkEnd w:id="651"/>
    <w:bookmarkStart w:name="z658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рациональное обеспечение рабочих мест агрегатами, узлами, деталями, материалами, оборудованием и инструментом в соответствии с регламентами технического обслуживания летательных аппаратов;</w:t>
      </w:r>
    </w:p>
    <w:bookmarkEnd w:id="652"/>
    <w:bookmarkStart w:name="z659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и разукомплектование групповых комплектов деталей летательных аппаратов;</w:t>
      </w:r>
    </w:p>
    <w:bookmarkEnd w:id="653"/>
    <w:bookmarkStart w:name="z660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и оформление ремонтных дел;</w:t>
      </w:r>
    </w:p>
    <w:bookmarkEnd w:id="654"/>
    <w:bookmarkStart w:name="z661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средств механизации аэродромного оборудования, аэродромных приспособлений, инструмента и его комплектование;</w:t>
      </w:r>
    </w:p>
    <w:bookmarkEnd w:id="655"/>
    <w:bookmarkStart w:name="z662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и отправка в ремонт авиадвигателей, радиоэлектронного и специального оборудования летательных аппаратов;</w:t>
      </w:r>
    </w:p>
    <w:bookmarkEnd w:id="656"/>
    <w:bookmarkStart w:name="z663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правильного хранения материальных ценностей.</w:t>
      </w:r>
    </w:p>
    <w:bookmarkEnd w:id="657"/>
    <w:bookmarkStart w:name="z664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658"/>
    <w:bookmarkStart w:name="z665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регламенты и технологию технического обслуживания летательных аппаратов, установленных на них двигателей, агрегатов и вооружения, в части обеспечения рабочих мест необходимым оборудованием и приспособлениями, документы по организации технического обслуживания летательных аппаратов, установленных на них двигателей, агрегатов и вооружения;</w:t>
      </w:r>
    </w:p>
    <w:bookmarkEnd w:id="659"/>
    <w:bookmarkStart w:name="z666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процедуры сертификации изделий авиационной техники, принципы действия аэродромного оборудования, приспособлений и инструмента, применяемых при техническом обслуживании летательных аппаратов и их двигателей;</w:t>
      </w:r>
    </w:p>
    <w:bookmarkEnd w:id="660"/>
    <w:bookmarkStart w:name="z667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ведения паспортов и формуляров на авиационные агрегаты и приборы, инструкции по обеспечению всем необходимым рабочих мест, нормативы простоя летательных аппаратов, находящихся на обслуживании, порядок составления и представления заявок на получение материальных ценностей, оформления приемки - выдачи материальных ценностей.</w:t>
      </w:r>
    </w:p>
    <w:bookmarkEnd w:id="661"/>
    <w:bookmarkStart w:name="z668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Примеры работ:</w:t>
      </w:r>
    </w:p>
    <w:bookmarkEnd w:id="662"/>
    <w:bookmarkStart w:name="z669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авиадвигатели - оформление и отправка в ремонт;</w:t>
      </w:r>
    </w:p>
    <w:bookmarkEnd w:id="663"/>
    <w:bookmarkStart w:name="z670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дозировки топлива – комплектование;</w:t>
      </w:r>
    </w:p>
    <w:bookmarkEnd w:id="664"/>
    <w:bookmarkStart w:name="z671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компрессоры передний и средний, опоры реактивного двигателя - комплектование узлами и деталями в сборку;</w:t>
      </w:r>
    </w:p>
    <w:bookmarkEnd w:id="665"/>
    <w:bookmarkStart w:name="z672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места технического состава - материально-техническое обеспечение по всем регламентам технического обслуживания нескольких типов тяжелых летательных аппаратов;</w:t>
      </w:r>
    </w:p>
    <w:bookmarkEnd w:id="666"/>
    <w:bookmarkStart w:name="z673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насосы-регуляторы и насосы-датчики – комплектование;</w:t>
      </w:r>
    </w:p>
    <w:bookmarkEnd w:id="667"/>
    <w:bookmarkStart w:name="z674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приборное оборудование и запасные части двигателей, агрегатов, узлов и систем летательных аппаратов - отбор и проверка в соответствии с паспортами, ремонтными размерами, допусками;</w:t>
      </w:r>
    </w:p>
    <w:bookmarkEnd w:id="668"/>
    <w:bookmarkStart w:name="z675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регуляторы – комплектование;</w:t>
      </w:r>
    </w:p>
    <w:bookmarkEnd w:id="669"/>
    <w:bookmarkStart w:name="z676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средства механизации аэродромного оборудования - проверка исправности и комплектование запасными узлами и деталями.</w:t>
      </w:r>
    </w:p>
    <w:bookmarkEnd w:id="670"/>
    <w:bookmarkStart w:name="z677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Комплектовщик авиационной техники, 6 разряд</w:t>
      </w:r>
    </w:p>
    <w:bookmarkEnd w:id="671"/>
    <w:bookmarkStart w:name="z678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672"/>
    <w:bookmarkStart w:name="z679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сложных комплексов, систем, агрегатов летательных аппаратов первых серий, а также уникальных летательных аппаратов при техническом обслуживании или ремонте;</w:t>
      </w:r>
    </w:p>
    <w:bookmarkEnd w:id="673"/>
    <w:bookmarkStart w:name="z680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комплектной поставки оборудования летательных аппаратов и его качества;</w:t>
      </w:r>
    </w:p>
    <w:bookmarkEnd w:id="674"/>
    <w:bookmarkStart w:name="z681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комплектности технической документации на авиационное изделие в целом;</w:t>
      </w:r>
    </w:p>
    <w:bookmarkEnd w:id="675"/>
    <w:bookmarkStart w:name="z682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контроль расхода запчастей и агрегатов, содержащих драгоценные металлы, с использованием компьютерной техники.</w:t>
      </w:r>
    </w:p>
    <w:bookmarkEnd w:id="676"/>
    <w:bookmarkStart w:name="z683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677"/>
    <w:bookmarkStart w:name="z684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сборки, монтажа и технического обслуживания по типам и сериям летательных аппаратов, количественные соотношения номенклатуры расходуемых запчастей, материалов и вспомогательного оборудования для различных типов летательных аппаратов, особенности учета и хранения драгоценных металлов и систем вооружения;</w:t>
      </w:r>
    </w:p>
    <w:bookmarkEnd w:id="678"/>
    <w:bookmarkStart w:name="z685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и оформления учетной и технической документации, требования, предъявляемые к сертифицированным изделиям;</w:t>
      </w:r>
    </w:p>
    <w:bookmarkEnd w:id="679"/>
    <w:bookmarkStart w:name="z686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вычислительной техники и автоматизированных устройств.</w:t>
      </w:r>
    </w:p>
    <w:bookmarkEnd w:id="680"/>
    <w:bookmarkStart w:name="z687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Примеры работ:</w:t>
      </w:r>
    </w:p>
    <w:bookmarkEnd w:id="681"/>
    <w:bookmarkStart w:name="z688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авиадвигатели первых серий - комплектование агрегатами топливной автоматики;</w:t>
      </w:r>
    </w:p>
    <w:bookmarkEnd w:id="682"/>
    <w:bookmarkStart w:name="z689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вычислительные бортовые – комплектование;</w:t>
      </w:r>
    </w:p>
    <w:bookmarkEnd w:id="683"/>
    <w:bookmarkStart w:name="z690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вооружения летательных аппаратов – комплектование;</w:t>
      </w:r>
    </w:p>
    <w:bookmarkEnd w:id="684"/>
    <w:bookmarkStart w:name="z691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навигационные - комплектование новыми приборами.</w:t>
      </w:r>
    </w:p>
    <w:bookmarkEnd w:id="685"/>
    <w:bookmarkStart w:name="z692" w:id="6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Слесарь по ремонту агрегатов, 3 разряд</w:t>
      </w:r>
    </w:p>
    <w:bookmarkEnd w:id="686"/>
    <w:bookmarkStart w:name="z693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Характеристика работ:</w:t>
      </w:r>
    </w:p>
    <w:bookmarkEnd w:id="687"/>
    <w:bookmarkStart w:name="z694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несложных агрегатов;</w:t>
      </w:r>
    </w:p>
    <w:bookmarkEnd w:id="688"/>
    <w:bookmarkStart w:name="z695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при ремонте деталей агрегатов по 8-11 квалитетам;</w:t>
      </w:r>
    </w:p>
    <w:bookmarkEnd w:id="689"/>
    <w:bookmarkStart w:name="z696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простых деталей агрегатов по месту путем притирки и шабровки;</w:t>
      </w:r>
    </w:p>
    <w:bookmarkEnd w:id="690"/>
    <w:bookmarkStart w:name="z697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отверстие развертками, постановка штифтов и шпилек;</w:t>
      </w:r>
    </w:p>
    <w:bookmarkEnd w:id="691"/>
    <w:bookmarkStart w:name="z698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деталей агрегатов, нарезка резьбы вручную;</w:t>
      </w:r>
    </w:p>
    <w:bookmarkEnd w:id="692"/>
    <w:bookmarkStart w:name="z699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операций при ремонте агрегатов средней сложности;</w:t>
      </w:r>
    </w:p>
    <w:bookmarkEnd w:id="693"/>
    <w:bookmarkStart w:name="z700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параметров деталей агрегата простого слесарного и контрольно-измерительного инструмента;</w:t>
      </w:r>
    </w:p>
    <w:bookmarkEnd w:id="694"/>
    <w:bookmarkStart w:name="z701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расконсервация и промывка деталей агрегата.</w:t>
      </w:r>
    </w:p>
    <w:bookmarkEnd w:id="695"/>
    <w:bookmarkStart w:name="z702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Должен знать:</w:t>
      </w:r>
    </w:p>
    <w:bookmarkEnd w:id="696"/>
    <w:bookmarkStart w:name="z703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ремонтируемых агрегатов;</w:t>
      </w:r>
    </w:p>
    <w:bookmarkEnd w:id="697"/>
    <w:bookmarkStart w:name="z704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и разборки простых агрегатов;</w:t>
      </w:r>
    </w:p>
    <w:bookmarkEnd w:id="698"/>
    <w:bookmarkStart w:name="z705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контрольно-измерительным инструментом;</w:t>
      </w:r>
    </w:p>
    <w:bookmarkEnd w:id="699"/>
    <w:bookmarkStart w:name="z706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маркировки и клеймения деталей агрегата;</w:t>
      </w:r>
    </w:p>
    <w:bookmarkEnd w:id="700"/>
    <w:bookmarkStart w:name="z707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защиты от коррозии;</w:t>
      </w:r>
    </w:p>
    <w:bookmarkEnd w:id="701"/>
    <w:bookmarkStart w:name="z708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выполняемой работы;</w:t>
      </w:r>
    </w:p>
    <w:bookmarkEnd w:id="702"/>
    <w:bookmarkStart w:name="z709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кинематических схем.</w:t>
      </w:r>
    </w:p>
    <w:bookmarkEnd w:id="703"/>
    <w:bookmarkStart w:name="z710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Примеры работ:</w:t>
      </w:r>
    </w:p>
    <w:bookmarkEnd w:id="704"/>
    <w:bookmarkStart w:name="z711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клапаны и редукторы высотного оборудования – разборка;</w:t>
      </w:r>
    </w:p>
    <w:bookmarkEnd w:id="705"/>
    <w:bookmarkStart w:name="z712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агрегатов - ремонт наружной поверхности;</w:t>
      </w:r>
    </w:p>
    <w:bookmarkEnd w:id="706"/>
    <w:bookmarkStart w:name="z713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крепежные детали – ремонт;</w:t>
      </w:r>
    </w:p>
    <w:bookmarkEnd w:id="707"/>
    <w:bookmarkStart w:name="z714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маслонасосы, фильтры - замена шпилек на плоскостях разъема;</w:t>
      </w:r>
    </w:p>
    <w:bookmarkEnd w:id="708"/>
    <w:bookmarkStart w:name="z715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фильтры сетчатые и пластинчатые - ремонт, сборка.</w:t>
      </w:r>
    </w:p>
    <w:bookmarkEnd w:id="709"/>
    <w:bookmarkStart w:name="z716" w:id="7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Слесарь по ремонту агрегатов, 4 разряд</w:t>
      </w:r>
    </w:p>
    <w:bookmarkEnd w:id="710"/>
    <w:bookmarkStart w:name="z717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711"/>
    <w:bookmarkStart w:name="z718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испытание агрегатов средней сложности в соответствии с технологией выполнения работ и техническими условиями;</w:t>
      </w:r>
    </w:p>
    <w:bookmarkEnd w:id="712"/>
    <w:bookmarkStart w:name="z719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 ремонте слесарных операций с обеспечением 8-10 квалитетов;</w:t>
      </w:r>
    </w:p>
    <w:bookmarkEnd w:id="713"/>
    <w:bookmarkStart w:name="z720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 при сборке, проверке и испытании ремонтируемых агрегатов;</w:t>
      </w:r>
    </w:p>
    <w:bookmarkEnd w:id="714"/>
    <w:bookmarkStart w:name="z721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выполнение операций по доводке и подгонке деталей по месту с обеспечением требуемой точности.</w:t>
      </w:r>
    </w:p>
    <w:bookmarkEnd w:id="715"/>
    <w:bookmarkStart w:name="z722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716"/>
    <w:bookmarkStart w:name="z723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принцип действия и условия работы ремонтируемых агрегатов;</w:t>
      </w:r>
    </w:p>
    <w:bookmarkEnd w:id="717"/>
    <w:bookmarkStart w:name="z724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деталей, узлов и сборки агрегатов, испытания агрегатов средней сложности, систему допусков и посадок;</w:t>
      </w:r>
    </w:p>
    <w:bookmarkEnd w:id="718"/>
    <w:bookmarkStart w:name="z725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 и функциональных схем, конструкцию применяемых оборудования, приспособлений, стендов;</w:t>
      </w:r>
    </w:p>
    <w:bookmarkEnd w:id="719"/>
    <w:bookmarkStart w:name="z726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контрольно- измерительных приборов и инструмента, отличия в способах обработки различных материалов.</w:t>
      </w:r>
    </w:p>
    <w:bookmarkEnd w:id="720"/>
    <w:bookmarkStart w:name="z727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87. Примеры работ:</w:t>
      </w:r>
    </w:p>
    <w:bookmarkEnd w:id="721"/>
    <w:bookmarkStart w:name="z728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агрегаты золотниковые – переборка и сборка;</w:t>
      </w:r>
    </w:p>
    <w:bookmarkEnd w:id="722"/>
    <w:bookmarkStart w:name="z729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клапаны обратные и прямые – притирка;</w:t>
      </w:r>
    </w:p>
    <w:bookmarkEnd w:id="723"/>
    <w:bookmarkStart w:name="z730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коллекторы топливные – ремонт;</w:t>
      </w:r>
    </w:p>
    <w:bookmarkEnd w:id="724"/>
    <w:bookmarkStart w:name="z731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краны многоходовые – ремонт, сборка;</w:t>
      </w:r>
    </w:p>
    <w:bookmarkEnd w:id="725"/>
    <w:bookmarkStart w:name="z732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маслоагрегаты – ремонт и сборка;</w:t>
      </w:r>
    </w:p>
    <w:bookmarkEnd w:id="726"/>
    <w:bookmarkStart w:name="z733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насосы топливные центробежные – сборка;</w:t>
      </w:r>
    </w:p>
    <w:bookmarkEnd w:id="727"/>
    <w:bookmarkStart w:name="z734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стойки амортизационные – ремонт, сборка;</w:t>
      </w:r>
    </w:p>
    <w:bookmarkEnd w:id="728"/>
    <w:bookmarkStart w:name="z735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шестерни, валики – замена шпилек, удаление небольшой конусности, овальности.</w:t>
      </w:r>
    </w:p>
    <w:bookmarkEnd w:id="729"/>
    <w:bookmarkStart w:name="z736" w:id="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Слесарь по ремонту агрегатов, 5 разряд</w:t>
      </w:r>
    </w:p>
    <w:bookmarkEnd w:id="730"/>
    <w:bookmarkStart w:name="z73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731"/>
    <w:bookmarkStart w:name="z73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 ремонте агрегатов сложных слесарно-доводочных операций по 6-7 квалитетам;</w:t>
      </w:r>
    </w:p>
    <w:bookmarkEnd w:id="732"/>
    <w:bookmarkStart w:name="z73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сложных агрегатов;</w:t>
      </w:r>
    </w:p>
    <w:bookmarkEnd w:id="733"/>
    <w:bookmarkStart w:name="z74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сложных агрегатов;</w:t>
      </w:r>
    </w:p>
    <w:bookmarkEnd w:id="734"/>
    <w:bookmarkStart w:name="z74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 контроль плоскости деталей агрегатов интерференционным методом до 2-3 полос;</w:t>
      </w:r>
    </w:p>
    <w:bookmarkEnd w:id="735"/>
    <w:bookmarkStart w:name="z74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стендами при испытаниях агрегатов средней сложности;</w:t>
      </w:r>
    </w:p>
    <w:bookmarkEnd w:id="736"/>
    <w:bookmarkStart w:name="z743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ремонта деталей и узлов агрегатов перед сборкой с применением точных приборов и инструмента.</w:t>
      </w:r>
    </w:p>
    <w:bookmarkEnd w:id="737"/>
    <w:bookmarkStart w:name="z744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738"/>
    <w:bookmarkStart w:name="z745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летательных аппаратов, на которые устанавливаются ремонтируемые агрегаты;</w:t>
      </w:r>
    </w:p>
    <w:bookmarkEnd w:id="739"/>
    <w:bookmarkStart w:name="z746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ремонтируемых агрегатов;</w:t>
      </w:r>
    </w:p>
    <w:bookmarkEnd w:id="740"/>
    <w:bookmarkStart w:name="z747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ремонта, регулировки и испытания агрегатов, характерные дефекты агрегатов и методы их устранения;</w:t>
      </w:r>
    </w:p>
    <w:bookmarkEnd w:id="741"/>
    <w:bookmarkStart w:name="z748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применяемого точного контрольно-измерительного инструмента;</w:t>
      </w:r>
    </w:p>
    <w:bookmarkEnd w:id="742"/>
    <w:bookmarkStart w:name="z74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обработки различных материалов;</w:t>
      </w:r>
    </w:p>
    <w:bookmarkEnd w:id="743"/>
    <w:bookmarkStart w:name="z75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сертифицированном производстве;</w:t>
      </w:r>
    </w:p>
    <w:bookmarkEnd w:id="744"/>
    <w:bookmarkStart w:name="z75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сопроводительной технической документации;</w:t>
      </w:r>
    </w:p>
    <w:bookmarkEnd w:id="745"/>
    <w:bookmarkStart w:name="z75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работы ремонтируемых агрегатов. </w:t>
      </w:r>
    </w:p>
    <w:bookmarkEnd w:id="746"/>
    <w:bookmarkStart w:name="z75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Примеры работ:</w:t>
      </w:r>
    </w:p>
    <w:bookmarkEnd w:id="747"/>
    <w:bookmarkStart w:name="z75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давления - разборка, сборка, регулирование;</w:t>
      </w:r>
    </w:p>
    <w:bookmarkEnd w:id="748"/>
    <w:bookmarkStart w:name="z75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обратных и предохранительных клапанов - доводка, регулирование;</w:t>
      </w:r>
    </w:p>
    <w:bookmarkEnd w:id="749"/>
    <w:bookmarkStart w:name="z75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втулки сложных агрегатов - чистовая развертка с обеспечением требуемой точности;</w:t>
      </w:r>
    </w:p>
    <w:bookmarkEnd w:id="750"/>
    <w:bookmarkStart w:name="z75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гидронасосы, подкачивающие насосы, центробежные насосы - ремонт, сборка;</w:t>
      </w:r>
    </w:p>
    <w:bookmarkEnd w:id="751"/>
    <w:bookmarkStart w:name="z75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золотниковые пары - ремонт с обеспечением допустимых зазоров по сочленениям.</w:t>
      </w:r>
    </w:p>
    <w:bookmarkEnd w:id="752"/>
    <w:bookmarkStart w:name="z759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Слесарь по ремонту агрегатов, 6 разряд</w:t>
      </w:r>
    </w:p>
    <w:bookmarkEnd w:id="753"/>
    <w:bookmarkStart w:name="z76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754"/>
    <w:bookmarkStart w:name="z76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испытание сложных агрегатов в соответствии с технологией выполнения работ и техническими условиями;</w:t>
      </w:r>
    </w:p>
    <w:bookmarkEnd w:id="755"/>
    <w:bookmarkStart w:name="z76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ремонта деталей и узлов агрегатов перед сборкой с применением точных измерительных приборов и инструмента;</w:t>
      </w:r>
    </w:p>
    <w:bookmarkEnd w:id="756"/>
    <w:bookmarkStart w:name="z76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агрегатов с проверкой гидравлических характеристик и применением мерительного инструмента повышенной точности;</w:t>
      </w:r>
    </w:p>
    <w:bookmarkEnd w:id="757"/>
    <w:bookmarkStart w:name="z76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золотниковых пар с доводкой методом селективного подбора с обеспечением требуемых зазоров;</w:t>
      </w:r>
    </w:p>
    <w:bookmarkEnd w:id="758"/>
    <w:bookmarkStart w:name="z76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доводка и контроль плоскости деталей агрегатов интерференционным методом до 1-2 полос;</w:t>
      </w:r>
    </w:p>
    <w:bookmarkEnd w:id="759"/>
    <w:bookmarkStart w:name="z76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карт сборки и испытания агрегатов.</w:t>
      </w:r>
    </w:p>
    <w:bookmarkEnd w:id="760"/>
    <w:bookmarkStart w:name="z76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761"/>
    <w:bookmarkStart w:name="z76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летательных аппаратов и их ремонтируемых агрегатов;</w:t>
      </w:r>
    </w:p>
    <w:bookmarkEnd w:id="762"/>
    <w:bookmarkStart w:name="z76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ремонта, сборки и испытания агрегатов, конструктивные изменения деталей и агрегатов по их сериям и внутри серии;</w:t>
      </w:r>
    </w:p>
    <w:bookmarkEnd w:id="763"/>
    <w:bookmarkStart w:name="z770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возможных неисправностей в агрегатах;</w:t>
      </w:r>
    </w:p>
    <w:bookmarkEnd w:id="764"/>
    <w:bookmarkStart w:name="z771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ремонта агрегатов, имеющих в своем составе сотовые конструкции, стекло-пластовые и композиционные материалы;</w:t>
      </w:r>
    </w:p>
    <w:bookmarkEnd w:id="765"/>
    <w:bookmarkStart w:name="z772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гальванопокрытий, сварки, термообработки, герметизации;</w:t>
      </w:r>
    </w:p>
    <w:bookmarkEnd w:id="766"/>
    <w:bookmarkStart w:name="z773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специальным оборудованием и лабораторным мерительным инструментом;</w:t>
      </w:r>
    </w:p>
    <w:bookmarkEnd w:id="767"/>
    <w:bookmarkStart w:name="z774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рабочих жидкостей агрегатов;</w:t>
      </w:r>
    </w:p>
    <w:bookmarkEnd w:id="768"/>
    <w:bookmarkStart w:name="z775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сертифицированным изделиям;</w:t>
      </w:r>
    </w:p>
    <w:bookmarkEnd w:id="769"/>
    <w:bookmarkStart w:name="z776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гидравлики, пневматики, автоматики, электротехники.</w:t>
      </w:r>
    </w:p>
    <w:bookmarkEnd w:id="770"/>
    <w:bookmarkStart w:name="z777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Требуется техническое и профессиональное (среднее специальное и среднее профессиональное) образование.</w:t>
      </w:r>
    </w:p>
    <w:bookmarkEnd w:id="771"/>
    <w:bookmarkStart w:name="z778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Примеры работ:</w:t>
      </w:r>
    </w:p>
    <w:bookmarkEnd w:id="772"/>
    <w:bookmarkStart w:name="z779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амортизаторы основного шасси - ремонт с постановкой на изделие;</w:t>
      </w:r>
    </w:p>
    <w:bookmarkEnd w:id="773"/>
    <w:bookmarkStart w:name="z780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качающих узлов - ремонт, регулирование, испытание;</w:t>
      </w:r>
    </w:p>
    <w:bookmarkEnd w:id="774"/>
    <w:bookmarkStart w:name="z781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 - двигатели – ремонт;</w:t>
      </w:r>
    </w:p>
    <w:bookmarkEnd w:id="775"/>
    <w:bookmarkStart w:name="z782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золотниковые пары агрегатов типа "НР", "РППО", "ДПО" – ремонт;</w:t>
      </w:r>
    </w:p>
    <w:bookmarkEnd w:id="776"/>
    <w:bookmarkStart w:name="z783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механизмы типа "МРК", "РДМ" – ремонт, регулирование, испытание;</w:t>
      </w:r>
    </w:p>
    <w:bookmarkEnd w:id="777"/>
    <w:bookmarkStart w:name="z784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ограничители расхода типа "РД" - ремонт, регулирование;</w:t>
      </w:r>
    </w:p>
    <w:bookmarkEnd w:id="778"/>
    <w:bookmarkStart w:name="z785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опоры шасси главные – ремонт;</w:t>
      </w:r>
    </w:p>
    <w:bookmarkEnd w:id="779"/>
    <w:bookmarkStart w:name="z786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редукторы унифицированные, промежуточные, многоступенчатые - ремонт, испытание.</w:t>
      </w:r>
    </w:p>
    <w:bookmarkEnd w:id="780"/>
    <w:bookmarkStart w:name="z787" w:id="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Слесарь по ремонту агрегатов, 7 разряд</w:t>
      </w:r>
    </w:p>
    <w:bookmarkEnd w:id="781"/>
    <w:bookmarkStart w:name="z788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782"/>
    <w:bookmarkStart w:name="z789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испытание агрегатов повышенной сложности в соответствии с технологией выполнения работ и техническими условиями;</w:t>
      </w:r>
    </w:p>
    <w:bookmarkEnd w:id="783"/>
    <w:bookmarkStart w:name="z790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агрегатов на испытательных стендах с полуавтоматическим управлением повышенной сложности;</w:t>
      </w:r>
    </w:p>
    <w:bookmarkEnd w:id="784"/>
    <w:bookmarkStart w:name="z791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деталей агрегатов высокооборотных агрегатов;</w:t>
      </w:r>
    </w:p>
    <w:bookmarkEnd w:id="785"/>
    <w:bookmarkStart w:name="z792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высотных характеристик узлов агрегатов в барокамерах;</w:t>
      </w:r>
    </w:p>
    <w:bookmarkEnd w:id="786"/>
    <w:bookmarkStart w:name="z793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конфигурационных и тангенсальных пазов, отсечных кромок золотников и втулок специальными притирами;</w:t>
      </w:r>
    </w:p>
    <w:bookmarkEnd w:id="787"/>
    <w:bookmarkStart w:name="z794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на электронном оптиметре, микро-катере, длинномере деталей агрегатов высокой точности;</w:t>
      </w:r>
    </w:p>
    <w:bookmarkEnd w:id="788"/>
    <w:bookmarkStart w:name="z795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и закрепление агрегатов, настройка и регулирование специальных стендов, установок и приспособлений, применяемых при ремонте и испытании агрегатов;</w:t>
      </w:r>
    </w:p>
    <w:bookmarkEnd w:id="789"/>
    <w:bookmarkStart w:name="z796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рационального порядка и метода проведения испытания агрегатов повышенной сложности.</w:t>
      </w:r>
    </w:p>
    <w:bookmarkEnd w:id="790"/>
    <w:bookmarkStart w:name="z797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791"/>
    <w:bookmarkStart w:name="z798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летательных аппаратов и условия работы ремонтируемых агрегатов;</w:t>
      </w:r>
    </w:p>
    <w:bookmarkEnd w:id="792"/>
    <w:bookmarkStart w:name="z799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агрегатов повышенной сложности;</w:t>
      </w:r>
    </w:p>
    <w:bookmarkEnd w:id="793"/>
    <w:bookmarkStart w:name="z800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средства контроля качества ремонта агрегатов и их деталей;</w:t>
      </w:r>
    </w:p>
    <w:bookmarkEnd w:id="794"/>
    <w:bookmarkStart w:name="z801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износу деталей агрегата и способы по уменьшения износа трущихся поверхностей, величины посадки и чистоты сопрягаемых поверхностей на деталях и узлах ремонтируемых агрегатов;</w:t>
      </w:r>
    </w:p>
    <w:bookmarkEnd w:id="795"/>
    <w:bookmarkStart w:name="z802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материаловедение и методы упрочнения и восстановления деталей агрегатов по геометрическим размерам и механическим свойствам;</w:t>
      </w:r>
    </w:p>
    <w:bookmarkEnd w:id="796"/>
    <w:bookmarkStart w:name="z803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сложного измерительного инструмента.</w:t>
      </w:r>
    </w:p>
    <w:bookmarkEnd w:id="797"/>
    <w:bookmarkStart w:name="z804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Требуется техническое и профессиональное (среднее специальное и среднее профессиональное) образование.</w:t>
      </w:r>
    </w:p>
    <w:bookmarkEnd w:id="798"/>
    <w:bookmarkStart w:name="z805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Примеры работ:</w:t>
      </w:r>
    </w:p>
    <w:bookmarkEnd w:id="799"/>
    <w:bookmarkStart w:name="z806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перекоса серийных вертолетов - регулирование, испытание;</w:t>
      </w:r>
    </w:p>
    <w:bookmarkEnd w:id="800"/>
    <w:bookmarkStart w:name="z807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системы постоянного запоминающего устройства - ремонт, сборка, регулирование, испытание;</w:t>
      </w:r>
    </w:p>
    <w:bookmarkEnd w:id="801"/>
    <w:bookmarkStart w:name="z808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(электрогидравлические) типа "ГА" - ремонт, испытание;</w:t>
      </w:r>
    </w:p>
    <w:bookmarkEnd w:id="802"/>
    <w:bookmarkStart w:name="z80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агрегаты топливной автоматики - ремонт, регулирование, испытание;</w:t>
      </w:r>
    </w:p>
    <w:bookmarkEnd w:id="803"/>
    <w:bookmarkStart w:name="z810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втулки несущих и рулевых винтов – ремонт, испытание;</w:t>
      </w:r>
    </w:p>
    <w:bookmarkEnd w:id="804"/>
    <w:bookmarkStart w:name="z811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гидроусилители типа "РБ", "БУ", рулевые машины, рулевые приводы - ремонт, сборка, регулирование;</w:t>
      </w:r>
    </w:p>
    <w:bookmarkEnd w:id="805"/>
    <w:bookmarkStart w:name="z812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коробки приводов агрегатов - ремонт, сборка, регулирование; </w:t>
      </w:r>
    </w:p>
    <w:bookmarkEnd w:id="806"/>
    <w:bookmarkStart w:name="z813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кресла катапультируемые типа "К", "КМ" - ремонт, сборка, регулирование;</w:t>
      </w:r>
    </w:p>
    <w:bookmarkEnd w:id="807"/>
    <w:bookmarkStart w:name="z814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механизмы переключателей шасси - ремонт, регулирование, испытание;</w:t>
      </w:r>
    </w:p>
    <w:bookmarkEnd w:id="808"/>
    <w:bookmarkStart w:name="z815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аварийного сброса дверей аварийного покидания летательных аппаратов - ремонт, сборка, испытания;</w:t>
      </w:r>
    </w:p>
    <w:bookmarkEnd w:id="809"/>
    <w:bookmarkStart w:name="z816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системы поворота крыла - ремонт, сборка, регулирование.</w:t>
      </w:r>
    </w:p>
    <w:bookmarkEnd w:id="810"/>
    <w:bookmarkStart w:name="z817" w:id="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Слесарь по ремонту агрегатов, 8 разряд</w:t>
      </w:r>
    </w:p>
    <w:bookmarkEnd w:id="811"/>
    <w:bookmarkStart w:name="z818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812"/>
    <w:bookmarkStart w:name="z819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на специальных и комбинированных стендах сложных агрегатов с автоматическими устройствами в соответствии с технологией выполнения работ и техническими условиями, с проверкой и доводкой по всем параметрам;</w:t>
      </w:r>
    </w:p>
    <w:bookmarkEnd w:id="813"/>
    <w:bookmarkStart w:name="z820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проведение испытаний сложных экспериментальных агрегатов с отработкой их испытательных схем;</w:t>
      </w:r>
    </w:p>
    <w:bookmarkEnd w:id="814"/>
    <w:bookmarkStart w:name="z821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стендового оборудования по рабочим и контрольным эталонам;</w:t>
      </w:r>
    </w:p>
    <w:bookmarkEnd w:id="815"/>
    <w:bookmarkStart w:name="z822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и доводочных работ с обеспечением 4-5 квалитетов;</w:t>
      </w:r>
    </w:p>
    <w:bookmarkEnd w:id="816"/>
    <w:bookmarkStart w:name="z823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деталей агрегатов, используемых инструмента и приспособлений;</w:t>
      </w:r>
    </w:p>
    <w:bookmarkEnd w:id="817"/>
    <w:bookmarkStart w:name="z824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деталей агрегатов перед сборкой с использованием при этом всех мер и средств контроля, неисправностей агрегатов при работе систем летательных аппаратов.</w:t>
      </w:r>
    </w:p>
    <w:bookmarkEnd w:id="818"/>
    <w:bookmarkStart w:name="z825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819"/>
    <w:bookmarkStart w:name="z826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ремонтируемых агрегатов;</w:t>
      </w:r>
    </w:p>
    <w:bookmarkEnd w:id="820"/>
    <w:bookmarkStart w:name="z827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сложных агрегатов с автоматическим устройством;</w:t>
      </w:r>
    </w:p>
    <w:bookmarkEnd w:id="821"/>
    <w:bookmarkStart w:name="z828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агрегатов в условиях низких и высоких температур;</w:t>
      </w:r>
    </w:p>
    <w:bookmarkEnd w:id="822"/>
    <w:bookmarkStart w:name="z829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меняющихся параметров среды на свойства рабочих жидкостей и смазок;</w:t>
      </w:r>
    </w:p>
    <w:bookmarkEnd w:id="823"/>
    <w:bookmarkStart w:name="z830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степени износа деталей и узлов агрегатов;</w:t>
      </w:r>
    </w:p>
    <w:bookmarkEnd w:id="824"/>
    <w:bookmarkStart w:name="z831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износа деталей агрегатов;</w:t>
      </w:r>
    </w:p>
    <w:bookmarkEnd w:id="825"/>
    <w:bookmarkStart w:name="z832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дефектации деталей агрегатов.</w:t>
      </w:r>
    </w:p>
    <w:bookmarkEnd w:id="826"/>
    <w:bookmarkStart w:name="z833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Требуется техническое и профессиональное (среднее специальное и среднее профессиональное) образование.</w:t>
      </w:r>
    </w:p>
    <w:bookmarkEnd w:id="827"/>
    <w:bookmarkStart w:name="z834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Примеры работ:</w:t>
      </w:r>
    </w:p>
    <w:bookmarkEnd w:id="828"/>
    <w:bookmarkStart w:name="z835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перекоса тяжелых вертолетов и вертолетов первых серий - регулирование, испытание;</w:t>
      </w:r>
    </w:p>
    <w:bookmarkEnd w:id="829"/>
    <w:bookmarkStart w:name="z836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дозировки топлива, командно-топливные агрегаты, регуляторы - ремонт, регулирование, испытание;</w:t>
      </w:r>
    </w:p>
    <w:bookmarkEnd w:id="830"/>
    <w:bookmarkStart w:name="z837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управления типа "АУ", "БУ", "РП", "КАУ" - ремонт, сборка, регулирование, испытание;</w:t>
      </w:r>
    </w:p>
    <w:bookmarkEnd w:id="831"/>
    <w:bookmarkStart w:name="z838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гидроприводы системы управления типа "ГПК", гидроблоки типа "АГС" - сборка, регулирование, испытание;</w:t>
      </w:r>
    </w:p>
    <w:bookmarkEnd w:id="832"/>
    <w:bookmarkStart w:name="z839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лопасти несущих винтов тяжелых вертолетов - ремонт, доводка;</w:t>
      </w:r>
    </w:p>
    <w:bookmarkEnd w:id="833"/>
    <w:bookmarkStart w:name="z840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 переключения серво - управления рулей высоты и элеронов – регулирование;</w:t>
      </w:r>
    </w:p>
    <w:bookmarkEnd w:id="834"/>
    <w:bookmarkStart w:name="z841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насосы гидравлические аксиально-поршневые переменной производительности типа "НП" - ремонт, сборка, испытание.</w:t>
      </w:r>
    </w:p>
    <w:bookmarkEnd w:id="835"/>
    <w:bookmarkStart w:name="z842" w:id="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Испытатель агрегатов, приборов и чувствительных элементов, 3 разряд</w:t>
      </w:r>
    </w:p>
    <w:bookmarkEnd w:id="836"/>
    <w:bookmarkStart w:name="z843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837"/>
    <w:bookmarkStart w:name="z844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климатические испытания и испытания по отработке гарантийного срока службы простых электромеханических, гироскопических и электронных узлов и устройств;</w:t>
      </w:r>
    </w:p>
    <w:bookmarkEnd w:id="838"/>
    <w:bookmarkStart w:name="z845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участие в регулировании заданных режимов (температурного и высотного) и контроль их под руководством испытателя агрегатов, приборов и чувствительных элементов более высокой квалификации;</w:t>
      </w:r>
    </w:p>
    <w:bookmarkEnd w:id="839"/>
    <w:bookmarkStart w:name="z846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приборов на герметичность;</w:t>
      </w:r>
    </w:p>
    <w:bookmarkEnd w:id="840"/>
    <w:bookmarkStart w:name="z847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стендов и контрольно-измерительных приборов, тарировочного оборудования, электрических и электронных дистанционных датчиков, и регистрирующей аппаратуры к испытаниям изделий;</w:t>
      </w:r>
    </w:p>
    <w:bookmarkEnd w:id="841"/>
    <w:bookmarkStart w:name="z848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электрических схем средней сложности;</w:t>
      </w:r>
    </w:p>
    <w:bookmarkEnd w:id="842"/>
    <w:bookmarkStart w:name="z849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испытываемых агрегатов, приборов и механизмов средней сложности на стендах и в термобарокамерах;</w:t>
      </w:r>
    </w:p>
    <w:bookmarkEnd w:id="843"/>
    <w:bookmarkStart w:name="z850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регистрация характеристик датчиков: датчиков перемещения, тензо-датчиков (тензорезисторов), динамометров, вибро-датчиков, датчиков давления и иное;</w:t>
      </w:r>
    </w:p>
    <w:bookmarkEnd w:id="844"/>
    <w:bookmarkStart w:name="z851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температурного прогиба анероидных коробок при резких колебаниях температур, определение гистерезиса;</w:t>
      </w:r>
    </w:p>
    <w:bookmarkEnd w:id="845"/>
    <w:bookmarkStart w:name="z852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твердости нормализованных мембран;</w:t>
      </w:r>
    </w:p>
    <w:bookmarkEnd w:id="846"/>
    <w:bookmarkStart w:name="z853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изоляции на пробой, ведение журнальных записей по программе испытаний и заполнение проверочных листов;</w:t>
      </w:r>
    </w:p>
    <w:bookmarkEnd w:id="847"/>
    <w:bookmarkStart w:name="z854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данных испытаний, построение графиков, оформление сдаточных документов;</w:t>
      </w:r>
    </w:p>
    <w:bookmarkEnd w:id="848"/>
    <w:bookmarkStart w:name="z855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подготовительных к испытаниям работ, контроль герметичности термобарокамер.</w:t>
      </w:r>
    </w:p>
    <w:bookmarkEnd w:id="849"/>
    <w:bookmarkStart w:name="z856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850"/>
    <w:bookmarkStart w:name="z857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испытаний изделий;</w:t>
      </w:r>
    </w:p>
    <w:bookmarkEnd w:id="851"/>
    <w:bookmarkStart w:name="z858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испытываемых изделий, термобарокамеры, испытательных приспособлений, устройств, стендов, контрольно-измерительной аппаратуры и простых приборов, тарируемых датчиков;</w:t>
      </w:r>
    </w:p>
    <w:bookmarkEnd w:id="852"/>
    <w:bookmarkStart w:name="z859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кислородным оборудованием;</w:t>
      </w:r>
    </w:p>
    <w:bookmarkEnd w:id="853"/>
    <w:bookmarkStart w:name="z860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испытываемых агрегатов, приборов, механизмов и устройств, применения регистрирующей аппаратуры, термостатов, мега-метров, термометров, барометров, манометров, магазинов сопротивлений и иное;</w:t>
      </w:r>
    </w:p>
    <w:bookmarkEnd w:id="854"/>
    <w:bookmarkStart w:name="z861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подключения чувствительных элементов и приборов к установкам для измерения давления, разрежения, твердости и микро – твердости;</w:t>
      </w:r>
    </w:p>
    <w:bookmarkEnd w:id="855"/>
    <w:bookmarkStart w:name="z862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материалов, идущих на изготовление чувствительных элементов;</w:t>
      </w:r>
    </w:p>
    <w:bookmarkEnd w:id="856"/>
    <w:bookmarkStart w:name="z863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электромеханике и электронике, несложные схемы электрооборудования, автоматики и сигнализации.</w:t>
      </w:r>
    </w:p>
    <w:bookmarkEnd w:id="857"/>
    <w:bookmarkStart w:name="z864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Примеры работ:</w:t>
      </w:r>
    </w:p>
    <w:bookmarkEnd w:id="858"/>
    <w:bookmarkStart w:name="z865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гермо - вводы - испытания на вибро-прочность и вибро-устойчивость, проверка в климатических камерах, отработка гарантийного срока службы;</w:t>
      </w:r>
    </w:p>
    <w:bookmarkEnd w:id="859"/>
    <w:bookmarkStart w:name="z866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потенциометры и потенциометрические датчики - проверка электрических параметров; </w:t>
      </w:r>
    </w:p>
    <w:bookmarkEnd w:id="860"/>
    <w:bookmarkStart w:name="z867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на вибро-прочность, вибро-устойчивость, ударные и линейные перегрузки; </w:t>
      </w:r>
    </w:p>
    <w:bookmarkEnd w:id="861"/>
    <w:bookmarkStart w:name="z868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отработка гарантийного срока службы; </w:t>
      </w:r>
    </w:p>
    <w:bookmarkEnd w:id="862"/>
    <w:bookmarkStart w:name="z869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расшифровка осциллограмм линейности намотки и надежности контактирования;</w:t>
      </w:r>
    </w:p>
    <w:bookmarkEnd w:id="863"/>
    <w:bookmarkStart w:name="z870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чувствительные - испытания в термобарокамерах с регистрацией характеристик при изменении температуры.</w:t>
      </w:r>
    </w:p>
    <w:bookmarkEnd w:id="864"/>
    <w:bookmarkStart w:name="z871" w:id="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Испытатель агрегатов, приборов и чувствительных элементов, 4 разряд</w:t>
      </w:r>
    </w:p>
    <w:bookmarkEnd w:id="865"/>
    <w:bookmarkStart w:name="z872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866"/>
    <w:bookmarkStart w:name="z873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климатические испытания и испытания по отработке гарантийного срока службы электромеханических, гироскопических и электронных yзлов и устройств средней сложности;</w:t>
      </w:r>
    </w:p>
    <w:bookmarkEnd w:id="867"/>
    <w:bookmarkStart w:name="z874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сложных агрегатов и механизмов в термобарокамерах при низких и высоких температурах и глубоком вакууме;</w:t>
      </w:r>
    </w:p>
    <w:bookmarkEnd w:id="868"/>
    <w:bookmarkStart w:name="z875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технических характеристик испытываемых изделий согласно техническим указаниям и условиям;</w:t>
      </w:r>
    </w:p>
    <w:bookmarkEnd w:id="869"/>
    <w:bookmarkStart w:name="z876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работы испытываемых агрегатов, приборов, элементов приборов и механизмов;</w:t>
      </w:r>
    </w:p>
    <w:bookmarkEnd w:id="870"/>
    <w:bookmarkStart w:name="z877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анализе дефектов испытываемых изделий;</w:t>
      </w:r>
    </w:p>
    <w:bookmarkEnd w:id="871"/>
    <w:bookmarkStart w:name="z878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настройки контрольно-поверочной аппаратуры и испытательного оборудования;</w:t>
      </w:r>
    </w:p>
    <w:bookmarkEnd w:id="872"/>
    <w:bookmarkStart w:name="z879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и демонтаж сложных агрегатов, приборов, чувствительных элементов и механизмов для испытаний в термобарокамерах и климатических камерах;</w:t>
      </w:r>
    </w:p>
    <w:bookmarkEnd w:id="873"/>
    <w:bookmarkStart w:name="z880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запись в журнал показаний приборов, оформление сопроводительных документов.</w:t>
      </w:r>
    </w:p>
    <w:bookmarkEnd w:id="874"/>
    <w:bookmarkStart w:name="z881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875"/>
    <w:bookmarkStart w:name="z88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испытываемые изделия и инструкции по проведению испытаний;</w:t>
      </w:r>
    </w:p>
    <w:bookmarkEnd w:id="876"/>
    <w:bookmarkStart w:name="z88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применяемых жидкостей и материалов, изменение их свойств при различных температурных режимах;</w:t>
      </w:r>
    </w:p>
    <w:bookmarkEnd w:id="877"/>
    <w:bookmarkStart w:name="z884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конструкции применяемых камер, оборудования, контрольно - измерительной аппаратуры и приборов;</w:t>
      </w:r>
    </w:p>
    <w:bookmarkEnd w:id="878"/>
    <w:bookmarkStart w:name="z885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испытываемых агрегатов, приборов, механизмов и устройств, схемы проведения испытаний;</w:t>
      </w:r>
    </w:p>
    <w:bookmarkEnd w:id="879"/>
    <w:bookmarkStart w:name="z886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механики.</w:t>
      </w:r>
    </w:p>
    <w:bookmarkEnd w:id="880"/>
    <w:bookmarkStart w:name="z887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Примеры работ:</w:t>
      </w:r>
    </w:p>
    <w:bookmarkEnd w:id="881"/>
    <w:bookmarkStart w:name="z888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гироскопические - проверка времени разгона гиро-моторов, выключения коррекции, сопротивления изоляции;</w:t>
      </w:r>
    </w:p>
    <w:bookmarkEnd w:id="882"/>
    <w:bookmarkStart w:name="z889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датчики перемещений - составление схемы, тарировка, проведение измерений с тензо - апаратурой и шлейфовым осциллографом;</w:t>
      </w:r>
    </w:p>
    <w:bookmarkEnd w:id="883"/>
    <w:bookmarkStart w:name="z890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магнитофоны самолетные - проверка включения, выключения, протяжного механизма, величины сигнала вызова, прослушивание, проверка частотной характеристики;</w:t>
      </w:r>
    </w:p>
    <w:bookmarkEnd w:id="884"/>
    <w:bookmarkStart w:name="z891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радиобуи аварийные - испытания радио - маркиров поисково-спасательных средств с проверкой тока и мощности радиопередатчиков, напряжения источников питания.</w:t>
      </w:r>
    </w:p>
    <w:bookmarkEnd w:id="885"/>
    <w:bookmarkStart w:name="z892" w:id="8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Испытатель агрегатов, приборов и чувствительных элементов, 5 разряд</w:t>
      </w:r>
    </w:p>
    <w:bookmarkEnd w:id="886"/>
    <w:bookmarkStart w:name="z893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887"/>
    <w:bookmarkStart w:name="z894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проверка по техническим условиям, регулировка, отработка гарантийного срока службы и проведение регламентных работ отдельных блоков серийных автопилотов, гироскопических, навигационных и электромеханических узлов и устройств на специальных стендах, установках, центрифугах;</w:t>
      </w:r>
    </w:p>
    <w:bookmarkEnd w:id="888"/>
    <w:bookmarkStart w:name="z895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 типовые испытания в термобарокамерах и климатических камерах особо чувствительных элементов авиационной автоматики;</w:t>
      </w:r>
    </w:p>
    <w:bookmarkEnd w:id="889"/>
    <w:bookmarkStart w:name="z896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работоспособности сложных приборов и устройств в условиях низких температур с повышенным давлением с применением электронной аппаратуры, микропроцессорной техники, звуковых генераторов, программирующих устройств;</w:t>
      </w:r>
    </w:p>
    <w:bookmarkEnd w:id="890"/>
    <w:bookmarkStart w:name="z897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погрешности указанных приборов;</w:t>
      </w:r>
    </w:p>
    <w:bookmarkEnd w:id="891"/>
    <w:bookmarkStart w:name="z898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в блоках и устройствах испытываемых систем изделий, испытательном оборудовании и контрольно-проверочной аппаратуре;</w:t>
      </w:r>
    </w:p>
    <w:bookmarkEnd w:id="892"/>
    <w:bookmarkStart w:name="z899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дефектов, обработка результатов испытаний и оформление отчетов по ним;</w:t>
      </w:r>
    </w:p>
    <w:bookmarkEnd w:id="893"/>
    <w:bookmarkStart w:name="z900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регистрация характеристик чувствительных элементов и приборов в различных условиях их работы с применением прецизионных инструментов.</w:t>
      </w:r>
    </w:p>
    <w:bookmarkEnd w:id="894"/>
    <w:bookmarkStart w:name="z901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895"/>
    <w:bookmarkStart w:name="z902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проведения испытаний особо чувствительных элементов авиационных приборов и автоматики;</w:t>
      </w:r>
    </w:p>
    <w:bookmarkEnd w:id="896"/>
    <w:bookmarkStart w:name="z903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проведение испытаний авиационных приборов, принцип действия электронно-вычислительных машин и машинный язык;</w:t>
      </w:r>
    </w:p>
    <w:bookmarkEnd w:id="897"/>
    <w:bookmarkStart w:name="z904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и принцип действия усилителей, гидроустройств, навигационных, электромеханических и электронных систем, автопилотов, контрольно-измерительных приборов, гидравлических, механических и электронных испытательных стендов, и оборудования;</w:t>
      </w:r>
    </w:p>
    <w:bookmarkEnd w:id="898"/>
    <w:bookmarkStart w:name="z905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измерения электрических, электронных и механических параметров, линейные и угловые измерения, кинематику испытываемых механизмов и методы устранения возможных дефектов и погрешностей применяемых приборов.</w:t>
      </w:r>
    </w:p>
    <w:bookmarkEnd w:id="899"/>
    <w:bookmarkStart w:name="z906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Примеры работ:</w:t>
      </w:r>
    </w:p>
    <w:bookmarkEnd w:id="900"/>
    <w:bookmarkStart w:name="z907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демпфирующих гироскопов - проверка времени готовности потребляемого тока, сопротивления, выходных сигналов, функционирования датчиков, подсвета;</w:t>
      </w:r>
    </w:p>
    <w:bookmarkEnd w:id="901"/>
    <w:bookmarkStart w:name="z908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 отдельные устройства курсовых и навигационно-пилотажных систем, гироскопические устройства - контрольные испытания;</w:t>
      </w:r>
    </w:p>
    <w:bookmarkEnd w:id="902"/>
    <w:bookmarkStart w:name="z909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угловой скорости и линейных ускорений - проверка параметров в условиях сочетания низких температур и повышенного давления, проведение регламентных работ;</w:t>
      </w:r>
    </w:p>
    <w:bookmarkEnd w:id="903"/>
    <w:bookmarkStart w:name="z910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камеры климатические с электронным автоматическим управлением - регулировка и обслуживание;</w:t>
      </w:r>
    </w:p>
    <w:bookmarkEnd w:id="904"/>
    <w:bookmarkStart w:name="z911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и приборы управляющие - испытание на центрифугах;</w:t>
      </w:r>
    </w:p>
    <w:bookmarkEnd w:id="905"/>
    <w:bookmarkStart w:name="z912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тахометрические измерители - измерение погрешности показаний при изменении скорости вращения.</w:t>
      </w:r>
    </w:p>
    <w:bookmarkEnd w:id="906"/>
    <w:bookmarkStart w:name="z913" w:id="9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Испытатель агрегатов, приборов и чувствительных элементов, 6 разряд</w:t>
      </w:r>
    </w:p>
    <w:bookmarkEnd w:id="907"/>
    <w:bookmarkStart w:name="z914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908"/>
    <w:bookmarkStart w:name="z915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климатические испытания, проверка по техническим условиям, регулирование сложных сборочных единиц многоплатной конструкции;</w:t>
      </w:r>
    </w:p>
    <w:bookmarkEnd w:id="909"/>
    <w:bookmarkStart w:name="z916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испытания периодические и контрольные сложных авиационных систем, комплектов, комплексов по многим параметрам и в различных механико-климатических условиях;</w:t>
      </w:r>
    </w:p>
    <w:bookmarkEnd w:id="910"/>
    <w:bookmarkStart w:name="z917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термо-, баро-, вибро-испытания сложных авиационных систем;</w:t>
      </w:r>
    </w:p>
    <w:bookmarkEnd w:id="911"/>
    <w:bookmarkStart w:name="z918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стендов, установок и поверочных приборов перед испытаниями;</w:t>
      </w:r>
    </w:p>
    <w:bookmarkEnd w:id="912"/>
    <w:bookmarkStart w:name="z919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сложных авиационных системах;</w:t>
      </w:r>
    </w:p>
    <w:bookmarkEnd w:id="913"/>
    <w:bookmarkStart w:name="z920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сопряжения испытуемых систем с иными системами;</w:t>
      </w:r>
    </w:p>
    <w:bookmarkEnd w:id="914"/>
    <w:bookmarkStart w:name="z921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нового испытательного оборудования;</w:t>
      </w:r>
    </w:p>
    <w:bookmarkEnd w:id="915"/>
    <w:bookmarkStart w:name="z922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журнал показаний приборов, оформление протоколов испытаний.</w:t>
      </w:r>
    </w:p>
    <w:bookmarkEnd w:id="916"/>
    <w:bookmarkStart w:name="z923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Должен знать:</w:t>
      </w:r>
    </w:p>
    <w:bookmarkEnd w:id="917"/>
    <w:bookmarkStart w:name="z924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проведения различных испытаний;</w:t>
      </w:r>
    </w:p>
    <w:bookmarkEnd w:id="918"/>
    <w:bookmarkStart w:name="z925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по проведению электрических, механических, климатических и периодических испытаний сборочных единиц много - платной конструкции, авиационных систем, комплектов, комплексов, принцип действия;</w:t>
      </w:r>
    </w:p>
    <w:bookmarkEnd w:id="919"/>
    <w:bookmarkStart w:name="z926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основные технические характеристики испытываемых сборочных единиц, оборудования, измерительных и регистрирующих приборов, систем, микропроцессоров и электронно-вычислительных машин;</w:t>
      </w:r>
    </w:p>
    <w:bookmarkEnd w:id="920"/>
    <w:bookmarkStart w:name="z927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сертифицированным изделиям, электротехнику, радиотехнику, механику, автоматику, гироскопию в объеме, необходимом для выполнения работы.</w:t>
      </w:r>
    </w:p>
    <w:bookmarkEnd w:id="921"/>
    <w:bookmarkStart w:name="z928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Требуется техническое и профессиональное (среднее специальное и среднее профессиональное) образование.</w:t>
      </w:r>
    </w:p>
    <w:bookmarkEnd w:id="922"/>
    <w:bookmarkStart w:name="z929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Примеры работ:</w:t>
      </w:r>
    </w:p>
    <w:bookmarkEnd w:id="923"/>
    <w:bookmarkStart w:name="z930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релейно-усилительные - проведение контрольных испытаний в условиях высоких температур;</w:t>
      </w:r>
    </w:p>
    <w:bookmarkEnd w:id="924"/>
    <w:bookmarkStart w:name="z931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гироустройства тяжелых летательных аппаратов - проверка параметров при приемо-сдаточных испытаниях;</w:t>
      </w:r>
    </w:p>
    <w:bookmarkEnd w:id="925"/>
    <w:bookmarkStart w:name="z932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доплеровские измерители скорости и сноса - тарировка параметров;</w:t>
      </w:r>
    </w:p>
    <w:bookmarkEnd w:id="926"/>
    <w:bookmarkStart w:name="z933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комплекты приборов системы управления летательными аппаратами - проведение регламентных работ, тарировка параметров.</w:t>
      </w:r>
    </w:p>
    <w:bookmarkEnd w:id="927"/>
    <w:bookmarkStart w:name="z934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Испытатель агрегатов, приборов и чувствительных элементов, 7 разряд</w:t>
      </w:r>
    </w:p>
    <w:bookmarkEnd w:id="928"/>
    <w:bookmarkStart w:name="z935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Характеристика работ:</w:t>
      </w:r>
    </w:p>
    <w:bookmarkEnd w:id="929"/>
    <w:bookmarkStart w:name="z936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испытания с проверкой, наладкой и регулировкой по всем параметрам серийных авиационных приборов повышенной сложности, автоматических устройств и средств вычислительной техники;</w:t>
      </w:r>
    </w:p>
    <w:bookmarkEnd w:id="930"/>
    <w:bookmarkStart w:name="z937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проведение испытаний, сдача в эксплуатацию испытываемых изделий и систем с применением микропроцессорной техники, вычислительных машин, особо точного оборудования и стендов;</w:t>
      </w:r>
    </w:p>
    <w:bookmarkEnd w:id="931"/>
    <w:bookmarkStart w:name="z938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контрольных, технологических, предъявительских, приемо-сдаточных испытаний электронных блоков защиты и управления, электронных блоков регулирования и коммутации, блоков автоматики, управляющих систем автоматики, вычислительных комплексов, прецизионных приборов согласно инструкциям, методикам и настройка контрольно-проверочной аппаратуры в процессе испытаний;</w:t>
      </w:r>
    </w:p>
    <w:bookmarkEnd w:id="932"/>
    <w:bookmarkStart w:name="z939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проверка и аттестация специальных установок и контрольных приборов;</w:t>
      </w:r>
    </w:p>
    <w:bookmarkEnd w:id="933"/>
    <w:bookmarkStart w:name="z940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результатов испытаний и оформление отчетов по ним;</w:t>
      </w:r>
    </w:p>
    <w:bookmarkEnd w:id="934"/>
    <w:bookmarkStart w:name="z941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паспортных данных и протоколов испытаний.</w:t>
      </w:r>
    </w:p>
    <w:bookmarkEnd w:id="935"/>
    <w:bookmarkStart w:name="z942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Должен знать:</w:t>
      </w:r>
    </w:p>
    <w:bookmarkEnd w:id="936"/>
    <w:bookmarkStart w:name="z943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инструкции и методики по отладке и испытанию изделий повышенной сложности, систем и комплексов;</w:t>
      </w:r>
    </w:p>
    <w:bookmarkEnd w:id="937"/>
    <w:bookmarkStart w:name="z944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построения систем управления на базе микропроцессорной техники, функциональные и структурные схемы программируемых контроллеров, микро- и мини электронно-вычислительных машин, конструкцию микропроцессорных устройств;</w:t>
      </w:r>
    </w:p>
    <w:bookmarkEnd w:id="938"/>
    <w:bookmarkStart w:name="z945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программирования и теории автоматизированного электропривода;</w:t>
      </w:r>
    </w:p>
    <w:bookmarkEnd w:id="939"/>
    <w:bookmarkStart w:name="z946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приборов преобразовательной техники, контрольно-измерительных приборов и диагностической техники, методы поиска неисправностей авиационной техники;</w:t>
      </w:r>
    </w:p>
    <w:bookmarkEnd w:id="940"/>
    <w:bookmarkStart w:name="z947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сертифицированным изделиям, электромеханику, электронику в объеме, необходимом для выполнения работы.</w:t>
      </w:r>
    </w:p>
    <w:bookmarkEnd w:id="941"/>
    <w:bookmarkStart w:name="z948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Требуется техническое и профессиональное (среднее специальное и среднее профессиональное) образование.</w:t>
      </w:r>
    </w:p>
    <w:bookmarkEnd w:id="942"/>
    <w:bookmarkStart w:name="z949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Примеры работ:</w:t>
      </w:r>
    </w:p>
    <w:bookmarkEnd w:id="943"/>
    <w:bookmarkStart w:name="z950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автопилоты тяжелых летательных аппаратов - комплексные испытания по программе, доводка;</w:t>
      </w:r>
    </w:p>
    <w:bookmarkEnd w:id="944"/>
    <w:bookmarkStart w:name="z951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лазерные дальномеры типа "ЛИНД" - проверка приемопередающих трактов лазерных устройств;</w:t>
      </w:r>
    </w:p>
    <w:bookmarkEnd w:id="945"/>
    <w:bookmarkStart w:name="z952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навигационно-пилотажные комплексы, автоматические бортовые системы управления - проверка передаточных чисел, срабатывания сигналов, углов разворота, сопряжения с иными системами;</w:t>
      </w:r>
    </w:p>
    <w:bookmarkEnd w:id="946"/>
    <w:bookmarkStart w:name="z953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поисковые системы типа "Осьминог" - проверка работы вычислительных машин, радиолокационных станций, приемо-передатчиков.</w:t>
      </w:r>
    </w:p>
    <w:bookmarkEnd w:id="947"/>
    <w:bookmarkStart w:name="z954" w:id="9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Испытатель агрегатов, приборов и чувствительных элементов, 8 разряд</w:t>
      </w:r>
    </w:p>
    <w:bookmarkEnd w:id="948"/>
    <w:bookmarkStart w:name="z955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949"/>
    <w:bookmarkStart w:name="z956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комплексные испытания, настройка и отладка опытных, вновь осваиваемых и серийных сложных авиационных приборов, систем управления, электрических и электронных устройств, средств вычислительной техники;</w:t>
      </w:r>
    </w:p>
    <w:bookmarkEnd w:id="950"/>
    <w:bookmarkStart w:name="z957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испытание, проверка работоспособности сложных и уникальных блоков и устройств в камерах высоких и низких температур, в условиях вибрации, влаги;</w:t>
      </w:r>
    </w:p>
    <w:bookmarkEnd w:id="951"/>
    <w:bookmarkStart w:name="z958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сдача в эксплуатацию сложных опытных изделий и систем с использованием уникальных пультов, и микропроцессорной техники;</w:t>
      </w:r>
    </w:p>
    <w:bookmarkEnd w:id="952"/>
    <w:bookmarkStart w:name="z959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испытуемых изделиях, испытательном оборудовании и контрольно-поверочной аппаратуре;</w:t>
      </w:r>
    </w:p>
    <w:bookmarkEnd w:id="953"/>
    <w:bookmarkStart w:name="z960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анализа с составлением заключений о дефектах в сложных электронных изделиях и средствах вычислительной техники, содержащих микросборки, микросхемы большой и сверхбольшой степени интеграции;</w:t>
      </w:r>
    </w:p>
    <w:bookmarkEnd w:id="954"/>
    <w:bookmarkStart w:name="z961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экспериментальных испытаний и работ, направленных на повышение надежности и долговечности изделий.</w:t>
      </w:r>
    </w:p>
    <w:bookmarkEnd w:id="955"/>
    <w:bookmarkStart w:name="z962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956"/>
    <w:bookmarkStart w:name="z963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инструкции и методики по отладке и испытанию сложных изделий, систем и комплексов, принципиальные схемы;</w:t>
      </w:r>
    </w:p>
    <w:bookmarkEnd w:id="957"/>
    <w:bookmarkStart w:name="z964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основные характеристики испытуемых объектов и испытательного оборудования, измерительных и регистрирующих приборов, систем, микропроцессоров и электронно-вычислительных машин, машинный язык;</w:t>
      </w:r>
    </w:p>
    <w:bookmarkEnd w:id="958"/>
    <w:bookmarkStart w:name="z965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диагностирования неисправностей в изделиях, электротехнику, электромеханику, электронику, автоматику, радиотехнику, гироскопию в пределах выполняемой работы;</w:t>
      </w:r>
    </w:p>
    <w:bookmarkEnd w:id="959"/>
    <w:bookmarkStart w:name="z966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пpoграммирования.</w:t>
      </w:r>
    </w:p>
    <w:bookmarkEnd w:id="960"/>
    <w:bookmarkStart w:name="z967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Требуется техническое и профессиональное (среднее специальное и среднее профессиональное) образование.</w:t>
      </w:r>
    </w:p>
    <w:bookmarkEnd w:id="961"/>
    <w:bookmarkStart w:name="z968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Примеры работ:</w:t>
      </w:r>
    </w:p>
    <w:bookmarkEnd w:id="962"/>
    <w:bookmarkStart w:name="z969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автопилоты опытных изделий - комплексные испытания, доводка;</w:t>
      </w:r>
    </w:p>
    <w:bookmarkEnd w:id="963"/>
    <w:bookmarkStart w:name="z970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электронные защиты и системы управления новых конструкций - проведение регулировочных, отладочных работ и приемо-сдаточных и предъявительских испытаний;</w:t>
      </w:r>
    </w:p>
    <w:bookmarkEnd w:id="964"/>
    <w:bookmarkStart w:name="z971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электронно-механические системы уникальных изделий - программные испытания в камерах высоких и низких температур. </w:t>
      </w:r>
    </w:p>
    <w:bookmarkEnd w:id="965"/>
    <w:bookmarkStart w:name="z972" w:id="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Слесарь-монтажник приборного оборудования, 2 разряд</w:t>
      </w:r>
    </w:p>
    <w:bookmarkEnd w:id="966"/>
    <w:bookmarkStart w:name="z973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Характеристика работ:</w:t>
      </w:r>
    </w:p>
    <w:bookmarkEnd w:id="967"/>
    <w:bookmarkStart w:name="z974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монтажных и демонтажных работ приборного и кислородного оборудования;</w:t>
      </w:r>
    </w:p>
    <w:bookmarkEnd w:id="968"/>
    <w:bookmarkStart w:name="z975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и расконсервация приборов, осмотр их внешнего состояния;</w:t>
      </w:r>
    </w:p>
    <w:bookmarkEnd w:id="969"/>
    <w:bookmarkStart w:name="z976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крепежных деталей, очистка и промывка снятых приборов, агрегатов, их перевозка, сдача по комплектовочным ведомостям и получение;</w:t>
      </w:r>
    </w:p>
    <w:bookmarkEnd w:id="970"/>
    <w:bookmarkStart w:name="z977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закрытие лючков приборного оборудования;</w:t>
      </w:r>
    </w:p>
    <w:bookmarkEnd w:id="971"/>
    <w:bookmarkStart w:name="z978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навеска бирок на приборное оборудование, укладка в сортовики, транспортировка.</w:t>
      </w:r>
    </w:p>
    <w:bookmarkEnd w:id="972"/>
    <w:bookmarkStart w:name="z979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973"/>
    <w:bookmarkStart w:name="z98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монтажных и демонтажных работ несложного оборудования;</w:t>
      </w:r>
    </w:p>
    <w:bookmarkEnd w:id="974"/>
    <w:bookmarkStart w:name="z98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 основных деталей приборного оборудования;</w:t>
      </w:r>
    </w:p>
    <w:bookmarkEnd w:id="975"/>
    <w:bookmarkStart w:name="z98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 крепежных деталей;</w:t>
      </w:r>
    </w:p>
    <w:bookmarkEnd w:id="976"/>
    <w:bookmarkStart w:name="z98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977"/>
    <w:bookmarkStart w:name="z98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Примеры работ:</w:t>
      </w:r>
    </w:p>
    <w:bookmarkEnd w:id="978"/>
    <w:bookmarkStart w:name="z98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приборов – демонтаж;</w:t>
      </w:r>
    </w:p>
    <w:bookmarkEnd w:id="979"/>
    <w:bookmarkStart w:name="z98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приемники термометров - демонтаж, монтаж на двигатель;</w:t>
      </w:r>
    </w:p>
    <w:bookmarkEnd w:id="980"/>
    <w:bookmarkStart w:name="z98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створки со всеми входящими деталями - подготовка, сборка, навеска на петли;</w:t>
      </w:r>
    </w:p>
    <w:bookmarkEnd w:id="981"/>
    <w:bookmarkStart w:name="z98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термометры - замена изоляции компенсационных проводов;</w:t>
      </w:r>
    </w:p>
    <w:bookmarkEnd w:id="982"/>
    <w:bookmarkStart w:name="z98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трафареты, крепежные хомуты, дюритовые шланги – монтаж;</w:t>
      </w:r>
    </w:p>
    <w:bookmarkEnd w:id="983"/>
    <w:bookmarkStart w:name="z99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штепсельные разъемы, штуцеры приборов, концы проводов - установка заглушек.</w:t>
      </w:r>
    </w:p>
    <w:bookmarkEnd w:id="984"/>
    <w:bookmarkStart w:name="z991" w:id="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Слесарь-монтажник приборного оборудования, 3 разряд</w:t>
      </w:r>
    </w:p>
    <w:bookmarkEnd w:id="985"/>
    <w:bookmarkStart w:name="z99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Характеристика работ:</w:t>
      </w:r>
    </w:p>
    <w:bookmarkEnd w:id="986"/>
    <w:bookmarkStart w:name="z99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жгутов, несложных блоков, подставка и расстыковка штепсельных разъемов;</w:t>
      </w:r>
    </w:p>
    <w:bookmarkEnd w:id="987"/>
    <w:bookmarkStart w:name="z99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демонтаж: датчиков и блоков приборного оборудования, трубопроводов кислородной системы и баллонов, редукторов, зарядных штуцеров, шлангов, трубопроводов, приемников, влаго - отстойников, дюритовых рукавов системы "АМП";</w:t>
      </w:r>
    </w:p>
    <w:bookmarkEnd w:id="988"/>
    <w:bookmarkStart w:name="z99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мест установки авиационных приборов.</w:t>
      </w:r>
    </w:p>
    <w:bookmarkEnd w:id="989"/>
    <w:bookmarkStart w:name="z99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Должен знать:</w:t>
      </w:r>
    </w:p>
    <w:bookmarkEnd w:id="990"/>
    <w:bookmarkStart w:name="z99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жгутов, технологию и технические условия на демонтаж приборного оборудования;</w:t>
      </w:r>
    </w:p>
    <w:bookmarkEnd w:id="991"/>
    <w:bookmarkStart w:name="z99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трубопроводов и дюритовых шлангов, электропроводов, изоляционных материалов;</w:t>
      </w:r>
    </w:p>
    <w:bookmarkEnd w:id="992"/>
    <w:bookmarkStart w:name="z99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припоев и флюсов, основные сведения об электрических измерениях и материалах, применяемых в приборном оборудовании;</w:t>
      </w:r>
    </w:p>
    <w:bookmarkEnd w:id="993"/>
    <w:bookmarkStart w:name="z100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несложных электро-схем;</w:t>
      </w:r>
    </w:p>
    <w:bookmarkEnd w:id="994"/>
    <w:bookmarkStart w:name="z100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995"/>
    <w:bookmarkStart w:name="z100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Примеры работ:</w:t>
      </w:r>
    </w:p>
    <w:bookmarkEnd w:id="996"/>
    <w:bookmarkStart w:name="z100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кислородной системы, шланги, редукторы, зарядные штуцеры – демонтаж;</w:t>
      </w:r>
    </w:p>
    <w:bookmarkEnd w:id="997"/>
    <w:bookmarkStart w:name="z100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сигнализационные обогрева, поддержания пластового давления, блоки системы "ИВ", двигателя внутреннего сгорания, термопар, блоки "РTMC" – демонтаж;</w:t>
      </w:r>
    </w:p>
    <w:bookmarkEnd w:id="998"/>
    <w:bookmarkStart w:name="z100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тахометров, топливомеров, масломеров, гидросмеси – демонтаж;</w:t>
      </w:r>
    </w:p>
    <w:bookmarkEnd w:id="999"/>
    <w:bookmarkStart w:name="z100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штепсельные разъемы - подсоединение и контровка, разборка.</w:t>
      </w:r>
    </w:p>
    <w:bookmarkEnd w:id="1000"/>
    <w:bookmarkStart w:name="z1007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Слесарь-монтажник приборного оборудования, 4 разряд</w:t>
      </w:r>
    </w:p>
    <w:bookmarkEnd w:id="1001"/>
    <w:bookmarkStart w:name="z1008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Характеристика работ:</w:t>
      </w:r>
    </w:p>
    <w:bookmarkEnd w:id="1002"/>
    <w:bookmarkStart w:name="z1009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монтаж: подставок, амортизационных рам, кронштейнов, приемников и датчиков на силовых установках, в подпольных нишах, мотогондолах, трубопроводов, приемников, влагоотстойников, дюритовых рукавов системы аэрометеорологического поста, баллонов, трубопроводов, редукторов, зарядных штуцеров, шлангов кислородной системы;</w:t>
      </w:r>
    </w:p>
    <w:bookmarkEnd w:id="1003"/>
    <w:bookmarkStart w:name="z1010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кислородной системы к приборам на приборной доске;</w:t>
      </w:r>
    </w:p>
    <w:bookmarkEnd w:id="1004"/>
    <w:bookmarkStart w:name="z1011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приборов с приборных досок и демонтаж самих приборных досок, агрегатов автопилота, блоков автоматики и измерения топливомеров, агрегатов гироскопических и дистанционных компасов, центральных гиро-вертикалей, кислородных приборов;</w:t>
      </w:r>
    </w:p>
    <w:bookmarkEnd w:id="1005"/>
    <w:bookmarkStart w:name="z1012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приборных досок;</w:t>
      </w:r>
    </w:p>
    <w:bookmarkEnd w:id="1006"/>
    <w:bookmarkStart w:name="z1013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осветительной и сигнальной аппаратуры, кнопок, выключателей и переключателей, реле, клеммовых колодок;</w:t>
      </w:r>
    </w:p>
    <w:bookmarkEnd w:id="1007"/>
    <w:bookmarkStart w:name="z1014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электромонтажной части приборных досок согласно дефектной ведомости, штепсельных разъемов приборного оборудования.</w:t>
      </w:r>
    </w:p>
    <w:bookmarkEnd w:id="1008"/>
    <w:bookmarkStart w:name="z1015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Должен знать:</w:t>
      </w:r>
    </w:p>
    <w:bookmarkEnd w:id="1009"/>
    <w:bookmarkStart w:name="z1016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требования к монтажу приборного оборудования средней сложности;</w:t>
      </w:r>
    </w:p>
    <w:bookmarkEnd w:id="1010"/>
    <w:bookmarkStart w:name="z1017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комплектность демонтируемых и монтируемых систем приборного оборудования;</w:t>
      </w:r>
    </w:p>
    <w:bookmarkEnd w:id="1011"/>
    <w:bookmarkStart w:name="z1018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основные технические данные монтируемого оборудования;</w:t>
      </w:r>
    </w:p>
    <w:bookmarkEnd w:id="1012"/>
    <w:bookmarkStart w:name="z1019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отличия в монтаже приборного оборудования для различных серий тяжелых летательных аппаратах;</w:t>
      </w:r>
    </w:p>
    <w:bookmarkEnd w:id="1013"/>
    <w:bookmarkStart w:name="z1020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принципиальные, полумонтажные и монтажные схемы устанавливаемого оборудования;</w:t>
      </w:r>
    </w:p>
    <w:bookmarkEnd w:id="1014"/>
    <w:bookmarkStart w:name="z1021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выполняемой работы;</w:t>
      </w:r>
    </w:p>
    <w:bookmarkEnd w:id="1015"/>
    <w:bookmarkStart w:name="z1022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величины основных зазоров при монтаже агрегатов и приборов, систему допусков и посадок;</w:t>
      </w:r>
    </w:p>
    <w:bookmarkEnd w:id="1016"/>
    <w:bookmarkStart w:name="z1023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обработки поверхностей;</w:t>
      </w:r>
    </w:p>
    <w:bookmarkEnd w:id="1017"/>
    <w:bookmarkStart w:name="z1024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материаловедения, электротехники, механики.</w:t>
      </w:r>
    </w:p>
    <w:bookmarkEnd w:id="1018"/>
    <w:bookmarkStart w:name="z1025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Примеры работ:</w:t>
      </w:r>
    </w:p>
    <w:bookmarkEnd w:id="1019"/>
    <w:bookmarkStart w:name="z1026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аэрокиносъемочные - демонтаж и установка;</w:t>
      </w:r>
    </w:p>
    <w:bookmarkEnd w:id="1020"/>
    <w:bookmarkStart w:name="z1027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датчики электрических термометров, термопар, стоек, приҰмники воздушного давления, приемники полного давления, приемники термопар - монтаж на двигатели;</w:t>
      </w:r>
    </w:p>
    <w:bookmarkEnd w:id="1021"/>
    <w:bookmarkStart w:name="z1028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доски приборные, щитки, пульты, разъемные коробки сложной конструкции - демонтаж, установка и крепление;</w:t>
      </w:r>
    </w:p>
    <w:bookmarkEnd w:id="1022"/>
    <w:bookmarkStart w:name="z1029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оборудование кислородное - присоединение к приборам, монтаж крепления редуктора с манометром;</w:t>
      </w:r>
    </w:p>
    <w:bookmarkEnd w:id="1023"/>
    <w:bookmarkStart w:name="z1030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оборудование кислородное - демонтаж приборов, манометров, индикаторов потока кислородной системы.</w:t>
      </w:r>
    </w:p>
    <w:bookmarkEnd w:id="1024"/>
    <w:bookmarkStart w:name="z1031" w:id="10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Слесарь-монтажник приборного оборудования, 5 разряд</w:t>
      </w:r>
    </w:p>
    <w:bookmarkEnd w:id="1025"/>
    <w:bookmarkStart w:name="z1032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Характеристика работ:</w:t>
      </w:r>
    </w:p>
    <w:bookmarkEnd w:id="1026"/>
    <w:bookmarkStart w:name="z1033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агрегатов систем автоматического управления, точных курсовых систем, централей скорости и высоты, звездно-солнечных ориентиров, астро - компасов, автоматов углов атаки;</w:t>
      </w:r>
    </w:p>
    <w:bookmarkEnd w:id="1027"/>
    <w:bookmarkStart w:name="z1034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агрегатов автопилотов, тро-индукционных компасов, блоков автоматики и измерения, топливомеров, систем объективного контроля, требующих точной установки;</w:t>
      </w:r>
    </w:p>
    <w:bookmarkEnd w:id="1028"/>
    <w:bookmarkStart w:name="z1035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приборов на приборные доски и монтаж самих приборных досок и пультов;</w:t>
      </w:r>
    </w:p>
    <w:bookmarkEnd w:id="1029"/>
    <w:bookmarkStart w:name="z1036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приборных досок с установкой коммутационной и сигнальной аппаратуры;</w:t>
      </w:r>
    </w:p>
    <w:bookmarkEnd w:id="1030"/>
    <w:bookmarkStart w:name="z1037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узлов для крепления фоторам с применением измерительных приборов, фотоаппаратуры, проверка на герметичность систем анероидно-мембранных приборов;</w:t>
      </w:r>
    </w:p>
    <w:bookmarkEnd w:id="1031"/>
    <w:bookmarkStart w:name="z1038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градусов отклонения фото-качалок;</w:t>
      </w:r>
    </w:p>
    <w:bookmarkEnd w:id="1032"/>
    <w:bookmarkStart w:name="z1039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технического состояния мест установки приборов, статических и динамических трубопроводов, состояния электропроводки;</w:t>
      </w:r>
    </w:p>
    <w:bookmarkEnd w:id="1033"/>
    <w:bookmarkStart w:name="z1040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сопротивления изоляции электропроводов.</w:t>
      </w:r>
    </w:p>
    <w:bookmarkEnd w:id="1034"/>
    <w:bookmarkStart w:name="z1041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Должен знать:</w:t>
      </w:r>
    </w:p>
    <w:bookmarkEnd w:id="1035"/>
    <w:bookmarkStart w:name="z1042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особенности монтажа приборного оборудования в герметизированной кабине;</w:t>
      </w:r>
    </w:p>
    <w:bookmarkEnd w:id="1036"/>
    <w:bookmarkStart w:name="z1043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монтажными приспособлениями;</w:t>
      </w:r>
    </w:p>
    <w:bookmarkEnd w:id="1037"/>
    <w:bookmarkStart w:name="z1044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монтируемых систем на герметичность;</w:t>
      </w:r>
    </w:p>
    <w:bookmarkEnd w:id="1038"/>
    <w:bookmarkStart w:name="z1045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применяемых инструмента и приспособлений;</w:t>
      </w:r>
    </w:p>
    <w:bookmarkEnd w:id="1039"/>
    <w:bookmarkStart w:name="z1046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ремонта приборного оборудования;</w:t>
      </w:r>
    </w:p>
    <w:bookmarkEnd w:id="1040"/>
    <w:bookmarkStart w:name="z1047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монтажа приборного оборудования;</w:t>
      </w:r>
    </w:p>
    <w:bookmarkEnd w:id="1041"/>
    <w:bookmarkStart w:name="z1048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материаловедения.</w:t>
      </w:r>
    </w:p>
    <w:bookmarkEnd w:id="1042"/>
    <w:bookmarkStart w:name="z1049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Примеры работ:</w:t>
      </w:r>
    </w:p>
    <w:bookmarkEnd w:id="1043"/>
    <w:bookmarkStart w:name="z1050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автоматики, блоки измерения, коммутационные устройства топливомера – демонтаж;</w:t>
      </w:r>
    </w:p>
    <w:bookmarkEnd w:id="1044"/>
    <w:bookmarkStart w:name="z1051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приборных пультов летчиков, штурмана, бортинженера – монтаж;</w:t>
      </w:r>
    </w:p>
    <w:bookmarkEnd w:id="1045"/>
    <w:bookmarkStart w:name="z1052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доски приборные - монтаж вольтметров, амперметров, герцметров;</w:t>
      </w:r>
    </w:p>
    <w:bookmarkEnd w:id="1046"/>
    <w:bookmarkStart w:name="z1053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компасы дистанционные, агрегаты гидравлического и электрического автопилота – демонтаж;</w:t>
      </w:r>
    </w:p>
    <w:bookmarkEnd w:id="1047"/>
    <w:bookmarkStart w:name="z1054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аэронавигационные - установка и крепление на приборных досках и пультах;</w:t>
      </w:r>
    </w:p>
    <w:bookmarkEnd w:id="1048"/>
    <w:bookmarkStart w:name="z1055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контроля работы силовых установок - проверка под током;</w:t>
      </w:r>
    </w:p>
    <w:bookmarkEnd w:id="1049"/>
    <w:bookmarkStart w:name="z1056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приемники термопар - замер оммического сопротивления компенсационных проводов;</w:t>
      </w:r>
    </w:p>
    <w:bookmarkEnd w:id="1050"/>
    <w:bookmarkStart w:name="z1057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кислородные динамического и статического давления, трубопроводы жидкого кислорода - опрессовка на стендах, прокладка и крепление.</w:t>
      </w:r>
    </w:p>
    <w:bookmarkEnd w:id="1051"/>
    <w:bookmarkStart w:name="z1058" w:id="1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Слесарь-монтажник приборного оборудования, 6 разряд</w:t>
      </w:r>
    </w:p>
    <w:bookmarkEnd w:id="1052"/>
    <w:bookmarkStart w:name="z1059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1053"/>
    <w:bookmarkStart w:name="z1060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агрегатов систем автоматического управления, курсовых систем, астрокомпасов, автоматов и датчиков углов атаки, скольжения и иное, требующих повышенной точности установки на летательные аппараты;</w:t>
      </w:r>
    </w:p>
    <w:bookmarkEnd w:id="1054"/>
    <w:bookmarkStart w:name="z1061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проверка по монтажным и принципиальным схемам правильности сборки и сварки узлов крепления оборудования с применением измерительных приборов;</w:t>
      </w:r>
    </w:p>
    <w:bookmarkEnd w:id="1055"/>
    <w:bookmarkStart w:name="z1062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под током с помощью контрольно-поверочной аппаратуры приборов объективного контроля, фотолюков, топливомеров, автоматов, компасов;</w:t>
      </w:r>
    </w:p>
    <w:bookmarkEnd w:id="1056"/>
    <w:bookmarkStart w:name="z1063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смонтированных систем на герметичность;</w:t>
      </w:r>
    </w:p>
    <w:bookmarkEnd w:id="1057"/>
    <w:bookmarkStart w:name="z1064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выявленных в результате проверок.</w:t>
      </w:r>
    </w:p>
    <w:bookmarkEnd w:id="1058"/>
    <w:bookmarkStart w:name="z1065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Должен знать:</w:t>
      </w:r>
    </w:p>
    <w:bookmarkEnd w:id="1059"/>
    <w:bookmarkStart w:name="z1066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монтажа, взаимодействие и принцип работы всех механизмов, приборов, установок и аппаратов аэронавигационного, кислородного и фотооборудования;</w:t>
      </w:r>
    </w:p>
    <w:bookmarkEnd w:id="1060"/>
    <w:bookmarkStart w:name="z1067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отработки фотолюков под различные виды фотоаппаратуры;</w:t>
      </w:r>
    </w:p>
    <w:bookmarkEnd w:id="1061"/>
    <w:bookmarkStart w:name="z1068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испытания монтируемых систем на герметичность;</w:t>
      </w:r>
    </w:p>
    <w:bookmarkEnd w:id="1062"/>
    <w:bookmarkStart w:name="z1069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принцип действия испытательных стендов, установок и контрольной аппаратуры, применяемых при проверке приборного оборудования;</w:t>
      </w:r>
    </w:p>
    <w:bookmarkEnd w:id="1063"/>
    <w:bookmarkStart w:name="z1070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выявленных дефектов при его проверке;</w:t>
      </w:r>
    </w:p>
    <w:bookmarkEnd w:id="1064"/>
    <w:bookmarkStart w:name="z1071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регулировку;</w:t>
      </w:r>
    </w:p>
    <w:bookmarkEnd w:id="1065"/>
    <w:bookmarkStart w:name="z1072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основные технические данные;</w:t>
      </w:r>
    </w:p>
    <w:bookmarkEnd w:id="1066"/>
    <w:bookmarkStart w:name="z1073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1067"/>
    <w:bookmarkStart w:name="z1074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теории электрических машин.</w:t>
      </w:r>
    </w:p>
    <w:bookmarkEnd w:id="1068"/>
    <w:bookmarkStart w:name="z1075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Требуется техническое и профессиональное (среднее специальное и среднее профессиональное) образование.</w:t>
      </w:r>
    </w:p>
    <w:bookmarkEnd w:id="1069"/>
    <w:bookmarkStart w:name="z1076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Примеры работ:</w:t>
      </w:r>
    </w:p>
    <w:bookmarkEnd w:id="1070"/>
    <w:bookmarkStart w:name="z1077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систем автоматического управления, температурный коэффициент сопротивления, автомат углов атаки и сигнализации – монтаж;</w:t>
      </w:r>
    </w:p>
    <w:bookmarkEnd w:id="1071"/>
    <w:bookmarkStart w:name="z1078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баллоны с жидким кислородом и трубопроводы бортзарядки - установка на летательный аппарат, монтаж, устранение дефектов после испытания на герметичность; </w:t>
      </w:r>
    </w:p>
    <w:bookmarkEnd w:id="1072"/>
    <w:bookmarkStart w:name="z1079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объективного контроля магнитофонного самописца рабочих параметров - проверка, тарировка датчиков;</w:t>
      </w:r>
    </w:p>
    <w:bookmarkEnd w:id="1073"/>
    <w:bookmarkStart w:name="z1080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трубопроводы полного и статического давления - проверка проводки и включение с установкой приемников давления; </w:t>
      </w:r>
    </w:p>
    <w:bookmarkEnd w:id="1074"/>
    <w:bookmarkStart w:name="z1081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указатели положения шасси и закрылков - монтаж, демонтаж;</w:t>
      </w:r>
    </w:p>
    <w:bookmarkEnd w:id="1075"/>
    <w:bookmarkStart w:name="z1082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фидеры температуры наружного воздуха, обогрев трубок "ПВД" - проверка под током;</w:t>
      </w:r>
    </w:p>
    <w:bookmarkEnd w:id="1076"/>
    <w:bookmarkStart w:name="z1083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фото-качалки и фотолюки - установка, крепление.</w:t>
      </w:r>
    </w:p>
    <w:bookmarkEnd w:id="1077"/>
    <w:bookmarkStart w:name="z1084" w:id="1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Слесарь-монтажник приборного оборудования, 7 разряд</w:t>
      </w:r>
    </w:p>
    <w:bookmarkEnd w:id="1078"/>
    <w:bookmarkStart w:name="z1085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Характеристика работ:</w:t>
      </w:r>
    </w:p>
    <w:bookmarkEnd w:id="1079"/>
    <w:bookmarkStart w:name="z1086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нивелировка, полная отладка и проверка на работоспособность систем аэронавигационного и приборного оборудования;</w:t>
      </w:r>
    </w:p>
    <w:bookmarkEnd w:id="1080"/>
    <w:bookmarkStart w:name="z1087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звездно-солнечных ориентиров;</w:t>
      </w:r>
    </w:p>
    <w:bookmarkEnd w:id="1081"/>
    <w:bookmarkStart w:name="z1088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доводка, испытание и регулирование систем кислородного оборудования, анероидно-мембранных приборов, точной курсовой системы тяжелых летательных аппаратов.</w:t>
      </w:r>
    </w:p>
    <w:bookmarkEnd w:id="1082"/>
    <w:bookmarkStart w:name="z1089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Должен знать:</w:t>
      </w:r>
    </w:p>
    <w:bookmarkEnd w:id="1083"/>
    <w:bookmarkStart w:name="z1090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нивелировочных и доводочных работ;</w:t>
      </w:r>
    </w:p>
    <w:bookmarkEnd w:id="1084"/>
    <w:bookmarkStart w:name="z1091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конструктивные особенности проверяемого оборудования;</w:t>
      </w:r>
    </w:p>
    <w:bookmarkEnd w:id="1085"/>
    <w:bookmarkStart w:name="z1092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эксплуатации всех видов аэронавигационного и фотооборудования в аэродромных условиях;</w:t>
      </w:r>
    </w:p>
    <w:bookmarkEnd w:id="1086"/>
    <w:bookmarkStart w:name="z1093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и сдачу заказчику механизмов, приборов и аппаратов приборного оборудования;</w:t>
      </w:r>
    </w:p>
    <w:bookmarkEnd w:id="1087"/>
    <w:bookmarkStart w:name="z1094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наладки проверочной аппаратуры, имитаторов, испытательных стендов и установок;</w:t>
      </w:r>
    </w:p>
    <w:bookmarkEnd w:id="1088"/>
    <w:bookmarkStart w:name="z1095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ремонта монтируемого оборудования;</w:t>
      </w:r>
    </w:p>
    <w:bookmarkEnd w:id="1089"/>
    <w:bookmarkStart w:name="z1096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электроники; </w:t>
      </w:r>
    </w:p>
    <w:bookmarkEnd w:id="1090"/>
    <w:bookmarkStart w:name="z1097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теории электрических машин.</w:t>
      </w:r>
    </w:p>
    <w:bookmarkEnd w:id="1091"/>
    <w:bookmarkStart w:name="z1098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Требуется техническое и профессиональное (среднее специальное и среднее профессиональное) образование.</w:t>
      </w:r>
    </w:p>
    <w:bookmarkEnd w:id="1092"/>
    <w:bookmarkStart w:name="z1099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Примеры работ:</w:t>
      </w:r>
    </w:p>
    <w:bookmarkEnd w:id="1093"/>
    <w:bookmarkStart w:name="z1100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приборы анероидно-мембранные - проверка на работоспособность статической и динамической систем;</w:t>
      </w:r>
    </w:p>
    <w:bookmarkEnd w:id="1094"/>
    <w:bookmarkStart w:name="z1101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 автоматической подачи кислорода – регулирование;</w:t>
      </w:r>
    </w:p>
    <w:bookmarkEnd w:id="1095"/>
    <w:bookmarkStart w:name="z1102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система заправки жидким и газообразным кислородом - монтаж, проверка на герметичность, устранение дефектов;</w:t>
      </w:r>
    </w:p>
    <w:bookmarkEnd w:id="1096"/>
    <w:bookmarkStart w:name="z1103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система приборная "УГВ" - нивелировка, выставка в трех плоскостях с точностью до 1 минуты;</w:t>
      </w:r>
    </w:p>
    <w:bookmarkEnd w:id="1097"/>
    <w:bookmarkStart w:name="z1104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"СПУТ" тяжелых летательных аппаратов - испытание и доводка;</w:t>
      </w:r>
    </w:p>
    <w:bookmarkEnd w:id="1098"/>
    <w:bookmarkStart w:name="z1105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указатели положения шасси и закрылков - проверка и регулирование;</w:t>
      </w:r>
    </w:p>
    <w:bookmarkEnd w:id="1099"/>
    <w:bookmarkStart w:name="z1106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фотоаппаратура - отладка фокусировки по заданным расстояниям, проверка синхронности работы фотоаппаратов и створок под током, общее регулирование и проверка на работоспособность;</w:t>
      </w:r>
    </w:p>
    <w:bookmarkEnd w:id="1100"/>
    <w:bookmarkStart w:name="z1107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фото-качалки и фотолюки - отладка, регулирование, проверка на работоспособность.</w:t>
      </w:r>
    </w:p>
    <w:bookmarkEnd w:id="1101"/>
    <w:bookmarkStart w:name="z1108" w:id="1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Слесарь-монтажник приборного оборудования, 8 разряд</w:t>
      </w:r>
    </w:p>
    <w:bookmarkEnd w:id="1102"/>
    <w:bookmarkStart w:name="z1109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144. Характеристика работ: </w:t>
      </w:r>
    </w:p>
    <w:bookmarkEnd w:id="1103"/>
    <w:bookmarkStart w:name="z1110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отладка, регулирование аэронавигационного оборудования тяжелых летательных аппаратов, а также опытного оборудования, требующего большой точности установки и доводки;</w:t>
      </w:r>
    </w:p>
    <w:bookmarkEnd w:id="1104"/>
    <w:bookmarkStart w:name="z1111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отладка и регулирование экспериментальных систем кислородного оборудования;</w:t>
      </w:r>
    </w:p>
    <w:bookmarkEnd w:id="1105"/>
    <w:bookmarkStart w:name="z1112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конструкторских, технологических и эксплуатационных недостатков в монтируемом оборудовании;</w:t>
      </w:r>
    </w:p>
    <w:bookmarkEnd w:id="1106"/>
    <w:bookmarkStart w:name="z1113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 при проверке и регулировании приборного оборудования;</w:t>
      </w:r>
    </w:p>
    <w:bookmarkEnd w:id="1107"/>
    <w:bookmarkStart w:name="z1114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графиков выполнения работ при доводке системы управления самолетом.</w:t>
      </w:r>
    </w:p>
    <w:bookmarkEnd w:id="1108"/>
    <w:bookmarkStart w:name="z1115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1109"/>
    <w:bookmarkStart w:name="z1116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выполнения испытательных и доводочных работ на сложных конструкциях;</w:t>
      </w:r>
    </w:p>
    <w:bookmarkEnd w:id="1110"/>
    <w:bookmarkStart w:name="z1117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сложного контрольно-поверочного оборудования, правила его эксплуатация и отладки;</w:t>
      </w:r>
    </w:p>
    <w:bookmarkEnd w:id="1111"/>
    <w:bookmarkStart w:name="z1118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и устранения неисправностей обслуживаемого оборудования;</w:t>
      </w:r>
    </w:p>
    <w:bookmarkEnd w:id="1112"/>
    <w:bookmarkStart w:name="z1119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вычислительной техники и автоматики; </w:t>
      </w:r>
    </w:p>
    <w:bookmarkEnd w:id="1113"/>
    <w:bookmarkStart w:name="z1120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электрических машин;</w:t>
      </w:r>
    </w:p>
    <w:bookmarkEnd w:id="1114"/>
    <w:bookmarkStart w:name="z1121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автоматического управления;</w:t>
      </w:r>
    </w:p>
    <w:bookmarkEnd w:id="1115"/>
    <w:bookmarkStart w:name="z1122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построения систем телемеханики.</w:t>
      </w:r>
    </w:p>
    <w:bookmarkEnd w:id="1116"/>
    <w:bookmarkStart w:name="z1123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Требуется техническое и профессиональное (среднее специальное и среднее профессиональное) образование.</w:t>
      </w:r>
    </w:p>
    <w:bookmarkEnd w:id="1117"/>
    <w:bookmarkStart w:name="z1124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Примеры работ:</w:t>
      </w:r>
    </w:p>
    <w:bookmarkEnd w:id="1118"/>
    <w:bookmarkStart w:name="z1125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автопилоты - регулирование, отладка и испытание после установки на летательные аппарат;</w:t>
      </w:r>
    </w:p>
    <w:bookmarkEnd w:id="1119"/>
    <w:bookmarkStart w:name="z1126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питание кислородное в высотных скафандрах в аэродромных условиях - регулирование и наладка автоматической подачи;</w:t>
      </w:r>
    </w:p>
    <w:bookmarkEnd w:id="1120"/>
    <w:bookmarkStart w:name="z1127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аэронавигационные - контроль монтажа, регулирование и отладка;</w:t>
      </w:r>
    </w:p>
    <w:bookmarkEnd w:id="1121"/>
    <w:bookmarkStart w:name="z1128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питания жидким или газообразным кислородом, сложные экспериментальные - монтаж, доводка и устранение дефектов;</w:t>
      </w:r>
    </w:p>
    <w:bookmarkEnd w:id="1122"/>
    <w:bookmarkStart w:name="z1129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топливомеры, масломеры, магнитный компас - проверка под током, регулирование.</w:t>
      </w:r>
    </w:p>
    <w:bookmarkEnd w:id="1123"/>
    <w:bookmarkStart w:name="z1130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Слесарь по аэрогидродинамическим испытаниям, 2 разряд</w:t>
      </w:r>
    </w:p>
    <w:bookmarkEnd w:id="1124"/>
    <w:bookmarkStart w:name="z1131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Характеристика работ:</w:t>
      </w:r>
    </w:p>
    <w:bookmarkEnd w:id="1125"/>
    <w:bookmarkStart w:name="z1132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подвесных устройств и моделей под руководством слесаря по аэрогидродинамическим испытаниям более высокой квалификации;</w:t>
      </w:r>
    </w:p>
    <w:bookmarkEnd w:id="1126"/>
    <w:bookmarkStart w:name="z1133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коммуникаций (электрические, топливные, гидравлические) к испытательным установкам;</w:t>
      </w:r>
    </w:p>
    <w:bookmarkEnd w:id="1127"/>
    <w:bookmarkStart w:name="z1134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несложных деталей и узлов авиационных аппаратуры и оборудования;</w:t>
      </w:r>
    </w:p>
    <w:bookmarkEnd w:id="1128"/>
    <w:bookmarkStart w:name="z1135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отремонтированных узлов и деталей со свободным подходом без последующего регулирования;</w:t>
      </w:r>
    </w:p>
    <w:bookmarkEnd w:id="1129"/>
    <w:bookmarkStart w:name="z1136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авиационной аппаратуры к несложным типовым испытаниям в гидро - канале на буксировочной тележке.</w:t>
      </w:r>
    </w:p>
    <w:bookmarkEnd w:id="1130"/>
    <w:bookmarkStart w:name="z1137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Должен знать:</w:t>
      </w:r>
    </w:p>
    <w:bookmarkEnd w:id="1131"/>
    <w:bookmarkStart w:name="z1138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схемы подвесных устройств и правила ухода за ними;</w:t>
      </w:r>
    </w:p>
    <w:bookmarkEnd w:id="1132"/>
    <w:bookmarkStart w:name="z1139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применения слесарного рабочего и измерительного инструмента.</w:t>
      </w:r>
    </w:p>
    <w:bookmarkEnd w:id="1133"/>
    <w:bookmarkStart w:name="z1140" w:id="1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Слесарь по аэрогидродинамическим испытаниям, 3 разряд</w:t>
      </w:r>
    </w:p>
    <w:bookmarkEnd w:id="1134"/>
    <w:bookmarkStart w:name="z1141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1135"/>
    <w:bookmarkStart w:name="z1142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монтаже, демонтаже и испытании различных авиационных моделей и изделий в трубах, гидро - канале, на стендах;</w:t>
      </w:r>
    </w:p>
    <w:bookmarkEnd w:id="1136"/>
    <w:bookmarkStart w:name="z1143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авиационной аппаратуры к испытаниям изделий и моделей в аэродинамических трубах, гидро - канале, на буксировочных тележках, катапультах, стендах и газодинамических установках;</w:t>
      </w:r>
    </w:p>
    <w:bookmarkEnd w:id="1137"/>
    <w:bookmarkStart w:name="z1144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отдельных деталей и мелкий ремонт механической части авиационного оборудования.</w:t>
      </w:r>
    </w:p>
    <w:bookmarkEnd w:id="1138"/>
    <w:bookmarkStart w:name="z1145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1139"/>
    <w:bookmarkStart w:name="z1146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последовательность монтажа и демонтажа объектов и моделей для проведения аэрогидродинамических испытаний;</w:t>
      </w:r>
    </w:p>
    <w:bookmarkEnd w:id="1140"/>
    <w:bookmarkStart w:name="z1147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точности изготовления моделей и монтажных деталей для авиационного объекта;</w:t>
      </w:r>
    </w:p>
    <w:bookmarkEnd w:id="1141"/>
    <w:bookmarkStart w:name="z1148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аппаратуры, применяемой при типовых испытаниях в гидро - канале, величины предельных нагрузок на применяемую аппаратуру и приспособления;</w:t>
      </w:r>
    </w:p>
    <w:bookmarkEnd w:id="1142"/>
    <w:bookmarkStart w:name="z1149" w:id="1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слесарно-измерительного инструмента;</w:t>
      </w:r>
    </w:p>
    <w:bookmarkEnd w:id="1143"/>
    <w:bookmarkStart w:name="z1150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математики и физики.</w:t>
      </w:r>
    </w:p>
    <w:bookmarkEnd w:id="1144"/>
    <w:bookmarkStart w:name="z1151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1145"/>
    <w:bookmarkStart w:name="z1152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модели подготовка к испытаниям, обмер геометрических параметров, замер координат крепежных узлов под руководством инженера;</w:t>
      </w:r>
    </w:p>
    <w:bookmarkEnd w:id="1146"/>
    <w:bookmarkStart w:name="z1153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подвесные устройства - монтаж, демонтаж и регулирование.</w:t>
      </w:r>
    </w:p>
    <w:bookmarkEnd w:id="1147"/>
    <w:bookmarkStart w:name="z1154" w:id="1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Слесарь по аэрогидродинамическим испытаниям, 4 разряд</w:t>
      </w:r>
    </w:p>
    <w:bookmarkEnd w:id="1148"/>
    <w:bookmarkStart w:name="z1155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1149"/>
    <w:bookmarkStart w:name="z1156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отдельных агрегатов летательных аппаратов в аэродинамических трубах, в гидро - канале, на стендах, катапультах и иных установках со сложной контрольно-измерительной аппаратурой;</w:t>
      </w:r>
    </w:p>
    <w:bookmarkEnd w:id="1150"/>
    <w:bookmarkStart w:name="z1157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буксировочной тележкой и обслуживание испытательных установок и приборов во время эксперимента;</w:t>
      </w:r>
    </w:p>
    <w:bookmarkEnd w:id="1151"/>
    <w:bookmarkStart w:name="z115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в работе эксплуатационного оборудования и объектов эксперимента;</w:t>
      </w:r>
    </w:p>
    <w:bookmarkEnd w:id="1152"/>
    <w:bookmarkStart w:name="z115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сложных объектов к испытаниям в аэродинамических трубах, гидро - канале, на буксировочной тележке, катапультах, стендах и различного рода газодинамических установках;</w:t>
      </w:r>
    </w:p>
    <w:bookmarkEnd w:id="1153"/>
    <w:bookmarkStart w:name="z116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и демонтаж различных моделей и изделий для испытаний в аэродинамических трубах, на стендах, в гидро - канале и иных установках.</w:t>
      </w:r>
    </w:p>
    <w:bookmarkEnd w:id="1154"/>
    <w:bookmarkStart w:name="z1161" w:id="1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1155"/>
    <w:bookmarkStart w:name="z116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по эксплуатации испытательных установок;</w:t>
      </w:r>
    </w:p>
    <w:bookmarkEnd w:id="1156"/>
    <w:bookmarkStart w:name="z116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авиационных двигателей;</w:t>
      </w:r>
    </w:p>
    <w:bookmarkEnd w:id="1157"/>
    <w:bookmarkStart w:name="z116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 и принцип действия аппаратуры и установок, применяемых при испытаниях;</w:t>
      </w:r>
    </w:p>
    <w:bookmarkEnd w:id="1158"/>
    <w:bookmarkStart w:name="z116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теплотехники и аэро – гидро - динамики, допуски на изготовление моделей, монтажных деталей и технические условия на препарирование;</w:t>
      </w:r>
    </w:p>
    <w:bookmarkEnd w:id="1159"/>
    <w:bookmarkStart w:name="z116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данные авиационного объекта и его технологические возможности;</w:t>
      </w:r>
    </w:p>
    <w:bookmarkEnd w:id="1160"/>
    <w:bookmarkStart w:name="z116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осмотра, ремонта, установки и регулирования оборудования, предназначенного для испытаний.</w:t>
      </w:r>
    </w:p>
    <w:bookmarkEnd w:id="1161"/>
    <w:bookmarkStart w:name="z116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Примеры работ:</w:t>
      </w:r>
    </w:p>
    <w:bookmarkEnd w:id="1162"/>
    <w:bookmarkStart w:name="z116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указательная – наладка;</w:t>
      </w:r>
    </w:p>
    <w:bookmarkEnd w:id="1163"/>
    <w:bookmarkStart w:name="z117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вертолетные установки - подготовка к испытаниям;</w:t>
      </w:r>
    </w:p>
    <w:bookmarkEnd w:id="1164"/>
    <w:bookmarkStart w:name="z117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– монтаж;</w:t>
      </w:r>
    </w:p>
    <w:bookmarkEnd w:id="1165"/>
    <w:bookmarkStart w:name="z117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закрылки, рули, стабилизаторы, элероны - испытание.</w:t>
      </w:r>
    </w:p>
    <w:bookmarkEnd w:id="1166"/>
    <w:bookmarkStart w:name="z1173" w:id="1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Слесарь по аэрогидродинамическим испытаниям, 5 разряд</w:t>
      </w:r>
    </w:p>
    <w:bookmarkEnd w:id="1167"/>
    <w:bookmarkStart w:name="z117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1168"/>
    <w:bookmarkStart w:name="z117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демонтаж и проведение типовых испытаний авиационных объектов в аэродинамических трубах, на стендах, в гидро - канале и на иных установках;</w:t>
      </w:r>
    </w:p>
    <w:bookmarkEnd w:id="1169"/>
    <w:bookmarkStart w:name="z117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испытуемым объектом с дистанционного пульта, ведение испытания согласно программе;</w:t>
      </w:r>
    </w:p>
    <w:bookmarkEnd w:id="1170"/>
    <w:bookmarkStart w:name="z1177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начальных нагрузок и углов входа модели;</w:t>
      </w:r>
    </w:p>
    <w:bookmarkEnd w:id="1171"/>
    <w:bookmarkStart w:name="z1178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дистанционного управления;</w:t>
      </w:r>
    </w:p>
    <w:bookmarkEnd w:id="1172"/>
    <w:bookmarkStart w:name="z1179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работы фото-кино-установок, теневых установок, весовых элементов и регистрирующей аппаратуры;</w:t>
      </w:r>
    </w:p>
    <w:bookmarkEnd w:id="1173"/>
    <w:bookmarkStart w:name="z1180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физическими явлениями в процессе эксперимента;</w:t>
      </w:r>
    </w:p>
    <w:bookmarkEnd w:id="1174"/>
    <w:bookmarkStart w:name="z1181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протокола испытаний и рабочих графиков проведения эксперимента;</w:t>
      </w:r>
    </w:p>
    <w:bookmarkEnd w:id="1175"/>
    <w:bookmarkStart w:name="z1182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объекта и отдельных механизмов на заданные в испытательной программе режимы;</w:t>
      </w:r>
    </w:p>
    <w:bookmarkEnd w:id="1176"/>
    <w:bookmarkStart w:name="z1183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снятие аэродинамических характеристик различных типов авиационных моделей и объектов;</w:t>
      </w:r>
    </w:p>
    <w:bookmarkEnd w:id="1177"/>
    <w:bookmarkStart w:name="z1184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аппаратуры для испытаний и проведение регламентных работ согласно инструкции.</w:t>
      </w:r>
    </w:p>
    <w:bookmarkEnd w:id="1178"/>
    <w:bookmarkStart w:name="z1185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1179"/>
    <w:bookmarkStart w:name="z1186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и эксплуатационные данные испытываемых авиационных агрегатов;</w:t>
      </w:r>
    </w:p>
    <w:bookmarkEnd w:id="1180"/>
    <w:bookmarkStart w:name="z1187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технологии, технического черчения, схемы работы буксировочной тележки, последовательность снятия аэродинамических характеристик и способы их обработки;</w:t>
      </w:r>
    </w:p>
    <w:bookmarkEnd w:id="1181"/>
    <w:bookmarkStart w:name="z1188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вертолетных установок;</w:t>
      </w:r>
    </w:p>
    <w:bookmarkEnd w:id="1182"/>
    <w:bookmarkStart w:name="z1189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Примеры работ:</w:t>
      </w:r>
    </w:p>
    <w:bookmarkEnd w:id="1183"/>
    <w:bookmarkStart w:name="z1190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несущие - аэродинамическое регулирование;</w:t>
      </w:r>
    </w:p>
    <w:bookmarkEnd w:id="1184"/>
    <w:bookmarkStart w:name="z1191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несущих винтов и трансмиссии - монтаж и испытание.</w:t>
      </w:r>
    </w:p>
    <w:bookmarkEnd w:id="1185"/>
    <w:bookmarkStart w:name="z1192" w:id="1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Слесарь по аэрогидродинамическим испытаниям, 6 разряд</w:t>
      </w:r>
    </w:p>
    <w:bookmarkEnd w:id="1186"/>
    <w:bookmarkStart w:name="z1193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Характеристика работ:</w:t>
      </w:r>
    </w:p>
    <w:bookmarkEnd w:id="1187"/>
    <w:bookmarkStart w:name="z1194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испытательного оборудования, подготовка и проведение сложных видов аэрогидродинамических испытаний на открытых площадках, стендах и других специальных установках, характеризующихся работой при высоких или низких температурах и давлении, а также применением в этих установках или системах агрессивных рабочих тел, различных видов специального топлива, специальных подогревателей;</w:t>
      </w:r>
    </w:p>
    <w:bookmarkEnd w:id="1188"/>
    <w:bookmarkStart w:name="z1195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сложных экспериментальных объектов к испытаниям на различного рода установках, стендах и иное;</w:t>
      </w:r>
    </w:p>
    <w:bookmarkEnd w:id="1189"/>
    <w:bookmarkStart w:name="z1196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авиационных агрегатов и систем экспериментального оборудования.</w:t>
      </w:r>
    </w:p>
    <w:bookmarkEnd w:id="1190"/>
    <w:bookmarkStart w:name="z1197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Должен знать:</w:t>
      </w:r>
    </w:p>
    <w:bookmarkEnd w:id="1191"/>
    <w:bookmarkStart w:name="z1198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сложного авиационного оборудования, конструкцию его узлов и систем;</w:t>
      </w:r>
    </w:p>
    <w:bookmarkEnd w:id="1192"/>
    <w:bookmarkStart w:name="z1199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экспериментальные и регулировочные технические инструкции по обслуживанию сложных испытательных установок и испытываемых объектов;</w:t>
      </w:r>
    </w:p>
    <w:bookmarkEnd w:id="1193"/>
    <w:bookmarkStart w:name="z1200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работ, обеспечивающие безопасное и безаварийное проведение подготовки испытаний;</w:t>
      </w:r>
    </w:p>
    <w:bookmarkEnd w:id="1194"/>
    <w:bookmarkStart w:name="z1201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высоте, управления подъемно-транспортным оборудованием, проведения стропальных работ, сигнализации;</w:t>
      </w:r>
    </w:p>
    <w:bookmarkEnd w:id="1195"/>
    <w:bookmarkStart w:name="z1202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регламентных работ по оборудованию и испытываемым объектам;</w:t>
      </w:r>
    </w:p>
    <w:bookmarkEnd w:id="1196"/>
    <w:bookmarkStart w:name="z1203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аэродинамики, механики, автоматики, приборного оборудования, теплотехники, электротехники, металловедения, технического черчения.</w:t>
      </w:r>
    </w:p>
    <w:bookmarkEnd w:id="1197"/>
    <w:bookmarkStart w:name="z1204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Примеры работ:</w:t>
      </w:r>
    </w:p>
    <w:bookmarkEnd w:id="1198"/>
    <w:bookmarkStart w:name="z1205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автоматическая регистрирующая дозирующих и командных устройств, специальных диффузоров, эжекторов, дросселирующих устройств, специальных подогревателей аэродинамических труб, стендов - сборка, наладка, тарировка;</w:t>
      </w:r>
    </w:p>
    <w:bookmarkEnd w:id="1199"/>
    <w:bookmarkStart w:name="z1206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специальные агрегаты сложной конструкции монтаж, центровка, опробование в работе и доводка.</w:t>
      </w:r>
    </w:p>
    <w:bookmarkEnd w:id="1200"/>
    <w:bookmarkStart w:name="z1207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Слесарь по аэрогидродинамическим испытаниям, 7 разряд</w:t>
      </w:r>
    </w:p>
    <w:bookmarkEnd w:id="1201"/>
    <w:bookmarkStart w:name="z1208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Характеристика работ:</w:t>
      </w:r>
    </w:p>
    <w:bookmarkEnd w:id="1202"/>
    <w:bookmarkStart w:name="z1209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испытаний авиационных объектов в аэродинамических трубах, на стендах и специальных установках с электрогидравлическим оборудованием, системами регулирования чисел "М", "Ро", "Рст", регулируемым соплом, системой отсоса пограничного слоя, системой термо – статирования;</w:t>
      </w:r>
    </w:p>
    <w:bookmarkEnd w:id="1203"/>
    <w:bookmarkStart w:name="z1210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демонтаж и наладка перечисленных систем, а также механических узлов местной тензометрии элементов моделей летательных аппаратов (элеронов, рулей, предкрылков, консолей крыла, механизмов дистанционного перемещения органов управления), механических и электронных цифропечатающих устройств, аэродинамических весов, электро-коммутаторов, скоростной фотоаппаратуры, лазерных интерферометров, приборов тепло-ведения;</w:t>
      </w:r>
    </w:p>
    <w:bookmarkEnd w:id="1204"/>
    <w:bookmarkStart w:name="z1211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наладка устройств для оперативной градуировки тензо - метрированных, управляемых и автоматизированных элементов конструкций авиационных моделей и поддерживающих устройств;</w:t>
      </w:r>
    </w:p>
    <w:bookmarkEnd w:id="1205"/>
    <w:bookmarkStart w:name="z1212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градуировки авиационных приборов;</w:t>
      </w:r>
    </w:p>
    <w:bookmarkEnd w:id="1206"/>
    <w:bookmarkStart w:name="z1213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геометрии моделей на трех-координатных измерительных машинах, составление паспортов обмера.</w:t>
      </w:r>
    </w:p>
    <w:bookmarkEnd w:id="1207"/>
    <w:bookmarkStart w:name="z1214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Должен знать:</w:t>
      </w:r>
    </w:p>
    <w:bookmarkEnd w:id="1208"/>
    <w:bookmarkStart w:name="z1215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сложного технологического, измерительного стандартного оборудования, технологию проведения аэродинамических испытаний;</w:t>
      </w:r>
    </w:p>
    <w:bookmarkEnd w:id="1209"/>
    <w:bookmarkStart w:name="z1216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аэродинамики, механики, автоматики, гидравлики, теплотехники, оптики, электротехники, сопротивления материалов, телемеханики, электроники;</w:t>
      </w:r>
    </w:p>
    <w:bookmarkEnd w:id="1210"/>
    <w:bookmarkStart w:name="z1217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конструкторскую документацию по единой системе конструкторской документации.</w:t>
      </w:r>
    </w:p>
    <w:bookmarkEnd w:id="1211"/>
    <w:bookmarkStart w:name="z1218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Требуется техническое и профессиональное (среднее специальное и среднее профессиональное) образование.</w:t>
      </w:r>
    </w:p>
    <w:bookmarkEnd w:id="1212"/>
    <w:bookmarkStart w:name="z1219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1213"/>
    <w:bookmarkStart w:name="z1220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аэродинамические трубы – перемонтаж, наладка агрегатов и узлов;</w:t>
      </w:r>
    </w:p>
    <w:bookmarkEnd w:id="1214"/>
    <w:bookmarkStart w:name="z1221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механизмы "ИРО" – наладка;</w:t>
      </w:r>
    </w:p>
    <w:bookmarkEnd w:id="1215"/>
    <w:bookmarkStart w:name="z1222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пневмо - коммутаторы - наладка и регулирование;</w:t>
      </w:r>
    </w:p>
    <w:bookmarkEnd w:id="1216"/>
    <w:bookmarkStart w:name="z1223" w:id="1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тепловедения – наладка;</w:t>
      </w:r>
    </w:p>
    <w:bookmarkEnd w:id="1217"/>
    <w:bookmarkStart w:name="z1224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термостатирования – наладка;</w:t>
      </w:r>
    </w:p>
    <w:bookmarkEnd w:id="1218"/>
    <w:bookmarkStart w:name="z1225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стенды градуировочные для тензовесов – наладка;</w:t>
      </w:r>
    </w:p>
    <w:bookmarkEnd w:id="1219"/>
    <w:bookmarkStart w:name="z1226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тензовесы внутри - модельные - монтаж, наладка, тарировка.</w:t>
      </w:r>
    </w:p>
    <w:bookmarkEnd w:id="1220"/>
    <w:bookmarkStart w:name="z1227" w:id="1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Слесарь по аэрогидродинамическим испытаниям, 8 разряд</w:t>
      </w:r>
    </w:p>
    <w:bookmarkEnd w:id="1221"/>
    <w:bookmarkStart w:name="z1228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1222"/>
    <w:bookmarkStart w:name="z1229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испытательного оборудования, подготовка и проведение уникальных экспериментальных исследований в аэродинамических трубах и на иных специальных установках;</w:t>
      </w:r>
    </w:p>
    <w:bookmarkEnd w:id="1223"/>
    <w:bookmarkStart w:name="z1230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регулирование, определение параметров и эксплуатация систем струйной установки, отсасывающей, наполнения, вакуумирования, регулируемых систем перфораций механических элементов, электронных аналоговых регуляторов параметров потока "Pо", "Рст", "М", командных устройств регулируемого сопла и диффузоров;</w:t>
      </w:r>
    </w:p>
    <w:bookmarkEnd w:id="1224"/>
    <w:bookmarkStart w:name="z1231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функциональных зависимостей обслуживаемых систем;</w:t>
      </w:r>
    </w:p>
    <w:bookmarkEnd w:id="1225"/>
    <w:bookmarkStart w:name="z1232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рабочих формул, определение взаимных влияний компонентов испытаний и их погрешностей;</w:t>
      </w:r>
    </w:p>
    <w:bookmarkEnd w:id="1226"/>
    <w:bookmarkStart w:name="z1233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авиационных моделей, тензометрических весов на поддерживающих устройствах и оптической технике при помощи робото – манипуляторов;</w:t>
      </w:r>
    </w:p>
    <w:bookmarkEnd w:id="1227"/>
    <w:bookmarkStart w:name="z1234" w:id="1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систем блокировок и сигнализации безопасности внутри стенда;</w:t>
      </w:r>
    </w:p>
    <w:bookmarkEnd w:id="1228"/>
    <w:bookmarkStart w:name="z1235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метрологических характеристик приборных систем;</w:t>
      </w:r>
    </w:p>
    <w:bookmarkEnd w:id="1229"/>
    <w:bookmarkStart w:name="z1236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элементов задающей аппаратуры;</w:t>
      </w:r>
    </w:p>
    <w:bookmarkEnd w:id="1230"/>
    <w:bookmarkStart w:name="z1237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компрессоров большой мощности.</w:t>
      </w:r>
    </w:p>
    <w:bookmarkEnd w:id="1231"/>
    <w:bookmarkStart w:name="z1238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1232"/>
    <w:bookmarkStart w:name="z1239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аэродинамических установок, технологического и электронного оборудования;</w:t>
      </w:r>
    </w:p>
    <w:bookmarkEnd w:id="1233"/>
    <w:bookmarkStart w:name="z1240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аэродинамики, автоматики, механики;</w:t>
      </w:r>
    </w:p>
    <w:bookmarkEnd w:id="1234"/>
    <w:bookmarkStart w:name="z1241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технологии проведения экспериментальных исследований, гидравлики, теплотехники, оптики, сопротивления материалов, электротехники, телемеханики, электроники;</w:t>
      </w:r>
    </w:p>
    <w:bookmarkEnd w:id="1235"/>
    <w:bookmarkStart w:name="z1242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конструкторскую документацию на обслуживаемое оборудование.</w:t>
      </w:r>
    </w:p>
    <w:bookmarkEnd w:id="1236"/>
    <w:bookmarkStart w:name="z1243" w:id="1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Требуется техническое и профессиональное (среднее специальное и среднее профессиональное) образование.</w:t>
      </w:r>
    </w:p>
    <w:bookmarkEnd w:id="1237"/>
    <w:bookmarkStart w:name="z1244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Примеры работ:</w:t>
      </w:r>
    </w:p>
    <w:bookmarkEnd w:id="1238"/>
    <w:bookmarkStart w:name="z1245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имитаторы двигателей - монтаж, наладка;</w:t>
      </w:r>
    </w:p>
    <w:bookmarkEnd w:id="1239"/>
    <w:bookmarkStart w:name="z1246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интерферометры лазерные - монтаж, наладка;</w:t>
      </w:r>
    </w:p>
    <w:bookmarkEnd w:id="1240"/>
    <w:bookmarkStart w:name="z1247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измерительные, трех - координатные – настройка;</w:t>
      </w:r>
    </w:p>
    <w:bookmarkEnd w:id="1241"/>
    <w:bookmarkStart w:name="z1248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вакуумирования - наладка и регулирование;</w:t>
      </w:r>
    </w:p>
    <w:bookmarkEnd w:id="1242"/>
    <w:bookmarkStart w:name="z1249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сопла регулируемые – наладка;</w:t>
      </w:r>
    </w:p>
    <w:bookmarkEnd w:id="1243"/>
    <w:bookmarkStart w:name="z1250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стенды метрологической аттестации – регулирование;</w:t>
      </w:r>
    </w:p>
    <w:bookmarkEnd w:id="1244"/>
    <w:bookmarkStart w:name="z1251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установки криогенные - монтаж, наладка;</w:t>
      </w:r>
    </w:p>
    <w:bookmarkEnd w:id="1245"/>
    <w:bookmarkStart w:name="z1252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устройства командные - наладка, управление.</w:t>
      </w:r>
    </w:p>
    <w:bookmarkEnd w:id="1246"/>
    <w:bookmarkStart w:name="z1253" w:id="1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Слесарь по ремонту авиадвигателей, 2 разряд</w:t>
      </w:r>
    </w:p>
    <w:bookmarkEnd w:id="1247"/>
    <w:bookmarkStart w:name="z1254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Характеристика работ:</w:t>
      </w:r>
    </w:p>
    <w:bookmarkEnd w:id="1248"/>
    <w:bookmarkStart w:name="z1255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 авиадвигателей несложной конструкции с использованием простого контрольно-измерительного инструмента;</w:t>
      </w:r>
    </w:p>
    <w:bookmarkEnd w:id="1249"/>
    <w:bookmarkStart w:name="z1256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12-14 квалитетам;</w:t>
      </w:r>
    </w:p>
    <w:bookmarkEnd w:id="1250"/>
    <w:bookmarkStart w:name="z1257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механических повреждений, рисок, коррозии деталей и узлов с зачисткой авиадвигателя;</w:t>
      </w:r>
    </w:p>
    <w:bookmarkEnd w:id="1251"/>
    <w:bookmarkStart w:name="z1258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шабровка фланцев;</w:t>
      </w:r>
    </w:p>
    <w:bookmarkEnd w:id="1252"/>
    <w:bookmarkStart w:name="z1259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отверстия дрелью;</w:t>
      </w:r>
    </w:p>
    <w:bookmarkEnd w:id="1253"/>
    <w:bookmarkStart w:name="z1260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несложных деталей авиадвигателей болтами и винтами;</w:t>
      </w:r>
    </w:p>
    <w:bookmarkEnd w:id="1254"/>
    <w:bookmarkStart w:name="z1261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пломбирование и клеймение деталей авиадвигателя, их транспортировка с использованием простых механизмов, смазка и промывка;</w:t>
      </w:r>
    </w:p>
    <w:bookmarkEnd w:id="1255"/>
    <w:bookmarkStart w:name="z1262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ремонте узлов.</w:t>
      </w:r>
    </w:p>
    <w:bookmarkEnd w:id="1256"/>
    <w:bookmarkStart w:name="z1263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Должен знать:</w:t>
      </w:r>
    </w:p>
    <w:bookmarkEnd w:id="1257"/>
    <w:bookmarkStart w:name="z1264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ремонтируемых деталей авиадвигателей;</w:t>
      </w:r>
    </w:p>
    <w:bookmarkEnd w:id="1258"/>
    <w:bookmarkStart w:name="z1265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несложных деталей и узлов авиадвигателя;</w:t>
      </w:r>
    </w:p>
    <w:bookmarkEnd w:id="1259"/>
    <w:bookmarkStart w:name="z1266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1260"/>
    <w:bookmarkStart w:name="z1267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системе допусков и посадок, параметрах обработки поверхностей;</w:t>
      </w:r>
    </w:p>
    <w:bookmarkEnd w:id="1261"/>
    <w:bookmarkStart w:name="z1268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физических свойствах металлов, сплавов и неметаллических материалов, применяемых при ремонте;</w:t>
      </w:r>
    </w:p>
    <w:bookmarkEnd w:id="1262"/>
    <w:bookmarkStart w:name="z1269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коррозии и методы защиты металлов от нее, технологические операции слесарных работ;</w:t>
      </w:r>
    </w:p>
    <w:bookmarkEnd w:id="1263"/>
    <w:bookmarkStart w:name="z1270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основного слесарного и контрольно-измерительного инструмента и правила пользования ими;</w:t>
      </w:r>
    </w:p>
    <w:bookmarkEnd w:id="1264"/>
    <w:bookmarkStart w:name="z1271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узлов и деталей авиадвигателя, технологию их консервации, промывки, обезжиривания.</w:t>
      </w:r>
    </w:p>
    <w:bookmarkEnd w:id="1265"/>
    <w:bookmarkStart w:name="z1272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Примеры работ:</w:t>
      </w:r>
    </w:p>
    <w:bookmarkEnd w:id="1266"/>
    <w:bookmarkStart w:name="z1273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башмаки сопловых аппаратов - зачистка забоин и выработки с последующим полированием;</w:t>
      </w:r>
    </w:p>
    <w:bookmarkEnd w:id="1267"/>
    <w:bookmarkStart w:name="z1274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авиадвигателя - сверление отверстий по разметке, по кондуктору;</w:t>
      </w:r>
    </w:p>
    <w:bookmarkEnd w:id="1268"/>
    <w:bookmarkStart w:name="z1275" w:id="1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авиадвигателя крепежные - очистка деталей от нагара;</w:t>
      </w:r>
    </w:p>
    <w:bookmarkEnd w:id="1269"/>
    <w:bookmarkStart w:name="z1276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плоские - шабровка (с точностью прилегания плоскостей до двух точек на 1 сантиметр квадратный);</w:t>
      </w:r>
    </w:p>
    <w:bookmarkEnd w:id="1270"/>
    <w:bookmarkStart w:name="z1277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дефлекторы цилиндров – ремонт;</w:t>
      </w:r>
    </w:p>
    <w:bookmarkEnd w:id="1271"/>
    <w:bookmarkStart w:name="z1278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задние корпусы компрессоров турбореактивного двигателя - зачистка рисок, забоин, коррозии;</w:t>
      </w:r>
    </w:p>
    <w:bookmarkEnd w:id="1272"/>
    <w:bookmarkStart w:name="z1279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поршни авиадвигателя - установление рисок, забоин, вмятин с последующим полированием;</w:t>
      </w:r>
    </w:p>
    <w:bookmarkEnd w:id="1273"/>
    <w:bookmarkStart w:name="z1280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прокладки несложные - изготовление из паранита.</w:t>
      </w:r>
    </w:p>
    <w:bookmarkEnd w:id="1274"/>
    <w:bookmarkStart w:name="z1281" w:id="1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Слесарь по ремонту авиадвигателей, 3 разряд</w:t>
      </w:r>
    </w:p>
    <w:bookmarkEnd w:id="1275"/>
    <w:bookmarkStart w:name="z1282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Характеристика работ:</w:t>
      </w:r>
    </w:p>
    <w:bookmarkEnd w:id="1276"/>
    <w:bookmarkStart w:name="z1283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деталей, yзлов и механизмов авиадвигателей средней сложности;</w:t>
      </w:r>
    </w:p>
    <w:bookmarkEnd w:id="1277"/>
    <w:bookmarkStart w:name="z1284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11-12 квалитетам;</w:t>
      </w:r>
    </w:p>
    <w:bookmarkEnd w:id="1278"/>
    <w:bookmarkStart w:name="z1285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комплектности и качества ремонтируемых деталей и узлов (визуально и при помощи контрольно-измерительного инструмента);</w:t>
      </w:r>
    </w:p>
    <w:bookmarkEnd w:id="1279"/>
    <w:bookmarkStart w:name="z1286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отверстий развертками, постановка штифтов и шпилек, пришабривание плоскостей;</w:t>
      </w:r>
    </w:p>
    <w:bookmarkEnd w:id="1280"/>
    <w:bookmarkStart w:name="z1287" w:id="1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швов и подготовка ремонтируемых деталей к сварке;</w:t>
      </w:r>
    </w:p>
    <w:bookmarkEnd w:id="1281"/>
    <w:bookmarkStart w:name="z1288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разметка под сверление отверстий после заварки дефектного резьбового отверстия и нарезание новой резьбы;</w:t>
      </w:r>
    </w:p>
    <w:bookmarkEnd w:id="1282"/>
    <w:bookmarkStart w:name="z1289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узлов и механизмов авиадвигателей под руководством слесаря по ремонту авиадвигателей более высокой квалификации;</w:t>
      </w:r>
    </w:p>
    <w:bookmarkEnd w:id="1283"/>
    <w:bookmarkStart w:name="z1290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слесарного инструмента, работа на сверлильных станках и приспособлениях.</w:t>
      </w:r>
    </w:p>
    <w:bookmarkEnd w:id="1284"/>
    <w:bookmarkStart w:name="z1291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Должен знать:</w:t>
      </w:r>
    </w:p>
    <w:bookmarkEnd w:id="1285"/>
    <w:bookmarkStart w:name="z1292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технологию ремонта деталей и узлов авиадвигателей средней сложности;</w:t>
      </w:r>
    </w:p>
    <w:bookmarkEnd w:id="1286"/>
    <w:bookmarkStart w:name="z1293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основные сведения о параметрах обработки деталей авиадвигателей и обозначение их на чертежах;</w:t>
      </w:r>
    </w:p>
    <w:bookmarkEnd w:id="1287"/>
    <w:bookmarkStart w:name="z1294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слесарных работ;</w:t>
      </w:r>
    </w:p>
    <w:bookmarkEnd w:id="1288"/>
    <w:bookmarkStart w:name="z1295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слесарной обработки и ремонта деталей и узлов авиадвигателей;</w:t>
      </w:r>
    </w:p>
    <w:bookmarkEnd w:id="1289"/>
    <w:bookmarkStart w:name="z1296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приспособлениями, слесарным и контрольно-измерительным инструментом, применяемыми при ремонте;</w:t>
      </w:r>
    </w:p>
    <w:bookmarkEnd w:id="1290"/>
    <w:bookmarkStart w:name="z1297" w:id="1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и правила обращения с деталями металлокерамическими алюмо-графитированными, талькированными, резиновыми;</w:t>
      </w:r>
    </w:p>
    <w:bookmarkEnd w:id="1291"/>
    <w:bookmarkStart w:name="z1298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несложных неисправностей используемого инструмента и оборудования;</w:t>
      </w:r>
    </w:p>
    <w:bookmarkEnd w:id="1292"/>
    <w:bookmarkStart w:name="z1299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абразивных материалов, притирочных паст;</w:t>
      </w:r>
    </w:p>
    <w:bookmarkEnd w:id="1293"/>
    <w:bookmarkStart w:name="z1300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прокладок, их назначение, свойства материалов, применяемых для прокладок, антикоррозийные покрытия, влияние механических повреждений и коррозии на прочность деталей авиадвигателей;</w:t>
      </w:r>
    </w:p>
    <w:bookmarkEnd w:id="1294"/>
    <w:bookmarkStart w:name="z1301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технологической документации;</w:t>
      </w:r>
    </w:p>
    <w:bookmarkEnd w:id="1295"/>
    <w:bookmarkStart w:name="z1302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клепальных работ, связанные с ремонтом узлов двигателя;</w:t>
      </w:r>
    </w:p>
    <w:bookmarkEnd w:id="1296"/>
    <w:bookmarkStart w:name="z1303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визуального контроля деталей и при помощи контрольно-измерительного инструмента;</w:t>
      </w:r>
    </w:p>
    <w:bookmarkEnd w:id="1297"/>
    <w:bookmarkStart w:name="z1304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пайке и сварке материалов.</w:t>
      </w:r>
    </w:p>
    <w:bookmarkEnd w:id="1298"/>
    <w:bookmarkStart w:name="z1305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Примеры работ:</w:t>
      </w:r>
    </w:p>
    <w:bookmarkEnd w:id="1299"/>
    <w:bookmarkStart w:name="z1306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сопловые, реактивное сопло, кожухи трансмиссии, задний, средний и передний корпусы компрессора турбореактивного двигателя - зачистка наклепа выработки, устранение забоин, зачистка плоскостей с последующей проверкой плоскостей лекальной линейкой;</w:t>
      </w:r>
    </w:p>
    <w:bookmarkEnd w:id="1300"/>
    <w:bookmarkStart w:name="z1307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кожухи и обтекатели авиадвигателей - выправление стенок от вмятин;</w:t>
      </w:r>
    </w:p>
    <w:bookmarkEnd w:id="1301"/>
    <w:bookmarkStart w:name="z1308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сопла турбореактивного двигателя - устранение вмятин рихтовкой;</w:t>
      </w:r>
    </w:p>
    <w:bookmarkEnd w:id="1302"/>
    <w:bookmarkStart w:name="z1309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валов турбин - устранение заедания плавающих втулок;</w:t>
      </w:r>
    </w:p>
    <w:bookmarkEnd w:id="1303"/>
    <w:bookmarkStart w:name="z1310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и крышки авиадвигателей - притирка фланцев на притирочной плите;</w:t>
      </w:r>
    </w:p>
    <w:bookmarkEnd w:id="1304"/>
    <w:bookmarkStart w:name="z1311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корпусы, картеры, коробки приводов авиадвигателей - постановка новых шпилек различного ремонтного размера и ступенчатых шпилек и штифтов;</w:t>
      </w:r>
    </w:p>
    <w:bookmarkEnd w:id="1305"/>
    <w:bookmarkStart w:name="z1312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сопла реактивные турбореактивного двигателя - сверление отверстий и нарезка резьбы после заварки ее дефектов, постановка термоизоляционного кожуха на заклепках;</w:t>
      </w:r>
    </w:p>
    <w:bookmarkEnd w:id="1306"/>
    <w:bookmarkStart w:name="z1313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жаровые турбореактивного двигателя - обработка концов трещин методом сверления, зачистка сварных швов с последующей полировкой;</w:t>
      </w:r>
    </w:p>
    <w:bookmarkEnd w:id="1307"/>
    <w:bookmarkStart w:name="z1314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трубы отвода воздуха - зачистка выработки с полировкой;</w:t>
      </w:r>
    </w:p>
    <w:bookmarkEnd w:id="1308"/>
    <w:bookmarkStart w:name="z1315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цилиндры авиадвигателей - зачистка и запиловка ребер охлаждения.</w:t>
      </w:r>
    </w:p>
    <w:bookmarkEnd w:id="1309"/>
    <w:bookmarkStart w:name="z1316" w:id="1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Слесарь по ремонту авиадвигателей, 4 разряд</w:t>
      </w:r>
    </w:p>
    <w:bookmarkEnd w:id="1310"/>
    <w:bookmarkStart w:name="z1317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Характеристика работ:</w:t>
      </w:r>
    </w:p>
    <w:bookmarkEnd w:id="1311"/>
    <w:bookmarkStart w:name="z1318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деталей, узлов механизмов авиадвигателей сложной конструкции в соответствии с технологией ремонта;</w:t>
      </w:r>
    </w:p>
    <w:bookmarkEnd w:id="1312"/>
    <w:bookmarkStart w:name="z1319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слесарных работ по 9-10 квалитетам;</w:t>
      </w:r>
    </w:p>
    <w:bookmarkEnd w:id="1313"/>
    <w:bookmarkStart w:name="z1320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сложных деталей и узлов авиадвигателей путем шабровки и притирки;</w:t>
      </w:r>
    </w:p>
    <w:bookmarkEnd w:id="1314"/>
    <w:bookmarkStart w:name="z1321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регулировка сцепления шестеренчатых пар;</w:t>
      </w:r>
    </w:p>
    <w:bookmarkEnd w:id="1315"/>
    <w:bookmarkStart w:name="z1322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развертывание втулок;</w:t>
      </w:r>
    </w:p>
    <w:bookmarkEnd w:id="1316"/>
    <w:bookmarkStart w:name="z1323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дефектных шпилек и штифтов на узлах авиадвигателей путем высверливания или вытравливания;</w:t>
      </w:r>
    </w:p>
    <w:bookmarkEnd w:id="1317"/>
    <w:bookmarkStart w:name="z1324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разметка под сверление отверстий на узлах авиадвигателей, испытание отремонтированных узлов;</w:t>
      </w:r>
    </w:p>
    <w:bookmarkEnd w:id="1318"/>
    <w:bookmarkStart w:name="z1325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лопаток компрессора;</w:t>
      </w:r>
    </w:p>
    <w:bookmarkEnd w:id="1319"/>
    <w:bookmarkStart w:name="z1326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параметров шероховатости поверхностей непосредственно на деталях авиадвигателей;</w:t>
      </w:r>
    </w:p>
    <w:bookmarkEnd w:id="1320"/>
    <w:bookmarkStart w:name="z1327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рациональных методов и порядка ремонта поверхностей деталей авиадвигателей;</w:t>
      </w:r>
    </w:p>
    <w:bookmarkEnd w:id="1321"/>
    <w:bookmarkStart w:name="z1328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необходимого слесарного и измерительного инструментов для выполнения заданной работы;</w:t>
      </w:r>
    </w:p>
    <w:bookmarkEnd w:id="1322"/>
    <w:bookmarkStart w:name="z1329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используемых измерительного инструмента и приборов;</w:t>
      </w:r>
    </w:p>
    <w:bookmarkEnd w:id="1323"/>
    <w:bookmarkStart w:name="z1330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и технологической документации на ремонт авиадвигателя.</w:t>
      </w:r>
    </w:p>
    <w:bookmarkEnd w:id="1324"/>
    <w:bookmarkStart w:name="z1331" w:id="1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Должен знать:</w:t>
      </w:r>
    </w:p>
    <w:bookmarkEnd w:id="1325"/>
    <w:bookmarkStart w:name="z1332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конструкции и принципе работы ремонтируемого авиадвигателя;</w:t>
      </w:r>
    </w:p>
    <w:bookmarkEnd w:id="1326"/>
    <w:bookmarkStart w:name="z1333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деталей и узлов авиадвигателя;</w:t>
      </w:r>
    </w:p>
    <w:bookmarkEnd w:id="1327"/>
    <w:bookmarkStart w:name="z1334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повторяющихся дефектов деталей и узлов авиадвигателей;</w:t>
      </w:r>
    </w:p>
    <w:bookmarkEnd w:id="1328"/>
    <w:bookmarkStart w:name="z1335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шестеренчатых пар;</w:t>
      </w:r>
    </w:p>
    <w:bookmarkEnd w:id="1329"/>
    <w:bookmarkStart w:name="z1336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обработки металлов, сплавов и неметаллических материалов;</w:t>
      </w:r>
    </w:p>
    <w:bookmarkEnd w:id="1330"/>
    <w:bookmarkStart w:name="z1337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смазочных материалов;</w:t>
      </w:r>
    </w:p>
    <w:bookmarkEnd w:id="1331"/>
    <w:bookmarkStart w:name="z1338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термической обработки стали, алюминиевых и магниевых сплавов;</w:t>
      </w:r>
    </w:p>
    <w:bookmarkEnd w:id="1332"/>
    <w:bookmarkStart w:name="z1339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коррозии;</w:t>
      </w:r>
    </w:p>
    <w:bookmarkEnd w:id="1333"/>
    <w:bookmarkStart w:name="z1340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качественного состояния деталей и узлов авиадвигателей, прошедших ремонт;</w:t>
      </w:r>
    </w:p>
    <w:bookmarkEnd w:id="1334"/>
    <w:bookmarkStart w:name="z1341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конструкцию стендов для испытания узлов авиадвигателей;</w:t>
      </w:r>
    </w:p>
    <w:bookmarkEnd w:id="1335"/>
    <w:bookmarkStart w:name="z1342" w:id="1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микрометрического инструмента, применяемого при ремонте, способы определения его исправности;</w:t>
      </w:r>
    </w:p>
    <w:bookmarkEnd w:id="1336"/>
    <w:bookmarkStart w:name="z1343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деталей и узлов к сварке и обработка их после сварки;</w:t>
      </w:r>
    </w:p>
    <w:bookmarkEnd w:id="1337"/>
    <w:bookmarkStart w:name="z1344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внутренних напряжений и деформаций;</w:t>
      </w:r>
    </w:p>
    <w:bookmarkEnd w:id="1338"/>
    <w:bookmarkStart w:name="z1345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припоев, применяемых при сварке, основные сведения о параметрах обработки поверхностей;</w:t>
      </w:r>
    </w:p>
    <w:bookmarkEnd w:id="1339"/>
    <w:bookmarkStart w:name="z1346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неразрушающих методах контроля деталей;</w:t>
      </w:r>
    </w:p>
    <w:bookmarkEnd w:id="1340"/>
    <w:bookmarkStart w:name="z1347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 ремонтируемых узлов, агрегатов и деталей.</w:t>
      </w:r>
    </w:p>
    <w:bookmarkEnd w:id="1341"/>
    <w:bookmarkStart w:name="z1348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Примеры работ:</w:t>
      </w:r>
    </w:p>
    <w:bookmarkEnd w:id="1342"/>
    <w:bookmarkStart w:name="z134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картеры авиадвигателей - вытравливание и высверливание дефектных шпилек и штифтов;</w:t>
      </w:r>
    </w:p>
    <w:bookmarkEnd w:id="1343"/>
    <w:bookmarkStart w:name="z1350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приводов авиадвигателей - зачистка посадочных мест под подшипники, прокачка каналов и гидро–испытание;</w:t>
      </w:r>
    </w:p>
    <w:bookmarkEnd w:id="1344"/>
    <w:bookmarkStart w:name="z1351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задние компрессоров турбореактивного двигателя – устранение, механических повреждений на входной и выходной кромках спрямляющих лопаток с замером хорды;</w:t>
      </w:r>
    </w:p>
    <w:bookmarkEnd w:id="1345"/>
    <w:bookmarkStart w:name="z1352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штифтов крепления лопаток или лабиринта;</w:t>
      </w:r>
    </w:p>
    <w:bookmarkEnd w:id="1346"/>
    <w:bookmarkStart w:name="z1353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отверстий под прицезионные болты и подбор призонных болтов ремонтного размера;</w:t>
      </w:r>
    </w:p>
    <w:bookmarkEnd w:id="1347"/>
    <w:bookmarkStart w:name="z1354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центровые приводов турбореактивного двигателя - запрессовка стакана в корпус;</w:t>
      </w:r>
    </w:p>
    <w:bookmarkEnd w:id="1348"/>
    <w:bookmarkStart w:name="z1355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передачи шестеренчатые авиадвигателей - замена шестеренчатой конической пары с проверкой контактов и регулировкой зазоров в сцеплении;</w:t>
      </w:r>
    </w:p>
    <w:bookmarkEnd w:id="1349"/>
    <w:bookmarkStart w:name="z1356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роторы турбин и компрессоров - зачистка рисок, забоин и коррозии на опорных цапфах с последующим замером диаметров под посадку подшипников;</w:t>
      </w:r>
    </w:p>
    <w:bookmarkEnd w:id="1350"/>
    <w:bookmarkStart w:name="z1357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трубопроводы авиадвигателя - ремонт и гидро - испытание под давлением;</w:t>
      </w:r>
    </w:p>
    <w:bookmarkEnd w:id="1351"/>
    <w:bookmarkStart w:name="z1358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жаровые турбореактивного двигателя - замена завихрителя, рихтовка и выверка жаровой трубы на приспособлении;</w:t>
      </w:r>
    </w:p>
    <w:bookmarkEnd w:id="1352"/>
    <w:bookmarkStart w:name="z1359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узлы авиадвигателей - постановка новой футорки;</w:t>
      </w:r>
    </w:p>
    <w:bookmarkEnd w:id="1353"/>
    <w:bookmarkStart w:name="z1360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цилиндры авиадвигателей - запрессовка новой направляющей втулки, притирка клапанов;</w:t>
      </w:r>
    </w:p>
    <w:bookmarkEnd w:id="1354"/>
    <w:bookmarkStart w:name="z1361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шатуны авиадвигателей - запрессовка, развертывание и выпрессовка.</w:t>
      </w:r>
    </w:p>
    <w:bookmarkEnd w:id="1355"/>
    <w:bookmarkStart w:name="z1362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Слесарь по ремонту авиадвигателей, 5 разряд</w:t>
      </w:r>
    </w:p>
    <w:bookmarkEnd w:id="1356"/>
    <w:bookmarkStart w:name="z1363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Характеристика работ:</w:t>
      </w:r>
    </w:p>
    <w:bookmarkEnd w:id="1357"/>
    <w:bookmarkStart w:name="z1364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 и узлов авиадвигателей сложной конструкции;</w:t>
      </w:r>
    </w:p>
    <w:bookmarkEnd w:id="1358"/>
    <w:bookmarkStart w:name="z1365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слесарных работ по 6-7 квалитетам;</w:t>
      </w:r>
    </w:p>
    <w:bookmarkEnd w:id="1359"/>
    <w:bookmarkStart w:name="z1366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лопаток ротора турбины с подбором их по весовому моменту;</w:t>
      </w:r>
    </w:p>
    <w:bookmarkEnd w:id="1360"/>
    <w:bookmarkStart w:name="z1367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деталей и узлов авиадвигателей в соответствии с требуемыми допусками;</w:t>
      </w:r>
    </w:p>
    <w:bookmarkEnd w:id="1361"/>
    <w:bookmarkStart w:name="z1368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деталей авиадвигателей специальным режущим инструментом, абразивными камнями, наждачным порошком, пастой "ГОИ";</w:t>
      </w:r>
    </w:p>
    <w:bookmarkEnd w:id="1362"/>
    <w:bookmarkStart w:name="z1369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отремонтированных узлов авиадвигателей на установках с проверкой и регулированием соответствующих параметров: давление, обороты, температура, вибро-перегрузки, расход жидкости;</w:t>
      </w:r>
    </w:p>
    <w:bookmarkEnd w:id="1363"/>
    <w:bookmarkStart w:name="z1370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специальных кондукторов, установок, приспособлений, мерительных микронных инструментов;</w:t>
      </w:r>
    </w:p>
    <w:bookmarkEnd w:id="1364"/>
    <w:bookmarkStart w:name="z1371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на деталях, узлах авиадвигателя;</w:t>
      </w:r>
    </w:p>
    <w:bookmarkEnd w:id="1365"/>
    <w:bookmarkStart w:name="z1372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возможных дефектов при ремонте узлов двигателей;</w:t>
      </w:r>
    </w:p>
    <w:bookmarkEnd w:id="1366"/>
    <w:bookmarkStart w:name="z1373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сложными подъемно-транспортными механизмами;</w:t>
      </w:r>
    </w:p>
    <w:bookmarkEnd w:id="1367"/>
    <w:bookmarkStart w:name="z1374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агрегатов на авиадвигателях. </w:t>
      </w:r>
    </w:p>
    <w:bookmarkEnd w:id="1368"/>
    <w:bookmarkStart w:name="z1375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Должен знать:</w:t>
      </w:r>
    </w:p>
    <w:bookmarkEnd w:id="1369"/>
    <w:bookmarkStart w:name="z1376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ремонтируемых авиадвигателей;</w:t>
      </w:r>
    </w:p>
    <w:bookmarkEnd w:id="1370"/>
    <w:bookmarkStart w:name="z1377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и динамические нагрузки их деталей и узлов;</w:t>
      </w:r>
    </w:p>
    <w:bookmarkEnd w:id="1371"/>
    <w:bookmarkStart w:name="z1378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деталей и узлов ремонтируемых авиадвигателей;</w:t>
      </w:r>
    </w:p>
    <w:bookmarkEnd w:id="1372"/>
    <w:bookmarkStart w:name="z1379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изменения деталей и узлов авиадвигателя по их сериям и внутри серии;</w:t>
      </w:r>
    </w:p>
    <w:bookmarkEnd w:id="1373"/>
    <w:bookmarkStart w:name="z1380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применяемого точного слесарного, сборочного, контрольно-измерительного инструментов, лабораторные методы измерений и контроля;</w:t>
      </w:r>
    </w:p>
    <w:bookmarkEnd w:id="1374"/>
    <w:bookmarkStart w:name="z1381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сложного измерительного инструмента, состав, структуру, физические, механические и технологические свойства авиационных материалов;</w:t>
      </w:r>
    </w:p>
    <w:bookmarkEnd w:id="1375"/>
    <w:bookmarkStart w:name="z1382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шлифовку и полировку деталей, дефекты сварных швов и способы их выявления;</w:t>
      </w:r>
    </w:p>
    <w:bookmarkEnd w:id="1376"/>
    <w:bookmarkStart w:name="z1383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виды сварки в зависимости от свариваемых деталей авиадвигателей;</w:t>
      </w:r>
    </w:p>
    <w:bookmarkEnd w:id="1377"/>
    <w:bookmarkStart w:name="z1384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термообработки, принципиальные и монтажные схемы, конструкцию установок и приспособлений, применяемых на участке ремонта;</w:t>
      </w:r>
    </w:p>
    <w:bookmarkEnd w:id="1378"/>
    <w:bookmarkStart w:name="z1385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резьбы, допуски и зазоры в сочленяемых деталях и узлах ремонтируемого двигателя, возможные неисправности и методы их устранения;</w:t>
      </w:r>
    </w:p>
    <w:bookmarkEnd w:id="1379"/>
    <w:bookmarkStart w:name="z1386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износу деталей авиадвигателей и меры по уменьшению износа.</w:t>
      </w:r>
    </w:p>
    <w:bookmarkEnd w:id="1380"/>
    <w:bookmarkStart w:name="z1387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1381"/>
    <w:bookmarkStart w:name="z1388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винтов - замена втулок и гидро–испытание;</w:t>
      </w:r>
    </w:p>
    <w:bookmarkEnd w:id="1382"/>
    <w:bookmarkStart w:name="z1389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поршневых двигателей - замена трубы в передней части коленчатого вала, замена втулок демпферных противовесов и втулок щек вала;</w:t>
      </w:r>
    </w:p>
    <w:bookmarkEnd w:id="1383"/>
    <w:bookmarkStart w:name="z1390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задние компрессоров турбореактивного двигателя - постановка направляющей лопатки восьмой ступени и лабиринта взамен забракованных;</w:t>
      </w:r>
    </w:p>
    <w:bookmarkEnd w:id="1384"/>
    <w:bookmarkStart w:name="z1391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задние компрессоров - шабровка фланцев;</w:t>
      </w:r>
    </w:p>
    <w:bookmarkEnd w:id="1385"/>
    <w:bookmarkStart w:name="z1392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средние компрессоров турбореактивного двигателя - замена переднего или заднего отсеков;</w:t>
      </w:r>
    </w:p>
    <w:bookmarkEnd w:id="1386"/>
    <w:bookmarkStart w:name="z1393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крыльчатки нагнетателей - статическая балансировка;</w:t>
      </w:r>
    </w:p>
    <w:bookmarkEnd w:id="1387"/>
    <w:bookmarkStart w:name="z1394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приводов крыльчаток - ремонт металлокерамических дисков сцепления;</w:t>
      </w:r>
    </w:p>
    <w:bookmarkEnd w:id="1388"/>
    <w:bookmarkStart w:name="z1395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нагнетатели двигателей, насосы редукторов - постановка обоймы подшипника и втулок с выверкой со - осности, замена трубок суфлера;</w:t>
      </w:r>
    </w:p>
    <w:bookmarkEnd w:id="1389"/>
    <w:bookmarkStart w:name="z1396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скользящие - подгонка к шейке вала шабровкой;</w:t>
      </w:r>
    </w:p>
    <w:bookmarkEnd w:id="1390"/>
    <w:bookmarkStart w:name="z1397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роторы турбин турбореактивного двигателя - подборка и напрессовка втулки вала с натягом по заданной величине, подбор по весовому моменту комплекта лопаток путем взвешивания их на моментных весах;</w:t>
      </w:r>
    </w:p>
    <w:bookmarkEnd w:id="1391"/>
    <w:bookmarkStart w:name="z1398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цилиндры поршневых авиадвигателей - подготовка поверхности цилиндров к обкатке после хромирования и холодная обкатка цилиндров.</w:t>
      </w:r>
    </w:p>
    <w:bookmarkEnd w:id="1392"/>
    <w:bookmarkStart w:name="z1399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Слесарь по ремонту авиадвигателей, 6 разряд</w:t>
      </w:r>
    </w:p>
    <w:bookmarkEnd w:id="1393"/>
    <w:bookmarkStart w:name="z1400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1394"/>
    <w:bookmarkStart w:name="z1401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сложных деталей и узлов авиадвигателя;</w:t>
      </w:r>
    </w:p>
    <w:bookmarkEnd w:id="1395"/>
    <w:bookmarkStart w:name="z1402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и доводочных работ с обеспечением 4-5 квалитетов;</w:t>
      </w:r>
    </w:p>
    <w:bookmarkEnd w:id="1396"/>
    <w:bookmarkStart w:name="z1403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деталей и узлов авиадвигателя с большим количеством сложных операций, требующих выверки в нескольких плоскостях специальными поверочными приборами и инструментами, согласование всех линий чертежа во всех проекциях на деталях и узлах авиадвигателя и нанесения необходимой разметки;</w:t>
      </w:r>
    </w:p>
    <w:bookmarkEnd w:id="1397"/>
    <w:bookmarkStart w:name="z1404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динамическое уравновешивание роторов турбин и компрессора турбореактивного двигателя и турбовинтовой двигатель турбореактивного двигателя;</w:t>
      </w:r>
    </w:p>
    <w:bookmarkEnd w:id="1398"/>
    <w:bookmarkStart w:name="z1405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ремонтируемых деталей и узлов авиадвигателя с использованием всех методов и средств контроля, точного контрольно-измерительного инструмента, пневматического длинномера, твердомера, оптиметра и иного лабораторного инструмента;</w:t>
      </w:r>
    </w:p>
    <w:bookmarkEnd w:id="1399"/>
    <w:bookmarkStart w:name="z1406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деталей авиадвигателя, применяемых инструмента и приспособлений;</w:t>
      </w:r>
    </w:p>
    <w:bookmarkEnd w:id="1400"/>
    <w:bookmarkStart w:name="z1407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сборочным чертежам деталей авиадвигателя с оставлением необходимых припусков на обработку или подгонку;</w:t>
      </w:r>
    </w:p>
    <w:bookmarkEnd w:id="1401"/>
    <w:bookmarkStart w:name="z1408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настройка, регулирование и ремонт сложных приспособлений и стендов, применяемых для изготовления, ремонта, регулирования и испытания деталей и узлов авиадвигателя;</w:t>
      </w:r>
    </w:p>
    <w:bookmarkEnd w:id="1402"/>
    <w:bookmarkStart w:name="z1409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рационального порядка и метода проведения испытаний деталей и узлов авиадвигателя, заправка и термообработка рабочего инструмента.</w:t>
      </w:r>
    </w:p>
    <w:bookmarkEnd w:id="1403"/>
    <w:bookmarkStart w:name="z1410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1404"/>
    <w:bookmarkStart w:name="z1411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сложных деталей и узлов авиадвигателя, способы и средства контроля качества их ремонта;</w:t>
      </w:r>
    </w:p>
    <w:bookmarkEnd w:id="1405"/>
    <w:bookmarkStart w:name="z1412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лабораторным измерительным инструментом и оборудованием;</w:t>
      </w:r>
    </w:p>
    <w:bookmarkEnd w:id="1406"/>
    <w:bookmarkStart w:name="z1413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точного контрольно-измерительного инструмента (миниметр, пасса - метр, микроскоп, оптический угломер, щуп) и лабораторного оборудования;</w:t>
      </w:r>
    </w:p>
    <w:bookmarkEnd w:id="1407"/>
    <w:bookmarkStart w:name="z1414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деталей и узлов в условиях низких или высоких температур, влияние различных параметров работы авиадвигателя на свойства рабочих жидкостей и смазок;</w:t>
      </w:r>
    </w:p>
    <w:bookmarkEnd w:id="1408"/>
    <w:bookmarkStart w:name="z1415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степени износа деталей и узлов авиадвигателя и выбор методов предупреждения износа;</w:t>
      </w:r>
    </w:p>
    <w:bookmarkEnd w:id="1409"/>
    <w:bookmarkStart w:name="z1416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дефектации деталей и узлов;</w:t>
      </w:r>
    </w:p>
    <w:bookmarkEnd w:id="1410"/>
    <w:bookmarkStart w:name="z1417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выверки и измерения сложных деталей и узлов в нескольких плоскостях с применением проверочных инструментов и приборов;</w:t>
      </w:r>
    </w:p>
    <w:bookmarkEnd w:id="1411"/>
    <w:bookmarkStart w:name="z1418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чистоты обработки поверхностей и использования аппаратуры для ее определения;</w:t>
      </w:r>
    </w:p>
    <w:bookmarkEnd w:id="1412"/>
    <w:bookmarkStart w:name="z1419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расчетов, связанных с выполнением сложных работ по ремонту узлов авиадвигателя;</w:t>
      </w:r>
    </w:p>
    <w:bookmarkEnd w:id="1413"/>
    <w:bookmarkStart w:name="z1420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гальванопокрытий.</w:t>
      </w:r>
    </w:p>
    <w:bookmarkEnd w:id="1414"/>
    <w:bookmarkStart w:name="z1421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Примеры работ:</w:t>
      </w:r>
    </w:p>
    <w:bookmarkEnd w:id="1415"/>
    <w:bookmarkStart w:name="z1422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коленчатые авиадвигателей - доводка вручную шеек вала, проверка и устранение биения, статическая балансировка вала;</w:t>
      </w:r>
    </w:p>
    <w:bookmarkEnd w:id="1416"/>
    <w:bookmarkStart w:name="z1423" w:id="1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гидроцилиндры регулируемых сопел - ремонт, сборка, испытание;</w:t>
      </w:r>
    </w:p>
    <w:bookmarkEnd w:id="1417"/>
    <w:bookmarkStart w:name="z1424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фронтовое устройство - замена распылителей, ремонт корпуса;</w:t>
      </w:r>
    </w:p>
    <w:bookmarkEnd w:id="1418"/>
    <w:bookmarkStart w:name="z1425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шатуны главные авиадвигателей - доводка втулки по гиперболе, выверка параллельности осей и скручивания шатуна и концентричности втулки.</w:t>
      </w:r>
    </w:p>
    <w:bookmarkEnd w:id="1419"/>
    <w:bookmarkStart w:name="z1426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Слесарь по ремонту авиадвигателей, 7 разряд</w:t>
      </w:r>
    </w:p>
    <w:bookmarkEnd w:id="1420"/>
    <w:bookmarkStart w:name="z1427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Характеристика работ:</w:t>
      </w:r>
    </w:p>
    <w:bookmarkEnd w:id="1421"/>
    <w:bookmarkStart w:name="z1428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испытание сложных узлов авиадвигателей первых серий и новых конструкций, прецизионных деталей и механизмов сложных геометрических форм, специальных авиационных двигателей с криогенными системами или специальных авиационных двигателей, использующих газовые виды топлива;</w:t>
      </w:r>
    </w:p>
    <w:bookmarkEnd w:id="1422"/>
    <w:bookmarkStart w:name="z1429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и доводочных работ с обеспечением 4-5 квалитетов.</w:t>
      </w:r>
    </w:p>
    <w:bookmarkEnd w:id="1423"/>
    <w:bookmarkStart w:name="z1430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Должен знать:</w:t>
      </w:r>
    </w:p>
    <w:bookmarkEnd w:id="1424"/>
    <w:bookmarkStart w:name="z1431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новых серий авиадвигателей и технологические особенности их ремонта;</w:t>
      </w:r>
    </w:p>
    <w:bookmarkEnd w:id="1425"/>
    <w:bookmarkStart w:name="z1432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способы ремонта точных стендов, установок и приборов;</w:t>
      </w:r>
    </w:p>
    <w:bookmarkEnd w:id="1426"/>
    <w:bookmarkStart w:name="z1433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регулировочных работ систем двигателя после ремонта, доработки авиадвигателей после испытаний;</w:t>
      </w:r>
    </w:p>
    <w:bookmarkEnd w:id="1427"/>
    <w:bookmarkStart w:name="z1434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сопроводительной технической документации на авиадвигатель;</w:t>
      </w:r>
    </w:p>
    <w:bookmarkEnd w:id="1428"/>
    <w:bookmarkStart w:name="z1435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1429"/>
    <w:bookmarkStart w:name="z1436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авиационных двигателей.</w:t>
      </w:r>
    </w:p>
    <w:bookmarkEnd w:id="1430"/>
    <w:bookmarkStart w:name="z1437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Требуется техническое и профессиональное (среднее специальное и среднее профессиональное) образование.</w:t>
      </w:r>
    </w:p>
    <w:bookmarkEnd w:id="1431"/>
    <w:bookmarkStart w:name="z1438" w:id="1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Примеры работ:</w:t>
      </w:r>
    </w:p>
    <w:bookmarkEnd w:id="1432"/>
    <w:bookmarkStart w:name="z1439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газотурбинных авиадвигателей – проверка и устранение биения;</w:t>
      </w:r>
    </w:p>
    <w:bookmarkEnd w:id="1433"/>
    <w:bookmarkStart w:name="z1440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 турбин и компрессоров турбореактивного двигателя – динамическая балансировка;</w:t>
      </w:r>
    </w:p>
    <w:bookmarkEnd w:id="1434"/>
    <w:bookmarkStart w:name="z1441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сопла регулируемые – регулирование и испытание.</w:t>
      </w:r>
    </w:p>
    <w:bookmarkEnd w:id="1435"/>
    <w:bookmarkStart w:name="z1442" w:id="1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Упрочнитель деталей, 3 разряд</w:t>
      </w:r>
    </w:p>
    <w:bookmarkEnd w:id="1436"/>
    <w:bookmarkStart w:name="z1443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Характеристика работ:</w:t>
      </w:r>
    </w:p>
    <w:bookmarkEnd w:id="1437"/>
    <w:bookmarkStart w:name="z1444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упрочнение поверхностного слоя деталей летательных аппаратов, обработанных по 8-12 квалитетам методами динамического наклепа (наклеп шариками, поверхностная чеканка, виброупрочнение, ротационное обжатие и иное;</w:t>
      </w:r>
    </w:p>
    <w:bookmarkEnd w:id="1438"/>
    <w:bookmarkStart w:name="z1445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применяемого для упрочнения;</w:t>
      </w:r>
    </w:p>
    <w:bookmarkEnd w:id="1439"/>
    <w:bookmarkStart w:name="z1446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(выгрузка) упрочняемых компонентов из специальных контейнеров, камер, баков.</w:t>
      </w:r>
    </w:p>
    <w:bookmarkEnd w:id="1440"/>
    <w:bookmarkStart w:name="z1447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Должен знать:</w:t>
      </w:r>
    </w:p>
    <w:bookmarkEnd w:id="1441"/>
    <w:bookmarkStart w:name="z1448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эксплуатации применяемого оборудования;</w:t>
      </w:r>
    </w:p>
    <w:bookmarkEnd w:id="1442"/>
    <w:bookmarkStart w:name="z1449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обрабатываемым поверхностям;</w:t>
      </w:r>
    </w:p>
    <w:bookmarkEnd w:id="1443"/>
    <w:bookmarkStart w:name="z1450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параметрах обработки;</w:t>
      </w:r>
    </w:p>
    <w:bookmarkEnd w:id="1444"/>
    <w:bookmarkStart w:name="z1451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и средней сложности чертежей;</w:t>
      </w:r>
    </w:p>
    <w:bookmarkEnd w:id="1445"/>
    <w:bookmarkStart w:name="z1452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обрабатываемых деталей.</w:t>
      </w:r>
    </w:p>
    <w:bookmarkEnd w:id="1446"/>
    <w:bookmarkStart w:name="z1453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Примеры работ:</w:t>
      </w:r>
    </w:p>
    <w:bookmarkEnd w:id="1447"/>
    <w:bookmarkStart w:name="z1454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поверхностного слоя:</w:t>
      </w:r>
    </w:p>
    <w:bookmarkEnd w:id="1448"/>
    <w:bookmarkStart w:name="z1455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кольца промежуточные, кронштейны, рычаги агрегатов летательных аппаратов;</w:t>
      </w:r>
    </w:p>
    <w:bookmarkEnd w:id="1449"/>
    <w:bookmarkStart w:name="z1456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корпусы крыльчаток, насосов, шнеков;</w:t>
      </w:r>
    </w:p>
    <w:bookmarkEnd w:id="1450"/>
    <w:bookmarkStart w:name="z1457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компрессоров, турбин, направляющих и сопловых аппаратов с количеством контрольных сечений до 5.</w:t>
      </w:r>
    </w:p>
    <w:bookmarkEnd w:id="1451"/>
    <w:bookmarkStart w:name="z1458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Упрочнитель деталей, 4 разряд</w:t>
      </w:r>
    </w:p>
    <w:bookmarkEnd w:id="1452"/>
    <w:bookmarkStart w:name="z1459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1453"/>
    <w:bookmarkStart w:name="z1460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поверхностного слоя деталей летательных аппаратов, обработанных по 7-10 квалитетам методами деформирования поверхностей с перемещением инструмента (волочение, дорнование отверстий и профилей, вибро-шлифование, вибро-полирование);</w:t>
      </w:r>
    </w:p>
    <w:bookmarkEnd w:id="1454"/>
    <w:bookmarkStart w:name="z1461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деталей летательных аппаратов на вибростендах шариками с заливом и сливом керосина;</w:t>
      </w:r>
    </w:p>
    <w:bookmarkEnd w:id="1455"/>
    <w:bookmarkStart w:name="z1462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управление, регулирование и настройка применяемого оборудования;</w:t>
      </w:r>
    </w:p>
    <w:bookmarkEnd w:id="1456"/>
    <w:bookmarkStart w:name="z1463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компонентов при упрочнении летательных аппаратов гидро-галтовочными методами;</w:t>
      </w:r>
    </w:p>
    <w:bookmarkEnd w:id="1457"/>
    <w:bookmarkStart w:name="z1464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упрочненного слоя.</w:t>
      </w:r>
    </w:p>
    <w:bookmarkEnd w:id="1458"/>
    <w:bookmarkStart w:name="z1465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Должен знать:</w:t>
      </w:r>
    </w:p>
    <w:bookmarkEnd w:id="1459"/>
    <w:bookmarkStart w:name="z1466" w:id="1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 и принцип работы применяемых приспособлений, контрольно-измерительных приборов и инструмента; </w:t>
      </w:r>
    </w:p>
    <w:bookmarkEnd w:id="1460"/>
    <w:bookmarkStart w:name="z1467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и настройки обслуживаемого оборудования, объемные и весовые соотношения рабочих компонентов;</w:t>
      </w:r>
    </w:p>
    <w:bookmarkEnd w:id="1461"/>
    <w:bookmarkStart w:name="z1468" w:id="1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материалов;</w:t>
      </w:r>
    </w:p>
    <w:bookmarkEnd w:id="1462"/>
    <w:bookmarkStart w:name="z1469" w:id="1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упрочнения деталей, допуски и посадки;</w:t>
      </w:r>
    </w:p>
    <w:bookmarkEnd w:id="1463"/>
    <w:bookmarkStart w:name="z1470" w:id="1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обработки;</w:t>
      </w:r>
    </w:p>
    <w:bookmarkEnd w:id="1464"/>
    <w:bookmarkStart w:name="z1471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чертежей.</w:t>
      </w:r>
    </w:p>
    <w:bookmarkEnd w:id="1465"/>
    <w:bookmarkStart w:name="z1472" w:id="1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Примеры работ:</w:t>
      </w:r>
    </w:p>
    <w:bookmarkEnd w:id="1466"/>
    <w:bookmarkStart w:name="z1473" w:id="1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поверхностного слоя:</w:t>
      </w:r>
    </w:p>
    <w:bookmarkEnd w:id="1467"/>
    <w:bookmarkStart w:name="z1474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стабилизаторов, хомуты разъемные;</w:t>
      </w:r>
    </w:p>
    <w:bookmarkEnd w:id="1468"/>
    <w:bookmarkStart w:name="z1475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замки лопаток;</w:t>
      </w:r>
    </w:p>
    <w:bookmarkEnd w:id="1469"/>
    <w:bookmarkStart w:name="z1476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компрессоров, турбин, направляющих и сопловых аппаратов с числом контрольных сечений от 5 до 10.</w:t>
      </w:r>
    </w:p>
    <w:bookmarkEnd w:id="1470"/>
    <w:bookmarkStart w:name="z1477" w:id="1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Упрочнитель деталей, 5 разряд</w:t>
      </w:r>
    </w:p>
    <w:bookmarkEnd w:id="1471"/>
    <w:bookmarkStart w:name="z1478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1472"/>
    <w:bookmarkStart w:name="z1479" w:id="1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поверхностного слоя тонкостенных, крупногабаритных и ответственных деталей летательных аппаратов, обработанных по 6-7 квалитетам различными упрочняющими методами (пневмо-динамические, обкатывание роликами и шариками, алмазное выглаживание, ультразвуковое упрочнение);</w:t>
      </w:r>
    </w:p>
    <w:bookmarkEnd w:id="1473"/>
    <w:bookmarkStart w:name="z1480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оптимальных режимов обработки деталей, наладка обслуживаемого оборудования.</w:t>
      </w:r>
    </w:p>
    <w:bookmarkEnd w:id="1474"/>
    <w:bookmarkStart w:name="z1481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1475"/>
    <w:bookmarkStart w:name="z1482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обслуживаемого оборудования, применяемых приспособлений, контрольно-измерительных приборов и инструмента;</w:t>
      </w:r>
    </w:p>
    <w:bookmarkEnd w:id="1476"/>
    <w:bookmarkStart w:name="z1483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упрочнения тонкостенных, крупногабаритных деталей летательных аппаратов;</w:t>
      </w:r>
    </w:p>
    <w:bookmarkEnd w:id="1477"/>
    <w:bookmarkStart w:name="z1484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механические свойства обрабатываемых материалов, систему допусков и посадок;</w:t>
      </w:r>
    </w:p>
    <w:bookmarkEnd w:id="1478"/>
    <w:bookmarkStart w:name="z148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трех - координатных установок;</w:t>
      </w:r>
    </w:p>
    <w:bookmarkEnd w:id="1479"/>
    <w:bookmarkStart w:name="z1486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ультразвуковых установок.</w:t>
      </w:r>
    </w:p>
    <w:bookmarkEnd w:id="1480"/>
    <w:bookmarkStart w:name="z1487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Примеры работ:</w:t>
      </w:r>
    </w:p>
    <w:bookmarkEnd w:id="1481"/>
    <w:bookmarkStart w:name="z1488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поверхностного слоя:</w:t>
      </w:r>
    </w:p>
    <w:bookmarkEnd w:id="1482"/>
    <w:bookmarkStart w:name="z1489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направляющие;</w:t>
      </w:r>
    </w:p>
    <w:bookmarkEnd w:id="1483"/>
    <w:bookmarkStart w:name="z1490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задние роторов компрессоров, лонжероны;</w:t>
      </w:r>
    </w:p>
    <w:bookmarkEnd w:id="1484"/>
    <w:bookmarkStart w:name="z1491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диски компрессоров;</w:t>
      </w:r>
    </w:p>
    <w:bookmarkEnd w:id="1485"/>
    <w:bookmarkStart w:name="z1492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камер сгорания;</w:t>
      </w:r>
    </w:p>
    <w:bookmarkEnd w:id="1486"/>
    <w:bookmarkStart w:name="z1493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лопатки сложного геометрического профиля с числом контрольных сечений свыше 10;</w:t>
      </w:r>
    </w:p>
    <w:bookmarkEnd w:id="1487"/>
    <w:bookmarkStart w:name="z1494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рельсы механизации крыла, кронштейны крупногабаритные;</w:t>
      </w:r>
    </w:p>
    <w:bookmarkEnd w:id="1488"/>
    <w:bookmarkStart w:name="z1495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штоки шасси крупногабаритные.</w:t>
      </w:r>
    </w:p>
    <w:bookmarkEnd w:id="1489"/>
    <w:bookmarkStart w:name="z1496" w:id="14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Упрочнитель деталей, 6 разряд</w:t>
      </w:r>
    </w:p>
    <w:bookmarkEnd w:id="1490"/>
    <w:bookmarkStart w:name="z1497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1491"/>
    <w:bookmarkStart w:name="z1498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упрочнение поверхностного слоя сложных тонкостенных, крупногабаритных деталей новых образцов авиационной техники, обработанных по 6-7 квалитетам;</w:t>
      </w:r>
    </w:p>
    <w:bookmarkEnd w:id="1492"/>
    <w:bookmarkStart w:name="z1499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освоение нового авиационного оборудования и новых методов упрочняющих технологий.</w:t>
      </w:r>
    </w:p>
    <w:bookmarkEnd w:id="1493"/>
    <w:bookmarkStart w:name="z1500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1494"/>
    <w:bookmarkStart w:name="z1501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обслуживаемого оборудования, способы его наладки и правила обслуживания;</w:t>
      </w:r>
    </w:p>
    <w:bookmarkEnd w:id="1495"/>
    <w:bookmarkStart w:name="z1502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сертифицированной продукции.</w:t>
      </w:r>
    </w:p>
    <w:bookmarkEnd w:id="1496"/>
    <w:bookmarkStart w:name="z1503" w:id="1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Герметизаторщик, 2 разряд</w:t>
      </w:r>
    </w:p>
    <w:bookmarkEnd w:id="1497"/>
    <w:bookmarkStart w:name="z1504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1498"/>
    <w:bookmarkStart w:name="z1505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сварных и клепаных швов на поверхностях агрегатов простой конфигурации жидкими и пастообразными герметиками методом промазки шпателем, наложением жгутов или кистью;</w:t>
      </w:r>
    </w:p>
    <w:bookmarkEnd w:id="1499"/>
    <w:bookmarkStart w:name="z1506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поверхностей под герметизацию на специальных установках, использующих энергию струи, пар моющего раствора, или вручную;</w:t>
      </w:r>
    </w:p>
    <w:bookmarkEnd w:id="1500"/>
    <w:bookmarkStart w:name="z1507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изделий после испытаний.</w:t>
      </w:r>
    </w:p>
    <w:bookmarkEnd w:id="1501"/>
    <w:bookmarkStart w:name="z1508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1502"/>
    <w:bookmarkStart w:name="z1509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поверхностной герметизации;</w:t>
      </w:r>
    </w:p>
    <w:bookmarkEnd w:id="1503"/>
    <w:bookmarkStart w:name="z1510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обслуживания стендов для подготовки поверхностей к герметизации, виды применяемых герметиков, способы их наложения, режимы выдержек;</w:t>
      </w:r>
    </w:p>
    <w:bookmarkEnd w:id="1504"/>
    <w:bookmarkStart w:name="z1511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обезжиривающих жидкостей и растворителей, способы их применения.</w:t>
      </w:r>
    </w:p>
    <w:bookmarkEnd w:id="1505"/>
    <w:bookmarkStart w:name="z1512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Примеры работ:</w:t>
      </w:r>
    </w:p>
    <w:bookmarkEnd w:id="1506"/>
    <w:bookmarkStart w:name="z1513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жгуты герметизации - изготовление и наложение;</w:t>
      </w:r>
    </w:p>
    <w:bookmarkEnd w:id="1507"/>
    <w:bookmarkStart w:name="z1514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кабины пассажирские воздушных судов - герметизация промазыванием кистью стыков или наложением жгутов;</w:t>
      </w:r>
    </w:p>
    <w:bookmarkEnd w:id="1508"/>
    <w:bookmarkStart w:name="z1515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отсеки, панели, хвостовики - герметизация промазыванием кистью стыков и швов.</w:t>
      </w:r>
    </w:p>
    <w:bookmarkEnd w:id="1509"/>
    <w:bookmarkStart w:name="z1516" w:id="1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Герметизаторщик, 3 разряд</w:t>
      </w:r>
    </w:p>
    <w:bookmarkEnd w:id="1510"/>
    <w:bookmarkStart w:name="z1517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1511"/>
    <w:bookmarkStart w:name="z1518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различными видами герметиков внутренних поверхностей средней сложности конфигурации;</w:t>
      </w:r>
    </w:p>
    <w:bookmarkEnd w:id="1512"/>
    <w:bookmarkStart w:name="z1519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соединений в труднодоступных местах;</w:t>
      </w:r>
    </w:p>
    <w:bookmarkEnd w:id="1513"/>
    <w:bookmarkStart w:name="z1520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внутришовная после-сборочная герметизация неразъемных соединений летательных аппаратов;</w:t>
      </w:r>
    </w:p>
    <w:bookmarkEnd w:id="1514"/>
    <w:bookmarkStart w:name="z1521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подготовки поверхностей под герметизацию, приготовление герметиков и контроль толщины слоя герметика.</w:t>
      </w:r>
    </w:p>
    <w:bookmarkEnd w:id="1515"/>
    <w:bookmarkStart w:name="z1522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1516"/>
    <w:bookmarkStart w:name="z1523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внутришовной после-сборочной герметизации;</w:t>
      </w:r>
    </w:p>
    <w:bookmarkEnd w:id="1517"/>
    <w:bookmarkStart w:name="z1524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контрольно-измерительным инструментом и приспособлениями, применяемыми при герметизации;</w:t>
      </w:r>
    </w:p>
    <w:bookmarkEnd w:id="1518"/>
    <w:bookmarkStart w:name="z1525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применяемых герметиков.</w:t>
      </w:r>
    </w:p>
    <w:bookmarkEnd w:id="1519"/>
    <w:bookmarkStart w:name="z1526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Примеры работ:</w:t>
      </w:r>
    </w:p>
    <w:bookmarkEnd w:id="1520"/>
    <w:bookmarkStart w:name="z1527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кабины вентиляционные летательных аппаратов – внутри-шовная после-сборочная герметизация;</w:t>
      </w:r>
    </w:p>
    <w:bookmarkEnd w:id="1521"/>
    <w:bookmarkStart w:name="z1528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лонжероны, шпангоуты, обшивка летательных аппаратов – внутришовная после-сборочная герметизация;</w:t>
      </w:r>
    </w:p>
    <w:bookmarkEnd w:id="1522"/>
    <w:bookmarkStart w:name="z1529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обшивка стеклотканевая - нанесение герметика.</w:t>
      </w:r>
    </w:p>
    <w:bookmarkEnd w:id="1523"/>
    <w:bookmarkStart w:name="z1530" w:id="1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Герметизаторщик, 4 разряд</w:t>
      </w:r>
    </w:p>
    <w:bookmarkEnd w:id="1524"/>
    <w:bookmarkStart w:name="z1531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Характеристика работ:</w:t>
      </w:r>
    </w:p>
    <w:bookmarkEnd w:id="1525"/>
    <w:bookmarkStart w:name="z1532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комбинированная (внутришовная и поверхностная) герметизация сложных отсеков агрегатов летательных аппаратов;</w:t>
      </w:r>
    </w:p>
    <w:bookmarkEnd w:id="1526"/>
    <w:bookmarkStart w:name="z1533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стендов для проведения герметизации поверхностей;</w:t>
      </w:r>
    </w:p>
    <w:bookmarkEnd w:id="1527"/>
    <w:bookmarkStart w:name="z1534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швов внутри кессон-баков и замкнутых объемов летательных аппаратов комбинированным методом;</w:t>
      </w:r>
    </w:p>
    <w:bookmarkEnd w:id="1528"/>
    <w:bookmarkStart w:name="z1535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герметизации;</w:t>
      </w:r>
    </w:p>
    <w:bookmarkEnd w:id="1529"/>
    <w:bookmarkStart w:name="z1536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испытаний на герметичность швов внутри кессон-баков и замкнутых объемов летательных аппаратов;</w:t>
      </w:r>
    </w:p>
    <w:bookmarkEnd w:id="1530"/>
    <w:bookmarkStart w:name="z1537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арматуры мягких баков с помощью герметиков.</w:t>
      </w:r>
    </w:p>
    <w:bookmarkEnd w:id="1531"/>
    <w:bookmarkStart w:name="z1538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Должен знать:</w:t>
      </w:r>
    </w:p>
    <w:bookmarkEnd w:id="1532"/>
    <w:bookmarkStart w:name="z1539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комбинированной герметизации сложных отсеков агрегатов летательных аппаратов;</w:t>
      </w:r>
    </w:p>
    <w:bookmarkEnd w:id="1533"/>
    <w:bookmarkStart w:name="z1540" w:id="1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работы применяемого оборудования, назначение и условия работы герметизируемых узлов в условиях эксплуатации;</w:t>
      </w:r>
    </w:p>
    <w:bookmarkEnd w:id="1534"/>
    <w:bookmarkStart w:name="z1541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процесс проведения испытаний изделий на герметичность;</w:t>
      </w:r>
    </w:p>
    <w:bookmarkEnd w:id="1535"/>
    <w:bookmarkStart w:name="z1542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герметизации, визуальное определение качества герметиков.</w:t>
      </w:r>
    </w:p>
    <w:bookmarkEnd w:id="1536"/>
    <w:bookmarkStart w:name="z1543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Примеры работ:</w:t>
      </w:r>
    </w:p>
    <w:bookmarkEnd w:id="1537"/>
    <w:bookmarkStart w:name="z1544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емкости топливные, регенерационные кабины для экипажа и пассажиров - герметизация комбинированным способом;</w:t>
      </w:r>
    </w:p>
    <w:bookmarkEnd w:id="1538"/>
    <w:bookmarkStart w:name="z1545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люки, отсеки крыла, лонжероны - испытание на герметичность.</w:t>
      </w:r>
    </w:p>
    <w:bookmarkEnd w:id="1539"/>
    <w:bookmarkStart w:name="z1546" w:id="1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Механик по вооружению, 2 разряд</w:t>
      </w:r>
    </w:p>
    <w:bookmarkEnd w:id="1540"/>
    <w:bookmarkStart w:name="z1547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Характеристика работ:</w:t>
      </w:r>
    </w:p>
    <w:bookmarkEnd w:id="1541"/>
    <w:bookmarkStart w:name="z1548" w:id="1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сборке и установке систем вооружения и в навешивании грузов на летательные аппараты под руководством механика по вооружению более высокой квалификации;</w:t>
      </w:r>
    </w:p>
    <w:bookmarkEnd w:id="1542"/>
    <w:bookmarkStart w:name="z1549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геометрических размеров отдельных простых деталей систем вооружения с применением контрольно-измерительного инструмента (штангенциркуля, микрометра, шаблонов, калибров);</w:t>
      </w:r>
    </w:p>
    <w:bookmarkEnd w:id="1543"/>
    <w:bookmarkStart w:name="z1550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деталей по узлам систем вооружения после их промывки, протирки, сушки, смазки;</w:t>
      </w:r>
    </w:p>
    <w:bookmarkEnd w:id="1544"/>
    <w:bookmarkStart w:name="z1551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расконсервация простых деталей систем вооружения;</w:t>
      </w:r>
    </w:p>
    <w:bookmarkEnd w:id="1545"/>
    <w:bookmarkStart w:name="z1552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вспомогательных работ при подготовке к монтажу систем вооружения;</w:t>
      </w:r>
    </w:p>
    <w:bookmarkEnd w:id="1546"/>
    <w:bookmarkStart w:name="z1553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и разборка простых узлов систем вооружения;</w:t>
      </w:r>
    </w:p>
    <w:bookmarkEnd w:id="1547"/>
    <w:bookmarkStart w:name="z1554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листового материала ручными ножницами, ножовками.</w:t>
      </w:r>
    </w:p>
    <w:bookmarkEnd w:id="1548"/>
    <w:bookmarkStart w:name="z1555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Должен знать:</w:t>
      </w:r>
    </w:p>
    <w:bookmarkEnd w:id="1549"/>
    <w:bookmarkStart w:name="z1556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простых деталей систем вооружения;</w:t>
      </w:r>
    </w:p>
    <w:bookmarkEnd w:id="1550"/>
    <w:bookmarkStart w:name="z1557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работе и назначении узлов систем вооружения;</w:t>
      </w:r>
    </w:p>
    <w:bookmarkEnd w:id="1551"/>
    <w:bookmarkStart w:name="z1558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демонтажа и разборки простых узлов систем вооружения;</w:t>
      </w:r>
    </w:p>
    <w:bookmarkEnd w:id="1552"/>
    <w:bookmarkStart w:name="z1559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расконсервацию деталей систем вооружения;</w:t>
      </w:r>
    </w:p>
    <w:bookmarkEnd w:id="1553"/>
    <w:bookmarkStart w:name="z1560" w:id="1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простого измерительного инструмента;</w:t>
      </w:r>
    </w:p>
    <w:bookmarkEnd w:id="1554"/>
    <w:bookmarkStart w:name="z1561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чертежей;</w:t>
      </w:r>
    </w:p>
    <w:bookmarkEnd w:id="1555"/>
    <w:bookmarkStart w:name="z1562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 деталей систем вооружения и способы ее устранения;</w:t>
      </w:r>
    </w:p>
    <w:bookmarkEnd w:id="1556"/>
    <w:bookmarkStart w:name="z1563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горюче-смазочных материалов и правила работы с ними.</w:t>
      </w:r>
    </w:p>
    <w:bookmarkEnd w:id="1557"/>
    <w:bookmarkStart w:name="z1564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Примеры работ:</w:t>
      </w:r>
    </w:p>
    <w:bookmarkEnd w:id="1558"/>
    <w:bookmarkStart w:name="z1565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балки, болты - чистка и смазка;</w:t>
      </w:r>
    </w:p>
    <w:bookmarkEnd w:id="1559"/>
    <w:bookmarkStart w:name="z1566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переходные, патронные ящики, распределительные коробки - демонтаж, разборка, сборка;</w:t>
      </w:r>
    </w:p>
    <w:bookmarkEnd w:id="1560"/>
    <w:bookmarkStart w:name="z1567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держатели кассетные основного и дополнительного люков – демонтаж;</w:t>
      </w:r>
    </w:p>
    <w:bookmarkEnd w:id="1561"/>
    <w:bookmarkStart w:name="z1568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жгуты - замена хомутов;</w:t>
      </w:r>
    </w:p>
    <w:bookmarkEnd w:id="1562"/>
    <w:bookmarkStart w:name="z1569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каркасы для катушек трансформаторов и дросселей - изготовление из изоляционных материалов;</w:t>
      </w:r>
    </w:p>
    <w:bookmarkEnd w:id="1563"/>
    <w:bookmarkStart w:name="z1570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кнопки электрообогревателей – сборка;</w:t>
      </w:r>
    </w:p>
    <w:bookmarkEnd w:id="1564"/>
    <w:bookmarkStart w:name="z1571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патронные ящики, подводные рукава, ролики направления патронных лент - промывка, чистка, смазка, расконсервация;</w:t>
      </w:r>
    </w:p>
    <w:bookmarkEnd w:id="1565"/>
    <w:bookmarkStart w:name="z1572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специальные фермы, специальные подвески, шкворневые головки - разборка.</w:t>
      </w:r>
    </w:p>
    <w:bookmarkEnd w:id="1566"/>
    <w:bookmarkStart w:name="z1573" w:id="1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Механик по вооружению, 3 разряд</w:t>
      </w:r>
    </w:p>
    <w:bookmarkEnd w:id="1567"/>
    <w:bookmarkStart w:name="z1574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Характеристика работ:</w:t>
      </w:r>
    </w:p>
    <w:bookmarkEnd w:id="1568"/>
    <w:bookmarkStart w:name="z1575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регулирование отдельных узлов и агрегатов систем вооружения с подгонкой деталей (сверление, развертывание отверстий, опиливание) по 8-11 квалитетам в соответствии с технологическим процессом с применением контрольно-измерительного инструмента (оптического угломера, нивелира);</w:t>
      </w:r>
    </w:p>
    <w:bookmarkEnd w:id="1569"/>
    <w:bookmarkStart w:name="z1576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агрегатов и приборов систем вооружения с разделкой отверстий и нахождением осевых линий для правильности установки;</w:t>
      </w:r>
    </w:p>
    <w:bookmarkEnd w:id="1570"/>
    <w:bookmarkStart w:name="z1577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механизмов систем вооружения средней сложности с проверкой по техническим условиям;</w:t>
      </w:r>
    </w:p>
    <w:bookmarkEnd w:id="1571"/>
    <w:bookmarkStart w:name="z1578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электрических разъемов, коммутационных элементов, соединительных кабелей, полупроводниковых приборов;</w:t>
      </w:r>
    </w:p>
    <w:bookmarkEnd w:id="1572"/>
    <w:bookmarkStart w:name="z1579" w:id="1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оммических сопротивлений;</w:t>
      </w:r>
    </w:p>
    <w:bookmarkEnd w:id="1573"/>
    <w:bookmarkStart w:name="z1580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контрольно-поверочной и контрольно-измерительной аппаратуры к источникам питания;</w:t>
      </w:r>
    </w:p>
    <w:bookmarkEnd w:id="1574"/>
    <w:bookmarkStart w:name="z1581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спирто-эфирной смесью и без нее оптических систем вооружения со вскрытием необходимых полостей для чистки;</w:t>
      </w:r>
    </w:p>
    <w:bookmarkEnd w:id="1575"/>
    <w:bookmarkStart w:name="z1582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нивелировке, регулировке и отработке систем вооружения совместно с электрической, гидравлической и пневматической системами летательных аппаратов;</w:t>
      </w:r>
    </w:p>
    <w:bookmarkEnd w:id="1576"/>
    <w:bookmarkStart w:name="z1583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устранение несложных дефектов деталей систем вооружения;</w:t>
      </w:r>
    </w:p>
    <w:bookmarkEnd w:id="1577"/>
    <w:bookmarkStart w:name="z1584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 узлов и агрегатов систем вооружения.</w:t>
      </w:r>
    </w:p>
    <w:bookmarkEnd w:id="1578"/>
    <w:bookmarkStart w:name="z1585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Должен знать:</w:t>
      </w:r>
    </w:p>
    <w:bookmarkEnd w:id="1579"/>
    <w:bookmarkStart w:name="z158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проводимой сборки или ремонта;</w:t>
      </w:r>
    </w:p>
    <w:bookmarkEnd w:id="1580"/>
    <w:bookmarkStart w:name="z158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сдачу узлов и агрегатов систем вооружения;</w:t>
      </w:r>
    </w:p>
    <w:bookmarkEnd w:id="1581"/>
    <w:bookmarkStart w:name="z158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узлов и агрегатов монтируемых агрегатов и механизмов систем вооружения;</w:t>
      </w:r>
    </w:p>
    <w:bookmarkEnd w:id="1582"/>
    <w:bookmarkStart w:name="z158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произведенного монтажа внешним осмотром и с использованием приборов, маркировку крепежа и электрических проводов;</w:t>
      </w:r>
    </w:p>
    <w:bookmarkEnd w:id="1583"/>
    <w:bookmarkStart w:name="z159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технического обслуживания агрегатов и установок систем вооружения;</w:t>
      </w:r>
    </w:p>
    <w:bookmarkEnd w:id="1584"/>
    <w:bookmarkStart w:name="z159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пайки, слесарных и разметочных работ;</w:t>
      </w:r>
    </w:p>
    <w:bookmarkEnd w:id="1585"/>
    <w:bookmarkStart w:name="z159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конструкции обслуживаемого летательного аппарата, систему допусков и посадок, ее назначение и применение.</w:t>
      </w:r>
    </w:p>
    <w:bookmarkEnd w:id="1586"/>
    <w:bookmarkStart w:name="z159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Примеры работ:</w:t>
      </w:r>
    </w:p>
    <w:bookmarkEnd w:id="1587"/>
    <w:bookmarkStart w:name="z159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оптики – разборка;</w:t>
      </w:r>
    </w:p>
    <w:bookmarkEnd w:id="1588"/>
    <w:bookmarkStart w:name="z159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подъема механизмов - сборка, установка, крепление;</w:t>
      </w:r>
    </w:p>
    <w:bookmarkEnd w:id="1589"/>
    <w:bookmarkStart w:name="z159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гильзо-отводы - сборка, регулирование, монтаж;</w:t>
      </w:r>
    </w:p>
    <w:bookmarkEnd w:id="1590"/>
    <w:bookmarkStart w:name="z159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гнезда под прицелы - сборка, установка;</w:t>
      </w:r>
    </w:p>
    <w:bookmarkEnd w:id="1591"/>
    <w:bookmarkStart w:name="z159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жгуты авиационного вооружения - заготовка по шаблонам, маркировка проводов, прозвонка;</w:t>
      </w:r>
    </w:p>
    <w:bookmarkEnd w:id="1592"/>
    <w:bookmarkStart w:name="z159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затворы лафета - монтаж и крепление;</w:t>
      </w:r>
    </w:p>
    <w:bookmarkEnd w:id="1593"/>
    <w:bookmarkStart w:name="z160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кнопки и реле сигнализации системы управления стрельбой – установка;</w:t>
      </w:r>
    </w:p>
    <w:bookmarkEnd w:id="1594"/>
    <w:bookmarkStart w:name="z160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патронные ящики, переходные балки, релейные и распределительные коробки, электро–пневмо-клапаны - ремонт, регулировка, испытание, дефектация;</w:t>
      </w:r>
    </w:p>
    <w:bookmarkEnd w:id="1595"/>
    <w:bookmarkStart w:name="z160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переключатели, реле, микро-выключатели, трансформаторы, разъемы, полупроводниковые элементы – пайка;</w:t>
      </w:r>
    </w:p>
    <w:bookmarkEnd w:id="1596"/>
    <w:bookmarkStart w:name="z160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пиропатроны - снятие и установка в противопожарных баллонах;</w:t>
      </w:r>
    </w:p>
    <w:bookmarkEnd w:id="1597"/>
    <w:bookmarkStart w:name="z1604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пневмо - смесители перезарядки – монтаж;</w:t>
      </w:r>
    </w:p>
    <w:bookmarkEnd w:id="1598"/>
    <w:bookmarkStart w:name="z1605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подкосы - установка в кронштейны, крепление и контровка;</w:t>
      </w:r>
    </w:p>
    <w:bookmarkEnd w:id="1599"/>
    <w:bookmarkStart w:name="z1606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секторы сбрасывания - установка и крепление;</w:t>
      </w:r>
    </w:p>
    <w:bookmarkEnd w:id="1600"/>
    <w:bookmarkStart w:name="z1607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стопоры предохранительные, наземные - установка в пиромеханизмы.</w:t>
      </w:r>
    </w:p>
    <w:bookmarkEnd w:id="1601"/>
    <w:bookmarkStart w:name="z1608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Механик по вооружению, 4 разряд</w:t>
      </w:r>
    </w:p>
    <w:bookmarkEnd w:id="1602"/>
    <w:bookmarkStart w:name="z1609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Характеристика работ:</w:t>
      </w:r>
    </w:p>
    <w:bookmarkEnd w:id="1603"/>
    <w:bookmarkStart w:name="z1610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крепление на летательные аппараты и стенды агрегатов, механизмов, устройств и приборов вооружения, требующих доводки и подгонки по 7-10 квалитетам с применением точных измерительных приборов;</w:t>
      </w:r>
    </w:p>
    <w:bookmarkEnd w:id="1604"/>
    <w:bookmarkStart w:name="z1611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доработка сочленяемых деталей по 7-10 квалитетам с применением измерительных приборов: угломеров, оптических микрометров, индикаторов, квадрантов, микроскопов, калибров, специальных макетов, нивелиров;</w:t>
      </w:r>
    </w:p>
    <w:bookmarkEnd w:id="1605"/>
    <w:bookmarkStart w:name="z1612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проверка: агрегатов авиавооружения средней сложности на стендах, монтажа десантно-транспортного оборудования, качества консервации вооружения;</w:t>
      </w:r>
    </w:p>
    <w:bookmarkEnd w:id="1606"/>
    <w:bookmarkStart w:name="z1613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прицельных устройств;</w:t>
      </w:r>
    </w:p>
    <w:bookmarkEnd w:id="1607"/>
    <w:bookmarkStart w:name="z1614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пневматические и гидравлические испытания узлов и агрегатов систем вооружения под давлением свыше 20 килограмм на сантиметр квадратный, устранение дефектов, обнаруженных при их сборке и испытаниях;</w:t>
      </w:r>
    </w:p>
    <w:bookmarkEnd w:id="1608"/>
    <w:bookmarkStart w:name="z1615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предполетная и послеполетная проверка отдельных монтажных узлов, агрегатов и механизмов систем вооружения с их снятием, установкой, отладкой и регулированием;</w:t>
      </w:r>
    </w:p>
    <w:bookmarkEnd w:id="1609"/>
    <w:bookmarkStart w:name="z1616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ремонт, регулирование, испытание, дефектация с определением объема ремонта оборудования систем вооружения II группы сложности;</w:t>
      </w:r>
    </w:p>
    <w:bookmarkEnd w:id="1610"/>
    <w:bookmarkStart w:name="z1617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отсутствия на изделии систем вооружения боеприпасов и пиромеханических средств.</w:t>
      </w:r>
    </w:p>
    <w:bookmarkEnd w:id="1611"/>
    <w:bookmarkStart w:name="z1618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Должен знать:</w:t>
      </w:r>
    </w:p>
    <w:bookmarkEnd w:id="1612"/>
    <w:bookmarkStart w:name="z1619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технические данные, принцип работы и взаимодействия механизмов и агрегатов систем вооружения;</w:t>
      </w:r>
    </w:p>
    <w:bookmarkEnd w:id="1613"/>
    <w:bookmarkStart w:name="z1620" w:id="1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монтажа и демонтажа отдельных систем вооружения на стендах и летательных аппаратах;</w:t>
      </w:r>
    </w:p>
    <w:bookmarkEnd w:id="1614"/>
    <w:bookmarkStart w:name="z1621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установок вооружения и правила их регулирования, кинематические и динамические схемы приборов, агрегатов и установок систем вооружения, монтажные и фидерные схемы управления вооружением, взаимосвязь систем вооружения с другими системами летательных аппаратов;</w:t>
      </w:r>
    </w:p>
    <w:bookmarkEnd w:id="1615"/>
    <w:bookmarkStart w:name="z1622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консервацию систем вооружения;</w:t>
      </w:r>
    </w:p>
    <w:bookmarkEnd w:id="1616"/>
    <w:bookmarkStart w:name="z1623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регулирования систем вооружения на летательных аппаратах, выявления неисправностей в работе и их устранение;</w:t>
      </w:r>
    </w:p>
    <w:bookmarkEnd w:id="1617"/>
    <w:bookmarkStart w:name="z1624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приведения стрелкового вооружения к нормальному бою;</w:t>
      </w:r>
    </w:p>
    <w:bookmarkEnd w:id="1618"/>
    <w:bookmarkStart w:name="z1625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 боеприпасов, применяемых для вооружения;</w:t>
      </w:r>
    </w:p>
    <w:bookmarkEnd w:id="1619"/>
    <w:bookmarkStart w:name="z1626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регламентных и ремонтных работ;</w:t>
      </w:r>
    </w:p>
    <w:bookmarkEnd w:id="1620"/>
    <w:bookmarkStart w:name="z1627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 по техническому обслуживанию систем вооружения и порядок ее ведения;</w:t>
      </w:r>
    </w:p>
    <w:bookmarkEnd w:id="1621"/>
    <w:bookmarkStart w:name="z1628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электротехники, гидравлики, пневматики, баллистики.</w:t>
      </w:r>
    </w:p>
    <w:bookmarkEnd w:id="1622"/>
    <w:bookmarkStart w:name="z1629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Примеры работ:</w:t>
      </w:r>
    </w:p>
    <w:bookmarkEnd w:id="1623"/>
    <w:bookmarkStart w:name="z1630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балочные держатели - сборка и проверка по техническим условиям;</w:t>
      </w:r>
    </w:p>
    <w:bookmarkEnd w:id="1624"/>
    <w:bookmarkStart w:name="z1631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концевых выключателей, ящичные кассетные держатели - регулирование на самолете;</w:t>
      </w:r>
    </w:p>
    <w:bookmarkEnd w:id="1625"/>
    <w:bookmarkStart w:name="z1632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вооружение стрелковое - приработка и проведение наземных испытаний, на самолете, снятие параметров с помощью контрольно-измерительной и контрольно-поверочной аппаратуры по технологической документации;</w:t>
      </w:r>
    </w:p>
    <w:bookmarkEnd w:id="1626"/>
    <w:bookmarkStart w:name="z1633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головки шкворневые - регулировка углов безопасности;</w:t>
      </w:r>
    </w:p>
    <w:bookmarkEnd w:id="1627"/>
    <w:bookmarkStart w:name="z1634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горловины питания, клапаны, редукторы - регулирование с притиркой цилиндрических и конусных поверхностей, прикаткой шестерен и проверкой по техническим условиям;</w:t>
      </w:r>
    </w:p>
    <w:bookmarkEnd w:id="1628"/>
    <w:bookmarkStart w:name="z1635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замки задние обтекателей - подгонка посадочных мест и фиксаторов;</w:t>
      </w:r>
    </w:p>
    <w:bookmarkEnd w:id="1629"/>
    <w:bookmarkStart w:name="z1636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затворы лафета – регулирование;</w:t>
      </w:r>
    </w:p>
    <w:bookmarkEnd w:id="1630"/>
    <w:bookmarkStart w:name="z1637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кольца турелей - шабровка контуров обвода;</w:t>
      </w:r>
    </w:p>
    <w:bookmarkEnd w:id="1631"/>
    <w:bookmarkStart w:name="z1638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корпусы блоков вооружения – подгонка посадочных контактных муфт;</w:t>
      </w:r>
    </w:p>
    <w:bookmarkEnd w:id="1632"/>
    <w:bookmarkStart w:name="z1639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механизмы подъемные лафетов – сборка, регулировка и проверка на работоспособность;</w:t>
      </w:r>
    </w:p>
    <w:bookmarkEnd w:id="1633"/>
    <w:bookmarkStart w:name="z1640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механизмы уборки вытяжных фал, лебедки – монтаж, регулирование, проверка;</w:t>
      </w:r>
    </w:p>
    <w:bookmarkEnd w:id="1634"/>
    <w:bookmarkStart w:name="z1641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мишени пристрелочные, каретки блоков концевых выключателей – монтаж и ремонт с подгонкой по техническим условиям;</w:t>
      </w:r>
    </w:p>
    <w:bookmarkEnd w:id="1635"/>
    <w:bookmarkStart w:name="z1642" w:id="1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прицельные устройства – установка, крепление, наводка;</w:t>
      </w:r>
    </w:p>
    <w:bookmarkEnd w:id="1636"/>
    <w:bookmarkStart w:name="z1643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системы перезарядки и управления стрельбой – сборка, регулирование и подсоединение к общей системе гильзо-отвода и звенье-отвода;</w:t>
      </w:r>
    </w:p>
    <w:bookmarkEnd w:id="1637"/>
    <w:bookmarkStart w:name="z1644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системы сбрасывания специальных изделий – проверка;</w:t>
      </w:r>
    </w:p>
    <w:bookmarkEnd w:id="1638"/>
    <w:bookmarkStart w:name="z1645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углы безопасности оружия – регулирование по квадранту. </w:t>
      </w:r>
    </w:p>
    <w:bookmarkEnd w:id="1639"/>
    <w:bookmarkStart w:name="z1646" w:id="16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Механик по вооружению, 5 разряд</w:t>
      </w:r>
    </w:p>
    <w:bookmarkEnd w:id="1640"/>
    <w:bookmarkStart w:name="z1647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Характеристика работ:</w:t>
      </w:r>
    </w:p>
    <w:bookmarkEnd w:id="1641"/>
    <w:bookmarkStart w:name="z1648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проверка на соответствие техническим условиям оборудования систем вооружения IV группы сложности;</w:t>
      </w:r>
    </w:p>
    <w:bookmarkEnd w:id="1642"/>
    <w:bookmarkStart w:name="z1649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регулирование, испытание, дефектация с определением объема ремонта оборудования систем вооружения III группы сложности;</w:t>
      </w:r>
    </w:p>
    <w:bookmarkEnd w:id="1643"/>
    <w:bookmarkStart w:name="z1650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отладка, регулирование и проведение измерений систем вооружения;</w:t>
      </w:r>
    </w:p>
    <w:bookmarkEnd w:id="1644"/>
    <w:bookmarkStart w:name="z1651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под током отдельных комплексов вооружения с аппаратурой радиоуправления;</w:t>
      </w:r>
    </w:p>
    <w:bookmarkEnd w:id="1645"/>
    <w:bookmarkStart w:name="z1652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замеров электрических и механических параметров комплексов систем вооружения при помощи электротехнической и механической контрольно-измерительной аппаратуры;</w:t>
      </w:r>
    </w:p>
    <w:bookmarkEnd w:id="1646"/>
    <w:bookmarkStart w:name="z1653" w:id="1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доработок систем вооружения по чертежам и схемам;</w:t>
      </w:r>
    </w:p>
    <w:bookmarkEnd w:id="1647"/>
    <w:bookmarkStart w:name="z1654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и выявленных при осмотрах систем вооружения дефектов;</w:t>
      </w:r>
    </w:p>
    <w:bookmarkEnd w:id="1648"/>
    <w:bookmarkStart w:name="z1655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комплекса регламентных работ по обслуживанию систем вооружения;</w:t>
      </w:r>
    </w:p>
    <w:bookmarkEnd w:id="1649"/>
    <w:bookmarkStart w:name="z1656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летным испытаниям обслуживаемых систем вооружения и их послеполетный осмотр;</w:t>
      </w:r>
    </w:p>
    <w:bookmarkEnd w:id="1650"/>
    <w:bookmarkStart w:name="z1657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документации;</w:t>
      </w:r>
    </w:p>
    <w:bookmarkEnd w:id="1651"/>
    <w:bookmarkStart w:name="z1658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автоматов перезарядки;</w:t>
      </w:r>
    </w:p>
    <w:bookmarkEnd w:id="1652"/>
    <w:bookmarkStart w:name="z1659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вычислительных машин;</w:t>
      </w:r>
    </w:p>
    <w:bookmarkEnd w:id="1653"/>
    <w:bookmarkStart w:name="z1660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 доработка отдельных узлов систем вооружения при ремонте.</w:t>
      </w:r>
    </w:p>
    <w:bookmarkEnd w:id="1654"/>
    <w:bookmarkStart w:name="z1661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Должен знать:</w:t>
      </w:r>
    </w:p>
    <w:bookmarkEnd w:id="1655"/>
    <w:bookmarkStart w:name="z1662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монтируемых и обслуживаемых систем вооружения, регламенты и технологию технического обслуживания вооружения;</w:t>
      </w:r>
    </w:p>
    <w:bookmarkEnd w:id="1656"/>
    <w:bookmarkStart w:name="z1663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документацию и технические условия на установку агрегатов систем вооружения и их регулирование;</w:t>
      </w:r>
    </w:p>
    <w:bookmarkEnd w:id="1657"/>
    <w:bookmarkStart w:name="z1664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управления и взаимодействия систем вооружения;</w:t>
      </w:r>
    </w:p>
    <w:bookmarkEnd w:id="1658"/>
    <w:bookmarkStart w:name="z1665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испытания систем вооружения в тире холодной пристрелкой;</w:t>
      </w:r>
    </w:p>
    <w:bookmarkEnd w:id="1659"/>
    <w:bookmarkStart w:name="z1666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испытаний систем вооружения по особой программе;</w:t>
      </w:r>
    </w:p>
    <w:bookmarkEnd w:id="1660"/>
    <w:bookmarkStart w:name="z1667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сдачу систем вооружения заказчику, конструкцию применяемых измерительных приборов и стендов;</w:t>
      </w:r>
    </w:p>
    <w:bookmarkEnd w:id="1661"/>
    <w:bookmarkStart w:name="z1668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радиотехники, пневматики;</w:t>
      </w:r>
    </w:p>
    <w:bookmarkEnd w:id="1662"/>
    <w:bookmarkStart w:name="z1669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внутренней и внешней баллистики, оптики, лазерной техники и фототехники.</w:t>
      </w:r>
    </w:p>
    <w:bookmarkEnd w:id="1663"/>
    <w:bookmarkStart w:name="z1670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</w:t>
      </w:r>
    </w:p>
    <w:bookmarkEnd w:id="1664"/>
    <w:bookmarkStart w:name="z1671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пневмо-питания - сборка с подгонкой деталей;</w:t>
      </w:r>
    </w:p>
    <w:bookmarkEnd w:id="1665"/>
    <w:bookmarkStart w:name="z1672" w:id="1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векторные построители механизмов коноида – ремонт;</w:t>
      </w:r>
    </w:p>
    <w:bookmarkEnd w:id="1666"/>
    <w:bookmarkStart w:name="z1673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вычислительные блоки – юстировка;</w:t>
      </w:r>
    </w:p>
    <w:bookmarkEnd w:id="1667"/>
    <w:bookmarkStart w:name="z1674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вычислительные и телевизионные системы - ремонт и монтаж;</w:t>
      </w:r>
    </w:p>
    <w:bookmarkEnd w:id="1668"/>
    <w:bookmarkStart w:name="z1675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катапультные сидения - демонтаж, разборка, зарядка, разрядка и отстрел;</w:t>
      </w:r>
    </w:p>
    <w:bookmarkEnd w:id="1669"/>
    <w:bookmarkStart w:name="z1676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контакторы, реле, сельсины - замена в процессе регулировок;</w:t>
      </w:r>
    </w:p>
    <w:bookmarkEnd w:id="1670"/>
    <w:bookmarkStart w:name="z1677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контейнеры активных полей и фото-платформы - подъем и опускание;</w:t>
      </w:r>
    </w:p>
    <w:bookmarkEnd w:id="1671"/>
    <w:bookmarkStart w:name="z1678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пиро - механизмы балочных держателей, подвесных топливных баков, противопожарных баллонов – разрядка;</w:t>
      </w:r>
    </w:p>
    <w:bookmarkEnd w:id="1672"/>
    <w:bookmarkStart w:name="z1679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специального сбрасывания - проверка на работоспособность, устранение неисправностей;</w:t>
      </w:r>
    </w:p>
    <w:bookmarkEnd w:id="1673"/>
    <w:bookmarkStart w:name="z1680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управления пуском- проверка на работоспособность, устранение неисправностей;</w:t>
      </w:r>
    </w:p>
    <w:bookmarkEnd w:id="1674"/>
    <w:bookmarkStart w:name="z1681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створки грузо-люков – проверка;</w:t>
      </w:r>
    </w:p>
    <w:bookmarkEnd w:id="1675"/>
    <w:bookmarkStart w:name="z1682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установки стрелковые, станции прицельные - проверка, регулирование горизонтальности.</w:t>
      </w:r>
    </w:p>
    <w:bookmarkEnd w:id="1676"/>
    <w:bookmarkStart w:name="z1683" w:id="1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Механик по вооружению, 6 разряд</w:t>
      </w:r>
    </w:p>
    <w:bookmarkEnd w:id="1677"/>
    <w:bookmarkStart w:name="z1684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1678"/>
    <w:bookmarkStart w:name="z1685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монтаж, доводка, регулирование сложных систем вооружения;</w:t>
      </w:r>
    </w:p>
    <w:bookmarkEnd w:id="1679"/>
    <w:bookmarkStart w:name="z1686" w:id="1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комплексная проверка, регулирование, испытание и дефектация с определением объема ремонта оборудования систем вооружения IV группы сложности;</w:t>
      </w:r>
    </w:p>
    <w:bookmarkEnd w:id="1680"/>
    <w:bookmarkStart w:name="z1687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самолета, комплексное регулирование систем управления пушечными установками и прицельными станциями;</w:t>
      </w:r>
    </w:p>
    <w:bookmarkEnd w:id="1681"/>
    <w:bookmarkStart w:name="z1688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систем вооружения с системами радиоэлектронного и навигационного оборудования;</w:t>
      </w:r>
    </w:p>
    <w:bookmarkEnd w:id="1682"/>
    <w:bookmarkStart w:name="z1689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систем вооружения совместно с системами электрооборудования;</w:t>
      </w:r>
    </w:p>
    <w:bookmarkEnd w:id="1683"/>
    <w:bookmarkStart w:name="z1690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по трудоемким регламентам систем вооружения на летательных аппаратах среднего типа;</w:t>
      </w:r>
    </w:p>
    <w:bookmarkEnd w:id="1684"/>
    <w:bookmarkStart w:name="z1691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наиболее сложных отработок и регулировок аппаратуры и систем вооружения в целом по оперативным чертежам при техническом обслуживании;</w:t>
      </w:r>
    </w:p>
    <w:bookmarkEnd w:id="1685"/>
    <w:bookmarkStart w:name="z1692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юстировка, испытание, сдача "OТК" изделий и систем стрелково-пушечного, бомбового вооружения, неуправляемого и управляемого ракетного вооружения, оформление документации на их ремонт.</w:t>
      </w:r>
    </w:p>
    <w:bookmarkEnd w:id="1686"/>
    <w:bookmarkStart w:name="z1693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1687"/>
    <w:bookmarkStart w:name="z1694" w:id="1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назначение, принцип действия, технические условия на сборку, монтаж изделий и систем вооружения, прицеливания, способы их комплексного регулирования и отладки;</w:t>
      </w:r>
    </w:p>
    <w:bookmarkEnd w:id="1688"/>
    <w:bookmarkStart w:name="z1695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систем вооружения с другими комплексами и системами летательного аппарата, порядок сдачи изделий, агрегатов, систем "ОТК", оформления технической документации на их ремонт;</w:t>
      </w:r>
    </w:p>
    <w:bookmarkEnd w:id="1689"/>
    <w:bookmarkStart w:name="z1696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регламентных работ по сложным системам вооружения.</w:t>
      </w:r>
    </w:p>
    <w:bookmarkEnd w:id="1690"/>
    <w:bookmarkStart w:name="z1697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Примеры работ:</w:t>
      </w:r>
    </w:p>
    <w:bookmarkEnd w:id="1691"/>
    <w:bookmarkStart w:name="z1698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гиро-стабилизаторы – юстировка;</w:t>
      </w:r>
    </w:p>
    <w:bookmarkEnd w:id="1692"/>
    <w:bookmarkStart w:name="z1699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механизмы каноидов, баллистических функций – юстировка;</w:t>
      </w:r>
    </w:p>
    <w:bookmarkEnd w:id="1693"/>
    <w:bookmarkStart w:name="z1700" w:id="1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механизмы подъемные лафетов системы управления, устройства прицельные - проведение испытаний по техническим условиям и "ВТУ";</w:t>
      </w:r>
    </w:p>
    <w:bookmarkEnd w:id="1694"/>
    <w:bookmarkStart w:name="z1701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прицельные авиационные комплексы с аппаратурой радиоуправления - отработка под током;</w:t>
      </w:r>
    </w:p>
    <w:bookmarkEnd w:id="1695"/>
    <w:bookmarkStart w:name="z1702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роторы гироскопов - статическая и динамическая балансировка;</w:t>
      </w:r>
    </w:p>
    <w:bookmarkEnd w:id="1696"/>
    <w:bookmarkStart w:name="z1703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вооружения самолетов, вертолетов и особо сложные технологические установки и стенды – регулирование, проведение всех видов комплексных испытаний по техническим условиям;</w:t>
      </w:r>
    </w:p>
    <w:bookmarkEnd w:id="1697"/>
    <w:bookmarkStart w:name="z1704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вычислителей авиационного вооружения - проверка сопряжения с другими системами и их регулирование;</w:t>
      </w:r>
    </w:p>
    <w:bookmarkEnd w:id="1698"/>
    <w:bookmarkStart w:name="z1705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оптических прицелов – проверка, регулирование.</w:t>
      </w:r>
    </w:p>
    <w:bookmarkEnd w:id="1699"/>
    <w:bookmarkStart w:name="z1706" w:id="1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Механик по вооружению, 7 разряд</w:t>
      </w:r>
    </w:p>
    <w:bookmarkEnd w:id="1700"/>
    <w:bookmarkStart w:name="z1707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Характеристика работ:</w:t>
      </w:r>
    </w:p>
    <w:bookmarkEnd w:id="1701"/>
    <w:bookmarkStart w:name="z1708" w:id="1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опытных и экспериментальных установок вооружения на изделие или стенд;</w:t>
      </w:r>
    </w:p>
    <w:bookmarkEnd w:id="1702"/>
    <w:bookmarkStart w:name="z1709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отладка сложных систем вооружения на тяжелые типы летательных аппаратов;</w:t>
      </w:r>
    </w:p>
    <w:bookmarkEnd w:id="1703"/>
    <w:bookmarkStart w:name="z1710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отладка, регулирование прицельно-навигационного комплекса;</w:t>
      </w:r>
    </w:p>
    <w:bookmarkEnd w:id="1704"/>
    <w:bookmarkStart w:name="z1711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сопряжение комплексного вооружения с радиолокационным комплексом;</w:t>
      </w:r>
    </w:p>
    <w:bookmarkEnd w:id="1705"/>
    <w:bookmarkStart w:name="z1712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сложных системах вооружения;</w:t>
      </w:r>
    </w:p>
    <w:bookmarkEnd w:id="1706"/>
    <w:bookmarkStart w:name="z1713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горячая пристрелка стрелкового оружия на самолетах и вертолетах;</w:t>
      </w:r>
    </w:p>
    <w:bookmarkEnd w:id="1707"/>
    <w:bookmarkStart w:name="z1714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доработок и работ систем вооружения по указаниям военно-воздушных сил;</w:t>
      </w:r>
    </w:p>
    <w:bookmarkEnd w:id="1708"/>
    <w:bookmarkStart w:name="z1715" w:id="1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отработка параметров вооружения согласно техническим условиям и инструкциям.</w:t>
      </w:r>
    </w:p>
    <w:bookmarkEnd w:id="1709"/>
    <w:bookmarkStart w:name="z1716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Должен знать:</w:t>
      </w:r>
    </w:p>
    <w:bookmarkEnd w:id="1710"/>
    <w:bookmarkStart w:name="z1717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монтаж, отработку и эксплуатацию систем вооружения;</w:t>
      </w:r>
    </w:p>
    <w:bookmarkEnd w:id="1711"/>
    <w:bookmarkStart w:name="z1718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систем вооружения различных типов летательных аппаратов, конструкцию;</w:t>
      </w:r>
    </w:p>
    <w:bookmarkEnd w:id="1712"/>
    <w:bookmarkStart w:name="z1719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наладки, настройки и регулирования сложных проверочных стендов и контрольно-измерительного оборудования;</w:t>
      </w:r>
    </w:p>
    <w:bookmarkEnd w:id="1713"/>
    <w:bookmarkStart w:name="z1720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методики проверки сопряжения систем вооружения с другими системами летательного аппарата.</w:t>
      </w:r>
    </w:p>
    <w:bookmarkEnd w:id="1714"/>
    <w:bookmarkStart w:name="z1721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Требуется техническое и профессиональное (среднее специальное и среднее профессиональное) образование.</w:t>
      </w:r>
    </w:p>
    <w:bookmarkEnd w:id="1715"/>
    <w:bookmarkStart w:name="z1722" w:id="1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Машинист высотно-компрессорной установки, 3 разряд</w:t>
      </w:r>
    </w:p>
    <w:bookmarkEnd w:id="1716"/>
    <w:bookmarkStart w:name="z1723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Характеристика работ:</w:t>
      </w:r>
    </w:p>
    <w:bookmarkEnd w:id="1717"/>
    <w:bookmarkStart w:name="z1724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высотно-компрессорной установки (создание разрежения, установка температуры и влажности воздуха в соответствии с высотой) под руководством машиниста высотно-компрессорной установки более высокой квалификации;</w:t>
      </w:r>
    </w:p>
    <w:bookmarkEnd w:id="1718"/>
    <w:bookmarkStart w:name="z1725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газо-воздушного контура и холодильников и регулирование запорных узлов в них;</w:t>
      </w:r>
    </w:p>
    <w:bookmarkEnd w:id="1719"/>
    <w:bookmarkStart w:name="z1726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засыпка в барабаны силикагеля;</w:t>
      </w:r>
    </w:p>
    <w:bookmarkEnd w:id="1720"/>
    <w:bookmarkStart w:name="z1727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исправным состоянием арматуры оборудования газо-воздушного контура;</w:t>
      </w:r>
    </w:p>
    <w:bookmarkEnd w:id="1721"/>
    <w:bookmarkStart w:name="z1728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параметров работающего оборудования высотно-компрессорной установки, наблюдение за правильностью показаний приборов и анализ наблюдений;</w:t>
      </w:r>
    </w:p>
    <w:bookmarkEnd w:id="1722"/>
    <w:bookmarkStart w:name="z1729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планово-предупредительного ремонта оборудования высотнокомпрессорной установки.</w:t>
      </w:r>
    </w:p>
    <w:bookmarkEnd w:id="1723"/>
    <w:bookmarkStart w:name="z1730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Должен знать:</w:t>
      </w:r>
    </w:p>
    <w:bookmarkEnd w:id="1724"/>
    <w:bookmarkStart w:name="z1731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схемы типовых режимов работы компрессоров, эксгаустеров и холодильных турбин;</w:t>
      </w:r>
    </w:p>
    <w:bookmarkEnd w:id="1725"/>
    <w:bookmarkStart w:name="z1732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расположение запорных органов высотно-компрессорных установок и высотно-компрессорных установок-потребителей;</w:t>
      </w:r>
    </w:p>
    <w:bookmarkEnd w:id="1726"/>
    <w:bookmarkStart w:name="z1733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схему газо-воздушного контура высотно-компрессорных установок;</w:t>
      </w:r>
    </w:p>
    <w:bookmarkEnd w:id="1727"/>
    <w:bookmarkStart w:name="z1734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по работам в газо-воздушном контуре высотно-компрессорных установок со стекловатой и силикагелем;</w:t>
      </w:r>
    </w:p>
    <w:bookmarkEnd w:id="1728"/>
    <w:bookmarkStart w:name="z1735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допустимые величины основных параметров при эксплуатации сосудов и машин высотно-компрессорных установок;</w:t>
      </w:r>
    </w:p>
    <w:bookmarkEnd w:id="1729"/>
    <w:bookmarkStart w:name="z1736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демонтажа и очистки газопроводов и холодильников всех типов корпусов и диффузоров машин, маслопроводов;</w:t>
      </w:r>
    </w:p>
    <w:bookmarkEnd w:id="1730"/>
    <w:bookmarkStart w:name="z1737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и устройство применяемого слесарного и измерительного инструмента;</w:t>
      </w:r>
    </w:p>
    <w:bookmarkEnd w:id="1731"/>
    <w:bookmarkStart w:name="z1738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приборов высотно-компрессорных установок;</w:t>
      </w:r>
    </w:p>
    <w:bookmarkEnd w:id="1732"/>
    <w:bookmarkStart w:name="z1739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планово-предупредительного ремонта компрессоров, эксгаустеров и холодильных машин.</w:t>
      </w:r>
    </w:p>
    <w:bookmarkEnd w:id="1733"/>
    <w:bookmarkStart w:name="z1740" w:id="1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Машинист высотно-компрессорной установки, 4 разряд</w:t>
      </w:r>
    </w:p>
    <w:bookmarkEnd w:id="1734"/>
    <w:bookmarkStart w:name="z1741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1735"/>
    <w:bookmarkStart w:name="z1742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высотно-компрессорной установки одного типа с любым количеством компрессоров-эксгаустеров;</w:t>
      </w:r>
    </w:p>
    <w:bookmarkEnd w:id="1736"/>
    <w:bookmarkStart w:name="z1743" w:id="1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схемы газо-воздушного контура высотно-компрессорной установки, запуск машины компрессорно-эксгаустерных станций, холодильных и сушильных установок;</w:t>
      </w:r>
    </w:p>
    <w:bookmarkEnd w:id="1737"/>
    <w:bookmarkStart w:name="z1744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настройка параметров давления, разрежения, температуры, необходимых потребителям при испытании авиационных двигателей и их отдельных агрегатов;</w:t>
      </w:r>
    </w:p>
    <w:bookmarkEnd w:id="1738"/>
    <w:bookmarkStart w:name="z1745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 правильной эксплуатацией обслуживаемой установки, ее систем и оборудования;</w:t>
      </w:r>
    </w:p>
    <w:bookmarkEnd w:id="1739"/>
    <w:bookmarkStart w:name="z1746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проверка отрегулированных запорных органов внутри трубопроводов газо-воздушного контура;</w:t>
      </w:r>
    </w:p>
    <w:bookmarkEnd w:id="1740"/>
    <w:bookmarkStart w:name="z1747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показаний приборов высотно-компрессорной установки и их анализ;</w:t>
      </w:r>
    </w:p>
    <w:bookmarkEnd w:id="1741"/>
    <w:bookmarkStart w:name="z1748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 производительности компрессоров за смену по расходомерам;</w:t>
      </w:r>
    </w:p>
    <w:bookmarkEnd w:id="1742"/>
    <w:bookmarkStart w:name="z1749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планово-предупредительного ремонта оборудования высотно-компрессорной установки.</w:t>
      </w:r>
    </w:p>
    <w:bookmarkEnd w:id="1743"/>
    <w:bookmarkStart w:name="z1750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1744"/>
    <w:bookmarkStart w:name="z1751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технические характеристики машин и оборудования обслуживаемой высотно-компрессорной установки;</w:t>
      </w:r>
    </w:p>
    <w:bookmarkEnd w:id="1745"/>
    <w:bookmarkStart w:name="z1752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газо-воздушного контура, водяной и масляной систем высотно-компрессорных установок, а также высотно-компрессорных установок-потребителей;</w:t>
      </w:r>
    </w:p>
    <w:bookmarkEnd w:id="1746"/>
    <w:bookmarkStart w:name="z1753" w:id="1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авиационных двигателей, сорта, марки и смеси масел, применяемых в системах смазки, управления высотно-компрессорных и энергоустановок, методы устранения основных дефектов в работе высотно-компрессорных установок;</w:t>
      </w:r>
    </w:p>
    <w:bookmarkEnd w:id="1747"/>
    <w:bookmarkStart w:name="z1754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по звуку и вибрации неисправностей в работе агрегатов (компрессоров, эксгаустеров).</w:t>
      </w:r>
    </w:p>
    <w:bookmarkEnd w:id="1748"/>
    <w:bookmarkStart w:name="z1755" w:id="1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Машинист высотно-компрессорной установки 5 разряд</w:t>
      </w:r>
    </w:p>
    <w:bookmarkEnd w:id="1749"/>
    <w:bookmarkStart w:name="z1756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Характеристика работ:</w:t>
      </w:r>
    </w:p>
    <w:bookmarkEnd w:id="1750"/>
    <w:bookmarkStart w:name="z1757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машинного зала сложных высотно-компрессорных установок большой мощности, состоящих из нескольких агрегатов;</w:t>
      </w:r>
    </w:p>
    <w:bookmarkEnd w:id="1751"/>
    <w:bookmarkStart w:name="z1758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высотно-компрессорной установки к пуску;</w:t>
      </w:r>
    </w:p>
    <w:bookmarkEnd w:id="1752"/>
    <w:bookmarkStart w:name="z1759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схем газо-воздушного контура высотно-компрессорной установки;</w:t>
      </w:r>
    </w:p>
    <w:bookmarkEnd w:id="1753"/>
    <w:bookmarkStart w:name="z1760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компрессоров-эксгаустеров и холодильных турбин всех типов;</w:t>
      </w:r>
    </w:p>
    <w:bookmarkEnd w:id="1754"/>
    <w:bookmarkStart w:name="z1761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параметров высотно-компрессорной установки для проведения экспериментальных работ;</w:t>
      </w:r>
    </w:p>
    <w:bookmarkEnd w:id="1755"/>
    <w:bookmarkStart w:name="z1762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высотно-компрессорной установки с одного режима работы на другой и между различными потребителями;</w:t>
      </w:r>
    </w:p>
    <w:bookmarkEnd w:id="1756"/>
    <w:bookmarkStart w:name="z1763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ппроведение планово-предупредительного ремонта всего оборудования высотно-компрессорных установок (в том числе мощных центробежных компрессоров, эксгаустеров, холодильных турбин и осушительных станций);</w:t>
      </w:r>
    </w:p>
    <w:bookmarkEnd w:id="1757"/>
    <w:bookmarkStart w:name="z1764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газового контура и газовых холодильников высотно-компрессорных установок в атмосферных условиях на высоте с удалением из них конденсата кокса, нагара, окалины.</w:t>
      </w:r>
    </w:p>
    <w:bookmarkEnd w:id="1758"/>
    <w:bookmarkStart w:name="z1765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Должен знать:</w:t>
      </w:r>
    </w:p>
    <w:bookmarkEnd w:id="1759"/>
    <w:bookmarkStart w:name="z1766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принцип работы и технические характеристики машин (компрессоров, эксгаустеров, холодильных турбин), а также оборудования высотно-компрессорных установок, высотно-компрессорных установок-потребителей;</w:t>
      </w:r>
    </w:p>
    <w:bookmarkEnd w:id="1760"/>
    <w:bookmarkStart w:name="z1767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принцип работы объекта испытаний, системы циркуляционного водопровода, правила эксплуатации сосудов;</w:t>
      </w:r>
    </w:p>
    <w:bookmarkEnd w:id="1761"/>
    <w:bookmarkStart w:name="z1768" w:id="1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применяемых приборов (манометры, термометры, термопары и иное), электрооборудования и схем автоматики, анти-монтажных регуляторов и регуляторов давления;</w:t>
      </w:r>
    </w:p>
    <w:bookmarkEnd w:id="1762"/>
    <w:bookmarkStart w:name="z1769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границ помпажа компрессоров-эксгаустеров по степени сжатия, температуре и разрежению, давлению по международной стандартной атмосфере.</w:t>
      </w:r>
    </w:p>
    <w:bookmarkEnd w:id="1763"/>
    <w:bookmarkStart w:name="z1770" w:id="1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Машинист высотно-компрессорной установки, 6 разряд</w:t>
      </w:r>
    </w:p>
    <w:bookmarkEnd w:id="1764"/>
    <w:bookmarkStart w:name="z1771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Характеристика работ:</w:t>
      </w:r>
    </w:p>
    <w:bookmarkEnd w:id="1765"/>
    <w:bookmarkStart w:name="z1772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самостоятельное обслуживание машинного зала, состоящего из нескольких отдельных секций с комплексом уникальных, большой мощности высотно-компрессорных установок нескольких наименований, осевых и центробежных компрессоров-эксгаустеров, холодильных турбин, различных систем трубопроводов и другого вспомогательного оборудования;</w:t>
      </w:r>
    </w:p>
    <w:bookmarkEnd w:id="1766"/>
    <w:bookmarkStart w:name="z1773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(в целях создания необходимой высоты) нескольких комплексов высотно-компрессорных установок (секций зала);</w:t>
      </w:r>
    </w:p>
    <w:bookmarkEnd w:id="1767"/>
    <w:bookmarkStart w:name="z1774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оборудования, необходимого для работы машинного зала;</w:t>
      </w:r>
    </w:p>
    <w:bookmarkEnd w:id="1768"/>
    <w:bookmarkStart w:name="z1775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мощностей и времени работы различного оборудования машинного зала;</w:t>
      </w:r>
    </w:p>
    <w:bookmarkEnd w:id="1769"/>
    <w:bookmarkStart w:name="z1776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управление комплексом высотно-компрессорных установок секции зала;</w:t>
      </w:r>
    </w:p>
    <w:bookmarkEnd w:id="1770"/>
    <w:bookmarkStart w:name="z1777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технологических схем энергоустановок;</w:t>
      </w:r>
    </w:p>
    <w:bookmarkEnd w:id="1771"/>
    <w:bookmarkStart w:name="z1778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многократные за смену перенастройки высотно-компрессорных установок с одного режима работы на другой и между различными потребителями в соответствии с программами производимых экспериментов;</w:t>
      </w:r>
    </w:p>
    <w:bookmarkEnd w:id="1772"/>
    <w:bookmarkStart w:name="z1779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ликвидация дефектов оборудования высотно-компрессорной установки в эксплуатации;</w:t>
      </w:r>
    </w:p>
    <w:bookmarkEnd w:id="1773"/>
    <w:bookmarkStart w:name="z1780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руководство всевозможными видами ремонтов всех машин, систем, оборудования машинного зала, включая вспомогательное оборудование.</w:t>
      </w:r>
    </w:p>
    <w:bookmarkEnd w:id="1774"/>
    <w:bookmarkStart w:name="z1781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Должен знать:</w:t>
      </w:r>
    </w:p>
    <w:bookmarkEnd w:id="1775"/>
    <w:bookmarkStart w:name="z1782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технологические схемы, принцип работы и технические характеристики оборудования машинного зала;</w:t>
      </w:r>
    </w:p>
    <w:bookmarkEnd w:id="1776"/>
    <w:bookmarkStart w:name="z1783" w:id="1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всех систем машинного зала: водоснабжения, вентиляционной, противопожарной автоматики и защиты, масляной, топливной и иное; </w:t>
      </w:r>
    </w:p>
    <w:bookmarkEnd w:id="1777"/>
    <w:bookmarkStart w:name="z1784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регуляторов, грузоподъемных механизмов, применяемых в машинном зале;</w:t>
      </w:r>
    </w:p>
    <w:bookmarkEnd w:id="1778"/>
    <w:bookmarkStart w:name="z1785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высотно-компрессорных установок-потребителей;</w:t>
      </w:r>
    </w:p>
    <w:bookmarkEnd w:id="1779"/>
    <w:bookmarkStart w:name="z1786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приборов, применяемых в машинном зале, включая самопишущие автоматические приборы;</w:t>
      </w:r>
    </w:p>
    <w:bookmarkEnd w:id="1780"/>
    <w:bookmarkStart w:name="z1787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параметров режимов оборудования машинного зала;</w:t>
      </w:r>
    </w:p>
    <w:bookmarkEnd w:id="1781"/>
    <w:bookmarkStart w:name="z1788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потерь и условий экономичной совместной работы нескольких высокочастотных установок в комплексе;</w:t>
      </w:r>
    </w:p>
    <w:bookmarkEnd w:id="1782"/>
    <w:bookmarkStart w:name="z1789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расшифровки записей самописцев и расчета параметров всех систем высотно-компрессорных установок.</w:t>
      </w:r>
    </w:p>
    <w:bookmarkEnd w:id="1783"/>
    <w:bookmarkStart w:name="z1790" w:id="1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Авиационный механик по криогенным системам, 2 разряд</w:t>
      </w:r>
    </w:p>
    <w:bookmarkEnd w:id="1784"/>
    <w:bookmarkStart w:name="z1791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Характеристика работ:</w:t>
      </w:r>
    </w:p>
    <w:bookmarkEnd w:id="1785"/>
    <w:bookmarkStart w:name="z1792" w:id="1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подготовительно-заключительных работ по техническому обслуживанию бортовых и наземных авиационных криогенных систем, по техническому обслуживанию и устранению простых неисправностей бортовых и наземных авиационных криогенных систем: внешний осмотр агрегатов и приборов, очистка их от пыли, грязи, снега;</w:t>
      </w:r>
    </w:p>
    <w:bookmarkEnd w:id="1786"/>
    <w:bookmarkStart w:name="z1793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заглушек на трубопроводы и их снятие, промывка и наружная консервация узлов и агрегатов и другие.</w:t>
      </w:r>
    </w:p>
    <w:bookmarkEnd w:id="1787"/>
    <w:bookmarkStart w:name="z1794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Должен знать:</w:t>
      </w:r>
    </w:p>
    <w:bookmarkEnd w:id="1788"/>
    <w:bookmarkStart w:name="z1795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конструктивные и технические данные;</w:t>
      </w:r>
    </w:p>
    <w:bookmarkEnd w:id="1789"/>
    <w:bookmarkStart w:name="z1796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эксплуатации, эксплуатационные особенности и характерные неисправности, правила хранения и консервации обслуживаемых бортовых и наземных авиационных криогенных систем и их составных частей;</w:t>
      </w:r>
    </w:p>
    <w:bookmarkEnd w:id="1790"/>
    <w:bookmarkStart w:name="z1797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смазок, смесей, жидкостей, материалов, применяемых при техническом обслуживании бортовых и наземных авиационных криогенных систем;</w:t>
      </w:r>
    </w:p>
    <w:bookmarkEnd w:id="1791"/>
    <w:bookmarkStart w:name="z1798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используемого вспомогательного оборудования, применяемых приспособлений и инструментов;</w:t>
      </w:r>
    </w:p>
    <w:bookmarkEnd w:id="1792"/>
    <w:bookmarkStart w:name="z1799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рабочего места для разных видов регламентов технического обслуживания бортовых и наземных авиационных криогенных систем.</w:t>
      </w:r>
    </w:p>
    <w:bookmarkEnd w:id="1793"/>
    <w:bookmarkStart w:name="z1800" w:id="17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Авиационный механик по криогенным системам, 3 разряд</w:t>
      </w:r>
    </w:p>
    <w:bookmarkEnd w:id="1794"/>
    <w:bookmarkStart w:name="z1801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Характеристика работ:</w:t>
      </w:r>
    </w:p>
    <w:bookmarkEnd w:id="1795"/>
    <w:bookmarkStart w:name="z1802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работ средней сложности на бортовых и наземных авиационных криогенных системах, содержащих негорючие криогенные продукты;</w:t>
      </w:r>
    </w:p>
    <w:bookmarkEnd w:id="1796"/>
    <w:bookmarkStart w:name="z1803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выполнение работ по эксплуатации и техническому обслуживанию бортовых и наземных азотных криогенных систем, средств транспортировки и хранения негорючих криогенных продуктов;</w:t>
      </w:r>
    </w:p>
    <w:bookmarkEnd w:id="1797"/>
    <w:bookmarkStart w:name="z1804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несложных работ по текущему ремонту бортовых и наземных авиационных криогенных систем, устранение незначительных механических повреждений, мелких царапин, демонтаж и установка отдельных агрегатов и приборов.</w:t>
      </w:r>
    </w:p>
    <w:bookmarkEnd w:id="1798"/>
    <w:bookmarkStart w:name="z1805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Должен знать:</w:t>
      </w:r>
    </w:p>
    <w:bookmarkEnd w:id="1799"/>
    <w:bookmarkStart w:name="z1806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обслуживание бортовых и наземных авиационных криогенных систем;</w:t>
      </w:r>
    </w:p>
    <w:bookmarkEnd w:id="1800"/>
    <w:bookmarkStart w:name="z1807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принципы действия основных узлов и агрегатов, общие сведения об обслуживаемых летательных аппаратах, основные характеристики применяемых криогенных продуктов;</w:t>
      </w:r>
    </w:p>
    <w:bookmarkEnd w:id="1801"/>
    <w:bookmarkStart w:name="z1808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регулирования основных узлов и агрегатов бортовых и наземных авиационных криогенных систем, характерные неисправности элементов бортовых и наземных авиационных криогенных систем и способы их устранения;</w:t>
      </w:r>
    </w:p>
    <w:bookmarkEnd w:id="1802"/>
    <w:bookmarkStart w:name="z1809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устройства средств транспортировки и хранения негорючих криогенных продуктов, назначение несложных поверочных стендов, установок и применяемых контрольно-измерительных приборов, правила пользования ими;</w:t>
      </w:r>
    </w:p>
    <w:bookmarkEnd w:id="1803"/>
    <w:bookmarkStart w:name="z1810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характеристику и маркировку применяемых при техническом обслуживании бортовых и наземных авиационных криогенных систем, агрегатов, материалов, основы криогеники.</w:t>
      </w:r>
    </w:p>
    <w:bookmarkEnd w:id="1804"/>
    <w:bookmarkStart w:name="z1811" w:id="18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Авиационный механик по криогенным системам, 4 разряд</w:t>
      </w:r>
    </w:p>
    <w:bookmarkEnd w:id="1805"/>
    <w:bookmarkStart w:name="z1812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Характеристика работ:</w:t>
      </w:r>
    </w:p>
    <w:bookmarkEnd w:id="1806"/>
    <w:bookmarkStart w:name="z1813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регламентных работ по техническому обслуживанию бортовых и наземных авиационных криогенных систем, содержащих негорючие и горючие криогенные продукты;</w:t>
      </w:r>
    </w:p>
    <w:bookmarkEnd w:id="1807"/>
    <w:bookmarkStart w:name="z1814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и текущий ремонт средств транспортировки и хранения горючих криогенных продуктов.</w:t>
      </w:r>
    </w:p>
    <w:bookmarkEnd w:id="1808"/>
    <w:bookmarkStart w:name="z1815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Должен знать:</w:t>
      </w:r>
    </w:p>
    <w:bookmarkEnd w:id="1809"/>
    <w:bookmarkStart w:name="z1816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и монтажные схемы бортовых и наземных авиационных криогенных систем, технологические регламенты;</w:t>
      </w:r>
    </w:p>
    <w:bookmarkEnd w:id="1810"/>
    <w:bookmarkStart w:name="z1817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и устранения неисправностей в работе бортовых и наземных авиационных криогенных систем, средств транспортировки и хранения криогенных продуктов;</w:t>
      </w:r>
    </w:p>
    <w:bookmarkEnd w:id="1811"/>
    <w:bookmarkStart w:name="z1818"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применения используемого при этом оборудования;</w:t>
      </w:r>
    </w:p>
    <w:bookmarkEnd w:id="1812"/>
    <w:bookmarkStart w:name="z1819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бортовыми и наземными криогенными системами, способы их проверки на функционирование;</w:t>
      </w:r>
    </w:p>
    <w:bookmarkEnd w:id="1813"/>
    <w:bookmarkStart w:name="z1820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правила применения вспомогательного оборудования, приспособлений, инструмента, эксплуатационную документацию бортовых и наземных авиационных криогенных систем, средств транспортировки и хранения криогенных продуктов;</w:t>
      </w:r>
    </w:p>
    <w:bookmarkEnd w:id="1814"/>
    <w:bookmarkStart w:name="z1821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криогенной техники.</w:t>
      </w:r>
    </w:p>
    <w:bookmarkEnd w:id="1815"/>
    <w:bookmarkStart w:name="z1822" w:id="1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Авиационный механик по криогенным системам, 5 разряд</w:t>
      </w:r>
    </w:p>
    <w:bookmarkEnd w:id="1816"/>
    <w:bookmarkStart w:name="z1823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1817"/>
    <w:bookmarkStart w:name="z1824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видов регламентных работ по техническому обслуживанию серийных бортовых и наземных авиационных криогенных систем;</w:t>
      </w:r>
    </w:p>
    <w:bookmarkEnd w:id="1818"/>
    <w:bookmarkStart w:name="z1825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герметичности гелиевыми тече-искателями азотных, заправочно-дренажных коммуникаций, вакуумных коллекторов, рукавов с экранно-вакуумной изоляцией и систем пневмо – управления;</w:t>
      </w:r>
    </w:p>
    <w:bookmarkEnd w:id="1819"/>
    <w:bookmarkStart w:name="z1826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функционирование криогенных систем, систем управления с устранением сложных неисправностей и регулированием их узлов и агрегатов;</w:t>
      </w:r>
    </w:p>
    <w:bookmarkEnd w:id="1820"/>
    <w:bookmarkStart w:name="z1827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к испытаниям, проведении испытаний и отработки бортовых и наземных криогенных систем с ведением протокола испытаний.</w:t>
      </w:r>
    </w:p>
    <w:bookmarkEnd w:id="1821"/>
    <w:bookmarkStart w:name="z1828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1822"/>
    <w:bookmarkStart w:name="z1829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методы устранения сложных дефектов серийных бортовых и наземных авиационных криогенных систем, воздействие различных криогенных жидкостей на применяемые материалы;</w:t>
      </w:r>
    </w:p>
    <w:bookmarkEnd w:id="1823"/>
    <w:bookmarkStart w:name="z1830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узлов гелиевых тече - искателей, возможные неисправности в системе управления серийными авиационными бортовыми и наземными криогенными системами и способы их устранения, эксплуатационные особенности серийных бортовых и наземных авиационных криогенных систем, их отдельных агрегатов, методы доводки и регулировки криогенной системы после испытаний;</w:t>
      </w:r>
    </w:p>
    <w:bookmarkEnd w:id="1824"/>
    <w:bookmarkStart w:name="z1831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производства, эксплуатации и ремонту криогенного оборудования;</w:t>
      </w:r>
    </w:p>
    <w:bookmarkEnd w:id="1825"/>
    <w:bookmarkStart w:name="z1832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применяемых контрольно-измерительных приборов и установок;</w:t>
      </w:r>
    </w:p>
    <w:bookmarkEnd w:id="1826"/>
    <w:bookmarkStart w:name="z1833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низких температур и вакуумную технику.</w:t>
      </w:r>
    </w:p>
    <w:bookmarkEnd w:id="1827"/>
    <w:bookmarkStart w:name="z1834" w:id="1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Авиационный механик по криогенным системам, 6 разряд</w:t>
      </w:r>
    </w:p>
    <w:bookmarkEnd w:id="1828"/>
    <w:bookmarkStart w:name="z1835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Характеристика работ:</w:t>
      </w:r>
    </w:p>
    <w:bookmarkEnd w:id="1829"/>
    <w:bookmarkStart w:name="z1836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эксплуатация, испытание, доводка, ремонт и техническое обслуживание сложных бортовых и наземных авиационных криогенных систем и их комплексов;</w:t>
      </w:r>
    </w:p>
    <w:bookmarkEnd w:id="1830"/>
    <w:bookmarkStart w:name="z1837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осуществление полной технической подготовки серийных бортовых и наземных авиационных криогенных систем к испытаниям и проведение испытаний;</w:t>
      </w:r>
    </w:p>
    <w:bookmarkEnd w:id="1831"/>
    <w:bookmarkStart w:name="z1838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настройка наиболее сложных узлов и агрегатов бортовых и наземных криогенных систем;</w:t>
      </w:r>
    </w:p>
    <w:bookmarkEnd w:id="1832"/>
    <w:bookmarkStart w:name="z1839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дефектация, ревизия, освидетельствование и проведение сложных работ по устранению неисправностей.</w:t>
      </w:r>
    </w:p>
    <w:bookmarkEnd w:id="1833"/>
    <w:bookmarkStart w:name="z1840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Должен знать:</w:t>
      </w:r>
    </w:p>
    <w:bookmarkEnd w:id="1834"/>
    <w:bookmarkStart w:name="z1841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и регулирования, выявления и устранения наиболее сложных дефектов сложных бортовых и наземных авиационных криогенных систем, систем их управления и комплексов; </w:t>
      </w:r>
    </w:p>
    <w:bookmarkEnd w:id="1835"/>
    <w:bookmarkStart w:name="z1842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связи эксплуатируемой или испытываемой системы с другими системами; </w:t>
      </w:r>
    </w:p>
    <w:bookmarkEnd w:id="1836"/>
    <w:bookmarkStart w:name="z1843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технической подготовки сложной криогенной техники к эксплуатации и испытаниям;</w:t>
      </w:r>
    </w:p>
    <w:bookmarkEnd w:id="1837"/>
    <w:bookmarkStart w:name="z1844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особенности проведения всех видов испытаний криогенной техники, программы испытаний.</w:t>
      </w:r>
    </w:p>
    <w:bookmarkEnd w:id="1838"/>
    <w:bookmarkStart w:name="z1845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Требуется техническое и профессиональное (среднее специальное и среднее профессиональное) образование.</w:t>
      </w:r>
    </w:p>
    <w:bookmarkEnd w:id="1839"/>
    <w:bookmarkStart w:name="z1846" w:id="1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Авиационный механик по криогенным системам, 7 разряд</w:t>
      </w:r>
    </w:p>
    <w:bookmarkEnd w:id="1840"/>
    <w:bookmarkStart w:name="z1847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Характеристика работ:</w:t>
      </w:r>
    </w:p>
    <w:bookmarkEnd w:id="1841"/>
    <w:bookmarkStart w:name="z1848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настройка и доводка опытных узлов и агрегатов бортовых и наземных авиационных криогенных систем;</w:t>
      </w:r>
    </w:p>
    <w:bookmarkEnd w:id="1842"/>
    <w:bookmarkStart w:name="z1849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работ по определению технических характеристик криогенных комплексов с устранением слабых мест и наиболее опасных дефектов.</w:t>
      </w:r>
    </w:p>
    <w:bookmarkEnd w:id="1843"/>
    <w:bookmarkStart w:name="z1850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247. Должен знать: </w:t>
      </w:r>
    </w:p>
    <w:bookmarkEnd w:id="1844"/>
    <w:bookmarkStart w:name="z1851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эксплуатации, испытаний, доводки, ремонта и технического обслуживания сложных бортовых и наземных авиационных криогенных систем и их комплексов при обработке опытных узлов и агрегатов, конструктивные особенности летательных аппаратов различных типов, их взаимосвязь и взаимозависимость;</w:t>
      </w:r>
    </w:p>
    <w:bookmarkEnd w:id="1845"/>
    <w:bookmarkStart w:name="z1852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термодинамические основы охлаждения;</w:t>
      </w:r>
    </w:p>
    <w:bookmarkEnd w:id="1846"/>
    <w:bookmarkStart w:name="z1853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получения низких температур, циклы глубокого охлаждения;</w:t>
      </w:r>
    </w:p>
    <w:bookmarkEnd w:id="1847"/>
    <w:bookmarkStart w:name="z1854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проверки применяемых контрольно-измерительной аппаратуры и приборов.</w:t>
      </w:r>
    </w:p>
    <w:bookmarkEnd w:id="1848"/>
    <w:bookmarkStart w:name="z1855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Требуется техническое и профессиональное (среднее специальное и среднее профессиональное) образование.</w:t>
      </w:r>
    </w:p>
    <w:bookmarkEnd w:id="1849"/>
    <w:bookmarkStart w:name="z1856" w:id="1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Авиационный механик по криогенным системам, 8 разряд</w:t>
      </w:r>
    </w:p>
    <w:bookmarkEnd w:id="1850"/>
    <w:bookmarkStart w:name="z1857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Характеристика работ:</w:t>
      </w:r>
    </w:p>
    <w:bookmarkEnd w:id="1851"/>
    <w:bookmarkStart w:name="z1858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эксплуатация, испытания, доводка и техническое обслуживание уникальных бортовых и наземных авиационных криогенных систем и их комплексов;</w:t>
      </w:r>
    </w:p>
    <w:bookmarkEnd w:id="1852"/>
    <w:bookmarkStart w:name="z1859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и профилактика отказов в работе наиболее сложных узлов, агрегатов и приборов криогенных комплексов;</w:t>
      </w:r>
    </w:p>
    <w:bookmarkEnd w:id="1853"/>
    <w:bookmarkStart w:name="z1860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и регулирование всех систем при проведении экспериментальных и испытательных работ;</w:t>
      </w:r>
    </w:p>
    <w:bookmarkEnd w:id="1854"/>
    <w:bookmarkStart w:name="z1861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измерительных средств и приборов экспериментального криогенного комплекса и системы аварийного надува;</w:t>
      </w:r>
    </w:p>
    <w:bookmarkEnd w:id="1855"/>
    <w:bookmarkStart w:name="z1862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и анализ отказов в работе систем экспериментальных криогенных комплексов;</w:t>
      </w:r>
    </w:p>
    <w:bookmarkEnd w:id="1856"/>
    <w:bookmarkStart w:name="z1863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метода устранения сложных неисправностей в работе обслуживаемого оборудования;</w:t>
      </w:r>
    </w:p>
    <w:bookmarkEnd w:id="1857"/>
    <w:bookmarkStart w:name="z1864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работ по устранению неисправностей и ремонту обслуживаемого оборудования.</w:t>
      </w:r>
    </w:p>
    <w:bookmarkEnd w:id="1858"/>
    <w:bookmarkStart w:name="z1865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Должен знать:</w:t>
      </w:r>
    </w:p>
    <w:bookmarkEnd w:id="1859"/>
    <w:bookmarkStart w:name="z1866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диагностики общего состояния оборудования и установления основных причин отказов в работе узлов и бортовых и наземных авиационных криогенных систем, конструктивные особенности вакуумной техники;</w:t>
      </w:r>
    </w:p>
    <w:bookmarkEnd w:id="1860"/>
    <w:bookmarkStart w:name="z1867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течеискания, конструктивные особенности летательных аппаратов и отличие их от основных систем;</w:t>
      </w:r>
    </w:p>
    <w:bookmarkEnd w:id="1861"/>
    <w:bookmarkStart w:name="z1868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законы теплопередачи;</w:t>
      </w:r>
    </w:p>
    <w:bookmarkEnd w:id="1862"/>
    <w:bookmarkStart w:name="z1869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низкотемпературной теплоизоляции;</w:t>
      </w:r>
    </w:p>
    <w:bookmarkEnd w:id="1863"/>
    <w:bookmarkStart w:name="z1870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обслуживаемой автоматики.</w:t>
      </w:r>
    </w:p>
    <w:bookmarkEnd w:id="1864"/>
    <w:bookmarkStart w:name="z1871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251. Требуется техническое и профессиональное (среднее специальное и среднее профессиональное) образование. </w:t>
      </w:r>
    </w:p>
    <w:bookmarkEnd w:id="1865"/>
    <w:bookmarkStart w:name="z1872" w:id="1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Полировщик лопаток, 2 разряд</w:t>
      </w:r>
    </w:p>
    <w:bookmarkEnd w:id="1866"/>
    <w:bookmarkStart w:name="z1873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Характеристика работ:</w:t>
      </w:r>
    </w:p>
    <w:bookmarkEnd w:id="1867"/>
    <w:bookmarkStart w:name="z1874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лопаток двигателя, имеющих несложную геометрическую форму и небольшое количество контрольных сечений (до трех);</w:t>
      </w:r>
    </w:p>
    <w:bookmarkEnd w:id="1868"/>
    <w:bookmarkStart w:name="z1875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шероховатости на профильной поверхности лопатки на универсальных полировальных станках (полировальных бабках) абразивными и войлочными кругами.</w:t>
      </w:r>
    </w:p>
    <w:bookmarkEnd w:id="1869"/>
    <w:bookmarkStart w:name="z1876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Должен знать:</w:t>
      </w:r>
    </w:p>
    <w:bookmarkEnd w:id="1870"/>
    <w:bookmarkStart w:name="z1877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и обслуживания полировальных станков (полировальных бабок), наименование и назначение отдельных частей станка;</w:t>
      </w:r>
    </w:p>
    <w:bookmarkEnd w:id="1871"/>
    <w:bookmarkStart w:name="z1878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используемых полировальных приспособлений;</w:t>
      </w:r>
    </w:p>
    <w:bookmarkEnd w:id="1872"/>
    <w:bookmarkStart w:name="z1879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подбора, установки и крепления полировальных кругов;</w:t>
      </w:r>
    </w:p>
    <w:bookmarkEnd w:id="1873"/>
    <w:bookmarkStart w:name="z1880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подбора и применения полировальных паст;</w:t>
      </w:r>
    </w:p>
    <w:bookmarkEnd w:id="1874"/>
    <w:bookmarkStart w:name="z1881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системы (единая система докусков и посадок) совета экономической взаимопощи, основные сведения о параметрах обработки поверхностей;</w:t>
      </w:r>
    </w:p>
    <w:bookmarkEnd w:id="1875"/>
    <w:bookmarkStart w:name="z1882" w:id="1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используемого контрольно-измерительного инструмента.</w:t>
      </w:r>
    </w:p>
    <w:bookmarkEnd w:id="1876"/>
    <w:bookmarkStart w:name="z1883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Примеры работ:</w:t>
      </w:r>
    </w:p>
    <w:bookmarkEnd w:id="1877"/>
    <w:bookmarkStart w:name="z1884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лопатки компрессорные, турбинные, вентиляторные, имеющие прямолинейный несложных профиль и небольшое количество сечений – полирование;</w:t>
      </w:r>
    </w:p>
    <w:bookmarkEnd w:id="1878"/>
    <w:bookmarkStart w:name="z1885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турбинные, компрессорные, вентиляторные с числом расчетных сечений до трех - устранение шероховатости на поверхности пера лопатки при ремонте.</w:t>
      </w:r>
    </w:p>
    <w:bookmarkEnd w:id="1879"/>
    <w:bookmarkStart w:name="z1886" w:id="1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Полировщик лопаток, 3 разряд</w:t>
      </w:r>
    </w:p>
    <w:bookmarkEnd w:id="1880"/>
    <w:bookmarkStart w:name="z1887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1881"/>
    <w:bookmarkStart w:name="z1888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 с доводкой и подгонкой алюминиевых и стальных лопаток двигателя, имеющих несложную геометрическую форму, с количеством контрольных сечений до четырех на универсальных полировальных станках абразивными и войлочными кругами и на специальных виброполировальных станках;</w:t>
      </w:r>
    </w:p>
    <w:bookmarkEnd w:id="1882"/>
    <w:bookmarkStart w:name="z1889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обеспечение заданных размеров пера и радиусов переходов на турбинных и компрессорных лопатках двигателя несложного профиля, имеющих небольшое количество контрольных сечений;</w:t>
      </w:r>
    </w:p>
    <w:bookmarkEnd w:id="1883"/>
    <w:bookmarkStart w:name="z1890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уничтожение коррозии, забоин и шероховатостей поверхности и кромок пера лопаток двигателя переменного профиля с допуском по зазору до 0,08 миллиметра и обеспечением шероховатости поверхности до 8-10 классов.</w:t>
      </w:r>
    </w:p>
    <w:bookmarkEnd w:id="1884"/>
    <w:bookmarkStart w:name="z1891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Должен знать:</w:t>
      </w:r>
    </w:p>
    <w:bookmarkEnd w:id="1885"/>
    <w:bookmarkStart w:name="z1892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подналадки доводочно-полировальных станков;</w:t>
      </w:r>
    </w:p>
    <w:bookmarkEnd w:id="1886"/>
    <w:bookmarkStart w:name="z1893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используемого абразивного и полировального инструмента, паст, мастик в зависимости от обрабатываемого материала и требуемой чистоты обработки поверхности детали;</w:t>
      </w:r>
    </w:p>
    <w:bookmarkEnd w:id="1887"/>
    <w:bookmarkStart w:name="z1894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коррозии и применяемые антикоррозийные покрытия;</w:t>
      </w:r>
    </w:p>
    <w:bookmarkEnd w:id="1888"/>
    <w:bookmarkStart w:name="z1895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используемого универсального и специального контрольно-измерительного инструмента;</w:t>
      </w:r>
    </w:p>
    <w:bookmarkEnd w:id="1889"/>
    <w:bookmarkStart w:name="z1896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посадок, основные сведения о параметрах обработки поверхностей.</w:t>
      </w:r>
    </w:p>
    <w:bookmarkEnd w:id="1890"/>
    <w:bookmarkStart w:name="z1897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Примеры работ:</w:t>
      </w:r>
    </w:p>
    <w:bookmarkEnd w:id="1891"/>
    <w:bookmarkStart w:name="z1898" w:id="1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лопатки компрессорные стальные и из алюминиевых сплавов с числом расчетных сечений до четырех - уничтожение коррозии, механических повреждений и шероховатости при ремонте профиля;</w:t>
      </w:r>
    </w:p>
    <w:bookmarkEnd w:id="1892"/>
    <w:bookmarkStart w:name="z1899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сопловых аппаратов турбостартера и двигателя летательного аппарата - полирование пера и радиусов после литья;</w:t>
      </w:r>
    </w:p>
    <w:bookmarkEnd w:id="1893"/>
    <w:bookmarkStart w:name="z1900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турбинные, компрессорные и вентиляторные несложного профиля с количеством контрольных сечений до четырех - доводка и размерное полирование с соблюдением размеров профиля и чистоты поверхности.</w:t>
      </w:r>
    </w:p>
    <w:bookmarkEnd w:id="1894"/>
    <w:bookmarkStart w:name="z1901" w:id="1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Полировщик лопаток, 4 разряд</w:t>
      </w:r>
    </w:p>
    <w:bookmarkEnd w:id="1895"/>
    <w:bookmarkStart w:name="z1902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Характеристика работ:</w:t>
      </w:r>
    </w:p>
    <w:bookmarkEnd w:id="1896"/>
    <w:bookmarkStart w:name="z1903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 глянцевание с подгонкой и доводкой лопаток двигателей, имеющих геометрический профиль средней сложности и небольшую величину угла закрутки с количеством контрольных сечений до шести, доводка и полирование лопаток со снятием металла до 0,5 миллиметра с каждой стороны профиля пера при точности изготовления входных и выходных кромок до 0,07 миллиметра и шероховатости поверхности до 8-10 классов;</w:t>
      </w:r>
    </w:p>
    <w:bookmarkEnd w:id="1897"/>
    <w:bookmarkStart w:name="z1904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коррозии и забоин с профильной поверхности, входной и выходной кромок пера при ремонте лопаток двигателя средней сложности на универсальных полировальных станках размерным полированием абразивными и войлочными кругами.</w:t>
      </w:r>
    </w:p>
    <w:bookmarkEnd w:id="1898"/>
    <w:bookmarkStart w:name="z1905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Должен знать:</w:t>
      </w:r>
    </w:p>
    <w:bookmarkEnd w:id="1899"/>
    <w:bookmarkStart w:name="z1906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лопаток двигателя, маркировку материалов, применяемых для изготовления лопаток;</w:t>
      </w:r>
    </w:p>
    <w:bookmarkEnd w:id="1900"/>
    <w:bookmarkStart w:name="z1907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государственные стандарты на абразивные и полировальные круги, пасты;</w:t>
      </w:r>
    </w:p>
    <w:bookmarkEnd w:id="1901"/>
    <w:bookmarkStart w:name="z1908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фасонной заправки и балансировки абразивных кругов, температурное влияние на размеры профиля лопатки двигателя при полировании;</w:t>
      </w:r>
    </w:p>
    <w:bookmarkEnd w:id="1902"/>
    <w:bookmarkStart w:name="z1909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возможных дефектов полирования лопаток двигателя;</w:t>
      </w:r>
    </w:p>
    <w:bookmarkEnd w:id="1903"/>
    <w:bookmarkStart w:name="z1910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чертежей;</w:t>
      </w:r>
    </w:p>
    <w:bookmarkEnd w:id="1904"/>
    <w:bookmarkStart w:name="z1911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поверхностей;</w:t>
      </w:r>
    </w:p>
    <w:bookmarkEnd w:id="1905"/>
    <w:bookmarkStart w:name="z1912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средствами контроля геометрических размеров элементов лопаток двигателя.</w:t>
      </w:r>
    </w:p>
    <w:bookmarkEnd w:id="1906"/>
    <w:bookmarkStart w:name="z1913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Примеры работ:</w:t>
      </w:r>
    </w:p>
    <w:bookmarkEnd w:id="1907"/>
    <w:bookmarkStart w:name="z1914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лопатки нулевого направляющего аппарата - размерное полирование пера после механической обработки;</w:t>
      </w:r>
    </w:p>
    <w:bookmarkEnd w:id="1908"/>
    <w:bookmarkStart w:name="z1915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турбинные, компрессорные и вентиляторные, имеющие геометрический профиль средней сложности - уничтожение коррозии, механических повреждений и шероховатости при ремонте профиля пера;</w:t>
      </w:r>
    </w:p>
    <w:bookmarkEnd w:id="1909"/>
    <w:bookmarkStart w:name="z1916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турбины пусковых двигателей малогабаритные рабочие - доводка и полирование.</w:t>
      </w:r>
    </w:p>
    <w:bookmarkEnd w:id="1910"/>
    <w:bookmarkStart w:name="z1917" w:id="19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Полировщик лопаток, 5 разряд</w:t>
      </w:r>
    </w:p>
    <w:bookmarkEnd w:id="1911"/>
    <w:bookmarkStart w:name="z1918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1912"/>
    <w:bookmarkStart w:name="z1919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доводка, полирование и глянцевание лопаток двигателя сложного переменного, криволинейного геометрического профиля с количеством контрольных сечений свыше шести из различных материалов, в том числе из жаропрочных сталей и титановых сплавов, с допуском по зазору до 0,07 миллиметра;</w:t>
      </w:r>
    </w:p>
    <w:bookmarkEnd w:id="1913"/>
    <w:bookmarkStart w:name="z1920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коррозии и забоин с профильной поверхности и кромок пера лопаток двигателя сложного переменного геометрического профиля при ремонте лопаток с обеспечением шероховатости поверхности до 12 класса размерным полированием абразивными и войлочными кругами;</w:t>
      </w:r>
    </w:p>
    <w:bookmarkEnd w:id="1914"/>
    <w:bookmarkStart w:name="z1921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полученных действительных размеров лопаток и отклонения от заданных форм с применением сложных контрольно-измерительных приборов.</w:t>
      </w:r>
    </w:p>
    <w:bookmarkEnd w:id="1915"/>
    <w:bookmarkStart w:name="z1922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1916"/>
    <w:bookmarkStart w:name="z1923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и конструкцию лопаток двигателей;</w:t>
      </w:r>
    </w:p>
    <w:bookmarkEnd w:id="1917"/>
    <w:bookmarkStart w:name="z1924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 технические свойства применяемых материалов, особенности обработки титановых сплавов, марки абразивных и полировальных кругов, правила балансировки кругов;</w:t>
      </w:r>
    </w:p>
    <w:bookmarkEnd w:id="1918"/>
    <w:bookmarkStart w:name="z1925" w:id="1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полирование лопаток двигателя;</w:t>
      </w:r>
    </w:p>
    <w:bookmarkEnd w:id="1919"/>
    <w:bookmarkStart w:name="z1926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технические условия на полирование лопаток;</w:t>
      </w:r>
    </w:p>
    <w:bookmarkEnd w:id="1920"/>
    <w:bookmarkStart w:name="z1927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современных средств контроля качества лопаток;</w:t>
      </w:r>
    </w:p>
    <w:bookmarkEnd w:id="1921"/>
    <w:bookmarkStart w:name="z1928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дефектов полирования лопаток, способы их предупреждения и устранения;</w:t>
      </w:r>
    </w:p>
    <w:bookmarkEnd w:id="1922"/>
    <w:bookmarkStart w:name="z1929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наклепа и остаточного напряжения в поверхностном слое металла;</w:t>
      </w:r>
    </w:p>
    <w:bookmarkEnd w:id="1923"/>
    <w:bookmarkStart w:name="z1930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технического состояния лопаток двигателя;</w:t>
      </w:r>
    </w:p>
    <w:bookmarkEnd w:id="1924"/>
    <w:bookmarkStart w:name="z1931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применяемого контрольно-измерительного инструмента и принцип действия прибора оптико-механического контроля лопаток двигателя;</w:t>
      </w:r>
    </w:p>
    <w:bookmarkEnd w:id="1925"/>
    <w:bookmarkStart w:name="z1932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1926"/>
    <w:bookmarkStart w:name="z1933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Примеры работ:</w:t>
      </w:r>
    </w:p>
    <w:bookmarkEnd w:id="1927"/>
    <w:bookmarkStart w:name="z1934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лопатки сопловых направляющих аппаратов пустотелые однополочные и двуполочные литые - окончательная полирование, доводка и глянцовка;</w:t>
      </w:r>
    </w:p>
    <w:bookmarkEnd w:id="1928"/>
    <w:bookmarkStart w:name="z1935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турбинные, компрессорные и вентиляторные с числом контрольных сечений более шести - доводка и полирование при изготовлении и peмонтe пера лопатки, пораженного коррозией и забоинами.</w:t>
      </w:r>
    </w:p>
    <w:bookmarkEnd w:id="1929"/>
    <w:bookmarkStart w:name="z1936" w:id="19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Полировщик лопаток, 6 разряд</w:t>
      </w:r>
    </w:p>
    <w:bookmarkEnd w:id="1930"/>
    <w:bookmarkStart w:name="z1937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Характеристика работ:</w:t>
      </w:r>
    </w:p>
    <w:bookmarkEnd w:id="1931"/>
    <w:bookmarkStart w:name="z1938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доводка и полирование лопаток двигателя сложного переменного геометрического профиля, изготовляемых из различных материалов и имеющих большой угол закрутки;</w:t>
      </w:r>
    </w:p>
    <w:bookmarkEnd w:id="1932"/>
    <w:bookmarkStart w:name="z1939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образцов, моделей и эталонов, размеров и чистоты лопаток двигателей;</w:t>
      </w:r>
    </w:p>
    <w:bookmarkEnd w:id="1933"/>
    <w:bookmarkStart w:name="z1940" w:id="1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копиров.</w:t>
      </w:r>
    </w:p>
    <w:bookmarkEnd w:id="1934"/>
    <w:bookmarkStart w:name="z1941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Должен знать:</w:t>
      </w:r>
    </w:p>
    <w:bookmarkEnd w:id="1935"/>
    <w:bookmarkStart w:name="z1942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применяемых материалов и особенности обработки жаропрочных и титановых сплавов;</w:t>
      </w:r>
    </w:p>
    <w:bookmarkEnd w:id="1936"/>
    <w:bookmarkStart w:name="z1943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копировки лопаток двигателя, нормативные документы и чертежи по доработке лопаток двигателя;</w:t>
      </w:r>
    </w:p>
    <w:bookmarkEnd w:id="1937"/>
    <w:bookmarkStart w:name="z1944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высокопроизводительной работы и достижения высокой точности обработки поверхности лопаток двигателя;</w:t>
      </w:r>
    </w:p>
    <w:bookmarkEnd w:id="1938"/>
    <w:bookmarkStart w:name="z1945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расчетов, связанных с выполнением сложных полировальных работ;</w:t>
      </w:r>
    </w:p>
    <w:bookmarkEnd w:id="1939"/>
    <w:bookmarkStart w:name="z1946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технические средства контроля лопаток;</w:t>
      </w:r>
    </w:p>
    <w:bookmarkEnd w:id="1940"/>
    <w:bookmarkStart w:name="z1947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приборов оптико-механического контроля.</w:t>
      </w:r>
    </w:p>
    <w:bookmarkEnd w:id="1941"/>
    <w:bookmarkStart w:name="z1948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266. Примеры работ:</w:t>
      </w:r>
    </w:p>
    <w:bookmarkEnd w:id="1942"/>
    <w:bookmarkStart w:name="z1949" w:id="1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лопатки сложного геометрического профиля с бандажными полками и с большим количеством контрольных сечений - подгонка и полирование, а также уничтожение коррозии и царапин при ремонте;</w:t>
      </w:r>
    </w:p>
    <w:bookmarkEnd w:id="1943"/>
    <w:bookmarkStart w:name="z1950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лопатки турбинные и компрессорные пустотелые - изготовление образцов и эталонов;</w:t>
      </w:r>
    </w:p>
    <w:bookmarkEnd w:id="1944"/>
    <w:bookmarkStart w:name="z1951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турбинные, компрессорные и вентиляторные с числом контрольных сечений, равным десяти или более десяти - подгонка, полирование и глянцовка.</w:t>
      </w:r>
    </w:p>
    <w:bookmarkEnd w:id="1945"/>
    <w:bookmarkStart w:name="z1952" w:id="1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Слесарь–сборщик двигателей и агрегатов, 2 разряд</w:t>
      </w:r>
    </w:p>
    <w:bookmarkEnd w:id="1946"/>
    <w:bookmarkStart w:name="z1953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1947"/>
    <w:bookmarkStart w:name="z1954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простых и средней сложности деталей двигателей и агрегатов по 12-14 квалитетам, удаление коррозии с их поверхностей;</w:t>
      </w:r>
    </w:p>
    <w:bookmarkEnd w:id="1948"/>
    <w:bookmarkStart w:name="z1955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несложных узлов двигателей, агрегатов и коммуникаций масляных и топливных систем в соответствии с технологией производства;</w:t>
      </w:r>
    </w:p>
    <w:bookmarkEnd w:id="1949"/>
    <w:bookmarkStart w:name="z1956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несложных по конструкции узлов двигателей и агрегатов, не требующих точной подгонки;</w:t>
      </w:r>
    </w:p>
    <w:bookmarkEnd w:id="1950"/>
    <w:bookmarkStart w:name="z1957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шплинтовка неответственных деталей и узлов двигателей и агрегатов;</w:t>
      </w:r>
    </w:p>
    <w:bookmarkEnd w:id="1951"/>
    <w:bookmarkStart w:name="z1958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контровка и клеймение, прокачка масляных каналов коробок агрегатов двигателя;</w:t>
      </w:r>
    </w:p>
    <w:bookmarkEnd w:id="1952"/>
    <w:bookmarkStart w:name="z1959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трубопроводов с помощью ниппельных и дюритовых соединений;</w:t>
      </w:r>
    </w:p>
    <w:bookmarkEnd w:id="1953"/>
    <w:bookmarkStart w:name="z1960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деталей двигателя под давлением;</w:t>
      </w:r>
    </w:p>
    <w:bookmarkEnd w:id="1954"/>
    <w:bookmarkStart w:name="z1961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внешний осмотр состояния поверхности деталей и узлов двигателей и агрегатов средней сложности;</w:t>
      </w:r>
    </w:p>
    <w:bookmarkEnd w:id="1955"/>
    <w:bookmarkStart w:name="z1962"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обмер деталей средней сложности двигателей и агрегатов при помощи измерительного инструмента (микрометр, штангенциркуль).</w:t>
      </w:r>
    </w:p>
    <w:bookmarkEnd w:id="1956"/>
    <w:bookmarkStart w:name="z1963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1957"/>
    <w:bookmarkStart w:name="z1964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и разборки несложных узлов двигателя;</w:t>
      </w:r>
    </w:p>
    <w:bookmarkEnd w:id="1958"/>
    <w:bookmarkStart w:name="z1965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технических измерениях и резьбах;</w:t>
      </w:r>
    </w:p>
    <w:bookmarkEnd w:id="1959"/>
    <w:bookmarkStart w:name="z1966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соединений двигателей и агрегатов; </w:t>
      </w:r>
    </w:p>
    <w:bookmarkEnd w:id="1960"/>
    <w:bookmarkStart w:name="z1967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металлов, сплавов и неметаллических материалов, применяемых в конструкции двигателя;</w:t>
      </w:r>
    </w:p>
    <w:bookmarkEnd w:id="1961"/>
    <w:bookmarkStart w:name="z1968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очистке, смазке и осмотру деталей;</w:t>
      </w:r>
    </w:p>
    <w:bookmarkEnd w:id="1962"/>
    <w:bookmarkStart w:name="z1969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комплектования узлов двигателей и агрегатов;</w:t>
      </w:r>
    </w:p>
    <w:bookmarkEnd w:id="1963"/>
    <w:bookmarkStart w:name="z1970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коррозии и способы защиты металлов от нее;</w:t>
      </w:r>
    </w:p>
    <w:bookmarkEnd w:id="1964"/>
    <w:bookmarkStart w:name="z1971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слесарно-сборочного и простого контрольно-измерительного инструмента и правила пользования им;</w:t>
      </w:r>
    </w:p>
    <w:bookmarkEnd w:id="1965"/>
    <w:bookmarkStart w:name="z1972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о системе допусков;</w:t>
      </w:r>
    </w:p>
    <w:bookmarkEnd w:id="1966"/>
    <w:bookmarkStart w:name="z1973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1967"/>
    <w:bookmarkStart w:name="z1974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Примеры работ:</w:t>
      </w:r>
    </w:p>
    <w:bookmarkEnd w:id="1968"/>
    <w:bookmarkStart w:name="z1975" w:id="1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валы передних винтов, картеры турбин, трубопроводы – прокачка;</w:t>
      </w:r>
    </w:p>
    <w:bookmarkEnd w:id="1969"/>
    <w:bookmarkStart w:name="z1976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двигателя – зачистка;</w:t>
      </w:r>
    </w:p>
    <w:bookmarkEnd w:id="1970"/>
    <w:bookmarkStart w:name="z1977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и узлы поршневых двигателей (колен - валы, редукторы, нагнетатели, шатуны, поршни и иное) – разборка;</w:t>
      </w:r>
    </w:p>
    <w:bookmarkEnd w:id="1971"/>
    <w:bookmarkStart w:name="z1978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детали и узлы реактивных двигателей (корпусы компрессоров, реактивные трубы, жаровые трубы и иное) – разборка;</w:t>
      </w:r>
    </w:p>
    <w:bookmarkEnd w:id="1972"/>
    <w:bookmarkStart w:name="z1979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коммуникации масляных и воздушных систем – разборка;</w:t>
      </w:r>
    </w:p>
    <w:bookmarkEnd w:id="1973"/>
    <w:bookmarkStart w:name="z1980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коробки приводов - разборка и испытание на герметичность;</w:t>
      </w:r>
    </w:p>
    <w:bookmarkEnd w:id="1974"/>
    <w:bookmarkStart w:name="z1981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двигателей несложные (маслоотстойники, краники, поршни, простые редукционные клапаны, универсальные хомуты, цилиндры двигателя) – сборка;</w:t>
      </w:r>
    </w:p>
    <w:bookmarkEnd w:id="1975"/>
    <w:bookmarkStart w:name="z1982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устройства фронтовые - разборка.</w:t>
      </w:r>
    </w:p>
    <w:bookmarkEnd w:id="1976"/>
    <w:bookmarkStart w:name="z1983" w:id="19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Слесарь–сборщик двигателей и агрегатов, 3 разряд</w:t>
      </w:r>
    </w:p>
    <w:bookmarkEnd w:id="1977"/>
    <w:bookmarkStart w:name="z1984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Характеристика работ:</w:t>
      </w:r>
    </w:p>
    <w:bookmarkEnd w:id="1978"/>
    <w:bookmarkStart w:name="z1985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двигателей и агрегатов средней сложности, соединяемых при помощи болтов, винтов, шпилек, шпонок и шлиц, приводов агрегатов газотурбинных двигателей;</w:t>
      </w:r>
    </w:p>
    <w:bookmarkEnd w:id="1979"/>
    <w:bookmarkStart w:name="z1986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собранных узлов на стендах и прессах гидравлического давления;</w:t>
      </w:r>
    </w:p>
    <w:bookmarkEnd w:id="1980"/>
    <w:bookmarkStart w:name="z1987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поршневых двигателей на узлы и агрегаты, отдельных систем и узлов газотурбинных двигателей;</w:t>
      </w:r>
    </w:p>
    <w:bookmarkEnd w:id="1981"/>
    <w:bookmarkStart w:name="z1988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комплектности деталей и узлов, подгонка простых деталей двигателей и агрегатов по месту установки путем притирки и шабровки;</w:t>
      </w:r>
    </w:p>
    <w:bookmarkEnd w:id="1982"/>
    <w:bookmarkStart w:name="z1989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слесарная обработка сложных деталей по 8-11 квалитетам, монтаж на двигатель несложных узлов и агрегатов;</w:t>
      </w:r>
    </w:p>
    <w:bookmarkEnd w:id="1983"/>
    <w:bookmarkStart w:name="z1990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собираемых сложных деталей;</w:t>
      </w:r>
    </w:p>
    <w:bookmarkEnd w:id="1984"/>
    <w:bookmarkStart w:name="z1991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и наладка применяемых оборудования и инструмента;</w:t>
      </w:r>
    </w:p>
    <w:bookmarkEnd w:id="1985"/>
    <w:bookmarkStart w:name="z1992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приспособлений для разборки и сборки двигателя и агрегатов;</w:t>
      </w:r>
    </w:p>
    <w:bookmarkEnd w:id="1986"/>
    <w:bookmarkStart w:name="z1993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рабочей и технической документации.</w:t>
      </w:r>
    </w:p>
    <w:bookmarkEnd w:id="1987"/>
    <w:bookmarkStart w:name="z1994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Должен знать:</w:t>
      </w:r>
    </w:p>
    <w:bookmarkEnd w:id="1988"/>
    <w:bookmarkStart w:name="z1995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и разборки узлов двигателей средней сложности;</w:t>
      </w:r>
    </w:p>
    <w:bookmarkEnd w:id="1989"/>
    <w:bookmarkStart w:name="z1996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и назначении агрегатов двигателя;</w:t>
      </w:r>
    </w:p>
    <w:bookmarkEnd w:id="1990"/>
    <w:bookmarkStart w:name="z1997" w:id="1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различных смазочных материалов;</w:t>
      </w:r>
    </w:p>
    <w:bookmarkEnd w:id="1991"/>
    <w:bookmarkStart w:name="z1998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предупреждения и устранения коррозии и применяемые антикоррозийные покрытия;</w:t>
      </w:r>
    </w:p>
    <w:bookmarkEnd w:id="1992"/>
    <w:bookmarkStart w:name="z1999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характерных дефектов деталей, узлов и агрегатов двигателя;</w:t>
      </w:r>
    </w:p>
    <w:bookmarkEnd w:id="1993"/>
    <w:bookmarkStart w:name="z2000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применяемых слесарно-сборочного и контрольно-измерительного инструмента, тарировочных и динамометрических ключей;</w:t>
      </w:r>
    </w:p>
    <w:bookmarkEnd w:id="1994"/>
    <w:bookmarkStart w:name="z2001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стендами для прокачки маслом узлов и агрегатов двигателей;</w:t>
      </w:r>
    </w:p>
    <w:bookmarkEnd w:id="1995"/>
    <w:bookmarkStart w:name="z2002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ремонта используемого инструмента;</w:t>
      </w:r>
    </w:p>
    <w:bookmarkEnd w:id="1996"/>
    <w:bookmarkStart w:name="z2003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термообработки, сварки, пайки металлов;</w:t>
      </w:r>
    </w:p>
    <w:bookmarkEnd w:id="1997"/>
    <w:bookmarkStart w:name="z2004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технологической документации на разборку двигателей;</w:t>
      </w:r>
    </w:p>
    <w:bookmarkEnd w:id="1998"/>
    <w:bookmarkStart w:name="z2005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и принцип работы поршневых и газотурбинных двигателей;</w:t>
      </w:r>
    </w:p>
    <w:bookmarkEnd w:id="1999"/>
    <w:bookmarkStart w:name="z2006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техническом черчении, допусках, параметрах обработки;</w:t>
      </w:r>
    </w:p>
    <w:bookmarkEnd w:id="2000"/>
    <w:bookmarkStart w:name="z2007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металлов, сплавов и неметаллических материалов, применяемых в конструкции двигателя.</w:t>
      </w:r>
    </w:p>
    <w:bookmarkEnd w:id="2001"/>
    <w:bookmarkStart w:name="z2008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Примеры работ:</w:t>
      </w:r>
    </w:p>
    <w:bookmarkEnd w:id="2002"/>
    <w:bookmarkStart w:name="z2009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двигателей, коленчатые валы – гидро – проба;</w:t>
      </w:r>
    </w:p>
    <w:bookmarkEnd w:id="2003"/>
    <w:bookmarkStart w:name="z2010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газотурбинного двигателя - проверка плоскостей разъемов по краске;</w:t>
      </w:r>
    </w:p>
    <w:bookmarkEnd w:id="2004"/>
    <w:bookmarkStart w:name="z2011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диффузоры фopкaмep - установка и крепление;</w:t>
      </w:r>
    </w:p>
    <w:bookmarkEnd w:id="2005"/>
    <w:bookmarkStart w:name="z2012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насосы масляные, топливные, гидравлические – демонтаж;</w:t>
      </w:r>
    </w:p>
    <w:bookmarkEnd w:id="2006"/>
    <w:bookmarkStart w:name="z2013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приводы генераторов, регуляторы – сборка;</w:t>
      </w:r>
    </w:p>
    <w:bookmarkEnd w:id="2007"/>
    <w:bookmarkStart w:name="z2014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редукторы вертолетных двигателей – демонтаж;</w:t>
      </w:r>
    </w:p>
    <w:bookmarkEnd w:id="2008"/>
    <w:bookmarkStart w:name="z2015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сопротивления переходные - проверка на двигателях;</w:t>
      </w:r>
    </w:p>
    <w:bookmarkEnd w:id="2009"/>
    <w:bookmarkStart w:name="z2016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реактивные – демонтаж;</w:t>
      </w:r>
    </w:p>
    <w:bookmarkEnd w:id="2010"/>
    <w:bookmarkStart w:name="z2017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турбины газотурбинных двигателей - демонтаж на узлы;</w:t>
      </w:r>
    </w:p>
    <w:bookmarkEnd w:id="2011"/>
    <w:bookmarkStart w:name="z2018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тяги дроссельных заслонок, тяги регулирующие - сборка.</w:t>
      </w:r>
    </w:p>
    <w:bookmarkEnd w:id="2012"/>
    <w:bookmarkStart w:name="z2019" w:id="2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Слесарь–сборщик двигателей и агрегатов, 4 разряд</w:t>
      </w:r>
    </w:p>
    <w:bookmarkEnd w:id="2013"/>
    <w:bookmarkStart w:name="z2020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2014"/>
    <w:bookmarkStart w:name="z2021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сложных узлов и механизмов двигателя и агрегатов, требующих подгонки и посадки по 6-9 квалитетам, крепление их;</w:t>
      </w:r>
    </w:p>
    <w:bookmarkEnd w:id="2015"/>
    <w:bookmarkStart w:name="z2022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сложных узлов двигателей и агрегатов, имеющих соединения по 6-7 квалитетам;</w:t>
      </w:r>
    </w:p>
    <w:bookmarkEnd w:id="2016"/>
    <w:bookmarkStart w:name="z2023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деталей двигателей и агрегатов в гидравлических и винтовых прессах;</w:t>
      </w:r>
    </w:p>
    <w:bookmarkEnd w:id="2017"/>
    <w:bookmarkStart w:name="z2024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гидравлических испытаний собираемых узлов и механизмов на специальных установках;</w:t>
      </w:r>
    </w:p>
    <w:bookmarkEnd w:id="2018"/>
    <w:bookmarkStart w:name="z2025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статическая балансировка отдельных деталей двигателя;</w:t>
      </w:r>
    </w:p>
    <w:bookmarkEnd w:id="2019"/>
    <w:bookmarkStart w:name="z2026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 при сборке и после испытания двигателя;</w:t>
      </w:r>
    </w:p>
    <w:bookmarkEnd w:id="2020"/>
    <w:bookmarkStart w:name="z2027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клеймение, глушение, пломбирование сложных деталей и узлов двигателя на различных этапах технологического процесса.</w:t>
      </w:r>
    </w:p>
    <w:bookmarkEnd w:id="2021"/>
    <w:bookmarkStart w:name="z2028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2022"/>
    <w:bookmarkStart w:name="z2029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систем узлов и агрегатов двигателя;</w:t>
      </w:r>
    </w:p>
    <w:bookmarkEnd w:id="2023"/>
    <w:bookmarkStart w:name="z2030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деталей и узлов, поступающих на сборку;</w:t>
      </w:r>
    </w:p>
    <w:bookmarkEnd w:id="2024"/>
    <w:bookmarkStart w:name="z2031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эксплуатации двигателя;</w:t>
      </w:r>
    </w:p>
    <w:bookmarkEnd w:id="2025"/>
    <w:bookmarkStart w:name="z2032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консервирующих и смазочных материалов, металлокерамических, графитированных, талькированных и резиновых изделий на двигателе;</w:t>
      </w:r>
    </w:p>
    <w:bookmarkEnd w:id="2026"/>
    <w:bookmarkStart w:name="z2033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стендов по прокачке узлов двигателя и двигателя;</w:t>
      </w:r>
    </w:p>
    <w:bookmarkEnd w:id="2027"/>
    <w:bookmarkStart w:name="z2034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монтажных и разборочных стендов для разборки узлов двигателя и правила пользования ими;</w:t>
      </w:r>
    </w:p>
    <w:bookmarkEnd w:id="2028"/>
    <w:bookmarkStart w:name="z2035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поршневых, газотурбинных двигателей, допуски и посадки;</w:t>
      </w:r>
    </w:p>
    <w:bookmarkEnd w:id="2029"/>
    <w:bookmarkStart w:name="z2036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изменения деталей и узлов двигателей и агрегатов по сериям.</w:t>
      </w:r>
    </w:p>
    <w:bookmarkEnd w:id="2030"/>
    <w:bookmarkStart w:name="z2037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Примеры работ:</w:t>
      </w:r>
    </w:p>
    <w:bookmarkEnd w:id="2031"/>
    <w:bookmarkStart w:name="z2038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нулевые, направляющие - предварительная сборка;</w:t>
      </w:r>
    </w:p>
    <w:bookmarkEnd w:id="2032"/>
    <w:bookmarkStart w:name="z2039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- сборка, статическая балансировка;</w:t>
      </w:r>
    </w:p>
    <w:bookmarkEnd w:id="2033"/>
    <w:bookmarkStart w:name="z2040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газо - сборники с сопловыми аппаратами, диффузоры, регулируемые сопла – сборка;</w:t>
      </w:r>
    </w:p>
    <w:bookmarkEnd w:id="2034"/>
    <w:bookmarkStart w:name="z2041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и узлы - прокачка горячим маслом;</w:t>
      </w:r>
    </w:p>
    <w:bookmarkEnd w:id="2035"/>
    <w:bookmarkStart w:name="z2042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камеры сгорания – разборка;</w:t>
      </w:r>
    </w:p>
    <w:bookmarkEnd w:id="2036"/>
    <w:bookmarkStart w:name="z2043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карбюраторы, коллекторы зажигания – сборка;</w:t>
      </w:r>
    </w:p>
    <w:bookmarkEnd w:id="2037"/>
    <w:bookmarkStart w:name="z2044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комплекты поршней, коллекторы выхлопов, магнето - установка на двигатель;</w:t>
      </w:r>
    </w:p>
    <w:bookmarkEnd w:id="2038"/>
    <w:bookmarkStart w:name="z2045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кoмпpeccopы, турбины, картеры peдукторов, редукторы турбостартеров - полная разборка;</w:t>
      </w:r>
    </w:p>
    <w:bookmarkEnd w:id="2039"/>
    <w:bookmarkStart w:name="z2046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компрессоры, турбины - замер зазоров при разборке;</w:t>
      </w:r>
    </w:p>
    <w:bookmarkEnd w:id="2040"/>
    <w:bookmarkStart w:name="z2047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приводов, агрегатов газотурбинных двигателей – сборка;</w:t>
      </w:r>
    </w:p>
    <w:bookmarkEnd w:id="2041"/>
    <w:bookmarkStart w:name="z2048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крыльчатки, заборники центробежных компрессоров - статическая балансировка;</w:t>
      </w:r>
    </w:p>
    <w:bookmarkEnd w:id="2042"/>
    <w:bookmarkStart w:name="z2049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опоры задние и средние двигателей - прокачка горячим маслом;</w:t>
      </w:r>
    </w:p>
    <w:bookmarkEnd w:id="2043"/>
    <w:bookmarkStart w:name="z2050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роторы турбин, роторы компрессоров – гидро – испытания;</w:t>
      </w:r>
    </w:p>
    <w:bookmarkEnd w:id="2044"/>
    <w:bookmarkStart w:name="z2051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рычаги, кожухи тяг, тяги поршневого двигателя – сборка;</w:t>
      </w:r>
    </w:p>
    <w:bookmarkEnd w:id="2045"/>
    <w:bookmarkStart w:name="z2052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устройства фронтовые – сборка;</w:t>
      </w:r>
    </w:p>
    <w:bookmarkEnd w:id="2046"/>
    <w:bookmarkStart w:name="z2053" w:id="2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фильтры топливные, форсунки пусковые и рабочие - сборка и испытание.</w:t>
      </w:r>
    </w:p>
    <w:bookmarkEnd w:id="2047"/>
    <w:bookmarkStart w:name="z2054" w:id="2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Слесарь–сборщик двигателей и агрегатов, 5 разряд</w:t>
      </w:r>
    </w:p>
    <w:bookmarkEnd w:id="2048"/>
    <w:bookmarkStart w:name="z2055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276. Характеристика работ:</w:t>
      </w:r>
    </w:p>
    <w:bookmarkEnd w:id="2049"/>
    <w:bookmarkStart w:name="z2056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и регулирование сложных узлов двигателя и агрегатов, требующих точной подгонки и посадки по 6-7 квалитетам, и крепление их с точной затяжкой;</w:t>
      </w:r>
    </w:p>
    <w:bookmarkEnd w:id="2050"/>
    <w:bookmarkStart w:name="z2057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натягов и зазоров, центрирование монтируемых деталей, узлов и агрегатов;</w:t>
      </w:r>
    </w:p>
    <w:bookmarkEnd w:id="2051"/>
    <w:bookmarkStart w:name="z2058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узлов, агрегатов, деталей двигателя перед сборкой;</w:t>
      </w:r>
    </w:p>
    <w:bookmarkEnd w:id="2052"/>
    <w:bookmarkStart w:name="z2059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агрегатов на изделие при окончательной сборке;</w:t>
      </w:r>
    </w:p>
    <w:bookmarkEnd w:id="2053"/>
    <w:bookmarkStart w:name="z2060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статическое и динамическое уравновешивание деталей и узлов двигателя средней сложности в соответствии с технологией;</w:t>
      </w:r>
    </w:p>
    <w:bookmarkEnd w:id="2054"/>
    <w:bookmarkStart w:name="z2061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динамометрического и тензометрического инструмента;</w:t>
      </w:r>
    </w:p>
    <w:bookmarkEnd w:id="2055"/>
    <w:bookmarkStart w:name="z2062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по весу и весовому моменту лопаток ротора компрессора и турбины газотурбинных двигателей;</w:t>
      </w:r>
    </w:p>
    <w:bookmarkEnd w:id="2056"/>
    <w:bookmarkStart w:name="z2063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конических шестеренчатых пар;</w:t>
      </w:r>
    </w:p>
    <w:bookmarkEnd w:id="2057"/>
    <w:bookmarkStart w:name="z2064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сборка двигателя;</w:t>
      </w:r>
    </w:p>
    <w:bookmarkEnd w:id="2058"/>
    <w:bookmarkStart w:name="z2065"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и регулирование испытательных стендов, устранение неисправностей в их работе.</w:t>
      </w:r>
    </w:p>
    <w:bookmarkEnd w:id="2059"/>
    <w:bookmarkStart w:name="z2066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277. Должен знать: </w:t>
      </w:r>
    </w:p>
    <w:bookmarkEnd w:id="2060"/>
    <w:bookmarkStart w:name="z2067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отдельных узлов и агрегатов поршневых и газотурбинных двигателей;</w:t>
      </w:r>
    </w:p>
    <w:bookmarkEnd w:id="2061"/>
    <w:bookmarkStart w:name="z2068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 двигателей и их агрегатов;</w:t>
      </w:r>
    </w:p>
    <w:bookmarkEnd w:id="2062"/>
    <w:bookmarkStart w:name="z2069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хранения двигателей, систему допусков, посадок;</w:t>
      </w:r>
    </w:p>
    <w:bookmarkEnd w:id="2063"/>
    <w:bookmarkStart w:name="z2070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 узлов и агрегатов;</w:t>
      </w:r>
    </w:p>
    <w:bookmarkEnd w:id="2064"/>
    <w:bookmarkStart w:name="z2071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изменения двигателя по их сериям, конструкцию;</w:t>
      </w:r>
    </w:p>
    <w:bookmarkEnd w:id="2065"/>
    <w:bookmarkStart w:name="z2072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пользования стендами для динамической балансировки деталей и узлов двигателя;</w:t>
      </w:r>
    </w:p>
    <w:bookmarkEnd w:id="2066"/>
    <w:bookmarkStart w:name="z2073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поршневых двигателей, сложных узлов газотурбинных двигателей;</w:t>
      </w:r>
    </w:p>
    <w:bookmarkEnd w:id="2067"/>
    <w:bookmarkStart w:name="z2074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дефектов при испытании двигателей;</w:t>
      </w:r>
    </w:p>
    <w:bookmarkEnd w:id="2068"/>
    <w:bookmarkStart w:name="z2075"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характерных дефектов сборки и регулирования двигателя;</w:t>
      </w:r>
    </w:p>
    <w:bookmarkEnd w:id="2069"/>
    <w:bookmarkStart w:name="z2076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свойства топлива, применяемого для двигателей;</w:t>
      </w:r>
    </w:p>
    <w:bookmarkEnd w:id="2070"/>
    <w:bookmarkStart w:name="z2077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точного слесарно-сборочного и контрольно-измерительного инструмента, приспособлений и оборудования, применяемого для сборки двигателей;</w:t>
      </w:r>
    </w:p>
    <w:bookmarkEnd w:id="2071"/>
    <w:bookmarkStart w:name="z2078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тарировки инструмента.</w:t>
      </w:r>
    </w:p>
    <w:bookmarkEnd w:id="2072"/>
    <w:bookmarkStart w:name="z2079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Примеры работ:</w:t>
      </w:r>
    </w:p>
    <w:bookmarkEnd w:id="2073"/>
    <w:bookmarkStart w:name="z2080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- регулирование уровня масла;</w:t>
      </w:r>
    </w:p>
    <w:bookmarkEnd w:id="2074"/>
    <w:bookmarkStart w:name="z2081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валы коленчатые - установка, проверка на биение, динамическая балансировка;</w:t>
      </w:r>
    </w:p>
    <w:bookmarkEnd w:id="2075"/>
    <w:bookmarkStart w:name="z2082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передних винтов - динамическая балансировка;</w:t>
      </w:r>
    </w:p>
    <w:bookmarkEnd w:id="2076"/>
    <w:bookmarkStart w:name="z2083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газораспределение поршневых двигателей – регулирование;</w:t>
      </w:r>
    </w:p>
    <w:bookmarkEnd w:id="2077"/>
    <w:bookmarkStart w:name="z2084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газо-сборники с сопловыми аппаратами, турбины – сборка;</w:t>
      </w:r>
    </w:p>
    <w:bookmarkEnd w:id="2078"/>
    <w:bookmarkStart w:name="z2085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диффузоры форкамер и регулируемые сопла – сборка;</w:t>
      </w:r>
    </w:p>
    <w:bookmarkEnd w:id="2079"/>
    <w:bookmarkStart w:name="z2086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камеры сгорания, маслофильтры – сборка;</w:t>
      </w:r>
    </w:p>
    <w:bookmarkEnd w:id="2080"/>
    <w:bookmarkStart w:name="z2087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коллекторы зажигания - постановка на изделие, отбортовка;</w:t>
      </w:r>
    </w:p>
    <w:bookmarkEnd w:id="2081"/>
    <w:bookmarkStart w:name="z2088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коллекторы основного и пускового топлива, камеры сгорания - установка на изделие;</w:t>
      </w:r>
    </w:p>
    <w:bookmarkEnd w:id="2082"/>
    <w:bookmarkStart w:name="z2089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коробки агрегатов, командные агрегаты, компрессоры – установка;</w:t>
      </w:r>
    </w:p>
    <w:bookmarkEnd w:id="2083"/>
    <w:bookmarkStart w:name="z2090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лопатки - подбор и установка их в диск турбины;</w:t>
      </w:r>
    </w:p>
    <w:bookmarkEnd w:id="2084"/>
    <w:bookmarkStart w:name="z2091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насосы масляные, топливные, гидравлические - сборка, испытание, регулировка;</w:t>
      </w:r>
    </w:p>
    <w:bookmarkEnd w:id="2085"/>
    <w:bookmarkStart w:name="z2092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сопла регулируемые - регулирование синхронности хода шнеков;</w:t>
      </w:r>
    </w:p>
    <w:bookmarkEnd w:id="2086"/>
    <w:bookmarkStart w:name="z2093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трубопроводы - монтаж на газотурбинные двигатели;</w:t>
      </w:r>
    </w:p>
    <w:bookmarkEnd w:id="2087"/>
    <w:bookmarkStart w:name="z2094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шестерни поворота лопаток направляющего аппарата - сборка.</w:t>
      </w:r>
    </w:p>
    <w:bookmarkEnd w:id="2088"/>
    <w:bookmarkStart w:name="z2095" w:id="20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Слесарь–сборщик двигателей и агрегатов, 6 разряд</w:t>
      </w:r>
    </w:p>
    <w:bookmarkEnd w:id="2089"/>
    <w:bookmarkStart w:name="z2096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2090"/>
    <w:bookmarkStart w:name="z2097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сложных узлов и агрегатов двигателей;</w:t>
      </w:r>
    </w:p>
    <w:bookmarkEnd w:id="2091"/>
    <w:bookmarkStart w:name="z2098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регулирование двигателей средней мощности, сдача техническому контролеру, оформление технической документации для передачи двигателя на испытание;</w:t>
      </w:r>
    </w:p>
    <w:bookmarkEnd w:id="2092"/>
    <w:bookmarkStart w:name="z2099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 балансировка сложных деталей и узлов двигателя с применением сложных приспособлений и машин;</w:t>
      </w:r>
    </w:p>
    <w:bookmarkEnd w:id="2093"/>
    <w:bookmarkStart w:name="z2100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 газораспределения зажигания и самопуска;</w:t>
      </w:r>
    </w:p>
    <w:bookmarkEnd w:id="2094"/>
    <w:bookmarkStart w:name="z2101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жесткой связи и механизма входного направляющего аппарата;</w:t>
      </w:r>
    </w:p>
    <w:bookmarkEnd w:id="2095"/>
    <w:bookmarkStart w:name="z2102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 замена агрегатов при испытании силовой установки на изделии.</w:t>
      </w:r>
    </w:p>
    <w:bookmarkEnd w:id="2096"/>
    <w:bookmarkStart w:name="z2103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2097"/>
    <w:bookmarkStart w:name="z2104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сборки сложных и опытных узлов и агрегатов двигателей;</w:t>
      </w:r>
    </w:p>
    <w:bookmarkEnd w:id="2098"/>
    <w:bookmarkStart w:name="z2105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технологические процессы восстановления деталей и узлов двигателей и агрегатов разными методами в соответствии с техническими требованиями;</w:t>
      </w:r>
    </w:p>
    <w:bookmarkEnd w:id="2099"/>
    <w:bookmarkStart w:name="z2106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окончательно собранного двигателя в соответствии с технологией производства;</w:t>
      </w:r>
    </w:p>
    <w:bookmarkEnd w:id="2100"/>
    <w:bookmarkStart w:name="z2107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сборки двигателей, выявляемые при испытании, способы их предупреждения; </w:t>
      </w:r>
    </w:p>
    <w:bookmarkEnd w:id="2101"/>
    <w:bookmarkStart w:name="z2108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авиационных металлов и сплавов, неметаллических материалов, их состав, структуру, свойства и способы обработки;</w:t>
      </w:r>
    </w:p>
    <w:bookmarkEnd w:id="2102"/>
    <w:bookmarkStart w:name="z2109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применяемого оборудования;</w:t>
      </w:r>
    </w:p>
    <w:bookmarkEnd w:id="2103"/>
    <w:bookmarkStart w:name="z2110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поршневых и газотурбинных двигателей;</w:t>
      </w:r>
    </w:p>
    <w:bookmarkEnd w:id="2104"/>
    <w:bookmarkStart w:name="z2111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агрегатов реактивных, турбовинтовых или поршневых двигателей.</w:t>
      </w:r>
    </w:p>
    <w:bookmarkEnd w:id="2105"/>
    <w:bookmarkStart w:name="z2112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Требуется техническое и профессиональное (среднее специальное и среднее профессиональное) образование.</w:t>
      </w:r>
    </w:p>
    <w:bookmarkEnd w:id="2106"/>
    <w:bookmarkStart w:name="z2113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Примеры работ:</w:t>
      </w:r>
    </w:p>
    <w:bookmarkEnd w:id="2107"/>
    <w:bookmarkStart w:name="z2114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топливные - сборка с регулированием золотниковых пар;</w:t>
      </w:r>
    </w:p>
    <w:bookmarkEnd w:id="2108"/>
    <w:bookmarkStart w:name="z2115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нулевые турбовинтовых двигателей – тарировка;</w:t>
      </w:r>
    </w:p>
    <w:bookmarkEnd w:id="2109"/>
    <w:bookmarkStart w:name="z2116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валы роторов, компрессоров и турбин - динамическая балансировка;</w:t>
      </w:r>
    </w:p>
    <w:bookmarkEnd w:id="2110"/>
    <w:bookmarkStart w:name="z2117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газотурбинные - окончательное регулирование;</w:t>
      </w:r>
    </w:p>
    <w:bookmarkEnd w:id="2111"/>
    <w:bookmarkStart w:name="z2118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двигатели (горячая часть) – сборка;</w:t>
      </w:r>
    </w:p>
    <w:bookmarkEnd w:id="2112"/>
    <w:bookmarkStart w:name="z2119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картеры поршневых двигателей – сборка;</w:t>
      </w:r>
    </w:p>
    <w:bookmarkEnd w:id="2113"/>
    <w:bookmarkStart w:name="z2120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компрессоры - подбор калибровых колец для обеспечения необходимых зазоров в деталях, установка промежуточных приводов и коробок самолетных агрегатов с проверкой осевых люфтов рессор;</w:t>
      </w:r>
    </w:p>
    <w:bookmarkEnd w:id="2114"/>
    <w:bookmarkStart w:name="z2121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компрессоры, редукторы, фрикционные муфты – сборка;</w:t>
      </w:r>
    </w:p>
    <w:bookmarkEnd w:id="2115"/>
    <w:bookmarkStart w:name="z2122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лопасти заборников - окончательная доводка профиля, подбор натяга лопастей заборников с лопастями колеса компрессора;</w:t>
      </w:r>
    </w:p>
    <w:bookmarkEnd w:id="2116"/>
    <w:bookmarkStart w:name="z2123" w:id="2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редукторы и коробки приводов - подбор по краске шестерен со спиральным, прямым и коническим зубом;</w:t>
      </w:r>
    </w:p>
    <w:bookmarkEnd w:id="2117"/>
    <w:bookmarkStart w:name="z2124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редукторы турбовинтовых двигателей - сборка центрального привода с проверкой зазоров конических шестерен и постановка на изделие;</w:t>
      </w:r>
    </w:p>
    <w:bookmarkEnd w:id="2118"/>
    <w:bookmarkStart w:name="z2125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роторы газотурбинных двигателей - проверка со-осности;</w:t>
      </w:r>
    </w:p>
    <w:bookmarkEnd w:id="2119"/>
    <w:bookmarkStart w:name="z2126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роторы компрессоров, турбин - замер зазоров по компрессорам, радиальная и долевая увязка роторов, подбор подшипников;</w:t>
      </w:r>
    </w:p>
    <w:bookmarkEnd w:id="2120"/>
    <w:bookmarkStart w:name="z2127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роторы турбин и компрессоров - сборка под динамическую балансировку.</w:t>
      </w:r>
    </w:p>
    <w:bookmarkEnd w:id="2121"/>
    <w:bookmarkStart w:name="z2128" w:id="2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Слесарь–сборщик двигателей и агрегатов, 7 разряд</w:t>
      </w:r>
    </w:p>
    <w:bookmarkEnd w:id="2122"/>
    <w:bookmarkStart w:name="z2129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2123"/>
    <w:bookmarkStart w:name="z2130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и регулирование мощных сложных газотурбинных двигателей и их агрегатов;</w:t>
      </w:r>
    </w:p>
    <w:bookmarkEnd w:id="2124"/>
    <w:bookmarkStart w:name="z2131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регулирование двигателей первых серий, опытных, экспериментальных и уникальных;</w:t>
      </w:r>
    </w:p>
    <w:bookmarkEnd w:id="2125"/>
    <w:bookmarkStart w:name="z2132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регулировочно-доводочных работ после испытания двигателей;</w:t>
      </w:r>
    </w:p>
    <w:bookmarkEnd w:id="2126"/>
    <w:bookmarkStart w:name="z2133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стендовых испытаний (холодной обкатки) двигателей;</w:t>
      </w:r>
    </w:p>
    <w:bookmarkEnd w:id="2127"/>
    <w:bookmarkStart w:name="z2134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сложной автоматики и контрольная переборка двигателей;</w:t>
      </w:r>
    </w:p>
    <w:bookmarkEnd w:id="2128"/>
    <w:bookmarkStart w:name="z2135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обратной связи топливного насоса, сопла и реверсивного устройства двигателя, систем газораспределения, зажигания и самопуска;</w:t>
      </w:r>
    </w:p>
    <w:bookmarkEnd w:id="2129"/>
    <w:bookmarkStart w:name="z2136" w:id="2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динамическая балансировка многоступенчатых роторов компрессора и турбины;</w:t>
      </w:r>
    </w:p>
    <w:bookmarkEnd w:id="2130"/>
    <w:bookmarkStart w:name="z2137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для передачи двигателя на испытание.</w:t>
      </w:r>
    </w:p>
    <w:bookmarkEnd w:id="2131"/>
    <w:bookmarkStart w:name="z2138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2132"/>
    <w:bookmarkStart w:name="z2139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особенности технологии сборки мощных и опытных двигателей;</w:t>
      </w:r>
    </w:p>
    <w:bookmarkEnd w:id="2133"/>
    <w:bookmarkStart w:name="z2140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изменения двигателей по их сериям;</w:t>
      </w:r>
    </w:p>
    <w:bookmarkEnd w:id="2134"/>
    <w:bookmarkStart w:name="z2141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дефектации деталей узлов и агрегатов;</w:t>
      </w:r>
    </w:p>
    <w:bookmarkEnd w:id="2135"/>
    <w:bookmarkStart w:name="z2142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по весу и весовому моменту лопаток ротора компрессора и турбины газотурбинных двигателей;</w:t>
      </w:r>
    </w:p>
    <w:bookmarkEnd w:id="2136"/>
    <w:bookmarkStart w:name="z2143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наладки, регулирования и устранения неисправностей специальных стендов;</w:t>
      </w:r>
    </w:p>
    <w:bookmarkEnd w:id="2137"/>
    <w:bookmarkStart w:name="z2144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деталей турбины, агрегатов и узлов в агрессивной среде;</w:t>
      </w:r>
    </w:p>
    <w:bookmarkEnd w:id="2138"/>
    <w:bookmarkStart w:name="z2145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структуры металлов под давлением агрессивной среды газотурбинных двигателей;</w:t>
      </w:r>
    </w:p>
    <w:bookmarkEnd w:id="2139"/>
    <w:bookmarkStart w:name="z2146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требования, предъявляемые к криогенным топливным системам;</w:t>
      </w:r>
    </w:p>
    <w:bookmarkEnd w:id="2140"/>
    <w:bookmarkStart w:name="z2147" w:id="2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лабораторным измерительным инструментом и оборудованием;</w:t>
      </w:r>
    </w:p>
    <w:bookmarkEnd w:id="2141"/>
    <w:bookmarkStart w:name="z2148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сертифицированных изделиях;</w:t>
      </w:r>
    </w:p>
    <w:bookmarkEnd w:id="2142"/>
    <w:bookmarkStart w:name="z2149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документации: паспортов на изделия, сопроводительных карт, формуляров.</w:t>
      </w:r>
    </w:p>
    <w:bookmarkEnd w:id="2143"/>
    <w:bookmarkStart w:name="z2150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Требуется техническое и профессиональное (среднее специальное и среднее профессиональное) образование.</w:t>
      </w:r>
    </w:p>
    <w:bookmarkEnd w:id="2144"/>
    <w:bookmarkStart w:name="z2151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Примеры работ:</w:t>
      </w:r>
    </w:p>
    <w:bookmarkEnd w:id="2145"/>
    <w:bookmarkStart w:name="z2152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колеса турбин мощных двигателей - сборка, регулирование осаживания лопаток, определение статического момента и дисбаланса;</w:t>
      </w:r>
    </w:p>
    <w:bookmarkEnd w:id="2146"/>
    <w:bookmarkStart w:name="z2153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маслоуплотнительные кольца, графитовые уплотнения опор газотурбинного двигателя - сборка и установка на авиационное изделие с проверкой герметичности;</w:t>
      </w:r>
    </w:p>
    <w:bookmarkEnd w:id="2147"/>
    <w:bookmarkStart w:name="z2154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роторы турбин - окончательная сборка, подгонка, устранение дефектов, возникших в процессе испытания;</w:t>
      </w:r>
    </w:p>
    <w:bookmarkEnd w:id="2148"/>
    <w:bookmarkStart w:name="z2155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соединение валов - замер вытяжки стяжных болтов, проверка дисбаланса, определение смешения осей шлиц;</w:t>
      </w:r>
    </w:p>
    <w:bookmarkEnd w:id="2149"/>
    <w:bookmarkStart w:name="z2156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тяги управления двигателем - регулирование.</w:t>
      </w:r>
    </w:p>
    <w:bookmarkEnd w:id="2150"/>
    <w:bookmarkStart w:name="z2157" w:id="2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Испытатель-механик двигателей, 4 разряд</w:t>
      </w:r>
    </w:p>
    <w:bookmarkEnd w:id="2151"/>
    <w:bookmarkStart w:name="z2158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2152"/>
    <w:bookmarkStart w:name="z2159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и остановка двигателя, его агрегатов и частей;</w:t>
      </w:r>
    </w:p>
    <w:bookmarkEnd w:id="2153"/>
    <w:bookmarkStart w:name="z2160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стендовых систем питания двигателя по полумонтажным схемам;</w:t>
      </w:r>
    </w:p>
    <w:bookmarkEnd w:id="2154"/>
    <w:bookmarkStart w:name="z2161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смонтированных систем;</w:t>
      </w:r>
    </w:p>
    <w:bookmarkEnd w:id="2155"/>
    <w:bookmarkStart w:name="z2162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двигателя на стенде испытательной установки с подсоединением стендовых систем питания и приборов в соответствии с программой испытаний;</w:t>
      </w:r>
    </w:p>
    <w:bookmarkEnd w:id="2156"/>
    <w:bookmarkStart w:name="z2163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вспомогательных агрегатов испытательной установки с регулированием их параметров на рабочий режим;</w:t>
      </w:r>
    </w:p>
    <w:bookmarkEnd w:id="2157"/>
    <w:bookmarkStart w:name="z2164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несложных неисправностей испытываемого двигателя и эксплуатируемого оборудования.</w:t>
      </w:r>
    </w:p>
    <w:bookmarkEnd w:id="2158"/>
    <w:bookmarkStart w:name="z2165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2159"/>
    <w:bookmarkStart w:name="z2166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 и проверки двигателя перед испытанием;</w:t>
      </w:r>
    </w:p>
    <w:bookmarkEnd w:id="2160"/>
    <w:bookmarkStart w:name="z2167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способы проверки запуска и остановки двигателя;</w:t>
      </w:r>
    </w:p>
    <w:bookmarkEnd w:id="2161"/>
    <w:bookmarkStart w:name="z2168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смонтированных на стенде систем и разводки трубопроводов, их назначение, электросхемы систем запуска, загрузки генераторов;</w:t>
      </w:r>
    </w:p>
    <w:bookmarkEnd w:id="2162"/>
    <w:bookmarkStart w:name="z2169" w:id="2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агрегатов, установленных на испытываемом двигателе;</w:t>
      </w:r>
    </w:p>
    <w:bookmarkEnd w:id="2163"/>
    <w:bookmarkStart w:name="z2170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промывки маслосистем, допустимые величины параметров испытываемого двигателя и методы их замера;</w:t>
      </w:r>
    </w:p>
    <w:bookmarkEnd w:id="2164"/>
    <w:bookmarkStart w:name="z2171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сложных подъемно-транспортных механизмов и специальных устройств по подъему и транспортировке двигателя;</w:t>
      </w:r>
    </w:p>
    <w:bookmarkEnd w:id="2165"/>
    <w:bookmarkStart w:name="z2172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подготовительных к испытаниям двигателя работ;</w:t>
      </w:r>
    </w:p>
    <w:bookmarkEnd w:id="2166"/>
    <w:bookmarkStart w:name="z2173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электротехники, гидравлики и пневматики;</w:t>
      </w:r>
    </w:p>
    <w:bookmarkEnd w:id="2167"/>
    <w:bookmarkStart w:name="z2174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и рабочей документации при испытании двигателей.</w:t>
      </w:r>
    </w:p>
    <w:bookmarkEnd w:id="2168"/>
    <w:bookmarkStart w:name="z2175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Примеры работ:</w:t>
      </w:r>
    </w:p>
    <w:bookmarkEnd w:id="2169"/>
    <w:bookmarkStart w:name="z2176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топливные – регулирование;</w:t>
      </w:r>
    </w:p>
    <w:bookmarkEnd w:id="2170"/>
    <w:bookmarkStart w:name="z2177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- монтаж, демонтаж на стенде, подсоединение трубопроводов, измерительных приборов и электропитания;</w:t>
      </w:r>
    </w:p>
    <w:bookmarkEnd w:id="2171"/>
    <w:bookmarkStart w:name="z2178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- регулирование оборотов при испытании, управление на переменных режимах;</w:t>
      </w:r>
    </w:p>
    <w:bookmarkEnd w:id="2172"/>
    <w:bookmarkStart w:name="z2179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поршневые малой и средней мощности - приработка, контрольные и сдаточные испытания согласно программе;</w:t>
      </w:r>
    </w:p>
    <w:bookmarkEnd w:id="2173"/>
    <w:bookmarkStart w:name="z2180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двигатели - регулирование самопуска и газораспределения;</w:t>
      </w:r>
    </w:p>
    <w:bookmarkEnd w:id="2174"/>
    <w:bookmarkStart w:name="z2181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испытания, зажигания и охлаждения - проверка, регулирование расхода топлива;</w:t>
      </w:r>
    </w:p>
    <w:bookmarkEnd w:id="2175"/>
    <w:bookmarkStart w:name="z2182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управления двигателем и гидротормозом - проверка и регулирование;</w:t>
      </w:r>
    </w:p>
    <w:bookmarkEnd w:id="2176"/>
    <w:bookmarkStart w:name="z2183" w:id="2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турбостартеры газотурбинных двигателей - консервация.</w:t>
      </w:r>
    </w:p>
    <w:bookmarkEnd w:id="2177"/>
    <w:bookmarkStart w:name="z2184" w:id="2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Испытатель-механик двигателей, 5 разряд</w:t>
      </w:r>
    </w:p>
    <w:bookmarkEnd w:id="2178"/>
    <w:bookmarkStart w:name="z2185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Характеристика работ:</w:t>
      </w:r>
    </w:p>
    <w:bookmarkEnd w:id="2179"/>
    <w:bookmarkStart w:name="z2186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опытных, мощных и сложных двигателей, их агрегатов и частей (управление работающим двигателем и его агрегатами, выполнение всех видов регулировок, предусмотренных техническими условиями);</w:t>
      </w:r>
    </w:p>
    <w:bookmarkEnd w:id="2180"/>
    <w:bookmarkStart w:name="z2187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центровка мощных и сложных двигателей на испытательный стенд;</w:t>
      </w:r>
    </w:p>
    <w:bookmarkEnd w:id="2181"/>
    <w:bookmarkStart w:name="z2188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осциллографов и стрелочных индикаторов, замеряющих вибрационные нагрузки двигателя;</w:t>
      </w:r>
    </w:p>
    <w:bookmarkEnd w:id="2182"/>
    <w:bookmarkStart w:name="z2189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пьезометрических приборов и их обслуживание;</w:t>
      </w:r>
    </w:p>
    <w:bookmarkEnd w:id="2183"/>
    <w:bookmarkStart w:name="z2190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показаний динамометрических весов с записью их показаний в протокол;</w:t>
      </w:r>
    </w:p>
    <w:bookmarkEnd w:id="2184"/>
    <w:bookmarkStart w:name="z2191" w:id="2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приведение параметров испытываемого двигателя (мощности, расхода горючих и смазочных материалов, теплоотдачи) к стандартным атмосферным условиям;</w:t>
      </w:r>
    </w:p>
    <w:bookmarkEnd w:id="2185"/>
    <w:bookmarkStart w:name="z2192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и анализ соответствия техническим условиям отдельных параметров работы двигателя, первичная обработка результатов измерения;</w:t>
      </w:r>
    </w:p>
    <w:bookmarkEnd w:id="2186"/>
    <w:bookmarkStart w:name="z2193" w:id="2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сквозная тарировка измерительных систем.</w:t>
      </w:r>
    </w:p>
    <w:bookmarkEnd w:id="2187"/>
    <w:bookmarkStart w:name="z2194" w:id="2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Должен знать:</w:t>
      </w:r>
    </w:p>
    <w:bookmarkEnd w:id="2188"/>
    <w:bookmarkStart w:name="z2195" w:id="2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монтажа на стенд и испытания двигателя и его агрегатов;</w:t>
      </w:r>
    </w:p>
    <w:bookmarkEnd w:id="2189"/>
    <w:bookmarkStart w:name="z2196" w:id="2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принципиальную схему расположения контрольно-измерительной аппаратуры испытательной установки;</w:t>
      </w:r>
    </w:p>
    <w:bookmarkEnd w:id="2190"/>
    <w:bookmarkStart w:name="z2197" w:id="2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специальных вакуумных систем, систем подогрева и охлаждения воздуха в испытательных установках;</w:t>
      </w:r>
    </w:p>
    <w:bookmarkEnd w:id="2191"/>
    <w:bookmarkStart w:name="z2198" w:id="2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панели коммутационной связи испытательного стенда с электронно-вычислительных машин;</w:t>
      </w:r>
    </w:p>
    <w:bookmarkEnd w:id="2192"/>
    <w:bookmarkStart w:name="z2199" w:id="2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набора команд на панели для передачи их на электронно-вычислительные машины;</w:t>
      </w:r>
    </w:p>
    <w:bookmarkEnd w:id="2193"/>
    <w:bookmarkStart w:name="z2200" w:id="2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раскодирования данных электронно-вычислительных машин, конструкцию испытательной установки, инструкции по соединению и уплотнению трубопроводов, работающих под большим давлением;</w:t>
      </w:r>
    </w:p>
    <w:bookmarkEnd w:id="2194"/>
    <w:bookmarkStart w:name="z2201" w:id="2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сопротивлений трубопроводов и тарировки трубопроводов по сопротивлениям;</w:t>
      </w:r>
    </w:p>
    <w:bookmarkEnd w:id="2195"/>
    <w:bookmarkStart w:name="z2202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газотурбинных и поршневых двигателей, конструкцию и взаимодействие частей и агрегатов двигателей;</w:t>
      </w:r>
    </w:p>
    <w:bookmarkEnd w:id="2196"/>
    <w:bookmarkStart w:name="z2203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газовой динамики, технические условия на агрегаты испытательной установки.</w:t>
      </w:r>
    </w:p>
    <w:bookmarkEnd w:id="2197"/>
    <w:bookmarkStart w:name="z2204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Примеры работ:</w:t>
      </w:r>
    </w:p>
    <w:bookmarkEnd w:id="2198"/>
    <w:bookmarkStart w:name="z2205" w:id="2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топливной системы-регулирование технических характеристик по программе испытаний;</w:t>
      </w:r>
    </w:p>
    <w:bookmarkEnd w:id="2199"/>
    <w:bookmarkStart w:name="z2206" w:id="2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газотурбинные-контрольные и сдаточные испытания согласно программе испытаний;</w:t>
      </w:r>
    </w:p>
    <w:bookmarkEnd w:id="2200"/>
    <w:bookmarkStart w:name="z2207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- проверка под давлением топливной системы, проверка исправности электро-системы, замена неисправных двигателей и их агрегатов;</w:t>
      </w:r>
    </w:p>
    <w:bookmarkEnd w:id="2201"/>
    <w:bookmarkStart w:name="z2208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- продувка и ложные запуски;</w:t>
      </w:r>
    </w:p>
    <w:bookmarkEnd w:id="2202"/>
    <w:bookmarkStart w:name="z2209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двигатели - проверка и регулировка оборотов малого газа, подсчет мощности и расхода топлива.</w:t>
      </w:r>
    </w:p>
    <w:bookmarkEnd w:id="2203"/>
    <w:bookmarkStart w:name="z2210" w:id="2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Испытатель-механик двигателей, 6 разряд</w:t>
      </w:r>
    </w:p>
    <w:bookmarkEnd w:id="2204"/>
    <w:bookmarkStart w:name="z2211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2205"/>
    <w:bookmarkStart w:name="z2212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испытаний реактивных и турбовинтовых серийных двигателей;</w:t>
      </w:r>
    </w:p>
    <w:bookmarkEnd w:id="2206"/>
    <w:bookmarkStart w:name="z2213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наладка схем автоматического управления работой приборов, преобразователей и измерительных систем на испытательном стенде в соответствии с документацией на испытываемый двигатель;</w:t>
      </w:r>
    </w:p>
    <w:bookmarkEnd w:id="2207"/>
    <w:bookmarkStart w:name="z2214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преобразователей с каналами электронных цифровых вычислительных машин;</w:t>
      </w:r>
    </w:p>
    <w:bookmarkEnd w:id="2208"/>
    <w:bookmarkStart w:name="z2215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электронной аппаратуры и автоматизированных систем измерения;</w:t>
      </w:r>
    </w:p>
    <w:bookmarkEnd w:id="2209"/>
    <w:bookmarkStart w:name="z2216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готовности испытательной установки, двигателя или его агрегатов и частей к предстоящим испытаниям;</w:t>
      </w:r>
    </w:p>
    <w:bookmarkEnd w:id="2210"/>
    <w:bookmarkStart w:name="z2217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доводка двигателей;</w:t>
      </w:r>
    </w:p>
    <w:bookmarkEnd w:id="2211"/>
    <w:bookmarkStart w:name="z2218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регламентных работ по двигателю и испытательным установкам;</w:t>
      </w:r>
    </w:p>
    <w:bookmarkEnd w:id="2212"/>
    <w:bookmarkStart w:name="z2219" w:id="2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документации при проведении испытаний.</w:t>
      </w:r>
    </w:p>
    <w:bookmarkEnd w:id="2213"/>
    <w:bookmarkStart w:name="z2220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2214"/>
    <w:bookmarkStart w:name="z2221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проводимые испытания;</w:t>
      </w:r>
    </w:p>
    <w:bookmarkEnd w:id="2215"/>
    <w:bookmarkStart w:name="z2222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 наладки стендовых систем и контрольно-измерительной аппаратуры, конструкцию применяемых контрольно-измерительных приборов и автоматики;</w:t>
      </w:r>
    </w:p>
    <w:bookmarkEnd w:id="2216"/>
    <w:bookmarkStart w:name="z2223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измерительных систем повышенной сложности на испытательных стендах;</w:t>
      </w:r>
    </w:p>
    <w:bookmarkEnd w:id="2217"/>
    <w:bookmarkStart w:name="z2224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методы регулирования измерительных систем;</w:t>
      </w:r>
    </w:p>
    <w:bookmarkEnd w:id="2218"/>
    <w:bookmarkStart w:name="z2225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электроники, пневматики, особенности работы с криогенной техникой;</w:t>
      </w:r>
    </w:p>
    <w:bookmarkEnd w:id="2219"/>
    <w:bookmarkStart w:name="z2226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 при проводимых испытаниях.</w:t>
      </w:r>
    </w:p>
    <w:bookmarkEnd w:id="2220"/>
    <w:bookmarkStart w:name="z2227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Требуется техническое и профессиональное (среднее специальное и среднее профессиональное) образование.</w:t>
      </w:r>
    </w:p>
    <w:bookmarkEnd w:id="2221"/>
    <w:bookmarkStart w:name="z2228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Примеры работ:</w:t>
      </w:r>
    </w:p>
    <w:bookmarkEnd w:id="2222"/>
    <w:bookmarkStart w:name="z2229" w:id="2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дозировки топлива - проведение всех видов приемо-сдаточных испытаний;</w:t>
      </w:r>
    </w:p>
    <w:bookmarkEnd w:id="2223"/>
    <w:bookmarkStart w:name="z2230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газотурбинные - доводка и регулирование;</w:t>
      </w:r>
    </w:p>
    <w:bookmarkEnd w:id="2224"/>
    <w:bookmarkStart w:name="z2231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криогенные - проверка под давлением топливных трубопроводов;</w:t>
      </w:r>
    </w:p>
    <w:bookmarkEnd w:id="2225"/>
    <w:bookmarkStart w:name="z2232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стенды испытательные - тарировка аппаратуры по измерению вибраций двигателя, всех мерных емкостей, ротометров и весовых масломерных колонок.</w:t>
      </w:r>
    </w:p>
    <w:bookmarkEnd w:id="2226"/>
    <w:bookmarkStart w:name="z2233" w:id="2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Испытатель – механик двигателей, 7 разряд</w:t>
      </w:r>
    </w:p>
    <w:bookmarkEnd w:id="2227"/>
    <w:bookmarkStart w:name="z2234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2228"/>
    <w:bookmarkStart w:name="z2235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испытаний двигателей и двигательных установок после ремонта или замены агрегатов двигателей;</w:t>
      </w:r>
    </w:p>
    <w:bookmarkEnd w:id="2229"/>
    <w:bookmarkStart w:name="z2236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опробование и доводка нового испытательного оборудования и отработка программ новых видов испытаний;</w:t>
      </w:r>
    </w:p>
    <w:bookmarkEnd w:id="2230"/>
    <w:bookmarkStart w:name="z2237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 стендовых условиях измерительных систем повышенной сложности;</w:t>
      </w:r>
    </w:p>
    <w:bookmarkEnd w:id="2231"/>
    <w:bookmarkStart w:name="z2238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доработка измерительных систем и составление монтажных схем при специальных испытаниях двигателя;</w:t>
      </w:r>
    </w:p>
    <w:bookmarkEnd w:id="2232"/>
    <w:bookmarkStart w:name="z2239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устранение неисправностей в измерительных системах повышенной сложности;</w:t>
      </w:r>
    </w:p>
    <w:bookmarkEnd w:id="2233"/>
    <w:bookmarkStart w:name="z2240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комплексный анализ технических параметров двигателя или установки в соответствии с требованиями программ испытаний;</w:t>
      </w:r>
    </w:p>
    <w:bookmarkEnd w:id="2234"/>
    <w:bookmarkStart w:name="z2241" w:id="2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расчетов (мощности, тяги, допустимого давления топлива);</w:t>
      </w:r>
    </w:p>
    <w:bookmarkEnd w:id="2235"/>
    <w:bookmarkStart w:name="z2242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дефектация, определение и устранение неисправностей испытываемых двигателей с заменой сложных узлов и агрегатов на стенде в процессе испытаний.</w:t>
      </w:r>
    </w:p>
    <w:bookmarkEnd w:id="2236"/>
    <w:bookmarkStart w:name="z2243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2237"/>
    <w:bookmarkStart w:name="z2244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всех видов испытаний, особенности регулирования и наладки сложных испытательных стендов;</w:t>
      </w:r>
    </w:p>
    <w:bookmarkEnd w:id="2238"/>
    <w:bookmarkStart w:name="z2245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принципиальные схемы расположения контрольно-измерительной аппаратуры и автоматики испытательных установок;</w:t>
      </w:r>
    </w:p>
    <w:bookmarkEnd w:id="2239"/>
    <w:bookmarkStart w:name="z2246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работы на электронно-вычислительных машинах: </w:t>
      </w:r>
    </w:p>
    <w:bookmarkEnd w:id="2240"/>
    <w:bookmarkStart w:name="z2247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набора команд на панели;</w:t>
      </w:r>
    </w:p>
    <w:bookmarkEnd w:id="2241"/>
    <w:bookmarkStart w:name="z2248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панели коммутационной связи испытательной установки с электронно-вычислительными машинами;</w:t>
      </w:r>
    </w:p>
    <w:bookmarkEnd w:id="2242"/>
    <w:bookmarkStart w:name="z2249" w:id="2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монтажа на испытательном стенде сложных и мощных объектов испытаний, технические условия на проведение всех регламентных работ по двигателю и испытательным установкам;</w:t>
      </w:r>
    </w:p>
    <w:bookmarkEnd w:id="2243"/>
    <w:bookmarkStart w:name="z2250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газотурбинных двигателей, основы газовой динамики, электроники, термодинамики;</w:t>
      </w:r>
    </w:p>
    <w:bookmarkEnd w:id="2244"/>
    <w:bookmarkStart w:name="z2251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раскодирования данных электронно-вычислительных машин;</w:t>
      </w:r>
    </w:p>
    <w:bookmarkEnd w:id="2245"/>
    <w:bookmarkStart w:name="z2252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криогенной техники.</w:t>
      </w:r>
    </w:p>
    <w:bookmarkEnd w:id="2246"/>
    <w:bookmarkStart w:name="z2253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Требуется техническое и профессиональное (среднее специальное и среднее профессиональное) образование.</w:t>
      </w:r>
    </w:p>
    <w:bookmarkEnd w:id="2247"/>
    <w:bookmarkStart w:name="z2254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Примеры работ:</w:t>
      </w:r>
    </w:p>
    <w:bookmarkEnd w:id="2248"/>
    <w:bookmarkStart w:name="z2255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воспламенитель основных камер - испытание в высотных условиях при термостатировании топлива и воздуха;</w:t>
      </w:r>
    </w:p>
    <w:bookmarkEnd w:id="2249"/>
    <w:bookmarkStart w:name="z2256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криогенные - проведение испытаний согласно программе испытаний;</w:t>
      </w:r>
    </w:p>
    <w:bookmarkEnd w:id="2250"/>
    <w:bookmarkStart w:name="z2257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газотурбинные - снятие контрольных точек режимов;</w:t>
      </w:r>
    </w:p>
    <w:bookmarkEnd w:id="2251"/>
    <w:bookmarkStart w:name="z2258" w:id="2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газотурбинные - отладка ограничителей;</w:t>
      </w:r>
    </w:p>
    <w:bookmarkEnd w:id="2252"/>
    <w:bookmarkStart w:name="z2259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диски компрессоров - циклические испытания по техническим условиям на разгонном стенде;</w:t>
      </w:r>
    </w:p>
    <w:bookmarkEnd w:id="2253"/>
    <w:bookmarkStart w:name="z2260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лопатки турбин в пакете - запуск установки, настройка режима по газовому потоку и охлаждению лопаток;</w:t>
      </w:r>
    </w:p>
    <w:bookmarkEnd w:id="2254"/>
    <w:bookmarkStart w:name="z2261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крепления пусковых турбин - испытание на срабатывание по программе испытаний;</w:t>
      </w:r>
    </w:p>
    <w:bookmarkEnd w:id="2255"/>
    <w:bookmarkStart w:name="z2262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участок мерный нестандартный - градуировка методом "площадь-скорость".</w:t>
      </w:r>
    </w:p>
    <w:bookmarkEnd w:id="2256"/>
    <w:bookmarkStart w:name="z2263" w:id="2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Испытатель–механик двигателей, 8 разряд</w:t>
      </w:r>
    </w:p>
    <w:bookmarkEnd w:id="2257"/>
    <w:bookmarkStart w:name="z2264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2258"/>
    <w:bookmarkStart w:name="z2265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испытаний сложных, опытных, уникальных и экспериментальных двигателей, их агрегатов и частей;</w:t>
      </w:r>
    </w:p>
    <w:bookmarkEnd w:id="2259"/>
    <w:bookmarkStart w:name="z2266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испытаний двигателей по предельно допустимым параметрам;</w:t>
      </w:r>
    </w:p>
    <w:bookmarkEnd w:id="2260"/>
    <w:bookmarkStart w:name="z2267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наладка сложных, опытных и экспериментальных испытательных стендов, контрольно-измерительной aппapатуры и приборов;</w:t>
      </w:r>
    </w:p>
    <w:bookmarkEnd w:id="2261"/>
    <w:bookmarkStart w:name="z2268" w:id="2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сдаточных и контрольных испытаний в период капитального ремонта типов и модификаций базового двигателя;</w:t>
      </w:r>
    </w:p>
    <w:bookmarkEnd w:id="2262"/>
    <w:bookmarkStart w:name="z2269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параметрами работы двигателей на электронно-вычислительных машинах;</w:t>
      </w:r>
    </w:p>
    <w:bookmarkEnd w:id="2263"/>
    <w:bookmarkStart w:name="z2270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доводка испытываемых двигателей;</w:t>
      </w:r>
    </w:p>
    <w:bookmarkEnd w:id="2264"/>
    <w:bookmarkStart w:name="z2271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всех видов регламентных работ, в том числе сложных, с выполнением сложных расчетов по двигателю и испытательным установкам;</w:t>
      </w:r>
    </w:p>
    <w:bookmarkEnd w:id="2265"/>
    <w:bookmarkStart w:name="z2272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двигателей первых партий;</w:t>
      </w:r>
    </w:p>
    <w:bookmarkEnd w:id="2266"/>
    <w:bookmarkStart w:name="z2273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2267"/>
    <w:bookmarkStart w:name="z2274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проведения испытаний сложных, мощных, опытных и экспериментальных двигателей, их агрегатов и частей;</w:t>
      </w:r>
    </w:p>
    <w:bookmarkEnd w:id="2268"/>
    <w:bookmarkStart w:name="z2275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 и регулирования сложных испытательных стендов и объектов испытаний;</w:t>
      </w:r>
    </w:p>
    <w:bookmarkEnd w:id="2269"/>
    <w:bookmarkStart w:name="z2276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применяемой контрольно-измерительной аппаратуры и приборов;</w:t>
      </w:r>
    </w:p>
    <w:bookmarkEnd w:id="2270"/>
    <w:bookmarkStart w:name="z2277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регламентных работ по испытываемым двигателям и установкам;</w:t>
      </w:r>
    </w:p>
    <w:bookmarkEnd w:id="2271"/>
    <w:bookmarkStart w:name="z2278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термодинамики, технического черчения, электротехники, электроники, криогенной техники.</w:t>
      </w:r>
    </w:p>
    <w:bookmarkEnd w:id="2272"/>
    <w:bookmarkStart w:name="z2279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Требуется техническое и профессиональное (среднее специальное и среднее профессиональное) образование.</w:t>
      </w:r>
    </w:p>
    <w:bookmarkEnd w:id="2273"/>
    <w:bookmarkStart w:name="z2280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Примеры работ:</w:t>
      </w:r>
    </w:p>
    <w:bookmarkEnd w:id="2274"/>
    <w:bookmarkStart w:name="z2281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двухконтурные мощные - доводка и регулирование проектных параметров;</w:t>
      </w:r>
    </w:p>
    <w:bookmarkEnd w:id="2275"/>
    <w:bookmarkStart w:name="z2282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форсированные - устранение дефектов, выявленных при испытаниях;</w:t>
      </w:r>
    </w:p>
    <w:bookmarkEnd w:id="2276"/>
    <w:bookmarkStart w:name="z2283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стенды лабораторные для испытаний опытных двигателей - тарировка координатных устройств, весовых устройств и средств замера расхода воздуха и топлива.</w:t>
      </w:r>
    </w:p>
    <w:bookmarkEnd w:id="2277"/>
    <w:bookmarkStart w:name="z2284" w:id="2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Клейщик силовой арматуры и мягких баков, 1 разряд</w:t>
      </w:r>
    </w:p>
    <w:bookmarkEnd w:id="2278"/>
    <w:bookmarkStart w:name="z2285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2279"/>
    <w:bookmarkStart w:name="z2286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стыков секций мягких баков липкой лентой, зачистка, промывка и обезжиривание секций формы, силовой арматуры и изделий мягких баков;</w:t>
      </w:r>
    </w:p>
    <w:bookmarkEnd w:id="2280"/>
    <w:bookmarkStart w:name="z2287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внутренней и наружной поверхностей мягких баков бензином, снятие перкалевой ленты вручную по стыковочным местам, зачистка наждачным камнем от затеков клея, промывка горячей водой с помощью салфеток, зачистка наждачной бумагой арматуры;</w:t>
      </w:r>
    </w:p>
    <w:bookmarkEnd w:id="2281"/>
    <w:bookmarkStart w:name="z2288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 шаблонам, макетам, эталонам или формам резины и ткани для выклейки арматуры;</w:t>
      </w:r>
    </w:p>
    <w:bookmarkEnd w:id="2282"/>
    <w:bookmarkStart w:name="z2289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 по рецептурам в клеемешалках и сосудах.</w:t>
      </w:r>
    </w:p>
    <w:bookmarkEnd w:id="2283"/>
    <w:bookmarkStart w:name="z2290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2284"/>
    <w:bookmarkStart w:name="z2291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склеивания стыков секций мягких баков липкой лентой, правила наложения и приклеивания липких лент;</w:t>
      </w:r>
    </w:p>
    <w:bookmarkEnd w:id="2285"/>
    <w:bookmarkStart w:name="z2292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резины и ткани, технологию приготовления клеев по рецептурам;</w:t>
      </w:r>
    </w:p>
    <w:bookmarkEnd w:id="2286"/>
    <w:bookmarkStart w:name="z2293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клеемешалками;</w:t>
      </w:r>
    </w:p>
    <w:bookmarkEnd w:id="2287"/>
    <w:bookmarkStart w:name="z2294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бензином при промывке мягких баков.</w:t>
      </w:r>
    </w:p>
    <w:bookmarkEnd w:id="2288"/>
    <w:bookmarkStart w:name="z2295" w:id="2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Клейщик силовой арматуры и мягких баков, 2 разряд</w:t>
      </w:r>
    </w:p>
    <w:bookmarkEnd w:id="2289"/>
    <w:bookmarkStart w:name="z2296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2290"/>
    <w:bookmarkStart w:name="z2297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силовой арматуры на верхние горизонтальные участки поверхности агрегатов авиационных конструкций в легкодоступных местах по разметке для статических и ресурсных испытаний при нормальных температурах;</w:t>
      </w:r>
    </w:p>
    <w:bookmarkEnd w:id="2291"/>
    <w:bookmarkStart w:name="z2298" w:id="2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резино-металлической арматуры баков из резины толщиной 0,8-2 миллиметров с соблюдением температурных режимов, продолжительности выдержек, количества промазок;</w:t>
      </w:r>
    </w:p>
    <w:bookmarkEnd w:id="2292"/>
    <w:bookmarkStart w:name="z2299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на поверхность агрегатов авиационных конструкций резины или форм специальных пленок, клеев, растворителей;</w:t>
      </w:r>
    </w:p>
    <w:bookmarkEnd w:id="2293"/>
    <w:bookmarkStart w:name="z2300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простых поверхностей к наклеиванию силовой арматуры для приложения механических нагрузок;</w:t>
      </w:r>
    </w:p>
    <w:bookmarkEnd w:id="2294"/>
    <w:bookmarkStart w:name="z2301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поверхностей под силовую арматуру по разметке;</w:t>
      </w:r>
    </w:p>
    <w:bookmarkEnd w:id="2295"/>
    <w:bookmarkStart w:name="z2302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обезжиривание и грунтовка клеем;</w:t>
      </w:r>
    </w:p>
    <w:bookmarkEnd w:id="2296"/>
    <w:bookmarkStart w:name="z2303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силовой арматуры к приклейке;</w:t>
      </w:r>
    </w:p>
    <w:bookmarkEnd w:id="2297"/>
    <w:bookmarkStart w:name="z2304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прикатка заготовок по формам мягких баков;</w:t>
      </w:r>
    </w:p>
    <w:bookmarkEnd w:id="2298"/>
    <w:bookmarkStart w:name="z2305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резины и тканей, разметка материалов по чертежам;</w:t>
      </w:r>
    </w:p>
    <w:bookmarkEnd w:id="2299"/>
    <w:bookmarkStart w:name="z2306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и приклейка ленты под ребра жесткости;</w:t>
      </w:r>
    </w:p>
    <w:bookmarkEnd w:id="2300"/>
    <w:bookmarkStart w:name="z2307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приспособлений (формы, пресс-формы) для формовки резиновых деталей.</w:t>
      </w:r>
    </w:p>
    <w:bookmarkEnd w:id="2301"/>
    <w:bookmarkStart w:name="z2308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2302"/>
    <w:bookmarkStart w:name="z2309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наложения силовой арматуры на испытываемую поверхность;</w:t>
      </w:r>
    </w:p>
    <w:bookmarkEnd w:id="2303"/>
    <w:bookmarkStart w:name="z2310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наклейки силовой арматуры на поверхность агрегатов авиационных конструкций;</w:t>
      </w:r>
    </w:p>
    <w:bookmarkEnd w:id="2304"/>
    <w:bookmarkStart w:name="z2311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применяемых тканей, резины, кордов, растворителей, наждачных полотен;</w:t>
      </w:r>
    </w:p>
    <w:bookmarkEnd w:id="2305"/>
    <w:bookmarkStart w:name="z2312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промазки и сушки клеев;</w:t>
      </w:r>
    </w:p>
    <w:bookmarkEnd w:id="2306"/>
    <w:bookmarkStart w:name="z2313" w:id="2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резино-металлическую арматуру; </w:t>
      </w:r>
    </w:p>
    <w:bookmarkEnd w:id="2307"/>
    <w:bookmarkStart w:name="z2314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силовой резино-технической арматуры;</w:t>
      </w:r>
    </w:p>
    <w:bookmarkEnd w:id="2308"/>
    <w:bookmarkStart w:name="z2315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вязкости по вискозиметру;</w:t>
      </w:r>
    </w:p>
    <w:bookmarkEnd w:id="2309"/>
    <w:bookmarkStart w:name="z2316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токсичными и огнеопасными растворителями.</w:t>
      </w:r>
    </w:p>
    <w:bookmarkEnd w:id="2310"/>
    <w:bookmarkStart w:name="z2317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Примеры работ:</w:t>
      </w:r>
    </w:p>
    <w:bookmarkEnd w:id="2311"/>
    <w:bookmarkStart w:name="z2318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(донышки, угольники, ребра жесткости) - раскрой, оклейка тканями, резиной с соблюдением температурных режимов выдержки, установка на мягкий бак;</w:t>
      </w:r>
    </w:p>
    <w:bookmarkEnd w:id="2312"/>
    <w:bookmarkStart w:name="z2319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арматура топливных баков - прикатка по форме баков, удаление дефектов зачисткой;</w:t>
      </w:r>
    </w:p>
    <w:bookmarkEnd w:id="2313"/>
    <w:bookmarkStart w:name="z2320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топливные - подготовка поверхности и приклейка заплат из резины и ткани холодным способом, упаковка в мешок перед ремонтом и после ремонта, консервация после ремонта, установка заглушек на фланцы;</w:t>
      </w:r>
    </w:p>
    <w:bookmarkEnd w:id="2314"/>
    <w:bookmarkStart w:name="z2321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баки мягкие - взвешивание согласно программе испытания;</w:t>
      </w:r>
    </w:p>
    <w:bookmarkEnd w:id="2315"/>
    <w:bookmarkStart w:name="z2322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герметики - зачистка по фланцам баков и внутренней поверхности;</w:t>
      </w:r>
    </w:p>
    <w:bookmarkEnd w:id="2316"/>
    <w:bookmarkStart w:name="z2323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кили летательных аппаратов - наклейка тканевой силовой арматуры;</w:t>
      </w:r>
    </w:p>
    <w:bookmarkEnd w:id="2317"/>
    <w:bookmarkStart w:name="z2324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носки и хвостовики крыльев - подготовка поверхностей к наклейке, наклейка тканевой силовой арматуры;</w:t>
      </w:r>
    </w:p>
    <w:bookmarkEnd w:id="2318"/>
    <w:bookmarkStart w:name="z2325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стабилизаторы, фюзеляжи - подготовка поверхностей к наклейке, наклейка тканевой силовой арматуры;</w:t>
      </w:r>
    </w:p>
    <w:bookmarkEnd w:id="2319"/>
    <w:bookmarkStart w:name="z2326" w:id="2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стенки баков - зачистка внутреннего керосино-стойкого слоя;</w:t>
      </w:r>
    </w:p>
    <w:bookmarkEnd w:id="2320"/>
    <w:bookmarkStart w:name="z2327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хомуты - отклейка с изделия.</w:t>
      </w:r>
    </w:p>
    <w:bookmarkEnd w:id="2321"/>
    <w:bookmarkStart w:name="z2328" w:id="2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Клейщик силовой арматуры и мягких баков, 3 разряд</w:t>
      </w:r>
    </w:p>
    <w:bookmarkEnd w:id="2322"/>
    <w:bookmarkStart w:name="z2329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Характеристика работ:</w:t>
      </w:r>
    </w:p>
    <w:bookmarkEnd w:id="2323"/>
    <w:bookmarkStart w:name="z2330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силовой арматуры на нижние и вертикальные плоские поверхности агрегатов авиационных конструкций для статических и ресурсных испытаний при нормальных температурах;</w:t>
      </w:r>
    </w:p>
    <w:bookmarkEnd w:id="2324"/>
    <w:bookmarkStart w:name="z2331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мягких баков различного назначения и габаритов с применением капроновых тканей, губчатой резины, тонкой резины толщиной 0,3-0,8 миллиметра и пленки толщиной 0,15 миллиметра наложение и оклеивание топливо-стойкого слоя резины по форме мягкого бака;</w:t>
      </w:r>
    </w:p>
    <w:bookmarkEnd w:id="2325"/>
    <w:bookmarkStart w:name="z2332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обработка и выклейка резиной и капроном металлических элементов и арматуры мягких баков крупных габаритов и сложной конфигурации с установкой и разборкой приспособлений и точным соблюдением габаритных размеров;</w:t>
      </w:r>
    </w:p>
    <w:bookmarkEnd w:id="2326"/>
    <w:bookmarkStart w:name="z2333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выклейка, установка и приклеивание арматуры на мягкий бак с точным соблюдением размеров, указанных в чертежах;</w:t>
      </w:r>
    </w:p>
    <w:bookmarkEnd w:id="2327"/>
    <w:bookmarkStart w:name="z2334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внутренних швов мягких баков герметизирующими пастами;</w:t>
      </w:r>
    </w:p>
    <w:bookmarkEnd w:id="2328"/>
    <w:bookmarkStart w:name="z2335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вышедшей из строя арматуры мягкого бака;</w:t>
      </w:r>
    </w:p>
    <w:bookmarkEnd w:id="2329"/>
    <w:bookmarkStart w:name="z2336" w:id="2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приклейка резины и ткани холодным и горячим способами;</w:t>
      </w:r>
    </w:p>
    <w:bookmarkEnd w:id="2330"/>
    <w:bookmarkStart w:name="z2337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средней сложности агрегатов авиационных конструкций к наклеиванию силовой арматуры для приложения механических нагрузок;</w:t>
      </w:r>
    </w:p>
    <w:bookmarkEnd w:id="2331"/>
    <w:bookmarkStart w:name="z2338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высоте.</w:t>
      </w:r>
    </w:p>
    <w:bookmarkEnd w:id="2332"/>
    <w:bookmarkStart w:name="z2339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Должен знать:</w:t>
      </w:r>
    </w:p>
    <w:bookmarkEnd w:id="2333"/>
    <w:bookmarkStart w:name="z2340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силовой арматуре;</w:t>
      </w:r>
    </w:p>
    <w:bookmarkEnd w:id="2334"/>
    <w:bookmarkStart w:name="z2341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технические характеристики применяемых для силовой арматуры тканей;</w:t>
      </w:r>
    </w:p>
    <w:bookmarkEnd w:id="2335"/>
    <w:bookmarkStart w:name="z2342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промазывания клеем поверхностей для наклейки силовой арматуры и сушки клея;</w:t>
      </w:r>
    </w:p>
    <w:bookmarkEnd w:id="2336"/>
    <w:bookmarkStart w:name="z2343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 работы силовой арматуры на испытываемом изделии; </w:t>
      </w:r>
    </w:p>
    <w:bookmarkEnd w:id="2337"/>
    <w:bookmarkStart w:name="z2344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испытания качества приклейки;</w:t>
      </w:r>
    </w:p>
    <w:bookmarkEnd w:id="2338"/>
    <w:bookmarkStart w:name="z2345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технологический процесс изготовления мягких баков и силовой арматуры;</w:t>
      </w:r>
    </w:p>
    <w:bookmarkEnd w:id="2339"/>
    <w:bookmarkStart w:name="z2346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технологию герметизации мягких баков;</w:t>
      </w:r>
    </w:p>
    <w:bookmarkEnd w:id="2340"/>
    <w:bookmarkStart w:name="z2347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типов разборных форм баков и специальных приспособлений для сборки и разборки форм;</w:t>
      </w:r>
    </w:p>
    <w:bookmarkEnd w:id="2341"/>
    <w:bookmarkStart w:name="z2348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агрегатов и деталей летательных аппаратов;</w:t>
      </w:r>
    </w:p>
    <w:bookmarkEnd w:id="2342"/>
    <w:bookmarkStart w:name="z2349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высотных работ.</w:t>
      </w:r>
    </w:p>
    <w:bookmarkEnd w:id="2343"/>
    <w:bookmarkStart w:name="z2350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Примеры работ:</w:t>
      </w:r>
    </w:p>
    <w:bookmarkEnd w:id="2344"/>
    <w:bookmarkStart w:name="z2351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топливные - ремонт сетки микротрещин на внутренней поверхности, ремонт фланцев методом холодной вулканизации;</w:t>
      </w:r>
    </w:p>
    <w:bookmarkEnd w:id="2345"/>
    <w:bookmarkStart w:name="z2352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крылья, фюзеляжи и другие агрегаты летательных аппаратов - подготовка к проклейке силовой арматуры в труднодоступных местах;</w:t>
      </w:r>
    </w:p>
    <w:bookmarkEnd w:id="2346"/>
    <w:bookmarkStart w:name="z2353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лопатки датчиков топливомеров – обрезинивание;</w:t>
      </w:r>
    </w:p>
    <w:bookmarkEnd w:id="2347"/>
    <w:bookmarkStart w:name="z2354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лямки монтажные - подклейка и прошивка;</w:t>
      </w:r>
    </w:p>
    <w:bookmarkEnd w:id="2348"/>
    <w:bookmarkStart w:name="z2355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фонари обтекатели, зализы - наклейка тканевой силовой арматуры на нижние поверхности;</w:t>
      </w:r>
    </w:p>
    <w:bookmarkEnd w:id="2349"/>
    <w:bookmarkStart w:name="z2356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чехлы резиновые труб перелива топлива - изготовление методом местной вулканизации.</w:t>
      </w:r>
    </w:p>
    <w:bookmarkEnd w:id="2350"/>
    <w:bookmarkStart w:name="z2357" w:id="2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Клейщик силовой арматуры и мягких баков, 4 разряд</w:t>
      </w:r>
    </w:p>
    <w:bookmarkEnd w:id="2351"/>
    <w:bookmarkStart w:name="z2358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2352"/>
    <w:bookmarkStart w:name="z2359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силовой арматуры в труднодоступных местах на сложные поверхности летательных аппаратов (поверхности с двойной кривизной и иное) для проведения статических и ресурсных испытаний при различных температурных режимах;</w:t>
      </w:r>
    </w:p>
    <w:bookmarkEnd w:id="2353"/>
    <w:bookmarkStart w:name="z2360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пленок;</w:t>
      </w:r>
    </w:p>
    <w:bookmarkEnd w:id="2354"/>
    <w:bookmarkStart w:name="z2361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прижимающих усилий при наклеивании;</w:t>
      </w:r>
    </w:p>
    <w:bookmarkEnd w:id="2355"/>
    <w:bookmarkStart w:name="z2362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правильности приклейки силовой арматуры;</w:t>
      </w:r>
    </w:p>
    <w:bookmarkEnd w:id="2356"/>
    <w:bookmarkStart w:name="z2363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технологической арматуры по схеме на топливные баки;</w:t>
      </w:r>
    </w:p>
    <w:bookmarkEnd w:id="2357"/>
    <w:bookmarkStart w:name="z2364" w:id="2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при ремонте слоя ткани, резины, резино-тканевой и резино-металлической арматуры, устаревшей резины с дефектных участков, из трещин на фланцах, в углах топливного бака и других труднодоступных местах;</w:t>
      </w:r>
    </w:p>
    <w:bookmarkEnd w:id="2358"/>
    <w:bookmarkStart w:name="z2365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восстановление удаленных (дефектных) участков топливного бака, установка резино-тканевой и резино-металлической арматуры вновь на удаленные (дефектные) участки;</w:t>
      </w:r>
    </w:p>
    <w:bookmarkEnd w:id="2359"/>
    <w:bookmarkStart w:name="z2366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промазка внутренних швов баков и обработанных трещин герметизирующими пастами в труднодоступных местах;</w:t>
      </w:r>
    </w:p>
    <w:bookmarkEnd w:id="2360"/>
    <w:bookmarkStart w:name="z2367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сложных поверхностей агрегатов летательных аппаратов к приклеиванию силовой арматуры;</w:t>
      </w:r>
    </w:p>
    <w:bookmarkEnd w:id="2361"/>
    <w:bookmarkStart w:name="z2368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специальных герметиков и клеев из отдельных компонентов.</w:t>
      </w:r>
    </w:p>
    <w:bookmarkEnd w:id="2362"/>
    <w:bookmarkStart w:name="z2369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2363"/>
    <w:bookmarkStart w:name="z2370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силовой арматуры и применяемого типа связующих, допустимые нагрузки на поверхности испытываемых агрегатов;</w:t>
      </w:r>
    </w:p>
    <w:bookmarkEnd w:id="2364"/>
    <w:bookmarkStart w:name="z2371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ремонта топливных баков и арматуры, технологию герметизации топливных баков;</w:t>
      </w:r>
    </w:p>
    <w:bookmarkEnd w:id="2365"/>
    <w:bookmarkStart w:name="z2372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сдачу готовых баков в отдел технического контроля;</w:t>
      </w:r>
    </w:p>
    <w:bookmarkEnd w:id="2366"/>
    <w:bookmarkStart w:name="z2373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оборудования, применяемого при испытаниях на герметичность;</w:t>
      </w:r>
    </w:p>
    <w:bookmarkEnd w:id="2367"/>
    <w:bookmarkStart w:name="z2374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испытаний на герметичность баков жидким топливом и газом (время, величину давления);</w:t>
      </w:r>
    </w:p>
    <w:bookmarkEnd w:id="2368"/>
    <w:bookmarkStart w:name="z2375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герметизирующих материалов и растворителей;</w:t>
      </w:r>
    </w:p>
    <w:bookmarkEnd w:id="2369"/>
    <w:bookmarkStart w:name="z2376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приготовление специальных герметизирующих растворов и клеев, режимы термообработки и вулканизации.</w:t>
      </w:r>
    </w:p>
    <w:bookmarkEnd w:id="2370"/>
    <w:bookmarkStart w:name="z2377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Примеры работ:</w:t>
      </w:r>
    </w:p>
    <w:bookmarkEnd w:id="2371"/>
    <w:bookmarkStart w:name="z2378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летательные - подготовка к наклейке и наклейка теплостойкой силовой арматуры для испытаний при повышенных температурах;</w:t>
      </w:r>
    </w:p>
    <w:bookmarkEnd w:id="2372"/>
    <w:bookmarkStart w:name="z2379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мягкие - ремонт и испытание на герметичность.</w:t>
      </w:r>
    </w:p>
    <w:bookmarkEnd w:id="2373"/>
    <w:bookmarkStart w:name="z2380" w:id="2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Клейщик силовой арматуры и мягких баков, 5 разряд</w:t>
      </w:r>
    </w:p>
    <w:bookmarkEnd w:id="2374"/>
    <w:bookmarkStart w:name="z2381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Характеристика работ:</w:t>
      </w:r>
    </w:p>
    <w:bookmarkEnd w:id="2375"/>
    <w:bookmarkStart w:name="z2382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наклеивание опытной силовой арматуры в труднодоступных местах и на высоте на поверхностях летательных аппаратов сложных аэродинамических профилей;</w:t>
      </w:r>
    </w:p>
    <w:bookmarkEnd w:id="2376"/>
    <w:bookmarkStart w:name="z2383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вышедшей из строя силовой арматуры на испытываемых конструкциях в процессе кратковременной остановки эксперимента при различных температурных режимах;</w:t>
      </w:r>
    </w:p>
    <w:bookmarkEnd w:id="2377"/>
    <w:bookmarkStart w:name="z2384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опытной силовой арматуры и испытываемых поверхностей к приклейке;</w:t>
      </w:r>
    </w:p>
    <w:bookmarkEnd w:id="2378"/>
    <w:bookmarkStart w:name="z2385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сложных фенольно-каучуковых клеев и герметиков из отдельных компонентов;</w:t>
      </w:r>
    </w:p>
    <w:bookmarkEnd w:id="2379"/>
    <w:bookmarkStart w:name="z2386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выклейка мягких баков изделий малых серий и опытных со сложной арматурой;</w:t>
      </w:r>
    </w:p>
    <w:bookmarkEnd w:id="2380"/>
    <w:bookmarkStart w:name="z2387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мягких баков и устранение сложных дефектов при ремонте.</w:t>
      </w:r>
    </w:p>
    <w:bookmarkEnd w:id="2381"/>
    <w:bookmarkStart w:name="z2388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Должен знать:</w:t>
      </w:r>
    </w:p>
    <w:bookmarkEnd w:id="2382"/>
    <w:bookmarkStart w:name="z2389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приложения механических нагрузок к авиационным конструкциям при различных температурных условиях;</w:t>
      </w:r>
    </w:p>
    <w:bookmarkEnd w:id="2383"/>
    <w:bookmarkStart w:name="z2390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воспроизведения температурных полей в агрегатах летательных аппаратов;</w:t>
      </w:r>
    </w:p>
    <w:bookmarkEnd w:id="2384"/>
    <w:bookmarkStart w:name="z2391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различных прижимающих приспособлений;</w:t>
      </w:r>
    </w:p>
    <w:bookmarkEnd w:id="2385"/>
    <w:bookmarkStart w:name="z2392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высоко- и низкотемпературных герметиков.</w:t>
      </w:r>
    </w:p>
    <w:bookmarkEnd w:id="2386"/>
    <w:bookmarkStart w:name="z2393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Примеры работ:</w:t>
      </w:r>
    </w:p>
    <w:bookmarkEnd w:id="2387"/>
    <w:bookmarkStart w:name="z2394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топливные - ремонт методом горячей вулканизации в труднодоступных местах;</w:t>
      </w:r>
    </w:p>
    <w:bookmarkEnd w:id="2388"/>
    <w:bookmarkStart w:name="z2395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баки мягкие сложной конструкции - ремонт сквозных порывов, порезов и проколов.</w:t>
      </w:r>
    </w:p>
    <w:bookmarkEnd w:id="2389"/>
    <w:bookmarkStart w:name="z2396" w:id="2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Оператор трубообжимных станков, 4 разряд</w:t>
      </w:r>
    </w:p>
    <w:bookmarkEnd w:id="2390"/>
    <w:bookmarkStart w:name="z2397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2391"/>
    <w:bookmarkStart w:name="z2398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пульта управления процесса обжатия концов трубопроводов воздушных, гидравлических и топливных систем летательных аппаратов, работающих при низких и средних давлениях, на трубо-обжимных станках с электро-нагревом обжимной матрицы до температуры 500 градусов Цельсия;</w:t>
      </w:r>
    </w:p>
    <w:bookmarkEnd w:id="2392"/>
    <w:bookmarkStart w:name="z2399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станков на заданные размеры обработки, подналадка их отдельных узлов и механизмов в процессе работы;</w:t>
      </w:r>
    </w:p>
    <w:bookmarkEnd w:id="2393"/>
    <w:bookmarkStart w:name="z2400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техническим состоянием применяемого инструмента,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системами смазки и охлаждения;</w:t>
      </w:r>
    </w:p>
    <w:bookmarkEnd w:id="2394"/>
    <w:bookmarkStart w:name="z2402" w:id="2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чистоты внутренней поверхности обжатой части изделий летательных аппаратов;</w:t>
      </w:r>
    </w:p>
    <w:bookmarkEnd w:id="2395"/>
    <w:bookmarkStart w:name="z2403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труб с проверкой правильности их размеров контрольно-измерительными инструментами;</w:t>
      </w:r>
    </w:p>
    <w:bookmarkEnd w:id="2396"/>
    <w:bookmarkStart w:name="z2404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подналадка обслуживаемого оборудования.</w:t>
      </w:r>
    </w:p>
    <w:bookmarkEnd w:id="2397"/>
    <w:bookmarkStart w:name="z2405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2398"/>
    <w:bookmarkStart w:name="z2406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оборудования;</w:t>
      </w:r>
    </w:p>
    <w:bookmarkEnd w:id="2399"/>
    <w:bookmarkStart w:name="z2407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инструмента;</w:t>
      </w:r>
    </w:p>
    <w:bookmarkEnd w:id="2400"/>
    <w:bookmarkStart w:name="z2408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на процесс обжатия и правки изделий;</w:t>
      </w:r>
    </w:p>
    <w:bookmarkEnd w:id="2401"/>
    <w:bookmarkStart w:name="z2409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основные свойства применяемых материалов;</w:t>
      </w:r>
    </w:p>
    <w:bookmarkEnd w:id="2402"/>
    <w:bookmarkStart w:name="z2410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обработки, способы настройки и подналадки обслуживаемого оборудования;</w:t>
      </w:r>
    </w:p>
    <w:bookmarkEnd w:id="2403"/>
    <w:bookmarkStart w:name="z2411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дефектов обжатия.</w:t>
      </w:r>
    </w:p>
    <w:bookmarkEnd w:id="2404"/>
    <w:bookmarkStart w:name="z2412" w:id="2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Оператор трубообжимных станков, 5 разряд</w:t>
      </w:r>
    </w:p>
    <w:bookmarkEnd w:id="2405"/>
    <w:bookmarkStart w:name="z2413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2406"/>
    <w:bookmarkStart w:name="z2414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пульта управления процесса обжатия и осадки (утолщения) концов трубопроводов, тяг управления летательных аппаратов, работающих под высоким давлением, на трубообжимных станках различных видов с электронагревом обжимной матрицы до температуры свыше 500 градусов Цельсия;</w:t>
      </w:r>
    </w:p>
    <w:bookmarkEnd w:id="2407"/>
    <w:bookmarkStart w:name="z2415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обжатие и осадка труб различного диаметра и длины с подбором оптимальных параметров режимов;</w:t>
      </w:r>
    </w:p>
    <w:bookmarkEnd w:id="2408"/>
    <w:bookmarkStart w:name="z2416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труб и тяг управления с последующей проверкой их размеров контрольно-измерительным инструментом;</w:t>
      </w:r>
    </w:p>
    <w:bookmarkEnd w:id="2409"/>
    <w:bookmarkStart w:name="z2417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толщины стенок обжатой части изделий летательных аппаратов;</w:t>
      </w:r>
    </w:p>
    <w:bookmarkEnd w:id="2410"/>
    <w:bookmarkStart w:name="z2418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обжатия и осадки изделий летательных аппаратов;</w:t>
      </w:r>
    </w:p>
    <w:bookmarkEnd w:id="2411"/>
    <w:bookmarkStart w:name="z2419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наладка трубообжимных станков.</w:t>
      </w:r>
    </w:p>
    <w:bookmarkEnd w:id="2412"/>
    <w:bookmarkStart w:name="z2420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Должен знать:</w:t>
      </w:r>
    </w:p>
    <w:bookmarkEnd w:id="2413"/>
    <w:bookmarkStart w:name="z2421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кинематические, гидравлические и электрические схемы работы трубо-обжимных станков;</w:t>
      </w:r>
    </w:p>
    <w:bookmarkEnd w:id="2414"/>
    <w:bookmarkStart w:name="z2422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обжатия металлов, сопротивление материалов, допуски и посадки;</w:t>
      </w:r>
    </w:p>
    <w:bookmarkEnd w:id="2415"/>
    <w:bookmarkStart w:name="z2423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выявления, устранения и предупреждения дефектов обжатия и осадки деталей летательных аппаратов;</w:t>
      </w:r>
    </w:p>
    <w:bookmarkEnd w:id="2416"/>
    <w:bookmarkStart w:name="z2424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наладки трубообжимных станков;</w:t>
      </w:r>
    </w:p>
    <w:bookmarkEnd w:id="2417"/>
    <w:bookmarkStart w:name="z2425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режимы обработки.</w:t>
      </w:r>
    </w:p>
    <w:bookmarkEnd w:id="2418"/>
    <w:bookmarkStart w:name="z2426" w:id="2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Слесарь по изготовлению и ремонту трубопроводов, 1 разряд</w:t>
      </w:r>
    </w:p>
    <w:bookmarkEnd w:id="2419"/>
    <w:bookmarkStart w:name="z2427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2420"/>
    <w:bookmarkStart w:name="z2428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операций при работах по изготовлению и испытанию трубопроводов с использованием простого рабочего и мерительного инструмента;</w:t>
      </w:r>
    </w:p>
    <w:bookmarkEnd w:id="2421"/>
    <w:bookmarkStart w:name="z2429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труб песком и канифолью;</w:t>
      </w:r>
    </w:p>
    <w:bookmarkEnd w:id="2422"/>
    <w:bookmarkStart w:name="z2430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труб по шаблонам ножовкой, циркульной, дисковой и маятниковой пилами;</w:t>
      </w:r>
    </w:p>
    <w:bookmarkEnd w:id="2423"/>
    <w:bookmarkStart w:name="z2431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развальцовка и рифление концов труб по заданным размерам под арматуру;</w:t>
      </w:r>
    </w:p>
    <w:bookmarkEnd w:id="2424"/>
    <w:bookmarkStart w:name="z2432" w:id="2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труб напильником и наждачной бумагой после сварки, пайки и развальцовки арматуры;</w:t>
      </w:r>
    </w:p>
    <w:bookmarkEnd w:id="2425"/>
    <w:bookmarkStart w:name="z2433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шлангов без металлической оплетки всех систем и марок по заданным размерам и шаблонам.</w:t>
      </w:r>
    </w:p>
    <w:bookmarkEnd w:id="2426"/>
    <w:bookmarkStart w:name="z2434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2427"/>
    <w:bookmarkStart w:name="z2435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коррозии;</w:t>
      </w:r>
    </w:p>
    <w:bookmarkEnd w:id="2428"/>
    <w:bookmarkStart w:name="z2436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вибрационной набивочной машины, циркульной, дисковой и маятниковой пил и правила управления ими;</w:t>
      </w:r>
    </w:p>
    <w:bookmarkEnd w:id="2429"/>
    <w:bookmarkStart w:name="z2437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применяемого оборудования для гибки труб;</w:t>
      </w:r>
    </w:p>
    <w:bookmarkEnd w:id="2430"/>
    <w:bookmarkStart w:name="z2438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условия применения абразивных кругов и лент.</w:t>
      </w:r>
    </w:p>
    <w:bookmarkEnd w:id="2431"/>
    <w:bookmarkStart w:name="z2439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Примеры работ:</w:t>
      </w:r>
    </w:p>
    <w:bookmarkEnd w:id="2432"/>
    <w:bookmarkStart w:name="z2440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трубопроводов - разметка, раскрой листов несложной конфигурации по шаблону;</w:t>
      </w:r>
    </w:p>
    <w:bookmarkEnd w:id="2433"/>
    <w:bookmarkStart w:name="z2441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трубопроводы - разметка, резка по шаблону, наполнение труб песком, канифолью, зачистка поверхности, снятие заусенцев, опиливание швов после пайки.</w:t>
      </w:r>
    </w:p>
    <w:bookmarkEnd w:id="2434"/>
    <w:bookmarkStart w:name="z2442" w:id="24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Слесарь по изготовлению и ремонту трубопроводов, 2 разряд</w:t>
      </w:r>
    </w:p>
    <w:bookmarkEnd w:id="2435"/>
    <w:bookmarkStart w:name="z2443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Характеристика работ:</w:t>
      </w:r>
    </w:p>
    <w:bookmarkEnd w:id="2436"/>
    <w:bookmarkStart w:name="z2444" w:id="2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накладным шаблонам трубопроводов диаметром до 10 миллиметров из стали и алюминиевых сплавов с подогревом и без подогрева с неограниченным количеством радиусов изгиба, расположенных в одной плоскости;</w:t>
      </w:r>
    </w:p>
    <w:bookmarkEnd w:id="2437"/>
    <w:bookmarkStart w:name="z2445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труб по эталонам без подогрева диаметром 6-10 миллиметров до четырех радиусов изгиба в двух плоскостях с подгонкой по месту установки;</w:t>
      </w:r>
    </w:p>
    <w:bookmarkEnd w:id="2438"/>
    <w:bookmarkStart w:name="z2446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труб диаметром до 35 миллиметров из различных материалов на трубогибочных станках по чертежу или шаблону;</w:t>
      </w:r>
    </w:p>
    <w:bookmarkEnd w:id="2439"/>
    <w:bookmarkStart w:name="z2447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развальцовка и заготовка труб на специальном развальцовочном станке, зигмашине и вручную;</w:t>
      </w:r>
    </w:p>
    <w:bookmarkEnd w:id="2440"/>
    <w:bookmarkStart w:name="z2448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глушение, опломбирование открытых концов трубопроводов;</w:t>
      </w:r>
    </w:p>
    <w:bookmarkEnd w:id="2441"/>
    <w:bookmarkStart w:name="z2449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труб водой, замораживание и последующее размораживание ее (после выгибания трубопроводов) в специальных шкафах;</w:t>
      </w:r>
    </w:p>
    <w:bookmarkEnd w:id="2442"/>
    <w:bookmarkStart w:name="z2450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трубопроводов антикоррозийным раствором;</w:t>
      </w:r>
    </w:p>
    <w:bookmarkEnd w:id="2443"/>
    <w:bookmarkStart w:name="z2451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теплоизоляция труб для пайки или сварки;</w:t>
      </w:r>
    </w:p>
    <w:bookmarkEnd w:id="2444"/>
    <w:bookmarkStart w:name="z2452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шлангов всех систем и марок с металлической оплеткой по заданным размерам или шаблонам.</w:t>
      </w:r>
    </w:p>
    <w:bookmarkEnd w:id="2445"/>
    <w:bookmarkStart w:name="z2453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Должен знать:</w:t>
      </w:r>
    </w:p>
    <w:bookmarkEnd w:id="2446"/>
    <w:bookmarkStart w:name="z2454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выгибания труб в холодном и горячем состоянии;</w:t>
      </w:r>
    </w:p>
    <w:bookmarkEnd w:id="2447"/>
    <w:bookmarkStart w:name="z2455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требования на изготовление трубопроводов;</w:t>
      </w:r>
    </w:p>
    <w:bookmarkEnd w:id="2448"/>
    <w:bookmarkStart w:name="z2456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развальцовочного и трубогибочного станков;</w:t>
      </w:r>
    </w:p>
    <w:bookmarkEnd w:id="2449"/>
    <w:bookmarkStart w:name="z2457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станками и их эксплуатации;</w:t>
      </w:r>
    </w:p>
    <w:bookmarkEnd w:id="2450"/>
    <w:bookmarkStart w:name="z2458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применяемых приспособлений;</w:t>
      </w:r>
    </w:p>
    <w:bookmarkEnd w:id="2451"/>
    <w:bookmarkStart w:name="z2459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медных, алюминиевых, магниевых и стальных сплавов, применяемых для изготовления трубопроводов;</w:t>
      </w:r>
    </w:p>
    <w:bookmarkEnd w:id="2452"/>
    <w:bookmarkStart w:name="z2460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воздушно- ацетиленовой горелки и правила ее эксплуатации;</w:t>
      </w:r>
    </w:p>
    <w:bookmarkEnd w:id="2453"/>
    <w:bookmarkStart w:name="z2461" w:id="2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материалов;</w:t>
      </w:r>
    </w:p>
    <w:bookmarkEnd w:id="2454"/>
    <w:bookmarkStart w:name="z2462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термообработки, свойства набивочных и притирочных материалов;</w:t>
      </w:r>
    </w:p>
    <w:bookmarkEnd w:id="2455"/>
    <w:bookmarkStart w:name="z2463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выгибания труб при которой в качестве наполнителя используется замороженная вода;</w:t>
      </w:r>
    </w:p>
    <w:bookmarkEnd w:id="2456"/>
    <w:bookmarkStart w:name="z2464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способы измерения углов развальцовки;</w:t>
      </w:r>
    </w:p>
    <w:bookmarkEnd w:id="2457"/>
    <w:bookmarkStart w:name="z2465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механические повреждения и методы их устранения при ремонте трубопроводов.</w:t>
      </w:r>
    </w:p>
    <w:bookmarkEnd w:id="2458"/>
    <w:bookmarkStart w:name="z2466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Примеры работ:</w:t>
      </w:r>
    </w:p>
    <w:bookmarkEnd w:id="2459"/>
    <w:bookmarkStart w:name="z2467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трубопроводы из алюминиево-магниевых сплавов диаметром до 8 миллиметров – изготовление;</w:t>
      </w:r>
    </w:p>
    <w:bookmarkEnd w:id="2460"/>
    <w:bookmarkStart w:name="z2468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трубопроводы обогрева кабины и обдува генераторов - ремонт и глушение;</w:t>
      </w:r>
    </w:p>
    <w:bookmarkEnd w:id="2461"/>
    <w:bookmarkStart w:name="z2469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трубопроводы разных систем - подготовка к сварке, выгибание в одной плоскости, глушение.</w:t>
      </w:r>
    </w:p>
    <w:bookmarkEnd w:id="2462"/>
    <w:bookmarkStart w:name="z2470" w:id="2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Слесарь по изготовлению и ремонту трубопроводов, 3 разряд</w:t>
      </w:r>
    </w:p>
    <w:bookmarkEnd w:id="2463"/>
    <w:bookmarkStart w:name="z2471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2464"/>
    <w:bookmarkStart w:name="z2472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 подогревом и без подогрева по накладным шаблонам трубопроводов диаметром 10-15 миллиметров из различных материалов с кривыми, лежащими в различных плоскостях (не более четырех изгибов);</w:t>
      </w:r>
    </w:p>
    <w:bookmarkEnd w:id="2465"/>
    <w:bookmarkStart w:name="z2473" w:id="2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труб диаметром 10-16 миллиметров из различных материалов по эталонам без подогрева до четырех радиусов изгиба в двух плоскостях с подгонкой по месту установки;</w:t>
      </w:r>
    </w:p>
    <w:bookmarkEnd w:id="2466"/>
    <w:bookmarkStart w:name="z2474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трубопроводов диаметром до 16 миллиметров гидравлическим давлением 250-300 атмосфер из различных материалов, имеющих неограниченное количество изгибов в различных плоскостях, а также шаблонов и эталонов труб диаметром до 30 миллиметров по чертежам и схемам с вычислением разверток, с подгонкой по макету или месту установки с учетом обеспечения со-осности и необходимого зазора между деталями и узлами согласно соответствующим техническим условиям;</w:t>
      </w:r>
    </w:p>
    <w:bookmarkEnd w:id="2467"/>
    <w:bookmarkStart w:name="z2475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вмятин на гидростенде при помощи снаряда;</w:t>
      </w:r>
    </w:p>
    <w:bookmarkEnd w:id="2468"/>
    <w:bookmarkStart w:name="z2476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paбот, связанных с изготовлением и ремонтом трубопроводов, разметка, сверление, резка, опиловка, подгонка арматуры;</w:t>
      </w:r>
    </w:p>
    <w:bookmarkEnd w:id="2469"/>
    <w:bookmarkStart w:name="z2477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при сборке трубопроводов штуцерами, ниппелями, гайками;</w:t>
      </w:r>
    </w:p>
    <w:bookmarkEnd w:id="2470"/>
    <w:bookmarkStart w:name="z2478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труб всех диаметров и конфигураций давлением воздуха и масла; </w:t>
      </w:r>
    </w:p>
    <w:bookmarkEnd w:id="2471"/>
    <w:bookmarkStart w:name="z2479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брака трубопроводов по внешним признакам (трещины, вмятины, раковины);</w:t>
      </w:r>
    </w:p>
    <w:bookmarkEnd w:id="2472"/>
    <w:bookmarkStart w:name="z2480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шлангов с арматурой вручную;</w:t>
      </w:r>
    </w:p>
    <w:bookmarkEnd w:id="2473"/>
    <w:bookmarkStart w:name="z2481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шлангов на прочность заделки и герметичность;</w:t>
      </w:r>
    </w:p>
    <w:bookmarkEnd w:id="2474"/>
    <w:bookmarkStart w:name="z2482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консервация, пломбирование, маркировка, выправка вмятин, гофров, эллипсности на трубопроводе.</w:t>
      </w:r>
    </w:p>
    <w:bookmarkEnd w:id="2475"/>
    <w:bookmarkStart w:name="z2483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2476"/>
    <w:bookmarkStart w:name="z2484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и ремонта трубопроводов;</w:t>
      </w:r>
    </w:p>
    <w:bookmarkEnd w:id="2477"/>
    <w:bookmarkStart w:name="z2485" w:id="2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и свойства применяемых материалов для изготовления трубопроводов и арматуры;</w:t>
      </w:r>
    </w:p>
    <w:bookmarkEnd w:id="2478"/>
    <w:bookmarkStart w:name="z2486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нормалей для законцовки труб (развальцовка, зиговка);</w:t>
      </w:r>
    </w:p>
    <w:bookmarkEnd w:id="2479"/>
    <w:bookmarkStart w:name="z2487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оправок и роликов для нанесения на трубе зига;</w:t>
      </w:r>
    </w:p>
    <w:bookmarkEnd w:id="2480"/>
    <w:bookmarkStart w:name="z2488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эллипсов, трещин и других пороков;</w:t>
      </w:r>
    </w:p>
    <w:bookmarkEnd w:id="2481"/>
    <w:bookmarkStart w:name="z2489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термической обработки металлов и ее назначение;</w:t>
      </w:r>
    </w:p>
    <w:bookmarkEnd w:id="2482"/>
    <w:bookmarkStart w:name="z2490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различных трубогибочных и развальцовочных станков;</w:t>
      </w:r>
    </w:p>
    <w:bookmarkEnd w:id="2483"/>
    <w:bookmarkStart w:name="z2491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соединения труб;</w:t>
      </w:r>
    </w:p>
    <w:bookmarkEnd w:id="2484"/>
    <w:bookmarkStart w:name="z2492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компрессорной установки, контрольно-измерительных приборов высокого и низкого давлений;</w:t>
      </w:r>
    </w:p>
    <w:bookmarkEnd w:id="2485"/>
    <w:bookmarkStart w:name="z2493" w:id="2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устройство гидро - стенда и гидро – аккумулятора;</w:t>
      </w:r>
    </w:p>
    <w:bookmarkEnd w:id="2486"/>
    <w:bookmarkStart w:name="z249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испытания трубопроводов и арматуры на герметичность;</w:t>
      </w:r>
    </w:p>
    <w:bookmarkEnd w:id="2487"/>
    <w:bookmarkStart w:name="z249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2488"/>
    <w:bookmarkStart w:name="z249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Примеры работ:</w:t>
      </w:r>
    </w:p>
    <w:bookmarkEnd w:id="2489"/>
    <w:bookmarkStart w:name="z249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трубопроводы – испытание воздухом, давлением не более 5 килограмм на сантиметр квадратный;</w:t>
      </w:r>
    </w:p>
    <w:bookmarkEnd w:id="2490"/>
    <w:bookmarkStart w:name="z249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трубопроводы воздушной, масляной и водяной систем легких летательных аппаратов - изготовление и ремонт;</w:t>
      </w:r>
    </w:p>
    <w:bookmarkEnd w:id="2491"/>
    <w:bookmarkStart w:name="z249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трубопроводы гидравлической и противопожарной систем - изготовление и подгонка;</w:t>
      </w:r>
    </w:p>
    <w:bookmarkEnd w:id="2492"/>
    <w:bookmarkStart w:name="z250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 для дюритовых соединений различных диаметров и материалов - зиговка на ручных и механических зигмашинах;</w:t>
      </w:r>
    </w:p>
    <w:bookmarkEnd w:id="2493"/>
    <w:bookmarkStart w:name="z250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из различных марок материалов диаметром до 30 миллиметров для топливной и масляной систем – эталонирование;</w:t>
      </w:r>
    </w:p>
    <w:bookmarkEnd w:id="2494"/>
    <w:bookmarkStart w:name="z2502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трубопроводы и патрубки обдува генератора и компрессора - капитальный ремонт путем замены отдельных участков и правки деформированных зон;</w:t>
      </w:r>
    </w:p>
    <w:bookmarkEnd w:id="2495"/>
    <w:bookmarkStart w:name="z2503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трубопроводы слива из "АРТ-10" (до разъема трубки от фильтров) - полное изготовление и подгонка;</w:t>
      </w:r>
    </w:p>
    <w:bookmarkEnd w:id="2496"/>
    <w:bookmarkStart w:name="z2504" w:id="2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трубопроводы суфлерные - изготовление и подгонка;</w:t>
      </w:r>
    </w:p>
    <w:bookmarkEnd w:id="2497"/>
    <w:bookmarkStart w:name="z2505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фильтры простой конструкции для топливной, масляной и гидравлической систем - изготовление и пайка.</w:t>
      </w:r>
    </w:p>
    <w:bookmarkEnd w:id="2498"/>
    <w:bookmarkStart w:name="z2506" w:id="2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Слесарь по изготовлению и ремонту трубопроводов, 4 разряд</w:t>
      </w:r>
    </w:p>
    <w:bookmarkEnd w:id="2499"/>
    <w:bookmarkStart w:name="z2507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Характеристика работ:</w:t>
      </w:r>
    </w:p>
    <w:bookmarkEnd w:id="2500"/>
    <w:bookmarkStart w:name="z2508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 подогревом и без подогрева по шаблонам и болванкам сложных трубопроводов диаметром от 15 до 50 миллиметров из различных материалов с кривыми, лежащими в различных плоскостях и под разнообразными углами;</w:t>
      </w:r>
    </w:p>
    <w:bookmarkEnd w:id="2501"/>
    <w:bookmarkStart w:name="z2509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шаблонов и эталонов диаметром свыше 30 миллиметров до 50 миллиметров по чертежам и схемам с вычислением разверток и подгонкой по макету или месту установки с учетом обеспечения со-осности и минимальных зазоров касания эталона с деталями и узлами согласно соответствующему техническому указанию;</w:t>
      </w:r>
    </w:p>
    <w:bookmarkEnd w:id="2502"/>
    <w:bookmarkStart w:name="z2510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выгибание труб диаметром свыше 35 миллиметров из различных материалов по чертежам и шаблонам на трубогибочных станках;</w:t>
      </w:r>
    </w:p>
    <w:bookmarkEnd w:id="2503"/>
    <w:bookmarkStart w:name="z2511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выгибание колен, отводов и переходов;</w:t>
      </w:r>
    </w:p>
    <w:bookmarkEnd w:id="2504"/>
    <w:bookmarkStart w:name="z2512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вальцовка трубопроводов под разными углами вручную и на вальцовочном станке;</w:t>
      </w:r>
    </w:p>
    <w:bookmarkEnd w:id="2505"/>
    <w:bookmarkStart w:name="z2513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ремонт трубопроводов с правкой вручную больших вмятин, гофров и эллипсности; </w:t>
      </w:r>
    </w:p>
    <w:bookmarkEnd w:id="2506"/>
    <w:bookmarkStart w:name="z2514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на плите стальных, хромоникелевых и дюралюминиевых труб в свежее - каленом состоянии;</w:t>
      </w:r>
    </w:p>
    <w:bookmarkEnd w:id="2507"/>
    <w:bookmarkStart w:name="z2515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выполнение слесарных работ, связанных с изготовлением трубопроводов, примерка трубопроводов по макету или месту, опиловка, приварка арматуры (штуцеров, ниппелей и иное);</w:t>
      </w:r>
    </w:p>
    <w:bookmarkEnd w:id="2508"/>
    <w:bookmarkStart w:name="z2516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шлангов с металлической оплеткой и арматурой всех систем и марок, закатка шлангов на прессе.</w:t>
      </w:r>
    </w:p>
    <w:bookmarkEnd w:id="2509"/>
    <w:bookmarkStart w:name="z2517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333. Должен знать:</w:t>
      </w:r>
    </w:p>
    <w:bookmarkEnd w:id="2510"/>
    <w:bookmarkStart w:name="z2518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конструкцию, правила эксплуатации и наладки трубогибочных, развальцовочных станков и приспособлений;</w:t>
      </w:r>
    </w:p>
    <w:bookmarkEnd w:id="2511"/>
    <w:bookmarkStart w:name="z251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конструкцию ремонтируемых деталей, узлов, агрегатов и технические требования, предъявляемые к ним;</w:t>
      </w:r>
    </w:p>
    <w:bookmarkEnd w:id="2512"/>
    <w:bookmarkStart w:name="z2520" w:id="2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режимы гибки и развальцовки труб;</w:t>
      </w:r>
    </w:p>
    <w:bookmarkEnd w:id="2513"/>
    <w:bookmarkStart w:name="z2521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правила применения оснастки при изготовлении трубопроводов (оправки, прижимы, ролики, ползуны и иное);</w:t>
      </w:r>
    </w:p>
    <w:bookmarkEnd w:id="2514"/>
    <w:bookmarkStart w:name="z2522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правила испытания арматуры и трубопроводов;</w:t>
      </w:r>
    </w:p>
    <w:bookmarkEnd w:id="2515"/>
    <w:bookmarkStart w:name="z2523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принципиальную схему и конструкцию агрегатов и стендов для испытания трубопроводов;</w:t>
      </w:r>
    </w:p>
    <w:bookmarkEnd w:id="2516"/>
    <w:bookmarkStart w:name="z2524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управления и их эксплуатации;</w:t>
      </w:r>
    </w:p>
    <w:bookmarkEnd w:id="2517"/>
    <w:bookmarkStart w:name="z2525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противо - коррозийных покрытий металлов;</w:t>
      </w:r>
    </w:p>
    <w:bookmarkEnd w:id="2518"/>
    <w:bookmarkStart w:name="z2526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температуры нагрева металла.</w:t>
      </w:r>
    </w:p>
    <w:bookmarkEnd w:id="2519"/>
    <w:bookmarkStart w:name="z2527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Примеры работ:</w:t>
      </w:r>
    </w:p>
    <w:bookmarkEnd w:id="2520"/>
    <w:bookmarkStart w:name="z2528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коллекторы противопожарные – изготовление;</w:t>
      </w:r>
    </w:p>
    <w:bookmarkEnd w:id="2521"/>
    <w:bookmarkStart w:name="z2529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топливные - полное изготовление;</w:t>
      </w:r>
    </w:p>
    <w:bookmarkEnd w:id="2522"/>
    <w:bookmarkStart w:name="z2530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трубопроводы анти-обледенительной, гидравлической, противопожарной, топливной систем - ремонт (правка, спайка, замена ниппелей, гнутье трубок по шаблонам);</w:t>
      </w:r>
    </w:p>
    <w:bookmarkEnd w:id="2523"/>
    <w:bookmarkStart w:name="z2531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трубопроводы высотной и воздушной систем – изготовление;</w:t>
      </w:r>
    </w:p>
    <w:bookmarkEnd w:id="2524"/>
    <w:bookmarkStart w:name="z2532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коллектора форсунок камер сгорания – изготовление;</w:t>
      </w:r>
    </w:p>
    <w:bookmarkEnd w:id="2525"/>
    <w:bookmarkStart w:name="z2533" w:id="2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трубопроводы, патрубки обдувки генераторов, компрессоров – изготовление;</w:t>
      </w:r>
    </w:p>
    <w:bookmarkEnd w:id="2526"/>
    <w:bookmarkStart w:name="z253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трубопроводы сложные - правка горячим воздухом;</w:t>
      </w:r>
    </w:p>
    <w:bookmarkEnd w:id="2527"/>
    <w:bookmarkStart w:name="z253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подвода масла к агрегатам – изготовление;</w:t>
      </w:r>
    </w:p>
    <w:bookmarkEnd w:id="2528"/>
    <w:bookmarkStart w:name="z253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шаблоны кольцевых трубопроводов и трубопроводов к форсункам - изготовление.</w:t>
      </w:r>
    </w:p>
    <w:bookmarkEnd w:id="2529"/>
    <w:bookmarkStart w:name="z2537" w:id="25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Слесарь по изготовлению и ремонту трубопроводов, 5 разряд</w:t>
      </w:r>
    </w:p>
    <w:bookmarkEnd w:id="2530"/>
    <w:bookmarkStart w:name="z2538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2531"/>
    <w:bookmarkStart w:name="z2539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трубопроводов и кольцевых коллекторов сложной конфигурации из труб диаметром от 50 миллиметров и выше, трубопроводов любых диаметров и конфигураций из титановых сплавов и других материалов на трубогибочных станках с программным управлением с доводкой по соответствующим техническим условиям;</w:t>
      </w:r>
    </w:p>
    <w:bookmarkEnd w:id="2532"/>
    <w:bookmarkStart w:name="z2540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 давлением 350-400 атмосфер трубопроводов, укомплектованных различной арматурой (компенсаторами, штуцерами, накладными кольцами, фланцами), с кривыми, лежащими в различных плоскостях, и неограниченным количеством радиусов, изгибов, имеющих сложные и неудобные для изготовления конфигурации, сложных шаблонов и эталонов трубопроводов диаметром 50 миллиметров и выше по чертежам и схемам с подгонкой по макету в труднодоступных местах;</w:t>
      </w:r>
    </w:p>
    <w:bookmarkEnd w:id="2533"/>
    <w:bookmarkStart w:name="z2541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по месту установки арматуры с обеспечением со-осности, плоскостности и перпендикулярности согласно техническим условиям;</w:t>
      </w:r>
    </w:p>
    <w:bookmarkEnd w:id="2534"/>
    <w:bookmarkStart w:name="z2542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узлов и агрегатов, требующих большой правки и выгибания.</w:t>
      </w:r>
    </w:p>
    <w:bookmarkEnd w:id="2535"/>
    <w:bookmarkStart w:name="z2543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Должен знать:</w:t>
      </w:r>
    </w:p>
    <w:bookmarkEnd w:id="2536"/>
    <w:bookmarkStart w:name="z2544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трубопроводов, схемы их расположения и условия работы на различных объектах;</w:t>
      </w:r>
    </w:p>
    <w:bookmarkEnd w:id="2537"/>
    <w:bookmarkStart w:name="z2545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и ремонту трубопроводов;</w:t>
      </w:r>
    </w:p>
    <w:bookmarkEnd w:id="2538"/>
    <w:bookmarkStart w:name="z2546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узлов трубопроводов;</w:t>
      </w:r>
    </w:p>
    <w:bookmarkEnd w:id="2539"/>
    <w:bookmarkStart w:name="z2547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правила наладки и эксплуатации трубогибочных станков с программным управлением и технологической оснасткой к ним;</w:t>
      </w:r>
    </w:p>
    <w:bookmarkEnd w:id="2540"/>
    <w:bookmarkStart w:name="z2548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вычерчивания компоновочных схем с вычислением разверток и дополнительных размеров;</w:t>
      </w:r>
    </w:p>
    <w:bookmarkEnd w:id="2541"/>
    <w:bookmarkStart w:name="z2549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правила проведения пневмо - гидро - испытаний трубопроводов и арматуры сложной конструкции;</w:t>
      </w:r>
    </w:p>
    <w:bookmarkEnd w:id="2542"/>
    <w:bookmarkStart w:name="z2550" w:id="2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коррозии металлов и сплавов;</w:t>
      </w:r>
    </w:p>
    <w:bookmarkEnd w:id="2543"/>
    <w:bookmarkStart w:name="z255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мерительного инструмента.</w:t>
      </w:r>
    </w:p>
    <w:bookmarkEnd w:id="2544"/>
    <w:bookmarkStart w:name="z2552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Примеры работ:</w:t>
      </w:r>
    </w:p>
    <w:bookmarkEnd w:id="2545"/>
    <w:bookmarkStart w:name="z2553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коллекторы кольцевые сложной конструкции - полное изготовление и испытание;</w:t>
      </w:r>
    </w:p>
    <w:bookmarkEnd w:id="2546"/>
    <w:bookmarkStart w:name="z2554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трубопроводы - прокачка маслом после выполнения ремонтных работ;</w:t>
      </w:r>
    </w:p>
    <w:bookmarkEnd w:id="2547"/>
    <w:bookmarkStart w:name="z2555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трубопроводы гидравлической и масляной систем - сложный ремонт (отжиг, выправка, удлинение трубок, замена трубок по шаблону и по месту);</w:t>
      </w:r>
    </w:p>
    <w:bookmarkEnd w:id="2548"/>
    <w:bookmarkStart w:name="z2556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трубопроводы гидросистемы высокого давления и сложной конфигурации - изготовление, испытание и ремонт;</w:t>
      </w:r>
    </w:p>
    <w:bookmarkEnd w:id="2549"/>
    <w:bookmarkStart w:name="z2557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различных систем сложной конфигурации- изготовление с подгонкой на изделии;</w:t>
      </w:r>
    </w:p>
    <w:bookmarkEnd w:id="2550"/>
    <w:bookmarkStart w:name="z255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трубопроводы эталонные сложной конструкции-полное изготовление.</w:t>
      </w:r>
    </w:p>
    <w:bookmarkEnd w:id="2551"/>
    <w:bookmarkStart w:name="z2559" w:id="2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Слесарь по изготовлению и ремонту трубопроводов, 6 разряд</w:t>
      </w:r>
    </w:p>
    <w:bookmarkEnd w:id="2552"/>
    <w:bookmarkStart w:name="z256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Характеристика работ:</w:t>
      </w:r>
    </w:p>
    <w:bookmarkEnd w:id="2553"/>
    <w:bookmarkStart w:name="z256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трубопроводов с повышенными требованиями к точности, чистоте работающих в высоко-агрессивных средах трубопроводов сложной конфигурации для опытных и криогенных систем изделий, сложных шаблонов и эталонов;</w:t>
      </w:r>
    </w:p>
    <w:bookmarkEnd w:id="2554"/>
    <w:bookmarkStart w:name="z2562" w:id="2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трубопроводов высокого давления (свыше 50 килограмм на сантиметр кубический) с восстановлением притиркой конусных поверхностей ниппелей и штуцеров, с последующей проверкой их прилегания по краске специальными калибрами;</w:t>
      </w:r>
    </w:p>
    <w:bookmarkEnd w:id="2555"/>
    <w:bookmarkStart w:name="z256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сложных трубопроводов с помощью легкоплавких наполнителей.</w:t>
      </w:r>
    </w:p>
    <w:bookmarkEnd w:id="2556"/>
    <w:bookmarkStart w:name="z2564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Должен знать:</w:t>
      </w:r>
    </w:p>
    <w:bookmarkEnd w:id="2557"/>
    <w:bookmarkStart w:name="z256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 ремонта трубопроводов, работающих с агрессивными средами и под высоким давлением;</w:t>
      </w:r>
    </w:p>
    <w:bookmarkEnd w:id="2558"/>
    <w:bookmarkStart w:name="z256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криогенной технике;</w:t>
      </w:r>
    </w:p>
    <w:bookmarkEnd w:id="2559"/>
    <w:bookmarkStart w:name="z256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методов испытания трубопроводов под большим давлением;</w:t>
      </w:r>
    </w:p>
    <w:bookmarkEnd w:id="2560"/>
    <w:bookmarkStart w:name="z256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сертификационные требования, предъявляемые к изготавливаемым изделиям.</w:t>
      </w:r>
    </w:p>
    <w:bookmarkEnd w:id="2561"/>
    <w:bookmarkStart w:name="z256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Примеры работ:</w:t>
      </w:r>
    </w:p>
    <w:bookmarkEnd w:id="2562"/>
    <w:bookmarkStart w:name="z2570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коллекторы сложной конфигурации опытных авиационных систем – изготовление;</w:t>
      </w:r>
    </w:p>
    <w:bookmarkEnd w:id="2563"/>
    <w:bookmarkStart w:name="z2571" w:id="2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трубопроводы – гидро - испытание высоким давлением;</w:t>
      </w:r>
    </w:p>
    <w:bookmarkEnd w:id="2564"/>
    <w:bookmarkStart w:name="z2572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трубопроводы криогенных систем летательных аппаратов- изготовление и ремонт.</w:t>
      </w:r>
    </w:p>
    <w:bookmarkEnd w:id="2565"/>
    <w:bookmarkStart w:name="z2573" w:id="2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Пескослепщик, 2 разряд</w:t>
      </w:r>
    </w:p>
    <w:bookmarkEnd w:id="2566"/>
    <w:bookmarkStart w:name="z2574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Характеристика работ:</w:t>
      </w:r>
    </w:p>
    <w:bookmarkEnd w:id="2567"/>
    <w:bookmarkStart w:name="z2575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пескослепков с макетов или болванок простой конфигурации;</w:t>
      </w:r>
    </w:p>
    <w:bookmarkEnd w:id="2568"/>
    <w:bookmarkStart w:name="z2576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pежима при смешении компонентов песко-массы, а также длительности затвердевания песко-массы, проверка по внешнему виду качества пескослепка;</w:t>
      </w:r>
    </w:p>
    <w:bookmarkEnd w:id="2569"/>
    <w:bookmarkStart w:name="z257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песко-слепков различными подъемно-транспортными средствами;</w:t>
      </w:r>
    </w:p>
    <w:bookmarkEnd w:id="2570"/>
    <w:bookmarkStart w:name="z257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состава из эпоксидных смол и песко-клеевого состава;</w:t>
      </w:r>
    </w:p>
    <w:bookmarkEnd w:id="2571"/>
    <w:bookmarkStart w:name="z2579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песка, отвешивание компонентов песко-массы, смешивание массы;</w:t>
      </w:r>
    </w:p>
    <w:bookmarkEnd w:id="2572"/>
    <w:bookmarkStart w:name="z2580" w:id="2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исходных материалов для приготовления песко - клеевой массы, смоляного клея, парафина и иное;</w:t>
      </w:r>
    </w:p>
    <w:bookmarkEnd w:id="2573"/>
    <w:bookmarkStart w:name="z2581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просеивание песка, подготовка поверхности макета или болванки под снятие пескослепка (закрашивание поверхности, нанесение парафина), очистка посуды от клея и песко-массы.</w:t>
      </w:r>
    </w:p>
    <w:bookmarkEnd w:id="2574"/>
    <w:bookmarkStart w:name="z2582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Должен знать:</w:t>
      </w:r>
    </w:p>
    <w:bookmarkEnd w:id="2575"/>
    <w:bookmarkStart w:name="z2583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песко–слепка;</w:t>
      </w:r>
    </w:p>
    <w:bookmarkEnd w:id="2576"/>
    <w:bookmarkStart w:name="z2584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песка и процесс его подготовки для изготовления песко–слепков;</w:t>
      </w:r>
    </w:p>
    <w:bookmarkEnd w:id="2577"/>
    <w:bookmarkStart w:name="z2585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поверхности пакета или болванки под снятие пескослепка;</w:t>
      </w:r>
    </w:p>
    <w:bookmarkEnd w:id="2578"/>
    <w:bookmarkStart w:name="z2586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пескослепков;</w:t>
      </w:r>
    </w:p>
    <w:bookmarkEnd w:id="2579"/>
    <w:bookmarkStart w:name="z2587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изделий из песко-массы, возможные дефекты пескослепков, их причины и меры предупреждения;</w:t>
      </w:r>
    </w:p>
    <w:bookmarkEnd w:id="2580"/>
    <w:bookmarkStart w:name="z2588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хранения исходных материалов песко-массы и пескослепков, состав;</w:t>
      </w:r>
    </w:p>
    <w:bookmarkEnd w:id="2581"/>
    <w:bookmarkStart w:name="z2589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химические свойства компонентов песко–массы;</w:t>
      </w:r>
    </w:p>
    <w:bookmarkEnd w:id="2582"/>
    <w:bookmarkStart w:name="z2590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технической документацией, рабочими чертежами, техническими картами, производственными инструкциями и иное.</w:t>
      </w:r>
    </w:p>
    <w:bookmarkEnd w:id="2583"/>
    <w:bookmarkStart w:name="z2591" w:id="2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Примеры работ:</w:t>
      </w:r>
    </w:p>
    <w:bookmarkEnd w:id="2584"/>
    <w:bookmarkStart w:name="z2592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и матрицы для лючков фюзеляжа и подобных деталей.</w:t>
      </w:r>
    </w:p>
    <w:bookmarkEnd w:id="2585"/>
    <w:bookmarkStart w:name="z2593" w:id="25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Пескослепщик, 3 разряд</w:t>
      </w:r>
    </w:p>
    <w:bookmarkEnd w:id="2586"/>
    <w:bookmarkStart w:name="z2594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Характеристика работ:</w:t>
      </w:r>
    </w:p>
    <w:bookmarkEnd w:id="2587"/>
    <w:bookmarkStart w:name="z2595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пескослепков с макетов или болванок средней сложности конфигурации;</w:t>
      </w:r>
    </w:p>
    <w:bookmarkEnd w:id="2588"/>
    <w:bookmarkStart w:name="z2596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эталонов из эпоксидных смол и песко-клеевой массы;</w:t>
      </w:r>
    </w:p>
    <w:bookmarkEnd w:id="2589"/>
    <w:bookmarkStart w:name="z2597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клея на фенольной основе, клея типа "ВИАМ-63", тарировка песка, составление смеси песка с клеем для приготовления состава песко-клеевой массы;</w:t>
      </w:r>
    </w:p>
    <w:bookmarkEnd w:id="2590"/>
    <w:bookmarkStart w:name="z259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отлепливаемого макета (натирка парафином, нанесение клея на макет и все внутренние элементы каркаса, покрытие полотном и вторичное нанесение клея);</w:t>
      </w:r>
    </w:p>
    <w:bookmarkEnd w:id="2591"/>
    <w:bookmarkStart w:name="z2599" w:id="2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пескослепков (шкурение, шпаклевание);</w:t>
      </w:r>
    </w:p>
    <w:bookmarkEnd w:id="2592"/>
    <w:bookmarkStart w:name="z260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Должен знать:</w:t>
      </w:r>
    </w:p>
    <w:bookmarkEnd w:id="2593"/>
    <w:bookmarkStart w:name="z2601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составлению клея и песко-клеевой массы;</w:t>
      </w:r>
    </w:p>
    <w:bookmarkEnd w:id="2594"/>
    <w:bookmarkStart w:name="z2602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песко-мешалок и правила их эксплуатации;</w:t>
      </w:r>
    </w:p>
    <w:bookmarkEnd w:id="2595"/>
    <w:bookmarkStart w:name="z2603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подготовки поверхности песко-слепка и методы устранения дефектов;</w:t>
      </w:r>
    </w:p>
    <w:bookmarkEnd w:id="2596"/>
    <w:bookmarkStart w:name="z2604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просушивания пескослепков.</w:t>
      </w:r>
    </w:p>
    <w:bookmarkEnd w:id="2597"/>
    <w:bookmarkStart w:name="z2605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Примеры работ:</w:t>
      </w:r>
    </w:p>
    <w:bookmarkEnd w:id="2598"/>
    <w:bookmarkStart w:name="z2606" w:id="2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и матрицы средней сложности для обшивок фюзеляжа, мотогондол.</w:t>
      </w:r>
    </w:p>
    <w:bookmarkEnd w:id="2599"/>
    <w:bookmarkStart w:name="z2607" w:id="2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Пескослепщик, 4 разряд</w:t>
      </w:r>
    </w:p>
    <w:bookmarkEnd w:id="2600"/>
    <w:bookmarkStart w:name="z2608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2601"/>
    <w:bookmarkStart w:name="z2609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длинномерных пескослепков с макетов или болванок сложной конфигурации;</w:t>
      </w:r>
    </w:p>
    <w:bookmarkEnd w:id="2602"/>
    <w:bookmarkStart w:name="z2610" w:id="2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графитовой шпаклевки и шпаклевание длинномерных пескослепков на плавность согласно допускам на изготовление оснастки;</w:t>
      </w:r>
    </w:p>
    <w:bookmarkEnd w:id="2603"/>
    <w:bookmarkStart w:name="z2611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механизированное и ручное приготовление песко-массы, ручное приготовление массы магнитной цепи и клея на фенольной основе;</w:t>
      </w:r>
    </w:p>
    <w:bookmarkEnd w:id="2604"/>
    <w:bookmarkStart w:name="z2612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смеси смолы с керосиновым компонентом для приготовления клея, смеси цемента с гипсом для приготовления массы МЦ;</w:t>
      </w:r>
    </w:p>
    <w:bookmarkEnd w:id="2605"/>
    <w:bookmarkStart w:name="z2613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массой магнитной цепи и песко-массой контрольных макетов, болванок, слепков;</w:t>
      </w:r>
    </w:p>
    <w:bookmarkEnd w:id="2606"/>
    <w:bookmarkStart w:name="z2614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рисок на пуансонах пользовательской системы координат.</w:t>
      </w:r>
    </w:p>
    <w:bookmarkEnd w:id="2607"/>
    <w:bookmarkStart w:name="z2615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Должен знать:</w:t>
      </w:r>
    </w:p>
    <w:bookmarkEnd w:id="2608"/>
    <w:bookmarkStart w:name="z2616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пескослепков;</w:t>
      </w:r>
    </w:p>
    <w:bookmarkEnd w:id="2609"/>
    <w:bookmarkStart w:name="z2617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на изготовление пескослепков разной конфигурации;</w:t>
      </w:r>
    </w:p>
    <w:bookmarkEnd w:id="2610"/>
    <w:bookmarkStart w:name="z2618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рецепты и способы составления клеев, массы магнитной цепи и песко-массы;</w:t>
      </w:r>
    </w:p>
    <w:bookmarkEnd w:id="2611"/>
    <w:bookmarkStart w:name="z2619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свойства, применяемыx материалов;</w:t>
      </w:r>
    </w:p>
    <w:bookmarkEnd w:id="2612"/>
    <w:bookmarkStart w:name="z2620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смолы, обращения с применяемыми материалами и дозировочной посудой, пользования автоматами клееварения и песко-мешалками.</w:t>
      </w:r>
    </w:p>
    <w:bookmarkEnd w:id="2613"/>
    <w:bookmarkStart w:name="z2621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Примеры работ:</w:t>
      </w:r>
    </w:p>
    <w:bookmarkEnd w:id="2614"/>
    <w:bookmarkStart w:name="z2622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 цилиндрические специальных изделий;</w:t>
      </w:r>
    </w:p>
    <w:bookmarkEnd w:id="2615"/>
    <w:bookmarkStart w:name="z2623" w:id="2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пуансоны и матрицы сложной конфигурации и больших габаритов для зализов, обшивок крыла, жесткостей сложной конфигурации.</w:t>
      </w:r>
    </w:p>
    <w:bookmarkEnd w:id="2616"/>
    <w:bookmarkStart w:name="z2624" w:id="2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Пескослепщик, 5 разряд</w:t>
      </w:r>
    </w:p>
    <w:bookmarkEnd w:id="2617"/>
    <w:bookmarkStart w:name="z2625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Характеристика работ:</w:t>
      </w:r>
    </w:p>
    <w:bookmarkEnd w:id="2618"/>
    <w:bookmarkStart w:name="z2626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пескослепков с эталонов поверхности и эталонируемых поверхностей трубопроводов сложной конфигурации;</w:t>
      </w:r>
    </w:p>
    <w:bookmarkEnd w:id="2619"/>
    <w:bookmarkStart w:name="z2627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эпоксидного клея на основе соответствующих эпоксидных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смол;</w:t>
      </w:r>
    </w:p>
    <w:bookmarkEnd w:id="2620"/>
    <w:bookmarkStart w:name="z2629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заполнение эпоксидным клеем формы трубопроводов и эталонов поверхностей с проклейкой толщины деталей;</w:t>
      </w:r>
    </w:p>
    <w:bookmarkEnd w:id="2621"/>
    <w:bookmarkStart w:name="z2630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пескослепков с применением эпоксидной смолы с последующей обработкой по шаблонам.</w:t>
      </w:r>
    </w:p>
    <w:bookmarkEnd w:id="2622"/>
    <w:bookmarkStart w:name="z2631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Должен знать:</w:t>
      </w:r>
    </w:p>
    <w:bookmarkEnd w:id="2623"/>
    <w:bookmarkStart w:name="z2632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изготовления сложных слепков по различным рецептам песко-клеевой массы;</w:t>
      </w:r>
    </w:p>
    <w:bookmarkEnd w:id="2624"/>
    <w:bookmarkStart w:name="z2633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контроля состава используемых компонентов и их технологических свойств;</w:t>
      </w:r>
    </w:p>
    <w:bookmarkEnd w:id="2625"/>
    <w:bookmarkStart w:name="z2634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 на изготовление точных и сложных пескослепков;</w:t>
      </w:r>
    </w:p>
    <w:bookmarkEnd w:id="2626"/>
    <w:bookmarkStart w:name="z2635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условия применения используемого вспомогательного оборудования, оснастки и инструмента;</w:t>
      </w:r>
    </w:p>
    <w:bookmarkEnd w:id="2627"/>
    <w:bookmarkStart w:name="z2636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чертежей.</w:t>
      </w:r>
    </w:p>
    <w:bookmarkEnd w:id="2628"/>
    <w:bookmarkStart w:name="z2637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Примеры работ:</w:t>
      </w:r>
    </w:p>
    <w:bookmarkEnd w:id="2629"/>
    <w:bookmarkStart w:name="z2638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пуансоны и матрицы сложной конфигурации типа штампов и пресс-форм на поперечные и продольные сечения - изготовление пескослепков с последующей обработкой по шаблонам.</w:t>
      </w:r>
    </w:p>
    <w:bookmarkEnd w:id="2630"/>
    <w:bookmarkStart w:name="z2639" w:id="2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Пескослепщик, 6 разряд</w:t>
      </w:r>
    </w:p>
    <w:bookmarkEnd w:id="2631"/>
    <w:bookmarkStart w:name="z2640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2632"/>
    <w:bookmarkStart w:name="z2641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комплектовочных пескослепков для агрегатов и узлов летательных аппаратов, имеющих сложные аэродинамические профили, поверхности двойной кривизны и иное;</w:t>
      </w:r>
    </w:p>
    <w:bookmarkEnd w:id="2633"/>
    <w:bookmarkStart w:name="z2642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облицовка эпоксидными композициями заготовок под эталоны песко-слепков и макетов сложной кривизны и сложных сопрягаемых поверхностей.</w:t>
      </w:r>
    </w:p>
    <w:bookmarkEnd w:id="2634"/>
    <w:bookmarkStart w:name="z2643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2635"/>
    <w:bookmarkStart w:name="z2644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сложной оснастке и методы ее доводки;</w:t>
      </w:r>
    </w:p>
    <w:bookmarkEnd w:id="2636"/>
    <w:bookmarkStart w:name="z2645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точного контроля пескослепков для агрегатов и узлов летательных аппаратов, имеющих сложные аэродинамические профили, поверхности двойной кривизны;</w:t>
      </w:r>
    </w:p>
    <w:bookmarkEnd w:id="2637"/>
    <w:bookmarkStart w:name="z2646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восстановления поверхностей пескослепков в процессе их эксплуатации;</w:t>
      </w:r>
    </w:p>
    <w:bookmarkEnd w:id="2638"/>
    <w:bookmarkStart w:name="z2647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количественного расхода применяемых материалов.</w:t>
      </w:r>
    </w:p>
    <w:bookmarkEnd w:id="2639"/>
    <w:bookmarkStart w:name="z2648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Примеры работ:</w:t>
      </w:r>
    </w:p>
    <w:bookmarkEnd w:id="2640"/>
    <w:bookmarkStart w:name="z2649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диафрагмы воздухозаборников и хвостовые коки - изготовление комлектовочных пескослепков по шаблонам;</w:t>
      </w:r>
    </w:p>
    <w:bookmarkEnd w:id="2641"/>
    <w:bookmarkStart w:name="z2650" w:id="2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носовые и средние части фюзеляжей с воздухозаборниками - облицовка эпоксидными композициями заготовок под эталоны поверхностей, пескослепков и макетов;</w:t>
      </w:r>
    </w:p>
    <w:bookmarkEnd w:id="2642"/>
    <w:bookmarkStart w:name="z2651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сидения катапультные - изготовление пескослепков и переходных пескослепков для выклейки деталей из пластика;</w:t>
      </w:r>
    </w:p>
    <w:bookmarkEnd w:id="2643"/>
    <w:bookmarkStart w:name="z2652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стойки шасси основные сложной конфигурации – изготовление песко-слепков.</w:t>
      </w:r>
    </w:p>
    <w:bookmarkEnd w:id="2644"/>
    <w:bookmarkStart w:name="z2653" w:id="2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Контролер сборочно–монтажных и ремонтных работ, 2 разряд</w:t>
      </w:r>
    </w:p>
    <w:bookmarkEnd w:id="2645"/>
    <w:bookmarkStart w:name="z2654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Характеристика работ:</w:t>
      </w:r>
    </w:p>
    <w:bookmarkEnd w:id="2646"/>
    <w:bookmarkStart w:name="z2655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после сборочных, монтажных и ремонтных операций по чертежам и схемам простых авиационных деталей и узлов 13-14 квалитетов с применением контрольно-измерительного инструмента, приборов и приспособлений;</w:t>
      </w:r>
    </w:p>
    <w:bookmarkEnd w:id="2647"/>
    <w:bookmarkStart w:name="z2656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принятую и забракованную продукцию;</w:t>
      </w:r>
    </w:p>
    <w:bookmarkEnd w:id="2648"/>
    <w:bookmarkStart w:name="z2657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 соответствия техническим условиям деталей и материалов, подаваемых на сборку.</w:t>
      </w:r>
    </w:p>
    <w:bookmarkEnd w:id="2649"/>
    <w:bookmarkStart w:name="z2658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Должен знать:</w:t>
      </w:r>
    </w:p>
    <w:bookmarkEnd w:id="2650"/>
    <w:bookmarkStart w:name="z2659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сборочных, монтажных и ремонтных работ;</w:t>
      </w:r>
    </w:p>
    <w:bookmarkEnd w:id="2651"/>
    <w:bookmarkStart w:name="z2660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заклепочных швов и сварочных соединений;</w:t>
      </w:r>
    </w:p>
    <w:bookmarkEnd w:id="2652"/>
    <w:bookmarkStart w:name="z2661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и приемы технического контроля сборочных и ремонтных работ;</w:t>
      </w:r>
    </w:p>
    <w:bookmarkEnd w:id="2653"/>
    <w:bookmarkStart w:name="z2662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приемку простых авиационных деталей и узлов;</w:t>
      </w:r>
    </w:p>
    <w:bookmarkEnd w:id="2654"/>
    <w:bookmarkStart w:name="z2663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причины брака авиационных деталей и узлов и способы их устранения;</w:t>
      </w:r>
    </w:p>
    <w:bookmarkEnd w:id="2655"/>
    <w:bookmarkStart w:name="z2664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 - измерительными приборами, инструментом и приспособлениями при контроле качества принимаемых авиационных деталей и узлов;</w:t>
      </w:r>
    </w:p>
    <w:bookmarkEnd w:id="2656"/>
    <w:bookmarkStart w:name="z2665" w:id="2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применяемых проводов, элементарные сведения о законах электрического тока;</w:t>
      </w:r>
    </w:p>
    <w:bookmarkEnd w:id="2657"/>
    <w:bookmarkStart w:name="z2666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 и взаимозаменяемости авиационных деталей, параметрах обработки поверхностей, деталировочные и простые сборочные чертежи, классификацию брака.</w:t>
      </w:r>
    </w:p>
    <w:bookmarkEnd w:id="2658"/>
    <w:bookmarkStart w:name="z2667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Примеры работ:</w:t>
      </w:r>
    </w:p>
    <w:bookmarkEnd w:id="2659"/>
    <w:bookmarkStart w:name="z2668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узлы простой конфигурации, держатели, кронштейны, крышки, обечайки, обтекатели, окантовки, патрубки, профили, стрингеры, фланцы и иные - приемка после изготовления, ремонта или сборки;</w:t>
      </w:r>
    </w:p>
    <w:bookmarkEnd w:id="2660"/>
    <w:bookmarkStart w:name="z2669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дроссели - проверка;</w:t>
      </w:r>
    </w:p>
    <w:bookmarkEnd w:id="2661"/>
    <w:bookmarkStart w:name="z2670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жгуты с отводами - контроль соответствия схеме разветвления жгута, контроль качества припайки наконечников, изоляции и бандажировки;</w:t>
      </w:r>
    </w:p>
    <w:bookmarkEnd w:id="2662"/>
    <w:bookmarkStart w:name="z2671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пилотажно-навигационные - загрузка на стенд и проверка герметичности системы соединения;</w:t>
      </w:r>
    </w:p>
    <w:bookmarkEnd w:id="2663"/>
    <w:bookmarkStart w:name="z2672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прямые - контроль теплоизоляции;</w:t>
      </w:r>
    </w:p>
    <w:bookmarkEnd w:id="2664"/>
    <w:bookmarkStart w:name="z2673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узлы авиационных приборов - проверка на специальных установках;</w:t>
      </w:r>
    </w:p>
    <w:bookmarkEnd w:id="2665"/>
    <w:bookmarkStart w:name="z2674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несложной поверочной аппаратуры - контроль и прозвонка правильности монтажа по принципиальной схеме;</w:t>
      </w:r>
    </w:p>
    <w:bookmarkEnd w:id="2666"/>
    <w:bookmarkStart w:name="z2675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шпангоуты - контроль диаметров отверстий.</w:t>
      </w:r>
    </w:p>
    <w:bookmarkEnd w:id="2667"/>
    <w:bookmarkStart w:name="z2676" w:id="2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Контролер сборочно-монтажных и ремонтных работ, 3 разряд</w:t>
      </w:r>
    </w:p>
    <w:bookmarkEnd w:id="2668"/>
    <w:bookmarkStart w:name="z2677" w:id="2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2669"/>
    <w:bookmarkStart w:name="z2678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и прием измерений и испытаний деталей и узлов средней сложности 12-13 квалитетов летательных аппаратов, авиадвигателей и авиационных приборов после сборочных, монтажных и соединительных операций по чертежам, схемам и техническим условиям;</w:t>
      </w:r>
    </w:p>
    <w:bookmarkEnd w:id="2670"/>
    <w:bookmarkStart w:name="z2679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контроль несложных деталей и узлов летательных аппаратов, изготовленных из листового материала путем штамповки, давления, клепки, сварки с небольшим количеством размеров;</w:t>
      </w:r>
    </w:p>
    <w:bookmarkEnd w:id="2671"/>
    <w:bookmarkStart w:name="z2680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контроль разборочных и демонтажных, монтажных, сборочных и ремонтных работ несложного электро-, радио- и приборо-оборудования и авиационных агрегатов;</w:t>
      </w:r>
    </w:p>
    <w:bookmarkEnd w:id="2672"/>
    <w:bookmarkStart w:name="z2681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контрольно-приемочных испытаний узлов, приборов, работающих под динамической нагрузкой, давлением, при различных температурах, а также в проведении их испытаний на герметичность на специальных стендах и контрольных аппаратах;</w:t>
      </w:r>
    </w:p>
    <w:bookmarkEnd w:id="2673"/>
    <w:bookmarkStart w:name="z2682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контроль с помощью различных контрольно-измерительных приборов, инструмента и приспособлений параметров авиационных деталей, узлов, агрегатов и оборудования при приеме;</w:t>
      </w:r>
    </w:p>
    <w:bookmarkEnd w:id="2674"/>
    <w:bookmarkStart w:name="z2683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брака, выявленного на обслуживаемом участке, установление причин его возникновения, принятие мер к его устранению и повышению качества продукции;</w:t>
      </w:r>
    </w:p>
    <w:bookmarkEnd w:id="2675"/>
    <w:bookmarkStart w:name="z2684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контрольно-приемочной документации.</w:t>
      </w:r>
    </w:p>
    <w:bookmarkEnd w:id="2676"/>
    <w:bookmarkStart w:name="z2685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2677"/>
    <w:bookmarkStart w:name="z2686" w:id="2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производственного оборудования, технологический процесс сборочных, монтажных и ремонтных работ, производимых на обслуживаемом участке;</w:t>
      </w:r>
    </w:p>
    <w:bookmarkEnd w:id="2678"/>
    <w:bookmarkStart w:name="z2687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механической и слесарной обработки авиационных деталей, основные сведения о параметрах обработки;</w:t>
      </w:r>
    </w:p>
    <w:bookmarkEnd w:id="2679"/>
    <w:bookmarkStart w:name="z2688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соединений, комплексной сборки и монтажа узлов, агрегатов и элементов летательных аппаратов, авиадвигателей, авиационных приборов и простого электро-радио-оборудования;</w:t>
      </w:r>
    </w:p>
    <w:bookmarkEnd w:id="2680"/>
    <w:bookmarkStart w:name="z2689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принимаемых узлов и агрегатов; </w:t>
      </w:r>
    </w:p>
    <w:bookmarkEnd w:id="2681"/>
    <w:bookmarkStart w:name="z2690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приемы всех видов технического контроля (осмотр, измерение, испытания), проверки поверхностей авиационных изделий оптическими приборами;</w:t>
      </w:r>
    </w:p>
    <w:bookmarkEnd w:id="2682"/>
    <w:bookmarkStart w:name="z2691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технические условия на приемку авиационных узлов средней сложности;</w:t>
      </w:r>
    </w:p>
    <w:bookmarkEnd w:id="2683"/>
    <w:bookmarkStart w:name="z2692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клепаных, паяных и сварных соединений и параметры их прочности; </w:t>
      </w:r>
    </w:p>
    <w:bookmarkEnd w:id="2684"/>
    <w:bookmarkStart w:name="z2693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предупреждения;</w:t>
      </w:r>
    </w:p>
    <w:bookmarkEnd w:id="2685"/>
    <w:bookmarkStart w:name="z2694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регистрации результатов контроля, приемки и изъятия брака авиационных изделий;</w:t>
      </w:r>
    </w:p>
    <w:bookmarkEnd w:id="2686"/>
    <w:bookmarkStart w:name="z2695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документацию на авиационные изделия и правила ее применения;</w:t>
      </w:r>
    </w:p>
    <w:bookmarkEnd w:id="2687"/>
    <w:bookmarkStart w:name="z2696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универсального и специального контрольно-измерительного инструмента, приборов и приспособлений;</w:t>
      </w:r>
    </w:p>
    <w:bookmarkEnd w:id="2688"/>
    <w:bookmarkStart w:name="z2697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физические свойства металлов и сплавов.</w:t>
      </w:r>
    </w:p>
    <w:bookmarkEnd w:id="2689"/>
    <w:bookmarkStart w:name="z2698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Примеры работ:</w:t>
      </w:r>
    </w:p>
    <w:bookmarkEnd w:id="2690"/>
    <w:bookmarkStart w:name="z2699" w:id="2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и узлы простой конструкции - контроль балансировки;</w:t>
      </w:r>
    </w:p>
    <w:bookmarkEnd w:id="2691"/>
    <w:bookmarkStart w:name="z2700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поверочная средней сложности - проверка по техническим условиям и принципиальным схемам;</w:t>
      </w:r>
    </w:p>
    <w:bookmarkEnd w:id="2692"/>
    <w:bookmarkStart w:name="z2701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датчики потенциометрические - нагрузка на стенд и проверка правильности монтажа;</w:t>
      </w:r>
    </w:p>
    <w:bookmarkEnd w:id="2693"/>
    <w:bookmarkStart w:name="z2702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корпусы, крышки - контроль гидро-испытаний;</w:t>
      </w:r>
    </w:p>
    <w:bookmarkEnd w:id="2694"/>
    <w:bookmarkStart w:name="z2703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обтекатели, зализы, носки, перекрывные ленты - контроль установки;</w:t>
      </w:r>
    </w:p>
    <w:bookmarkEnd w:id="2695"/>
    <w:bookmarkStart w:name="z2704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остекление - контроль регулировки электрообогревателей стекол;</w:t>
      </w:r>
    </w:p>
    <w:bookmarkEnd w:id="2696"/>
    <w:bookmarkStart w:name="z2705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пилотажно-навигационные - проверка герметичности статической и динамической систем;</w:t>
      </w:r>
    </w:p>
    <w:bookmarkEnd w:id="2697"/>
    <w:bookmarkStart w:name="z2706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передачи разных видов (зубчатые, цепные и другие) - контроль и прием;</w:t>
      </w:r>
    </w:p>
    <w:bookmarkEnd w:id="2698"/>
    <w:bookmarkStart w:name="z2707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авиадвигателей - контроль сборки, проверка качения и скольжения, приемка;</w:t>
      </w:r>
    </w:p>
    <w:bookmarkEnd w:id="2699"/>
    <w:bookmarkStart w:name="z2708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потенциометры, приборы типа "ДИД" "ДГ", сельсины, трансформаторы силовые, усилители однокаскадные - проверка со снятием электрических характеристик;</w:t>
      </w:r>
    </w:p>
    <w:bookmarkEnd w:id="2700"/>
    <w:bookmarkStart w:name="z2709" w:id="2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приемники, переговорные устройства - контроль монтажа;</w:t>
      </w:r>
    </w:p>
    <w:bookmarkEnd w:id="2701"/>
    <w:bookmarkStart w:name="z2710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рули, закрылки - измерение углов отклонений;</w:t>
      </w:r>
    </w:p>
    <w:bookmarkEnd w:id="2702"/>
    <w:bookmarkStart w:name="z2711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рычаги - измерение ycилий и определение плавности их движения;</w:t>
      </w:r>
    </w:p>
    <w:bookmarkEnd w:id="2703"/>
    <w:bookmarkStart w:name="z2712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ребра, элементы жесткости, усилительные кольца задней опоры и картера турбины турбовинтовых и реактивных двигателей - контроль и приемка;</w:t>
      </w:r>
    </w:p>
    <w:bookmarkEnd w:id="2704"/>
    <w:bookmarkStart w:name="z2713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соединения неразъемные: узлов, агрегатов и отдельных элементов летательных аппаратов и авиадвигателей, осуществляемые при помощи клепки, сварки, пайки, запрессовки - контроль и приемка;</w:t>
      </w:r>
    </w:p>
    <w:bookmarkEnd w:id="2705"/>
    <w:bookmarkStart w:name="z2714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соединения разъемные: узлов, агрегатов и отдельных элементов летательных аппаратов и двигателей, осуществляемые при помощи болтов, винтов, шпилек, шпонок, штифтов и иное - контроль и приемка;</w:t>
      </w:r>
    </w:p>
    <w:bookmarkEnd w:id="2706"/>
    <w:bookmarkStart w:name="z2715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трубопроводы всех систем летательного аппарата - контроль установки;</w:t>
      </w:r>
    </w:p>
    <w:bookmarkEnd w:id="2707"/>
    <w:bookmarkStart w:name="z2716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топливные баки - контроль обклейки облицовок контейнера, контроль установки на летательный аппарат;</w:t>
      </w:r>
    </w:p>
    <w:bookmarkEnd w:id="2708"/>
    <w:bookmarkStart w:name="z2717" w:id="2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термопары, приемники полного давления, анероидно-мембранные приборы, приборные доски - контроль монтажа;</w:t>
      </w:r>
    </w:p>
    <w:bookmarkEnd w:id="2709"/>
    <w:bookmarkStart w:name="z271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узлы средней сложности летательных аппаратов и авиадвигателей (балки, каркасы, оперения, качалки, пульты и тяги управления, кронштейны, лонжероны, отсеки фюзеляжа, панели, подмоторные рамы, распределительные краны, шпангоуты и иное) - контроль ремонтных, сборочных и сварочных работ;</w:t>
      </w:r>
    </w:p>
    <w:bookmarkEnd w:id="2710"/>
    <w:bookmarkStart w:name="z271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электромеханизмы, электродвигатели, преобразователи и аккумуляторные контейнеры - контроль монтажа.</w:t>
      </w:r>
    </w:p>
    <w:bookmarkEnd w:id="2711"/>
    <w:bookmarkStart w:name="z2720" w:id="27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Контролер сборочно–монтажных и ремонтных работ, 4 разряд</w:t>
      </w:r>
    </w:p>
    <w:bookmarkEnd w:id="2712"/>
    <w:bookmarkStart w:name="z272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Характеристика работ:</w:t>
      </w:r>
    </w:p>
    <w:bookmarkEnd w:id="2713"/>
    <w:bookmarkStart w:name="z272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 по общим сборочным чертежам, схемам и техническим условиям по 8-11 квалитетам сложных деталей, узлов, агрегатов и отдельных элементов летательных аппаратов и авиадвигателей с применением сложных контрольно-измерительных приборов, инструмента, приспособлений и испытательных установок, узлов летательных аппаратов и авиадвигателей, изготовленных из листового материала, сварных и клепаных конструкций с большим количеством размеров;</w:t>
      </w:r>
    </w:p>
    <w:bookmarkEnd w:id="2714"/>
    <w:bookmarkStart w:name="z272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авиационных деталей и узлов, имеющих вращательное, возвратно-поступательное движение;</w:t>
      </w:r>
    </w:p>
    <w:bookmarkEnd w:id="2715"/>
    <w:bookmarkStart w:name="z272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 монтажных, сборочных и ремонтных работ электро-радио-приборного оборудования и агрегатов летательных аппаратов и авиадвигателей средней сложности;</w:t>
      </w:r>
    </w:p>
    <w:bookmarkEnd w:id="2716"/>
    <w:bookmarkStart w:name="z272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монтажа электрических систем бытового оборудования, радио-кабелей и радиоаппаратуры, монтажа связного и навигационного оборудования, взаимного расположения сопрягаемых деталей узлов и прилегания поверхностей авиационных изделий;</w:t>
      </w:r>
    </w:p>
    <w:bookmarkEnd w:id="2717"/>
    <w:bookmarkStart w:name="z2726" w:id="2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стыковки и соединений авиационных агрегатов на герметичность;</w:t>
      </w:r>
    </w:p>
    <w:bookmarkEnd w:id="2718"/>
    <w:bookmarkStart w:name="z2727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зазоров деталей авиационных агрегатов щупами или специальными контрольными приспособлениями, монтажа узлов и агрегатов изделий, сложных авиационных приборов после стендовых и температурных испытаний;</w:t>
      </w:r>
    </w:p>
    <w:bookmarkEnd w:id="2719"/>
    <w:bookmarkStart w:name="z2728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приемо-сдаточной документации.</w:t>
      </w:r>
    </w:p>
    <w:bookmarkEnd w:id="2720"/>
    <w:bookmarkStart w:name="z2729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Должен знать:</w:t>
      </w:r>
    </w:p>
    <w:bookmarkEnd w:id="2721"/>
    <w:bookmarkStart w:name="z2730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конструкцию, назначение и принцип работы принимаемых деталей, узлов, агрегатов и отдельных элементов летательных аппаратов и авиадвигателей;</w:t>
      </w:r>
    </w:p>
    <w:bookmarkEnd w:id="2722"/>
    <w:bookmarkStart w:name="z2731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сборки, монтажа и ремонта контролируемых авиационных узлов и агрегатов; </w:t>
      </w:r>
    </w:p>
    <w:bookmarkEnd w:id="2723"/>
    <w:bookmarkStart w:name="z2732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плазово-эталонный метод конструктивно-технологической обработки авиационных объектов;</w:t>
      </w:r>
    </w:p>
    <w:bookmarkEnd w:id="2724"/>
    <w:bookmarkStart w:name="z2733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и приемки сложных и точных авиационных деталей, узлов, агрегатов и приборов;</w:t>
      </w:r>
    </w:p>
    <w:bookmarkEnd w:id="2725"/>
    <w:bookmarkStart w:name="z2734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изготовление, сборку, монтаж, ремонт и приемку контролируемой авиационной продукции;</w:t>
      </w:r>
    </w:p>
    <w:bookmarkEnd w:id="2726"/>
    <w:bookmarkStart w:name="z2735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работы, правила технической эксплуатации и настройки различных видов контрольно-измерительных приборов, имитаторов приспособлений и испытательных установок;</w:t>
      </w:r>
    </w:p>
    <w:bookmarkEnd w:id="2727"/>
    <w:bookmarkStart w:name="z2736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авиационных деталей и узлов, имеющих вращательное, возвратно-поступательное движение;</w:t>
      </w:r>
    </w:p>
    <w:bookmarkEnd w:id="2728"/>
    <w:bookmarkStart w:name="z2737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принцип действия, правила проверки и технологии монтажа электро-, радио- и приборо-оборудования; </w:t>
      </w:r>
    </w:p>
    <w:bookmarkEnd w:id="2729"/>
    <w:bookmarkStart w:name="z2738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и детали, применяемые в электро-, радиотехнике;</w:t>
      </w:r>
    </w:p>
    <w:bookmarkEnd w:id="2730"/>
    <w:bookmarkStart w:name="z2739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систем и конструкцию агрегатов летательных аппаратов;</w:t>
      </w:r>
    </w:p>
    <w:bookmarkEnd w:id="2731"/>
    <w:bookmarkStart w:name="z2740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металлов, сплавов и неметаллических материалов, применяемых в электро-радио-технике; </w:t>
      </w:r>
    </w:p>
    <w:bookmarkEnd w:id="2732"/>
    <w:bookmarkStart w:name="z2741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2733"/>
    <w:bookmarkStart w:name="z2742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 авиационных изделий;</w:t>
      </w:r>
    </w:p>
    <w:bookmarkEnd w:id="2734"/>
    <w:bookmarkStart w:name="z2743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сборки (непараллельность, перекосы, эксцентриситеты, смещение осей и иное);</w:t>
      </w:r>
    </w:p>
    <w:bookmarkEnd w:id="2735"/>
    <w:bookmarkStart w:name="z2744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приемочных актов и протоколов испытаний авиационных деталей, узлов и агрегатов.</w:t>
      </w:r>
    </w:p>
    <w:bookmarkEnd w:id="2736"/>
    <w:bookmarkStart w:name="z2745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Примеры работ:</w:t>
      </w:r>
    </w:p>
    <w:bookmarkEnd w:id="2737"/>
    <w:bookmarkStart w:name="z2746" w:id="2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планера - контроль стыковки и соединений, герметизации соединений;</w:t>
      </w:r>
    </w:p>
    <w:bookmarkEnd w:id="2738"/>
    <w:bookmarkStart w:name="z2747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аппаратура поверочная сложной конструкции - проверка по техническим условиям и принципиальным схемам;</w:t>
      </w:r>
    </w:p>
    <w:bookmarkEnd w:id="2739"/>
    <w:bookmarkStart w:name="z2748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баки - контроль и прием после сборки клапанов и подсоединения трубопроводов;</w:t>
      </w:r>
    </w:p>
    <w:bookmarkEnd w:id="2740"/>
    <w:bookmarkStart w:name="z2749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гидро-скопические узлы - проверка и прием, контроль качества ремонта, сборки и испытания;</w:t>
      </w:r>
    </w:p>
    <w:bookmarkEnd w:id="2741"/>
    <w:bookmarkStart w:name="z2750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датчики линейных ускорений - проверка и прием;</w:t>
      </w:r>
    </w:p>
    <w:bookmarkEnd w:id="2742"/>
    <w:bookmarkStart w:name="z2751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датчики потенциометрические - проверка герметичности статической и динамической систем;</w:t>
      </w:r>
    </w:p>
    <w:bookmarkEnd w:id="2743"/>
    <w:bookmarkStart w:name="z2752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двигатели - прием после сборки узлов и клапанов, контроль испытания после общей сборки;</w:t>
      </w:r>
    </w:p>
    <w:bookmarkEnd w:id="2744"/>
    <w:bookmarkStart w:name="z2753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корпусы различных видов - прием после сборки и сварки;</w:t>
      </w:r>
    </w:p>
    <w:bookmarkEnd w:id="2745"/>
    <w:bookmarkStart w:name="z2754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кожухи камеры сгорания, опорные конусы турбовинтовых и реактивных двигателей - контроль и приемка;</w:t>
      </w:r>
    </w:p>
    <w:bookmarkEnd w:id="2746"/>
    <w:bookmarkStart w:name="z2755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лопатки турбин и компрессоров - проверка пера на вибрацию;</w:t>
      </w:r>
    </w:p>
    <w:bookmarkEnd w:id="2747"/>
    <w:bookmarkStart w:name="z2756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клапаны турбовинтовых и реактивных двигателей обратные - проверка после сборки;</w:t>
      </w:r>
    </w:p>
    <w:bookmarkEnd w:id="2748"/>
    <w:bookmarkStart w:name="z2757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пилотажно-навигационные - проверка инструментальной погрешности при температурах + 20 градус, + 50 градус, - 45 градус, определение гистерезиса и обработка поверочного материала;</w:t>
      </w:r>
    </w:p>
    <w:bookmarkEnd w:id="2749"/>
    <w:bookmarkStart w:name="z2758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приборы авиационные пневматические - проверка и приемка;</w:t>
      </w:r>
    </w:p>
    <w:bookmarkEnd w:id="2750"/>
    <w:bookmarkStart w:name="z2759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трубопроводы - проверка после изготовления и ремонта;</w:t>
      </w:r>
    </w:p>
    <w:bookmarkEnd w:id="2751"/>
    <w:bookmarkStart w:name="z2760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топливная, высотная и гидравлическая системы - проверка установки агрегатов;</w:t>
      </w:r>
    </w:p>
    <w:bookmarkEnd w:id="2752"/>
    <w:bookmarkStart w:name="z2761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турбины, сопловые аппараты двигателей - контроль качества ремонта, сборки, промер и вычисление проходного сечения;</w:t>
      </w:r>
    </w:p>
    <w:bookmarkEnd w:id="2753"/>
    <w:bookmarkStart w:name="z2762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узлы сложной конструкции летательных аппаратов и двигателей - контроль после сборки и приема;</w:t>
      </w:r>
    </w:p>
    <w:bookmarkEnd w:id="2754"/>
    <w:bookmarkStart w:name="z2763" w:id="2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усилители двух-, трехкаскадные - проверка и прием;</w:t>
      </w:r>
    </w:p>
    <w:bookmarkEnd w:id="2755"/>
    <w:bookmarkStart w:name="z2764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приборы электрические - замер изоляции проводов и переходных сопротивлений мест металлизаций.</w:t>
      </w:r>
    </w:p>
    <w:bookmarkEnd w:id="2756"/>
    <w:bookmarkStart w:name="z2765" w:id="2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117. Контролер сборочно–монтажных и ремонтных работ, 5 разряд</w:t>
      </w:r>
    </w:p>
    <w:bookmarkEnd w:id="2757"/>
    <w:bookmarkStart w:name="z2766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2758"/>
    <w:bookmarkStart w:name="z2767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 после ремонта и окончательной сборки по 7-10 квалитетам узлов и агрегатов летательных аппаратов и авиадвигателей, комплектов приборного и электрооборудования, доводочных работ электрических систем летательных аппаратов;</w:t>
      </w:r>
    </w:p>
    <w:bookmarkEnd w:id="2759"/>
    <w:bookmarkStart w:name="z2768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 сборочных работ, проводимых в труднодоступных и трудно -контролируемых местах, сложных соединений и монтажа авиационных деталей;</w:t>
      </w:r>
    </w:p>
    <w:bookmarkEnd w:id="2760"/>
    <w:bookmarkStart w:name="z2769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контроль герметичности авиационных агрегатов и коммуникаций авиационных изделий;</w:t>
      </w:r>
    </w:p>
    <w:bookmarkEnd w:id="2761"/>
    <w:bookmarkStart w:name="z2770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прямолинейности оси авиационного изделия в горизонтальном и вертикальном положениях с помощью нивелира, теодолита и лазерных устройств;</w:t>
      </w:r>
    </w:p>
    <w:bookmarkEnd w:id="2762"/>
    <w:bookmarkStart w:name="z2771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нивелировки отдельных агрегатов, узлов и систем летательного аппарата с точностью, указанной в технических условиях, статической балансировки и результатов электро–пневмо-испытаний авиадвигателей средней мощности;</w:t>
      </w:r>
    </w:p>
    <w:bookmarkEnd w:id="2763"/>
    <w:bookmarkStart w:name="z2772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технического контроля сложных изделий из органического стекла, пластмассы, композиционных материалов и резины;</w:t>
      </w:r>
    </w:p>
    <w:bookmarkEnd w:id="2764"/>
    <w:bookmarkStart w:name="z2773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специальных стендах соответствия характеристик авиационных объектов техническим условиям;</w:t>
      </w:r>
    </w:p>
    <w:bookmarkEnd w:id="2765"/>
    <w:bookmarkStart w:name="z2774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схем сборки для проведения указанных в технических условиях испытаний авиационных изделий.</w:t>
      </w:r>
    </w:p>
    <w:bookmarkEnd w:id="2766"/>
    <w:bookmarkStart w:name="z2775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2767"/>
    <w:bookmarkStart w:name="z2776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назначение, технологический процесс сборки и монтажа сложных и крупногабаритных авиационных узлов и агрегатов, авиадвигателей;</w:t>
      </w:r>
    </w:p>
    <w:bookmarkEnd w:id="2768"/>
    <w:bookmarkStart w:name="z2777" w:id="2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и переходов при сборке авиационных агрегатов;</w:t>
      </w:r>
    </w:p>
    <w:bookmarkEnd w:id="2769"/>
    <w:bookmarkStart w:name="z2778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собранным авиационным агрегатам;</w:t>
      </w:r>
    </w:p>
    <w:bookmarkEnd w:id="2770"/>
    <w:bookmarkStart w:name="z2779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контроля, правила, способы и порядок испытаний принимаемых крупногабаритных авиационных узлов и агрегатов, авиадвигателей;</w:t>
      </w:r>
    </w:p>
    <w:bookmarkEnd w:id="2771"/>
    <w:bookmarkStart w:name="z2780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контроля: сложных авиационных изделий из органического стекла, пластмассы, композиционных материалов и резины, геометрических параметров при определении центра тяжести авиационных агрегатов и изделий (процессов герметизации и испытаний на герметичность готовых авиационных агрегатов и коммуникаций авиационных изделий);</w:t>
      </w:r>
    </w:p>
    <w:bookmarkEnd w:id="2772"/>
    <w:bookmarkStart w:name="z2781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регулирование, испытание и статическую балансировку авиационных узлов и агрегатов;</w:t>
      </w:r>
    </w:p>
    <w:bookmarkEnd w:id="2773"/>
    <w:bookmarkStart w:name="z2782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нивелировки авиационных изделий и их регулирования по заданным параметрам, наладки и настройки контрольно-измерительной аппаратуры, приборов и специальных испытательных установок;</w:t>
      </w:r>
    </w:p>
    <w:bookmarkEnd w:id="2774"/>
    <w:bookmarkStart w:name="z2783" w:id="2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эксплуатационные особенности различных типов применяемого оборудования (стендов, стапелей);</w:t>
      </w:r>
    </w:p>
    <w:bookmarkEnd w:id="2775"/>
    <w:bookmarkStart w:name="z2784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основных параметров и методику проверки и доводки под током электрических систем летательных аппаратов; </w:t>
      </w:r>
    </w:p>
    <w:bookmarkEnd w:id="2776"/>
    <w:bookmarkStart w:name="z2785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авиационных деталей;</w:t>
      </w:r>
    </w:p>
    <w:bookmarkEnd w:id="2777"/>
    <w:bookmarkStart w:name="z2786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радиотехники, аэромеханики;</w:t>
      </w:r>
    </w:p>
    <w:bookmarkEnd w:id="2778"/>
    <w:bookmarkStart w:name="z2787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полупроводников и полупроводниковых приборов.</w:t>
      </w:r>
    </w:p>
    <w:bookmarkEnd w:id="2779"/>
    <w:bookmarkStart w:name="z2788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Примеры работ:</w:t>
      </w:r>
    </w:p>
    <w:bookmarkEnd w:id="2780"/>
    <w:bookmarkStart w:name="z2789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авиадвигатели – контроль: сборки камер с турбонасосными агрегатами, крепления с рамами, нивелировки, статической балансировки и результатов электро–пневмо-испытаний; </w:t>
      </w:r>
    </w:p>
    <w:bookmarkEnd w:id="2781"/>
    <w:bookmarkStart w:name="z2790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гироскопические, агрегаты управлении, все виды усилителей - проверка на специальном оборудовании и приемка;</w:t>
      </w:r>
    </w:p>
    <w:bookmarkEnd w:id="2782"/>
    <w:bookmarkStart w:name="z2791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агрегаты и узлы авиадвигателя (газо-сборник с сопловым аппаратом, камера сгорания, ротор компрессора и турбины, узел заборника с колесом компрессора, задняя опора турбины, коническая балка и иное) - контроль сборки и монтажа;</w:t>
      </w:r>
    </w:p>
    <w:bookmarkEnd w:id="2783"/>
    <w:bookmarkStart w:name="z2792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агрегаты и узлы летательных аппаратов (крыло, оперение, центроплан, фюзеляж и иное) - контроль и приемка при различных способах монтажа и отделки;</w:t>
      </w:r>
    </w:p>
    <w:bookmarkEnd w:id="2784"/>
    <w:bookmarkStart w:name="z2793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агрегаты и электромеханизмы электронные сложные, бортовые вычислители, программные механизмы летательных аппаратов - контроль качества ремонта, сборки и результатов испытаний;</w:t>
      </w:r>
    </w:p>
    <w:bookmarkEnd w:id="2785"/>
    <w:bookmarkStart w:name="z2794" w:id="2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аппараты летательные - контроль геометрических параметров, нивелировки, балансировки и определение эксцентриситета центра тяжести;</w:t>
      </w:r>
    </w:p>
    <w:bookmarkEnd w:id="2786"/>
    <w:bookmarkStart w:name="z2795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блоки - проверка надежности контактирования с записью на пленку осциллографа и расшифровка пленок;</w:t>
      </w:r>
    </w:p>
    <w:bookmarkEnd w:id="2787"/>
    <w:bookmarkStart w:name="z2796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газогенераторы, регуляторы - контроль качества сборки и результатов испытания;</w:t>
      </w:r>
    </w:p>
    <w:bookmarkEnd w:id="2788"/>
    <w:bookmarkStart w:name="z2797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датчики потенциометрические - определение погрешности показаний при температуре ± 60 градусов Цельсия, обработка поверочного материала, определение характеристики нелинейности, влияния линейных ускорений и проверка вибро - устойчивости;</w:t>
      </w:r>
    </w:p>
    <w:bookmarkEnd w:id="2789"/>
    <w:bookmarkStart w:name="z2798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закрылки - проверка на работоспособность;</w:t>
      </w:r>
    </w:p>
    <w:bookmarkEnd w:id="2790"/>
    <w:bookmarkStart w:name="z2799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коммуникации летательных аппаратов (гидравлическая, кислородная, пневматическая, топливная и другие) - контроль герметичности;</w:t>
      </w:r>
    </w:p>
    <w:bookmarkEnd w:id="2791"/>
    <w:bookmarkStart w:name="z2800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машины рулевые сложной конструкции электрогидравлические и электромеханические - проверка и приемка;</w:t>
      </w:r>
    </w:p>
    <w:bookmarkEnd w:id="2792"/>
    <w:bookmarkStart w:name="z2801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насосы турбин - контроль сборки с роторами и крыльчатками;</w:t>
      </w:r>
    </w:p>
    <w:bookmarkEnd w:id="2793"/>
    <w:bookmarkStart w:name="z2802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подкосы - проверка точности установки;</w:t>
      </w:r>
    </w:p>
    <w:bookmarkEnd w:id="2794"/>
    <w:bookmarkStart w:name="z2803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оборудование гидро- и пневмо-систем - контроль монтажа под давлением;</w:t>
      </w:r>
    </w:p>
    <w:bookmarkEnd w:id="2795"/>
    <w:bookmarkStart w:name="z2804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подшипники, золотники, втулки - приемка качества притирочных работ;</w:t>
      </w:r>
    </w:p>
    <w:bookmarkEnd w:id="2796"/>
    <w:bookmarkStart w:name="z2805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системы противопожарные - контроль автоматики и отстрелки;</w:t>
      </w:r>
    </w:p>
    <w:bookmarkEnd w:id="2797"/>
    <w:bookmarkStart w:name="z2806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узлы автоматики авиадвигателей - подбор, спаривание и проверка на приборе "пневмо-рото-метр" золотниковых пар;</w:t>
      </w:r>
    </w:p>
    <w:bookmarkEnd w:id="2798"/>
    <w:bookmarkStart w:name="z2807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форсунки авиадвигателей - контроль после сборки и отладка по гидравлическим параметрам на специальном стенде, контроль в имитирующей среде (горячее испытание);</w:t>
      </w:r>
    </w:p>
    <w:bookmarkEnd w:id="2799"/>
    <w:bookmarkStart w:name="z2808" w:id="2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шасси - контроль монтажа;</w:t>
      </w:r>
    </w:p>
    <w:bookmarkEnd w:id="2800"/>
    <w:bookmarkStart w:name="z2809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электро- и радиоаппаратура - контроль монтажа и регулировки под током;</w:t>
      </w:r>
    </w:p>
    <w:bookmarkEnd w:id="2801"/>
    <w:bookmarkStart w:name="z2810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электро-емкостные топливомеры, тахометры, кислородные приборы, выключатели коррекции, указатели поворота и иное - контроль разборки, ремонта, сборки, регулировки и испытаний по техническим условиям.</w:t>
      </w:r>
    </w:p>
    <w:bookmarkEnd w:id="2802"/>
    <w:bookmarkStart w:name="z2811" w:id="2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118. Контролер сборочно-монтажных и ремонтных работ, 6 разряд</w:t>
      </w:r>
    </w:p>
    <w:bookmarkEnd w:id="2803"/>
    <w:bookmarkStart w:name="z2812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Характеристика работ:</w:t>
      </w:r>
    </w:p>
    <w:bookmarkEnd w:id="2804"/>
    <w:bookmarkStart w:name="z2813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окончательно собранных и смонтированных летательных аппаратов легкого типа, одноконтурных авиадвигателей средней мощности и сложных комплектов и систем приборного оборудования, контроль регулирования и окончательной их доводки;</w:t>
      </w:r>
    </w:p>
    <w:bookmarkEnd w:id="2805"/>
    <w:bookmarkStart w:name="z2814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положения центра тяжести авиационного изделия относительно продольной оси его корректировки;</w:t>
      </w:r>
    </w:p>
    <w:bookmarkEnd w:id="2806"/>
    <w:bookmarkStart w:name="z2815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сборки и результатов испытания агрегатов автоматики, установленных на авиационном изделии, сравнение результатов испытания с техническими условиями;</w:t>
      </w:r>
    </w:p>
    <w:bookmarkEnd w:id="2807"/>
    <w:bookmarkStart w:name="z2816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динамической балансировки сложных авиационных узлов и агрегатов с предварительной проверкой настройки балансировочной машины;</w:t>
      </w:r>
    </w:p>
    <w:bookmarkEnd w:id="2808"/>
    <w:bookmarkStart w:name="z2817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стендов высокого давления перед испытаниями;</w:t>
      </w:r>
    </w:p>
    <w:bookmarkEnd w:id="2809"/>
    <w:bookmarkStart w:name="z2818" w:id="2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сложных авиационных агрегатов после сборки;</w:t>
      </w:r>
    </w:p>
    <w:bookmarkEnd w:id="2810"/>
    <w:bookmarkStart w:name="z2819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сборки, нивелировки, электро-пневмо-испытаний авиационного изделия по заданным параметрам в условиях наземных и летных испытаний.</w:t>
      </w:r>
    </w:p>
    <w:bookmarkEnd w:id="2811"/>
    <w:bookmarkStart w:name="z2820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Должен знать:</w:t>
      </w:r>
    </w:p>
    <w:bookmarkEnd w:id="2812"/>
    <w:bookmarkStart w:name="z2821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технологию сборочно-монтажных, ремонтных и контрольно-испытательных работ по изготовлению летательных аппаратов, авиадвигателей и комплектов приборного оборудования;</w:t>
      </w:r>
    </w:p>
    <w:bookmarkEnd w:id="2813"/>
    <w:bookmarkStart w:name="z2822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окончательную сборку, монтаж и испытания готовых авиационных изделий;</w:t>
      </w:r>
    </w:p>
    <w:bookmarkEnd w:id="2814"/>
    <w:bookmarkStart w:name="z2823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авиационного изделия в целом;</w:t>
      </w:r>
    </w:p>
    <w:bookmarkEnd w:id="2815"/>
    <w:bookmarkStart w:name="z2824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авиационных агрегатов, методику проведения контрольных испытаний, предусмотренных техническими условиями;</w:t>
      </w:r>
    </w:p>
    <w:bookmarkEnd w:id="2816"/>
    <w:bookmarkStart w:name="z2825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снятия технических характеристик, устройство, принцип работы;</w:t>
      </w:r>
    </w:p>
    <w:bookmarkEnd w:id="2817"/>
    <w:bookmarkStart w:name="z2826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наладки, настройки и применения специальных и универсальных приборов, приспособлений, инструмента и оборудования, применяемых при контроле и испытаниях авиационных изделий;</w:t>
      </w:r>
    </w:p>
    <w:bookmarkEnd w:id="2818"/>
    <w:bookmarkStart w:name="z2827" w:id="2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контрольных стендов, правила управления и регулирования ими, конструкцию и способы применения различной технологической оснастки;</w:t>
      </w:r>
    </w:p>
    <w:bookmarkEnd w:id="2819"/>
    <w:bookmarkStart w:name="z2828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аппаратуре и узлам, получаемым по кооперации и входящим в сборку авиационных изделий;</w:t>
      </w:r>
    </w:p>
    <w:bookmarkEnd w:id="2820"/>
    <w:bookmarkStart w:name="z2829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интерференционные методы контроля для точной проверки плоскостей авиационных деталей;</w:t>
      </w:r>
    </w:p>
    <w:bookmarkEnd w:id="2821"/>
    <w:bookmarkStart w:name="z2830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вынесения заключений на дефектные авиационные детали, узлы и агрегаты;</w:t>
      </w:r>
    </w:p>
    <w:bookmarkEnd w:id="2822"/>
    <w:bookmarkStart w:name="z2831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сертифицированной продукции;</w:t>
      </w:r>
    </w:p>
    <w:bookmarkEnd w:id="2823"/>
    <w:bookmarkStart w:name="z2832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аэродинамики, механики, электротехники, радиотехники, оптики, гидравлики, пневматики.</w:t>
      </w:r>
    </w:p>
    <w:bookmarkEnd w:id="2824"/>
    <w:bookmarkStart w:name="z2833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Требуется техническое и профессиональное (среднее специальное и среднее профессиональное) образование.</w:t>
      </w:r>
    </w:p>
    <w:bookmarkEnd w:id="2825"/>
    <w:bookmarkStart w:name="z2834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Примеры работ:</w:t>
      </w:r>
    </w:p>
    <w:bookmarkEnd w:id="2826"/>
    <w:bookmarkStart w:name="z2835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газотурбинные двигатели средней мощности и поршневые - контроль окончательной сборки и регулирования, окончательный осмотр перед отправкой на испытания;</w:t>
      </w:r>
    </w:p>
    <w:bookmarkEnd w:id="2827"/>
    <w:bookmarkStart w:name="z2836" w:id="2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и узлы авиадвигателей (ротор турбины компрессоров, узел заборников с колесами компрессоров, командно-топливные агрегаты, картеры турбин и иное) - контроль динамической балансировки;</w:t>
      </w:r>
    </w:p>
    <w:bookmarkEnd w:id="2828"/>
    <w:bookmarkStart w:name="z2837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аппараты летательные легкого типа - контроль окончательной сборки, осмотр перед отправкой на испытания;</w:t>
      </w:r>
    </w:p>
    <w:bookmarkEnd w:id="2829"/>
    <w:bookmarkStart w:name="z2838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индикаторы навигационные, автопилоты, компасы астрономические, системы курсовые, гиро-полукомпасы летательных аппаратов легкого типа - контроль технологического процесса ремонта, сборки и регулировки, контроль монтажа, доводки и испытания, приемка согласно техническим условиям;</w:t>
      </w:r>
    </w:p>
    <w:bookmarkEnd w:id="2830"/>
    <w:bookmarkStart w:name="z2839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спасительной техники типа катапульт - проверка и приемка;</w:t>
      </w:r>
    </w:p>
    <w:bookmarkEnd w:id="2831"/>
    <w:bookmarkStart w:name="z2840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топливные - контроль работы автоматики;</w:t>
      </w:r>
    </w:p>
    <w:bookmarkEnd w:id="2832"/>
    <w:bookmarkStart w:name="z2841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сварной и клепаной конструкции с большим числом размеров, сечений и плоскостей - контроль;</w:t>
      </w:r>
    </w:p>
    <w:bookmarkEnd w:id="2833"/>
    <w:bookmarkStart w:name="z2842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шасси (включая аварийное) - контроль сборки и выпуска в установленный техническими условиями интервал времени;</w:t>
      </w:r>
    </w:p>
    <w:bookmarkEnd w:id="2834"/>
    <w:bookmarkStart w:name="z2843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электро-агрегаты, преобразователи сложные - контроль регулировки и испытания.</w:t>
      </w:r>
    </w:p>
    <w:bookmarkEnd w:id="2835"/>
    <w:bookmarkStart w:name="z2844" w:id="2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119. Контролер сборочно–монтажных и ремонтных работ, 7 разряд</w:t>
      </w:r>
    </w:p>
    <w:bookmarkEnd w:id="2836"/>
    <w:bookmarkStart w:name="z2845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Характеристика работ:</w:t>
      </w:r>
    </w:p>
    <w:bookmarkEnd w:id="2837"/>
    <w:bookmarkStart w:name="z2846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результатов испытаний и окончательная приемка поршневых двигателей большой тяги или мощности и газотурбинных двигателей средней мощности в условиях серийного производства, регулирования всех систем поршневых двигателей большой тяги или мощности и газотурбинных двигателей средней мощности;</w:t>
      </w:r>
    </w:p>
    <w:bookmarkEnd w:id="2838"/>
    <w:bookmarkStart w:name="z2847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регламентов технического обслуживания и технической эксплуатации стендового оборудования и двигателя;</w:t>
      </w:r>
    </w:p>
    <w:bookmarkEnd w:id="2839"/>
    <w:bookmarkStart w:name="z2848" w:id="2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зацепления конических шестерен приводов агрегатов, редукторов авиадвигателей, подбор регулировочных элементов;</w:t>
      </w:r>
    </w:p>
    <w:bookmarkEnd w:id="2840"/>
    <w:bookmarkStart w:name="z2849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выполнения доработок авиатехники, правильности сертификации изделий, доводки систем летательных аппаратов после монтажа, радиолокационного оборудования и опознавательных систем, радиостанций, настройки каналов;</w:t>
      </w:r>
    </w:p>
    <w:bookmarkEnd w:id="2841"/>
    <w:bookmarkStart w:name="z2850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монтажа блоков бортовых вычислительных машин и радиотехнических комплексов;</w:t>
      </w:r>
    </w:p>
    <w:bookmarkEnd w:id="2842"/>
    <w:bookmarkStart w:name="z2851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симметрии киля по отношению к оси авиационного изделия с помощью теодолита и лазерных систем, монтажа и регулировок радиооборудования специального назначения, летающих лабораторий, ретрансляторов, воздушных классов, штурманских классов;</w:t>
      </w:r>
    </w:p>
    <w:bookmarkEnd w:id="2843"/>
    <w:bookmarkStart w:name="z2852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дефектация средств измерений высокой точности и сложности.</w:t>
      </w:r>
    </w:p>
    <w:bookmarkEnd w:id="2844"/>
    <w:bookmarkStart w:name="z2853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Должен знать:</w:t>
      </w:r>
    </w:p>
    <w:bookmarkEnd w:id="2845"/>
    <w:bookmarkStart w:name="z2854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метрологическому обеспечению доводочно-регулировочных работ;</w:t>
      </w:r>
    </w:p>
    <w:bookmarkEnd w:id="2846"/>
    <w:bookmarkStart w:name="z2855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правила настройки, наладки и эксплуатации применяемого точного измерительного оборудования, приборов, инструмента, приспособлений;</w:t>
      </w:r>
    </w:p>
    <w:bookmarkEnd w:id="2847"/>
    <w:bookmarkStart w:name="z2856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документов на контролируемые изделия, сертификационные требования к изделиям;</w:t>
      </w:r>
    </w:p>
    <w:bookmarkEnd w:id="2848"/>
    <w:bookmarkStart w:name="z2857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контрольно-измерительной аппаратуры радиолокационного и радионавигационного оборудования;</w:t>
      </w:r>
    </w:p>
    <w:bookmarkEnd w:id="2849"/>
    <w:bookmarkStart w:name="z2858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действия автоматики, радиомеханики, электронных, электрических, гидравлических систем;</w:t>
      </w:r>
    </w:p>
    <w:bookmarkEnd w:id="2850"/>
    <w:bookmarkStart w:name="z2859" w:id="2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вычислительной техники;</w:t>
      </w:r>
    </w:p>
    <w:bookmarkEnd w:id="2851"/>
    <w:bookmarkStart w:name="z2860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контроля криогенной техники;</w:t>
      </w:r>
    </w:p>
    <w:bookmarkEnd w:id="2852"/>
    <w:bookmarkStart w:name="z2861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технические условия на окончательную приемку поршневых двигателей большой тяги или мощности и газотурбинных двигателей средней мощности в условиях серийного производства.</w:t>
      </w:r>
    </w:p>
    <w:bookmarkEnd w:id="2853"/>
    <w:bookmarkStart w:name="z2862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Требуется техническое и профессиональное (среднее специальное и среднее профессиональное) образование.</w:t>
      </w:r>
    </w:p>
    <w:bookmarkEnd w:id="2854"/>
    <w:bookmarkStart w:name="z2863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Примеры работ:</w:t>
      </w:r>
    </w:p>
    <w:bookmarkEnd w:id="2855"/>
    <w:bookmarkStart w:name="z2864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мощные газотурбинные двигатели - контроль окончательной сборки и регулирования, анализ данных средств объективного контроля (самописцев, вычислительных устройств и иных приборов);</w:t>
      </w:r>
    </w:p>
    <w:bookmarkEnd w:id="2856"/>
    <w:bookmarkStart w:name="z2865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летательные среднего типа - контроль окончательной сборки, осмотр перед отправкой на испытание;</w:t>
      </w:r>
    </w:p>
    <w:bookmarkEnd w:id="2857"/>
    <w:bookmarkStart w:name="z2866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вертолеты - контроль сборки и монтажа;</w:t>
      </w:r>
    </w:p>
    <w:bookmarkEnd w:id="2858"/>
    <w:bookmarkStart w:name="z2867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комплекты автопилотов - контроль проведения сдаточных испытаний; </w:t>
      </w:r>
    </w:p>
    <w:bookmarkEnd w:id="2859"/>
    <w:bookmarkStart w:name="z2868" w:id="2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заправки самолетов горючим в воздухе, а также одноточечной заправки на земле - контроль сборки, регулирования и герметичности;</w:t>
      </w:r>
    </w:p>
    <w:bookmarkEnd w:id="2860"/>
    <w:bookmarkStart w:name="z2869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курсовые - контроль регулирования;</w:t>
      </w:r>
    </w:p>
    <w:bookmarkEnd w:id="2861"/>
    <w:bookmarkStart w:name="z2870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радиолокационные летательных аппаратов среднего типа - контроль сборки, регулирования;</w:t>
      </w:r>
    </w:p>
    <w:bookmarkEnd w:id="2862"/>
    <w:bookmarkStart w:name="z2871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станции типа "Слепая посадка" - контроль доводочных работ;</w:t>
      </w:r>
    </w:p>
    <w:bookmarkEnd w:id="2863"/>
    <w:bookmarkStart w:name="z2872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электро-агрегаты, преобразователи сложные - контроль регулирования и результатов проведения испытания;</w:t>
      </w:r>
    </w:p>
    <w:bookmarkEnd w:id="2864"/>
    <w:bookmarkStart w:name="z2873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эталонно-измерительные стенды - контроль настройки отладки.</w:t>
      </w:r>
    </w:p>
    <w:bookmarkEnd w:id="2865"/>
    <w:bookmarkStart w:name="z2874" w:id="2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120. Контролер сборочно–монтажных и ремонтных работ, 8 разряд</w:t>
      </w:r>
    </w:p>
    <w:bookmarkEnd w:id="2866"/>
    <w:bookmarkStart w:name="z2875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Характеристика работ:</w:t>
      </w:r>
    </w:p>
    <w:bookmarkEnd w:id="2867"/>
    <w:bookmarkStart w:name="z2876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результатов проведения испытаний и окончательная приемка мощных многоконтурных и опытных двигателей с имитацией полетных условий по температуре, высоте, влажности, давлению на входе;</w:t>
      </w:r>
    </w:p>
    <w:bookmarkEnd w:id="2868"/>
    <w:bookmarkStart w:name="z2877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измерений и приведения параметров авиационных двигателей к стандартным атмосферным условиям;</w:t>
      </w:r>
    </w:p>
    <w:bookmarkEnd w:id="2869"/>
    <w:bookmarkStart w:name="z2878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поиск и обнаружение дефектов по алгоритмам;</w:t>
      </w:r>
    </w:p>
    <w:bookmarkEnd w:id="2870"/>
    <w:bookmarkStart w:name="z2879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монтажа и регулировок криогенных систем;</w:t>
      </w:r>
    </w:p>
    <w:bookmarkEnd w:id="2871"/>
    <w:bookmarkStart w:name="z2880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аттестации нестандартизованных средств измерения;</w:t>
      </w:r>
    </w:p>
    <w:bookmarkEnd w:id="2872"/>
    <w:bookmarkStart w:name="z2881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особо сложных средств измерения с элементной базой на микросхемах;</w:t>
      </w:r>
    </w:p>
    <w:bookmarkEnd w:id="2873"/>
    <w:bookmarkStart w:name="z2882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проверка взаимодействия систем сложных авиационных изделий;</w:t>
      </w:r>
    </w:p>
    <w:bookmarkEnd w:id="2874"/>
    <w:bookmarkStart w:name="z2883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контрольная дефектация слесарно-сборочных работ на полностью собранном изделии;</w:t>
      </w:r>
    </w:p>
    <w:bookmarkEnd w:id="2875"/>
    <w:bookmarkStart w:name="z2884" w:id="2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окончательный контроль отладки, регулирования, испытания аэронавигационного оборудования тяжелых летательных аппаратов, а также применяемого опытного оборудования;</w:t>
      </w:r>
    </w:p>
    <w:bookmarkEnd w:id="2876"/>
    <w:bookmarkStart w:name="z2885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доводки бортовых вычислительных комплексов;</w:t>
      </w:r>
    </w:p>
    <w:bookmarkEnd w:id="2877"/>
    <w:bookmarkStart w:name="z2886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монтажа экспериментальных образцов радиостанций, специальной радиолокационной, электронной аппаратуры, сложных блоков и приборов по эскизам и указаниям конструктора;</w:t>
      </w:r>
    </w:p>
    <w:bookmarkEnd w:id="2878"/>
    <w:bookmarkStart w:name="z2887" w:id="2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полный контроль регулирования комплексов радиоэлектронной аппаратуры при полигонных испытаниях;</w:t>
      </w:r>
    </w:p>
    <w:bookmarkEnd w:id="2879"/>
    <w:bookmarkStart w:name="z2888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проверка испытаний прицельно-навигационных и навигационно-пилотажных комплексов, комплексов противодействия;</w:t>
      </w:r>
    </w:p>
    <w:bookmarkEnd w:id="2880"/>
    <w:bookmarkStart w:name="z2889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сложных стендов перед испытаниями;</w:t>
      </w:r>
    </w:p>
    <w:bookmarkEnd w:id="2881"/>
    <w:bookmarkStart w:name="z2890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смонтированных систем радиолокационного оборудования с помощью специальных установок.</w:t>
      </w:r>
    </w:p>
    <w:bookmarkEnd w:id="2882"/>
    <w:bookmarkStart w:name="z2891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Должен знать:</w:t>
      </w:r>
    </w:p>
    <w:bookmarkEnd w:id="2883"/>
    <w:bookmarkStart w:name="z2892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метрологическому обеспечению испытаний;</w:t>
      </w:r>
    </w:p>
    <w:bookmarkEnd w:id="2884"/>
    <w:bookmarkStart w:name="z2893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выполнения измерений параметров авиационной техники;</w:t>
      </w:r>
    </w:p>
    <w:bookmarkEnd w:id="2885"/>
    <w:bookmarkStart w:name="z2894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программы, методики, технические условия на проведение экспериментальных и специальных стендовых испытаний авиационной техники;</w:t>
      </w:r>
    </w:p>
    <w:bookmarkEnd w:id="2886"/>
    <w:bookmarkStart w:name="z2895" w:id="2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авиационных вычислительных средств, порядок ввода и вывода информации;</w:t>
      </w:r>
    </w:p>
    <w:bookmarkEnd w:id="2887"/>
    <w:bookmarkStart w:name="z2896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технические условия на приемку авиационных изделий;</w:t>
      </w:r>
    </w:p>
    <w:bookmarkEnd w:id="2888"/>
    <w:bookmarkStart w:name="z2897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дефектации, электронные и электрические схемы сложных авиационных изделий, сертификационные требования к авиационным изделиям;</w:t>
      </w:r>
    </w:p>
    <w:bookmarkEnd w:id="2889"/>
    <w:bookmarkStart w:name="z2898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турбореактивных и криогенных авиационных двигателей;</w:t>
      </w:r>
    </w:p>
    <w:bookmarkEnd w:id="2890"/>
    <w:bookmarkStart w:name="z2899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метрологии, электроники, электротехники, вычислительной техники, программирования, теории автоматического регулирования.</w:t>
      </w:r>
    </w:p>
    <w:bookmarkEnd w:id="2891"/>
    <w:bookmarkStart w:name="z2900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Требуется техническое и профессиональное (среднее специальное и среднее профессиональное) образование.</w:t>
      </w:r>
    </w:p>
    <w:bookmarkEnd w:id="2892"/>
    <w:bookmarkStart w:name="z2901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Примеры работ:</w:t>
      </w:r>
    </w:p>
    <w:bookmarkEnd w:id="2893"/>
    <w:bookmarkStart w:name="z2902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авиационные двигатели первых серий и опытных конструкций - контроль нивелировки;</w:t>
      </w:r>
    </w:p>
    <w:bookmarkEnd w:id="2894"/>
    <w:bookmarkStart w:name="z2903" w:id="2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десантно-транспортное оборудование - контроль отладки и доводки;</w:t>
      </w:r>
    </w:p>
    <w:bookmarkEnd w:id="2895"/>
    <w:bookmarkStart w:name="z2904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летательные аппараты опытных образцов - контроль окончательной сборки и регулирования систем;</w:t>
      </w:r>
    </w:p>
    <w:bookmarkEnd w:id="2896"/>
    <w:bookmarkStart w:name="z2905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механизмы переключения серво-управления рулей высоты и элеронов - контроль регулирования;</w:t>
      </w:r>
    </w:p>
    <w:bookmarkEnd w:id="2897"/>
    <w:bookmarkStart w:name="z2906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силовые установки тяжелых летательных аппаратов - контроль регулирования и нивелировки;</w:t>
      </w:r>
    </w:p>
    <w:bookmarkEnd w:id="2898"/>
    <w:bookmarkStart w:name="z2907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системы высотного оборудования - контроль монтажа и регулирования;</w:t>
      </w:r>
    </w:p>
    <w:bookmarkEnd w:id="2899"/>
    <w:bookmarkStart w:name="z2908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системы и агрегаты электроснабжения тяжелых аппаратов - проверка и контроль функционирования;</w:t>
      </w:r>
    </w:p>
    <w:bookmarkEnd w:id="2900"/>
    <w:bookmarkStart w:name="z2909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системы управления авиационными двигателями - контроль регулирования и доводки;</w:t>
      </w:r>
    </w:p>
    <w:bookmarkEnd w:id="2901"/>
    <w:bookmarkStart w:name="z2910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системы управления тяжелых летательных аппаратов - контроль сборки и регулирования;</w:t>
      </w:r>
    </w:p>
    <w:bookmarkEnd w:id="2902"/>
    <w:bookmarkStart w:name="z2911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10) топливные системы, гидросистемы особо сложные тяжелых летательных аппаратов - контроль правильности монтажа и функционирования;</w:t>
      </w:r>
    </w:p>
    <w:bookmarkEnd w:id="2903"/>
    <w:bookmarkStart w:name="z2912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11) шасси тяжелых летательных аппаратов - контроль углов выноса и разворота.</w:t>
      </w:r>
    </w:p>
    <w:bookmarkEnd w:id="2904"/>
    <w:bookmarkStart w:name="z2913" w:id="2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121. Сборщик-клепальщик, 2 разряд</w:t>
      </w:r>
    </w:p>
    <w:bookmarkEnd w:id="2905"/>
    <w:bookmarkStart w:name="z2914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Характеристика работ:</w:t>
      </w:r>
    </w:p>
    <w:bookmarkEnd w:id="2906"/>
    <w:bookmarkStart w:name="z2915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в приспособлениях с подгонкой по месту деталей несложных узлов авиационной техники;</w:t>
      </w:r>
    </w:p>
    <w:bookmarkEnd w:id="2907"/>
    <w:bookmarkStart w:name="z2916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подручного при стапельной сборке авиационных агрегатов, при клепке: закрытой стороны обшивки, агрегатов с двойной обшивкой через отверстия, агрегатов, имеющих форму трубы;</w:t>
      </w:r>
    </w:p>
    <w:bookmarkEnd w:id="2908"/>
    <w:bookmarkStart w:name="z2917" w:id="2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подрезки, опиловки, сверления, зенкования и клепки заклепками из алюминиевых сплавов;</w:t>
      </w:r>
    </w:p>
    <w:bookmarkEnd w:id="2909"/>
    <w:bookmarkStart w:name="z2918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авиационных деталей по сборочным отверстиям, по угломеру, шаблону, линейке с креплением устанавливаемых деталей в приспособлениях гладкими штырями, барашками, прижимами, контрольными заклепками и другими фиксаторами;</w:t>
      </w:r>
    </w:p>
    <w:bookmarkEnd w:id="2910"/>
    <w:bookmarkStart w:name="z2919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пульта управления процесса клепки на налаженных сверлильно-клепальных автоматах и прессах автоматического и полуавтоматического действия (в том числе с программным управлением) плоских панелей в легкодоступных местах;</w:t>
      </w:r>
    </w:p>
    <w:bookmarkEnd w:id="2911"/>
    <w:bookmarkStart w:name="z2920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деталей авиационных узлов после обработки;</w:t>
      </w:r>
    </w:p>
    <w:bookmarkEnd w:id="2912"/>
    <w:bookmarkStart w:name="z2921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систем обслуживаемого оборудования;</w:t>
      </w:r>
    </w:p>
    <w:bookmarkEnd w:id="2913"/>
    <w:bookmarkStart w:name="z2922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чертежам и эталонам правильности расположения деталей в сборочных приспособлениях;</w:t>
      </w:r>
    </w:p>
    <w:bookmarkEnd w:id="2914"/>
    <w:bookmarkStart w:name="z2923" w:id="2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осмотр качества исходных материалов (листов, профилей, заготовок).</w:t>
      </w:r>
    </w:p>
    <w:bookmarkEnd w:id="2915"/>
    <w:bookmarkStart w:name="z2924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Должен знать:</w:t>
      </w:r>
    </w:p>
    <w:bookmarkEnd w:id="2916"/>
    <w:bookmarkStart w:name="z2925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сборки авиационных узлов;</w:t>
      </w:r>
    </w:p>
    <w:bookmarkEnd w:id="2917"/>
    <w:bookmarkStart w:name="z2926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узловых сборочных чертежей;</w:t>
      </w:r>
    </w:p>
    <w:bookmarkEnd w:id="2918"/>
    <w:bookmarkStart w:name="z2927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прямого и обратного метода клепки, рациональную последовательность выполнения рабочих приемов сборки и клепки;</w:t>
      </w:r>
    </w:p>
    <w:bookmarkEnd w:id="2919"/>
    <w:bookmarkStart w:name="z2928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условия на клепку узловых соединений и установку гладкой обшивки;</w:t>
      </w:r>
    </w:p>
    <w:bookmarkEnd w:id="2920"/>
    <w:bookmarkStart w:name="z2929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диаметра сверла соответственно диаметру заклепки;</w:t>
      </w:r>
    </w:p>
    <w:bookmarkEnd w:id="2921"/>
    <w:bookmarkStart w:name="z2930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маркировку алюминиевых и магнитных сплавов;</w:t>
      </w:r>
    </w:p>
    <w:bookmarkEnd w:id="2922"/>
    <w:bookmarkStart w:name="z2931" w:id="2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и способы устранения коррозии на применяемых материалах;</w:t>
      </w:r>
    </w:p>
    <w:bookmarkEnd w:id="2923"/>
    <w:bookmarkStart w:name="z2932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антикоррозийных покрытий;</w:t>
      </w:r>
    </w:p>
    <w:bookmarkEnd w:id="2924"/>
    <w:bookmarkStart w:name="z2933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виды термообработки алюминиевых сплавов; </w:t>
      </w:r>
    </w:p>
    <w:bookmarkEnd w:id="2925"/>
    <w:bookmarkStart w:name="z2934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применяемого рабочего и мерительного инструмента;</w:t>
      </w:r>
    </w:p>
    <w:bookmarkEnd w:id="2926"/>
    <w:bookmarkStart w:name="z2935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правила обслуживания применяемого оборудования, условную сигнализацию, применяемую на рабочем месте;</w:t>
      </w:r>
    </w:p>
    <w:bookmarkEnd w:id="2927"/>
    <w:bookmarkStart w:name="z2936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условных знаков на панели управления технологическим оборудованием;</w:t>
      </w:r>
    </w:p>
    <w:bookmarkEnd w:id="2928"/>
    <w:bookmarkStart w:name="z2937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перфолент в считывающие устройства;</w:t>
      </w:r>
    </w:p>
    <w:bookmarkEnd w:id="2929"/>
    <w:bookmarkStart w:name="z2938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понятие о конструкции и назначении собираемых узлов и агрегатов.</w:t>
      </w:r>
    </w:p>
    <w:bookmarkEnd w:id="2930"/>
    <w:bookmarkStart w:name="z2939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Примеры работ:</w:t>
      </w:r>
    </w:p>
    <w:bookmarkEnd w:id="2931"/>
    <w:bookmarkStart w:name="z2940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балочки, бимсы, двери, крышки и створки люков, мембраны, обечайки жестких баков, перегородки, петли, поручни, рамы, сидения, створки люков, стрингеры, шпангоуты - сборка в приспособлениях по сборочным чертежам и отверстиям;</w:t>
      </w:r>
    </w:p>
    <w:bookmarkEnd w:id="2932"/>
    <w:bookmarkStart w:name="z2941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лючков - клепка и правка при ремонте;</w:t>
      </w:r>
    </w:p>
    <w:bookmarkEnd w:id="2933"/>
    <w:bookmarkStart w:name="z2942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обшивка авиационных агрегатов из алюминиевых сплавов - подготовка к ремонту и клепка при ремонте (работа в качестве подручного);</w:t>
      </w:r>
    </w:p>
    <w:bookmarkEnd w:id="2934"/>
    <w:bookmarkStart w:name="z2943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обшивка авиационных агрегатов (несиловая) - установка ремонтных накладок.</w:t>
      </w:r>
    </w:p>
    <w:bookmarkEnd w:id="2935"/>
    <w:bookmarkStart w:name="z2944" w:id="29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122. Сборщик-клепальщик, 3 разряд</w:t>
      </w:r>
    </w:p>
    <w:bookmarkEnd w:id="2936"/>
    <w:bookmarkStart w:name="z2945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2937"/>
    <w:bookmarkStart w:name="z2946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в стапелях и вне стапелей узловых соединений средней сложности всеми видами и способами клепки заклепками;</w:t>
      </w:r>
    </w:p>
    <w:bookmarkEnd w:id="2938"/>
    <w:bookmarkStart w:name="z2947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разметка, сверление, зенкование и клепка авиационных узлов и соединений с криволинейной поверхностью средней сложности;</w:t>
      </w:r>
    </w:p>
    <w:bookmarkEnd w:id="2939"/>
    <w:bookmarkStart w:name="z2948" w:id="2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деталей к герметической клепке (очистка, обезжиривание, накладка уплотнителей под шов герметического соединения);</w:t>
      </w:r>
    </w:p>
    <w:bookmarkEnd w:id="2940"/>
    <w:bookmarkStart w:name="z2949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накладка выравнивающих устройств;</w:t>
      </w:r>
    </w:p>
    <w:bookmarkEnd w:id="2941"/>
    <w:bookmarkStart w:name="z2950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несиловых авиационных конструкций с применением пневмо - инструментов, фиксаторов, поддержек для прямой и обратной клепки, обжимок и натяжек, слесарного инструмента;</w:t>
      </w:r>
    </w:p>
    <w:bookmarkEnd w:id="2942"/>
    <w:bookmarkStart w:name="z2951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накладок, требуемых для ремонта клепаных соединений;</w:t>
      </w:r>
    </w:p>
    <w:bookmarkEnd w:id="2943"/>
    <w:bookmarkStart w:name="z2952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пульта управления процесса клепки швов плоских панелей и узлов авиационных изделий в труднодоступных местах на сверлильно-клепальных автоматах, автоматических и полуавтоматических прессах с программным управлением;</w:t>
      </w:r>
    </w:p>
    <w:bookmarkEnd w:id="2944"/>
    <w:bookmarkStart w:name="z2953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программо - носителя на начало программы;</w:t>
      </w:r>
    </w:p>
    <w:bookmarkEnd w:id="2945"/>
    <w:bookmarkStart w:name="z2954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перпендикулярности осей отверстий и глубины отзенкованных гнезд с использованием простого мерительного инструмента;</w:t>
      </w:r>
    </w:p>
    <w:bookmarkEnd w:id="2946"/>
    <w:bookmarkStart w:name="z2955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отдельных простых и средней сложности узлов и механизмов обслуживаемого оборудования в процессе работы.</w:t>
      </w:r>
    </w:p>
    <w:bookmarkEnd w:id="2947"/>
    <w:bookmarkStart w:name="z2956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2948"/>
    <w:bookmarkStart w:name="z2957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заклепочных соединений и способы их выполнения;</w:t>
      </w:r>
    </w:p>
    <w:bookmarkEnd w:id="2949"/>
    <w:bookmarkStart w:name="z2958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типа, диаметра и длины заклепок в зависимости от склепываемых деталей;</w:t>
      </w:r>
    </w:p>
    <w:bookmarkEnd w:id="2950"/>
    <w:bookmarkStart w:name="z2959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герметической клепки и сборки авиационных узлов и изделий;</w:t>
      </w:r>
    </w:p>
    <w:bookmarkEnd w:id="2951"/>
    <w:bookmarkStart w:name="z2960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наложения герметических уплотнителей;</w:t>
      </w:r>
    </w:p>
    <w:bookmarkEnd w:id="2952"/>
    <w:bookmarkStart w:name="z2961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авиационных узлов средней сложности;</w:t>
      </w:r>
    </w:p>
    <w:bookmarkEnd w:id="2953"/>
    <w:bookmarkStart w:name="z2962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основных авиационных материалов, применяемых при клепке;</w:t>
      </w:r>
    </w:p>
    <w:bookmarkEnd w:id="2954"/>
    <w:bookmarkStart w:name="z2963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отдельных узлов средней сложности обслуживаемого оборудования, в том числе с программным управлением, особенности их работы;</w:t>
      </w:r>
    </w:p>
    <w:bookmarkEnd w:id="2955"/>
    <w:bookmarkStart w:name="z2964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автоматике и работе клепального станка в режиме ручного управления;</w:t>
      </w:r>
    </w:p>
    <w:bookmarkEnd w:id="2956"/>
    <w:bookmarkStart w:name="z2965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программного управления станками;</w:t>
      </w:r>
    </w:p>
    <w:bookmarkEnd w:id="2957"/>
    <w:bookmarkStart w:name="z2966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клепки плоских панелей и узлов авиационных изделий;</w:t>
      </w:r>
    </w:p>
    <w:bookmarkEnd w:id="2958"/>
    <w:bookmarkStart w:name="z2967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оборудования с программным управлением и способы их предупреждения;</w:t>
      </w:r>
    </w:p>
    <w:bookmarkEnd w:id="2959"/>
    <w:bookmarkStart w:name="z2968" w:id="2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заклепочных соединений и способы их выполнения;</w:t>
      </w:r>
    </w:p>
    <w:bookmarkEnd w:id="2960"/>
    <w:bookmarkStart w:name="z2969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приспособлений, применяемых при клепке;</w:t>
      </w:r>
    </w:p>
    <w:bookmarkEnd w:id="2961"/>
    <w:bookmarkStart w:name="z2970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клепки;</w:t>
      </w:r>
    </w:p>
    <w:bookmarkEnd w:id="2962"/>
    <w:bookmarkStart w:name="z2971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предупреждения коррозии;</w:t>
      </w:r>
    </w:p>
    <w:bookmarkEnd w:id="2963"/>
    <w:bookmarkStart w:name="z2972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отдельных узлов и агрегатов авиационного изделия.</w:t>
      </w:r>
    </w:p>
    <w:bookmarkEnd w:id="2964"/>
    <w:bookmarkStart w:name="z2973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Примеры работ:</w:t>
      </w:r>
    </w:p>
    <w:bookmarkEnd w:id="2965"/>
    <w:bookmarkStart w:name="z2974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баки-кессоны жесткие, гондолы и каналы двигателей, контейнеры - сборка в приспособлениях, сверление, зенкование и клепка;</w:t>
      </w:r>
    </w:p>
    <w:bookmarkEnd w:id="2966"/>
    <w:bookmarkStart w:name="z2975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рамы, пульты, щитки, коробки средней сложности, нервюры и кронштейны самолетов легкого типа - сборка и клепка;</w:t>
      </w:r>
    </w:p>
    <w:bookmarkEnd w:id="2967"/>
    <w:bookmarkStart w:name="z2976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стрингеры, облицовочные ленты, профили - сверление отверстий и клепка.</w:t>
      </w:r>
    </w:p>
    <w:bookmarkEnd w:id="2968"/>
    <w:bookmarkStart w:name="z2977" w:id="2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123. Сборщик-клепальщик, 4 разряд</w:t>
      </w:r>
    </w:p>
    <w:bookmarkEnd w:id="2969"/>
    <w:bookmarkStart w:name="z2978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Характеристика работ:</w:t>
      </w:r>
    </w:p>
    <w:bookmarkEnd w:id="2970"/>
    <w:bookmarkStart w:name="z2979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агрегатов в приспособлениях (стапелях);</w:t>
      </w:r>
    </w:p>
    <w:bookmarkEnd w:id="2971"/>
    <w:bookmarkStart w:name="z2980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подгонка тонких листов обшивок с натягом и внакат с подштамповкой каркасов и обшивок;</w:t>
      </w:r>
    </w:p>
    <w:bookmarkEnd w:id="2972"/>
    <w:bookmarkStart w:name="z2981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деталей управления летательным аппаратом, двигателями, мест крепления готовых изделий;</w:t>
      </w:r>
    </w:p>
    <w:bookmarkEnd w:id="2973"/>
    <w:bookmarkStart w:name="z2982" w:id="2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этажерок, площадок и мест крепления трубопроводов;</w:t>
      </w:r>
    </w:p>
    <w:bookmarkEnd w:id="2974"/>
    <w:bookmarkStart w:name="z2983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сверловка и разделка отверстий (развертывание, зенковка, цековка) при сборке деталей из титановых и жаропрочных сталей;</w:t>
      </w:r>
    </w:p>
    <w:bookmarkEnd w:id="2975"/>
    <w:bookmarkStart w:name="z2984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доводка авиационных агрегатов и узлов средней сложности;</w:t>
      </w:r>
    </w:p>
    <w:bookmarkEnd w:id="2976"/>
    <w:bookmarkStart w:name="z2985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"впотай" по сферическим поверхностям, в труднодоступных местах;</w:t>
      </w:r>
    </w:p>
    <w:bookmarkEnd w:id="2977"/>
    <w:bookmarkStart w:name="z2986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заклепками с высоким сопротивлением срезу, взрывными заклепками и заклепками с сердечником;</w:t>
      </w:r>
    </w:p>
    <w:bookmarkEnd w:id="2978"/>
    <w:bookmarkStart w:name="z2987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агрегатов по peперным точкам для выявления дефектов сборки;</w:t>
      </w:r>
    </w:p>
    <w:bookmarkEnd w:id="2979"/>
    <w:bookmarkStart w:name="z2988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ведение с пульта управления процесса клепки швов панелей и узлов одинарной и двойной кривизны на сверлильно-клепальных автоматах и прессах автоматического и полуавтоматического действия;</w:t>
      </w:r>
    </w:p>
    <w:bookmarkEnd w:id="2980"/>
    <w:bookmarkStart w:name="z2989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клепки, влияющих на аэродинамические качества поверхности (выступание закладных головок потайных заклепок, вмятины материала в зоне клепки, общие провалы швов, выпучивание материала и иное);</w:t>
      </w:r>
    </w:p>
    <w:bookmarkEnd w:id="2981"/>
    <w:bookmarkStart w:name="z2990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внешних обводов авиационных агрегатов;</w:t>
      </w:r>
    </w:p>
    <w:bookmarkEnd w:id="2982"/>
    <w:bookmarkStart w:name="z2991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отдельных сложных узлов и механизмов в процессе работы.</w:t>
      </w:r>
    </w:p>
    <w:bookmarkEnd w:id="2983"/>
    <w:bookmarkStart w:name="z2992" w:id="2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Должен знать:</w:t>
      </w:r>
    </w:p>
    <w:bookmarkEnd w:id="2984"/>
    <w:bookmarkStart w:name="z2993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 и клепке каркасов;</w:t>
      </w:r>
    </w:p>
    <w:bookmarkEnd w:id="2985"/>
    <w:bookmarkStart w:name="z2994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герметической клепки и сборки узлов и деталей;</w:t>
      </w:r>
    </w:p>
    <w:bookmarkEnd w:id="2986"/>
    <w:bookmarkStart w:name="z2995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наложения герметических уплотнений;</w:t>
      </w:r>
    </w:p>
    <w:bookmarkEnd w:id="2987"/>
    <w:bookmarkStart w:name="z2996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 и клепке этажерок;</w:t>
      </w:r>
    </w:p>
    <w:bookmarkEnd w:id="2988"/>
    <w:bookmarkStart w:name="z2997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пневмо - инструмента и оборудования (пневмо - дрель, пневмо - молоток, поддержка);</w:t>
      </w:r>
    </w:p>
    <w:bookmarkEnd w:id="2989"/>
    <w:bookmarkStart w:name="z2998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чистоте клепки и предупреждению попадания посторонних предметов в собираемые агрегаты;</w:t>
      </w:r>
    </w:p>
    <w:bookmarkEnd w:id="2990"/>
    <w:bookmarkStart w:name="z2999" w:id="2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металлов и сплавов;</w:t>
      </w:r>
    </w:p>
    <w:bookmarkEnd w:id="2991"/>
    <w:bookmarkStart w:name="z3000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мерительным инструментом (шаблонами, штангенциркулями, микрометрами, снобами);</w:t>
      </w:r>
    </w:p>
    <w:bookmarkEnd w:id="2992"/>
    <w:bookmarkStart w:name="z3001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рихтовки собираемых агрегатов после клепки;</w:t>
      </w:r>
    </w:p>
    <w:bookmarkEnd w:id="2993"/>
    <w:bookmarkStart w:name="z3002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собираемых узлов и агрегатов;</w:t>
      </w:r>
    </w:p>
    <w:bookmarkEnd w:id="2994"/>
    <w:bookmarkStart w:name="z3003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клепаных конструкций;</w:t>
      </w:r>
    </w:p>
    <w:bookmarkEnd w:id="2995"/>
    <w:bookmarkStart w:name="z3004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клепки;</w:t>
      </w:r>
    </w:p>
    <w:bookmarkEnd w:id="2996"/>
    <w:bookmarkStart w:name="z3005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пользования переносными клепальными прессами и пневмо – инструментом;</w:t>
      </w:r>
    </w:p>
    <w:bookmarkEnd w:id="2997"/>
    <w:bookmarkStart w:name="z3006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принципиальные схемы взаимодействия механизмов оборудования с программным управлением, правила их подналадки;</w:t>
      </w:r>
    </w:p>
    <w:bookmarkEnd w:id="2998"/>
    <w:bookmarkStart w:name="z3007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подготовки программы управления клепальным станком;</w:t>
      </w:r>
    </w:p>
    <w:bookmarkEnd w:id="2999"/>
    <w:bookmarkStart w:name="z3008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правила чтение программы по распечатке и перфоленте;</w:t>
      </w:r>
    </w:p>
    <w:bookmarkEnd w:id="3000"/>
    <w:bookmarkStart w:name="z3009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неисправностей в обслуживаемом оборудовании и системе управления;</w:t>
      </w:r>
    </w:p>
    <w:bookmarkEnd w:id="3001"/>
    <w:bookmarkStart w:name="z3010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гидравлики;</w:t>
      </w:r>
    </w:p>
    <w:bookmarkEnd w:id="3002"/>
    <w:bookmarkStart w:name="z3011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3003"/>
    <w:bookmarkStart w:name="z3012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Примеры работ:</w:t>
      </w:r>
    </w:p>
    <w:bookmarkEnd w:id="3004"/>
    <w:bookmarkStart w:name="z3013" w:id="3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воздухозаборники, крупногабаритные створки грузолюков, каркасы фонарей - сборка и клепка с подгонкой;</w:t>
      </w:r>
    </w:p>
    <w:bookmarkEnd w:id="3005"/>
    <w:bookmarkStart w:name="z3014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гондолы - сборка в приспособлениях, сверление, зенкерование, клепка;</w:t>
      </w:r>
    </w:p>
    <w:bookmarkEnd w:id="3006"/>
    <w:bookmarkStart w:name="z3015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зализы, гаргроты - сборка в приспособлениях;</w:t>
      </w:r>
    </w:p>
    <w:bookmarkEnd w:id="3007"/>
    <w:bookmarkStart w:name="z3016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капоты центроплана со сферической поверхностью – клепка;</w:t>
      </w:r>
    </w:p>
    <w:bookmarkEnd w:id="3008"/>
    <w:bookmarkStart w:name="z3017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каркасы агрегатов (закрылки, крылья, кили, рули, стабилизаторы, фюзеляжи, элероны, линзы, рефлекторы, рупоры, улитки) - сборка в приспособлениях, сверление, зенкование, клепка;</w:t>
      </w:r>
    </w:p>
    <w:bookmarkEnd w:id="3009"/>
    <w:bookmarkStart w:name="z3018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каркасы панелей фюзеляжа, детали внутреннего набора, площадки, места крепления трубопроводов - сборка и клепка, установка в агрегаты;</w:t>
      </w:r>
    </w:p>
    <w:bookmarkEnd w:id="3010"/>
    <w:bookmarkStart w:name="z3019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средней сложности фюзеляжей, крыльев, центроплана, оперения полированные и монолитные - клепка заклепками;</w:t>
      </w:r>
    </w:p>
    <w:bookmarkEnd w:id="3011"/>
    <w:bookmarkStart w:name="z3020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пороги грузовые, диафрагмы - клепка рифленки к листу с установкой в приспособление, разметкой, сверлением отверстий, снятием заусенцев;</w:t>
      </w:r>
    </w:p>
    <w:bookmarkEnd w:id="3012"/>
    <w:bookmarkStart w:name="z3021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противопожарные перегородки - подгонка при ремонте, клепка;</w:t>
      </w:r>
    </w:p>
    <w:bookmarkEnd w:id="3013"/>
    <w:bookmarkStart w:name="z3022" w:id="3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пульты, щитки, коробки с большим количеством деталей, шпангоуты средней сложности - сборка на верстаке и в приспособлениях;</w:t>
      </w:r>
    </w:p>
    <w:bookmarkEnd w:id="3014"/>
    <w:bookmarkStart w:name="z3023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узлы крупногабаритные со сферической поверхностью из алюминиевых сплавов - клепка заклепками;</w:t>
      </w:r>
    </w:p>
    <w:bookmarkEnd w:id="3015"/>
    <w:bookmarkStart w:name="z3024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этажерки размещения электрооборудования и спецоборудования - сборка и клепка с угольниками, накладками и болтовыми соединениями.</w:t>
      </w:r>
    </w:p>
    <w:bookmarkEnd w:id="3016"/>
    <w:bookmarkStart w:name="z3025" w:id="3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124. Сборщик клепальщик, 5 разряд</w:t>
      </w:r>
    </w:p>
    <w:bookmarkEnd w:id="3017"/>
    <w:bookmarkStart w:name="z3026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Характеристика работ:</w:t>
      </w:r>
    </w:p>
    <w:bookmarkEnd w:id="3018"/>
    <w:bookmarkStart w:name="z3027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узлов и агрегатов сложной конструкции с сотовым, пенопластовым и другими заполнителями;</w:t>
      </w:r>
    </w:p>
    <w:bookmarkEnd w:id="3019"/>
    <w:bookmarkStart w:name="z3028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двусторонняя клепка "впотай" с соблюдением повышенных технических требований к продолжительной прочности и абсолютной непроницаемости;</w:t>
      </w:r>
    </w:p>
    <w:bookmarkEnd w:id="3020"/>
    <w:bookmarkStart w:name="z3029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листов обшивки на поверхности сложной конфигурации при ремонте узлов и агрегатов сложной конструкции;</w:t>
      </w:r>
    </w:p>
    <w:bookmarkEnd w:id="3021"/>
    <w:bookmarkStart w:name="z3030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 пульта управления процесса клепки стержнями швов силовых отсеков и авиационных агрегатов на сверлильно-клепальных автоматах, автоматических и полуавтоматических прессах;</w:t>
      </w:r>
    </w:p>
    <w:bookmarkEnd w:id="3022"/>
    <w:bookmarkStart w:name="z3031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образце узла или агрегата положения заклепок;</w:t>
      </w:r>
    </w:p>
    <w:bookmarkEnd w:id="3023"/>
    <w:bookmarkStart w:name="z3032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клепки, влияющих на прочностные характеристики клепаного шва;</w:t>
      </w:r>
    </w:p>
    <w:bookmarkEnd w:id="3024"/>
    <w:bookmarkStart w:name="z3033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наладка обрабатывающего инструмента на автомате;</w:t>
      </w:r>
    </w:p>
    <w:bookmarkEnd w:id="3025"/>
    <w:bookmarkStart w:name="z3034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выравнивающих устройств;</w:t>
      </w:r>
    </w:p>
    <w:bookmarkEnd w:id="3026"/>
    <w:bookmarkStart w:name="z3035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мерительного инструмента;</w:t>
      </w:r>
    </w:p>
    <w:bookmarkEnd w:id="3027"/>
    <w:bookmarkStart w:name="z3036" w:id="3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натяга в клепаном соединении;</w:t>
      </w:r>
    </w:p>
    <w:bookmarkEnd w:id="3028"/>
    <w:bookmarkStart w:name="z3037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пробных деталей после наладки обслуживаемого оборудования;</w:t>
      </w:r>
    </w:p>
    <w:bookmarkEnd w:id="3029"/>
    <w:bookmarkStart w:name="z3038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паспортов на клепку панелей;</w:t>
      </w:r>
    </w:p>
    <w:bookmarkEnd w:id="3030"/>
    <w:bookmarkStart w:name="z3039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панелей к стапелям и на внестапельные участки;</w:t>
      </w:r>
    </w:p>
    <w:bookmarkEnd w:id="3031"/>
    <w:bookmarkStart w:name="z3040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такелажных узлов, ложементов поддерживающего устройства, панели на ложементы поддерживающего устройства;</w:t>
      </w:r>
    </w:p>
    <w:bookmarkEnd w:id="3032"/>
    <w:bookmarkStart w:name="z3041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поднятие панели в рабочую зону автомата;</w:t>
      </w:r>
    </w:p>
    <w:bookmarkEnd w:id="3033"/>
    <w:bookmarkStart w:name="z3042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технических параметров авиационного изделия и процесса клепки.</w:t>
      </w:r>
    </w:p>
    <w:bookmarkEnd w:id="3034"/>
    <w:bookmarkStart w:name="z3043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Должен знать:</w:t>
      </w:r>
    </w:p>
    <w:bookmarkEnd w:id="3035"/>
    <w:bookmarkStart w:name="z3044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причины деформации узлов и агрегатов при клепке и способы их устранения;</w:t>
      </w:r>
    </w:p>
    <w:bookmarkEnd w:id="3036"/>
    <w:bookmarkStart w:name="z3045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сборке и клепке геометрических отсеков и агрегатов;</w:t>
      </w:r>
    </w:p>
    <w:bookmarkEnd w:id="3037"/>
    <w:bookmarkStart w:name="z3046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применяемых материалов и их антикоррозийных покрытий;</w:t>
      </w:r>
    </w:p>
    <w:bookmarkEnd w:id="3038"/>
    <w:bookmarkStart w:name="z3047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клепаных конструкций на летательных аппаратах;</w:t>
      </w:r>
    </w:p>
    <w:bookmarkEnd w:id="3039"/>
    <w:bookmarkStart w:name="z3048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клепальных автоматов и правила их подналадки;</w:t>
      </w:r>
    </w:p>
    <w:bookmarkEnd w:id="3040"/>
    <w:bookmarkStart w:name="z3049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контрольно - измерительного инструмента и приборов;</w:t>
      </w:r>
    </w:p>
    <w:bookmarkEnd w:id="3041"/>
    <w:bookmarkStart w:name="z3050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аппаратуры и приборов, применяемых при испытаниях на герметичность;</w:t>
      </w:r>
    </w:p>
    <w:bookmarkEnd w:id="3042"/>
    <w:bookmarkStart w:name="z3051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проведения испытаний на герметичность;</w:t>
      </w:r>
    </w:p>
    <w:bookmarkEnd w:id="3043"/>
    <w:bookmarkStart w:name="z3052" w:id="3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поверхностей;</w:t>
      </w:r>
    </w:p>
    <w:bookmarkEnd w:id="3044"/>
    <w:bookmarkStart w:name="z3053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машин и механизмов, механики, гидравлики, автоматики, электротехники, электроники в объеме, необходимом для выполнения работы.</w:t>
      </w:r>
    </w:p>
    <w:bookmarkEnd w:id="3045"/>
    <w:bookmarkStart w:name="z3054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Примеры работ:</w:t>
      </w:r>
    </w:p>
    <w:bookmarkEnd w:id="3046"/>
    <w:bookmarkStart w:name="z3055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воздушные каналы двигателей, топливные кессонные отсеки крыла и фюзеляжа - герметическая клепка с установкой ремонтных деталей;</w:t>
      </w:r>
    </w:p>
    <w:bookmarkEnd w:id="3047"/>
    <w:bookmarkStart w:name="z3056" w:id="3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агрегатов (закрылки, крылья, кили, pули) - ремонт в закрытых объемах;</w:t>
      </w:r>
    </w:p>
    <w:bookmarkEnd w:id="3048"/>
    <w:bookmarkStart w:name="z3057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обтекатели лобовые вертолетов - сборка и герметическая клепка;</w:t>
      </w:r>
    </w:p>
    <w:bookmarkEnd w:id="3049"/>
    <w:bookmarkStart w:name="z3058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пакеты верхних панелей фюзеляжа вертолета - клепка на прессе;</w:t>
      </w:r>
    </w:p>
    <w:bookmarkEnd w:id="3050"/>
    <w:bookmarkStart w:name="z3059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верхние фюзеляжей вертолетов - клепка по герметическим швам стрингера с обшивкой, профиля с обшивкой, сверление, зенкование отверстий, нанесение герметика;</w:t>
      </w:r>
    </w:p>
    <w:bookmarkEnd w:id="3051"/>
    <w:bookmarkStart w:name="z3060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6) стабилизаторы летательных аппаратов - замена при ремонте.</w:t>
      </w:r>
    </w:p>
    <w:bookmarkEnd w:id="3052"/>
    <w:bookmarkStart w:name="z3061" w:id="3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125. Сборщик-клепальщик, 6 разряд</w:t>
      </w:r>
    </w:p>
    <w:bookmarkEnd w:id="3053"/>
    <w:bookmarkStart w:name="z3062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3054"/>
    <w:bookmarkStart w:name="z3063" w:id="3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силовых сложных конструкций серийных летательных аппаратов;</w:t>
      </w:r>
    </w:p>
    <w:bookmarkEnd w:id="3055"/>
    <w:bookmarkStart w:name="z3064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в труднодоступных местах взрывными заклепками и заклепками с сердечниками;</w:t>
      </w:r>
    </w:p>
    <w:bookmarkEnd w:id="3056"/>
    <w:bookmarkStart w:name="z3065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авиационных агрегатов по реперным точкам, выявление и устранение дефектов сборки;</w:t>
      </w:r>
    </w:p>
    <w:bookmarkEnd w:id="3057"/>
    <w:bookmarkStart w:name="z3066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замена стыковых узлов, влияющих на нивелировочные данные летательного аппарата;</w:t>
      </w:r>
    </w:p>
    <w:bookmarkEnd w:id="3058"/>
    <w:bookmarkStart w:name="z3067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сборочным чертежам очередности сборочно-клепальных работ;</w:t>
      </w:r>
    </w:p>
    <w:bookmarkEnd w:id="3059"/>
    <w:bookmarkStart w:name="z3068" w:id="3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рабочих эскизов на изготовление деталей каркаса при ремонте;</w:t>
      </w:r>
    </w:p>
    <w:bookmarkEnd w:id="3060"/>
    <w:bookmarkStart w:name="z3069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ведение с пульта управления процесса клепки стержнями крупногабаритных силовых панелей сложной кривизны широкофюзеляжных летательных аппаратов;</w:t>
      </w:r>
    </w:p>
    <w:bookmarkEnd w:id="3061"/>
    <w:bookmarkStart w:name="z3070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позиционеров, приспособлений и механических систем клепальных автоматов.</w:t>
      </w:r>
    </w:p>
    <w:bookmarkEnd w:id="3062"/>
    <w:bookmarkStart w:name="z3071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Должен знать:</w:t>
      </w:r>
    </w:p>
    <w:bookmarkEnd w:id="3063"/>
    <w:bookmarkStart w:name="z3072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сборки - клепки силовых узлов и агрегатов сложных конструкций серийных летательных аппаратов;</w:t>
      </w:r>
    </w:p>
    <w:bookmarkEnd w:id="3064"/>
    <w:bookmarkStart w:name="z3073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работы клепаных конструкций на летательных аппаратах;</w:t>
      </w:r>
    </w:p>
    <w:bookmarkEnd w:id="3065"/>
    <w:bookmarkStart w:name="z3074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и ремонту клепаных конструкций, герметичным швам и обтекаемости внешних поверхностей летательных аппаратов;</w:t>
      </w:r>
    </w:p>
    <w:bookmarkEnd w:id="3066"/>
    <w:bookmarkStart w:name="z3075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скоростной клепки, конструкцию клепальных автоматов и методы их наладки;</w:t>
      </w:r>
    </w:p>
    <w:bookmarkEnd w:id="3067"/>
    <w:bookmarkStart w:name="z3076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обработки применяемых материалов;</w:t>
      </w:r>
    </w:p>
    <w:bookmarkEnd w:id="3068"/>
    <w:bookmarkStart w:name="z3077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контрольно - измерительных инструмента и приборов;</w:t>
      </w:r>
    </w:p>
    <w:bookmarkEnd w:id="3069"/>
    <w:bookmarkStart w:name="z3078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последовательности выполнения ремонтных операций.</w:t>
      </w:r>
    </w:p>
    <w:bookmarkEnd w:id="3070"/>
    <w:bookmarkStart w:name="z3079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Примеры работ:</w:t>
      </w:r>
    </w:p>
    <w:bookmarkEnd w:id="3071"/>
    <w:bookmarkStart w:name="z3080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фонарей летательных аппаратов - сборка и клепка;</w:t>
      </w:r>
    </w:p>
    <w:bookmarkEnd w:id="3072"/>
    <w:bookmarkStart w:name="z3081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обшивка тяжелых летательных аппаратов-ремонт в труднодоступных местах;</w:t>
      </w:r>
    </w:p>
    <w:bookmarkEnd w:id="3073"/>
    <w:bookmarkStart w:name="z3082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силовые шпангоуты - сборка-клепка;</w:t>
      </w:r>
    </w:p>
    <w:bookmarkEnd w:id="3074"/>
    <w:bookmarkStart w:name="z3083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стабилизаторы тяжелых летательных аппаратов - замена при ремонте;</w:t>
      </w:r>
    </w:p>
    <w:bookmarkEnd w:id="3075"/>
    <w:bookmarkStart w:name="z3084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стыковочные кронштейны и фитинги - подгонка по месту при сборке и ремонте тяжелых летательных аппаратов;</w:t>
      </w:r>
    </w:p>
    <w:bookmarkEnd w:id="3076"/>
    <w:bookmarkStart w:name="z3085" w:id="3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узлы крепления спецподвески - замена при ремонте;</w:t>
      </w:r>
    </w:p>
    <w:bookmarkEnd w:id="3077"/>
    <w:bookmarkStart w:name="z3086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крепления шасси - замена при ремонте;</w:t>
      </w:r>
    </w:p>
    <w:bookmarkEnd w:id="3078"/>
    <w:bookmarkStart w:name="z3087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фюзеляжи газотурбинных самолетов - герметичная клепка с предварительной подгонкой силовых панелей и обшивок двойной кривизны.</w:t>
      </w:r>
    </w:p>
    <w:bookmarkEnd w:id="3079"/>
    <w:bookmarkStart w:name="z3088" w:id="30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126. Сборщик-клепальщик, 7 разряд</w:t>
      </w:r>
    </w:p>
    <w:bookmarkEnd w:id="3080"/>
    <w:bookmarkStart w:name="z3089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Характеристика работ:</w:t>
      </w:r>
    </w:p>
    <w:bookmarkEnd w:id="3081"/>
    <w:bookmarkStart w:name="z3090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опытных и сложных конструкций летательных аппаратов;</w:t>
      </w:r>
    </w:p>
    <w:bookmarkEnd w:id="3082"/>
    <w:bookmarkStart w:name="z3091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сложных силовых конструкций летательных аппаратов тяжелого типа;</w:t>
      </w:r>
    </w:p>
    <w:bookmarkEnd w:id="3083"/>
    <w:bookmarkStart w:name="z3092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крупногабаритных силовых конструкций летательных аппаратов;</w:t>
      </w:r>
    </w:p>
    <w:bookmarkEnd w:id="3084"/>
    <w:bookmarkStart w:name="z3093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планера и устранение дефектов опытных конструкций летательных аппаратов;</w:t>
      </w:r>
    </w:p>
    <w:bookmarkEnd w:id="3085"/>
    <w:bookmarkStart w:name="z3094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наладка и диагностирование систем клепальных автоматов.</w:t>
      </w:r>
    </w:p>
    <w:bookmarkEnd w:id="3086"/>
    <w:bookmarkStart w:name="z3095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Должен знать:</w:t>
      </w:r>
    </w:p>
    <w:bookmarkEnd w:id="3087"/>
    <w:bookmarkStart w:name="z3096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требования, предъявляемые к изготавливаемым конструкциям;</w:t>
      </w:r>
    </w:p>
    <w:bookmarkEnd w:id="3088"/>
    <w:bookmarkStart w:name="z3097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особенности изготавливаемых конструкций и применяемого оборудования;</w:t>
      </w:r>
    </w:p>
    <w:bookmarkEnd w:id="3089"/>
    <w:bookmarkStart w:name="z3098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оптических приборов, применяемых при нивелировке;</w:t>
      </w:r>
    </w:p>
    <w:bookmarkEnd w:id="3090"/>
    <w:bookmarkStart w:name="z3099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 и наладке клепальных прессов с программным управлением, работающим от управляющих машин.</w:t>
      </w:r>
    </w:p>
    <w:bookmarkEnd w:id="3091"/>
    <w:bookmarkStart w:name="z3100" w:id="3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Требуется техническое и профессиональное (среднее специальное и среднее профессиональное) образование.</w:t>
      </w:r>
    </w:p>
    <w:bookmarkEnd w:id="3092"/>
    <w:bookmarkStart w:name="z3101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Примеры работ:</w:t>
      </w:r>
    </w:p>
    <w:bookmarkEnd w:id="3093"/>
    <w:bookmarkStart w:name="z3102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каркасы сложные силовые отсеков фюзеляжей летательных аппаратов тяжелого типа - клепка с нивелировкой в стапелях;</w:t>
      </w:r>
    </w:p>
    <w:bookmarkEnd w:id="3094"/>
    <w:bookmarkStart w:name="z3103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каркасы силовые и силовая обшивка сложной кривизны опытных конструкций - сборка-клепка;</w:t>
      </w:r>
    </w:p>
    <w:bookmarkEnd w:id="3095"/>
    <w:bookmarkStart w:name="z3104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панели крыла, рулевые поверхности тяжелых летательных аппаратов - замена с подгонкой и клепкой при ремонте;</w:t>
      </w:r>
    </w:p>
    <w:bookmarkEnd w:id="3096"/>
    <w:bookmarkStart w:name="z3105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панели крупногабаритные длиной свыше 10 метров сложной геометрической формы опытных конструкций - клепка стержнями с полной наладкой оборудования;</w:t>
      </w:r>
    </w:p>
    <w:bookmarkEnd w:id="3097"/>
    <w:bookmarkStart w:name="z3106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силовые особо сложные несущие детали и агрегаты, расположенные внутри клепаных конструкций тяжелых самолетов - замена с клепкой при ремонте;</w:t>
      </w:r>
    </w:p>
    <w:bookmarkEnd w:id="3098"/>
    <w:bookmarkStart w:name="z3107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узлы крепления шасси опытных конструкций - сборка-клепка. </w:t>
      </w:r>
    </w:p>
    <w:bookmarkEnd w:id="3099"/>
    <w:bookmarkStart w:name="z3108" w:id="3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127. Сборщик-клепальщик, 8 разряд</w:t>
      </w:r>
    </w:p>
    <w:bookmarkEnd w:id="3100"/>
    <w:bookmarkStart w:name="z3109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Характеристика работ:</w:t>
      </w:r>
    </w:p>
    <w:bookmarkEnd w:id="3101"/>
    <w:bookmarkStart w:name="z3110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уникальных конструкций летательных аппаратов и конструкций типа аэрокосмических летательных аппаратов;</w:t>
      </w:r>
    </w:p>
    <w:bookmarkEnd w:id="3102"/>
    <w:bookmarkStart w:name="z3111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ремонт с нивелировкой и устранением дефектов уникальных конструкций и конструкций типа летающих лабораторий;</w:t>
      </w:r>
    </w:p>
    <w:bookmarkEnd w:id="3103"/>
    <w:bookmarkStart w:name="z3112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работ по клепке уникальных конструкций летательных аппаратов и конструкций типа аэрокосмических летательных аппаратов.</w:t>
      </w:r>
    </w:p>
    <w:bookmarkEnd w:id="3104"/>
    <w:bookmarkStart w:name="z3113" w:id="3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Должен знать:</w:t>
      </w:r>
    </w:p>
    <w:bookmarkEnd w:id="3105"/>
    <w:bookmarkStart w:name="z3114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изготавливаемых изделий и технические условия их изготовления;</w:t>
      </w:r>
    </w:p>
    <w:bookmarkEnd w:id="3106"/>
    <w:bookmarkStart w:name="z3115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применяемых сплавов;</w:t>
      </w:r>
    </w:p>
    <w:bookmarkEnd w:id="3107"/>
    <w:bookmarkStart w:name="z3116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полной наладки и диагностирования применяемого оборудования и приборов;</w:t>
      </w:r>
    </w:p>
    <w:bookmarkEnd w:id="3108"/>
    <w:bookmarkStart w:name="z3117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отработки режимов клепки при создании опытных образцов конструкций летательных аппаратов и разработке управляющих программ;</w:t>
      </w:r>
    </w:p>
    <w:bookmarkEnd w:id="3109"/>
    <w:bookmarkStart w:name="z3118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по бюллетеням изменения конструкций;</w:t>
      </w:r>
    </w:p>
    <w:bookmarkEnd w:id="3110"/>
    <w:bookmarkStart w:name="z3119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изготовляемой продукции;</w:t>
      </w:r>
    </w:p>
    <w:bookmarkEnd w:id="3111"/>
    <w:bookmarkStart w:name="z3120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оформления сопроводительной технической документации.</w:t>
      </w:r>
    </w:p>
    <w:bookmarkEnd w:id="3112"/>
    <w:bookmarkStart w:name="z3121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Требуется техническое и профессиональное (среднее специальное и среднее профессиональное) образование.</w:t>
      </w:r>
    </w:p>
    <w:bookmarkEnd w:id="3113"/>
    <w:bookmarkStart w:name="z3122" w:id="3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128. Сборщик-клейщик конструкций, 2 разряд</w:t>
      </w:r>
    </w:p>
    <w:bookmarkEnd w:id="3114"/>
    <w:bookmarkStart w:name="z3123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3115"/>
    <w:bookmarkStart w:name="z3124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и узлов к склеиванию, промывка растворителями, протирка салфетками, обезжиривание;</w:t>
      </w:r>
    </w:p>
    <w:bookmarkEnd w:id="3116"/>
    <w:bookmarkStart w:name="z3125" w:id="3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поверхностей, предназначенных для сборки-клейки деталей, от пыли, стружки, заусенцев;</w:t>
      </w:r>
    </w:p>
    <w:bookmarkEnd w:id="3117"/>
    <w:bookmarkStart w:name="z3126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клеевых пленок по картам раскроя.</w:t>
      </w:r>
    </w:p>
    <w:bookmarkEnd w:id="3118"/>
    <w:bookmarkStart w:name="z3127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403. Должен знать:</w:t>
      </w:r>
    </w:p>
    <w:bookmarkEnd w:id="3119"/>
    <w:bookmarkStart w:name="z3128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сведения о склеиваемых конструкциях;</w:t>
      </w:r>
    </w:p>
    <w:bookmarkEnd w:id="3120"/>
    <w:bookmarkStart w:name="z3129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технологический процесс подготовки деталей, узлов и блоков к склеиванию;</w:t>
      </w:r>
    </w:p>
    <w:bookmarkEnd w:id="3121"/>
    <w:bookmarkStart w:name="z3130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пленок;</w:t>
      </w:r>
    </w:p>
    <w:bookmarkEnd w:id="3122"/>
    <w:bookmarkStart w:name="z3131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контрольно-измерительным и режущим инструментом.</w:t>
      </w:r>
    </w:p>
    <w:bookmarkEnd w:id="3123"/>
    <w:bookmarkStart w:name="z3132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Примеры работ:</w:t>
      </w:r>
    </w:p>
    <w:bookmarkEnd w:id="3124"/>
    <w:bookmarkStart w:name="z3133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обшивки, профили, балки, угольники, сотовый заполнитель и другие аналогичные детали летательных аппаратов – подготовка поверхностей к сборке-клейке.</w:t>
      </w:r>
    </w:p>
    <w:bookmarkEnd w:id="3125"/>
    <w:bookmarkStart w:name="z3134" w:id="3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129. Сборщик-клейщик конструкций, 3 разряд</w:t>
      </w:r>
    </w:p>
    <w:bookmarkEnd w:id="3126"/>
    <w:bookmarkStart w:name="z3135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Характеристика работ:</w:t>
      </w:r>
    </w:p>
    <w:bookmarkEnd w:id="3127"/>
    <w:bookmarkStart w:name="z3136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простых и средней сложности конструкций из различных материалов: фольги, бумаги, композиционных материалов, металлов и иное с последующим термо-статированием их в автоклавах, печах, вакуумных столах;</w:t>
      </w:r>
    </w:p>
    <w:bookmarkEnd w:id="3128"/>
    <w:bookmarkStart w:name="z3137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"сухая" сборка простых и средней сложности конструкций (в том числе с сотовым заполнителем) с целью проверки правильности взаимного положения деталей и обеспечения минимальных зазоров между сопрягаемыми поверхностями;</w:t>
      </w:r>
    </w:p>
    <w:bookmarkEnd w:id="3129"/>
    <w:bookmarkStart w:name="z3138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клеев типа "ВК-32", "ВК-32-200" на поверхность склеиваемых конструкций, пакетов сотового заполнителя различными методами: окунанием, кистью, пневмо-распылением, электромеханической установкой в электростатическом поле;</w:t>
      </w:r>
    </w:p>
    <w:bookmarkEnd w:id="3130"/>
    <w:bookmarkStart w:name="z3139" w:id="3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изделий авиационной техники с однорядными стыковыми швами под последующую сварку;</w:t>
      </w:r>
    </w:p>
    <w:bookmarkEnd w:id="3131"/>
    <w:bookmarkStart w:name="z3140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клеевинтовых и клееболтовых соединений средней сложности;</w:t>
      </w:r>
    </w:p>
    <w:bookmarkEnd w:id="3132"/>
    <w:bookmarkStart w:name="z3141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равномерности клеевого покрытия;</w:t>
      </w:r>
    </w:p>
    <w:bookmarkEnd w:id="3133"/>
    <w:bookmarkStart w:name="z3142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специальных приспособлениях сотовых блоков смолой или другими заполнителями и вытапливание их после механической обработки;</w:t>
      </w:r>
    </w:p>
    <w:bookmarkEnd w:id="3134"/>
    <w:bookmarkStart w:name="z3143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склейки на герметичность методом продува воздухом.</w:t>
      </w:r>
    </w:p>
    <w:bookmarkEnd w:id="3135"/>
    <w:bookmarkStart w:name="z3144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Должен знать:</w:t>
      </w:r>
    </w:p>
    <w:bookmarkEnd w:id="3136"/>
    <w:bookmarkStart w:name="z3145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обслуживаемого оборудования и приспособлений;</w:t>
      </w:r>
    </w:p>
    <w:bookmarkEnd w:id="3137"/>
    <w:bookmarkStart w:name="z3146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склеиваемых конструкций;</w:t>
      </w:r>
    </w:p>
    <w:bookmarkEnd w:id="3138"/>
    <w:bookmarkStart w:name="z3147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и способы сборки - клейки конструкций (клеевых, клее - винтовых, клееболтовых, с сотовым заполнителем);</w:t>
      </w:r>
    </w:p>
    <w:bookmarkEnd w:id="3139"/>
    <w:bookmarkStart w:name="z3148" w:id="3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марки, физические и химические свойства применяемого клея;</w:t>
      </w:r>
    </w:p>
    <w:bookmarkEnd w:id="3140"/>
    <w:bookmarkStart w:name="z3149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заливки сотовых блоков заполнителем;</w:t>
      </w:r>
    </w:p>
    <w:bookmarkEnd w:id="3141"/>
    <w:bookmarkStart w:name="z3150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параметрах обработки.</w:t>
      </w:r>
    </w:p>
    <w:bookmarkEnd w:id="3142"/>
    <w:bookmarkStart w:name="z3151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Примеры работ:</w:t>
      </w:r>
    </w:p>
    <w:bookmarkEnd w:id="3143"/>
    <w:bookmarkStart w:name="z3152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отсеки несущих и хвостовых лопастей вертолетов – сборка- клейка;</w:t>
      </w:r>
    </w:p>
    <w:bookmarkEnd w:id="3144"/>
    <w:bookmarkStart w:name="z3153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 плоские, гладкие – сборка-клейка;</w:t>
      </w:r>
    </w:p>
    <w:bookmarkEnd w:id="3145"/>
    <w:bookmarkStart w:name="z3154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соединение "стрингер-обшивка" – заливка сварного шва клеем.</w:t>
      </w:r>
    </w:p>
    <w:bookmarkEnd w:id="3146"/>
    <w:bookmarkStart w:name="z3155" w:id="3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130. Сборщик-клейщик конструкций, 4 разряд</w:t>
      </w:r>
    </w:p>
    <w:bookmarkEnd w:id="3147"/>
    <w:bookmarkStart w:name="z3156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3148"/>
    <w:bookmarkStart w:name="z3157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сложных конструкций летательных аппаратов с последующим термо - статированием их в печах, автоклавах, прессах;</w:t>
      </w:r>
    </w:p>
    <w:bookmarkEnd w:id="3149"/>
    <w:bookmarkStart w:name="z3158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панелей, имеющих сложный контур, кривизну и химизированные обшивки;</w:t>
      </w:r>
    </w:p>
    <w:bookmarkEnd w:id="3150"/>
    <w:bookmarkStart w:name="z3159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под сварку многорядных стыковых швов с накладками;</w:t>
      </w:r>
    </w:p>
    <w:bookmarkEnd w:id="3151"/>
    <w:bookmarkStart w:name="z3160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клеевинтовых и клееболтовых соединений;</w:t>
      </w:r>
    </w:p>
    <w:bookmarkEnd w:id="3152"/>
    <w:bookmarkStart w:name="z3161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растягивание пакетов сотового заполнителя на универсальных растяжных станках: установка, натягивание и закрепление направляющих шомполов в каретки;</w:t>
      </w:r>
    </w:p>
    <w:bookmarkEnd w:id="3153"/>
    <w:bookmarkStart w:name="z3162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изготовление различными способами комбинированных сотовых заполнителей для конструкций типа панелей с кривизной;</w:t>
      </w:r>
    </w:p>
    <w:bookmarkEnd w:id="3154"/>
    <w:bookmarkStart w:name="z3163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выправка помятых и подклейка разорванных ячеек на сотовом заполнителе.</w:t>
      </w:r>
    </w:p>
    <w:bookmarkEnd w:id="3155"/>
    <w:bookmarkStart w:name="z3164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3156"/>
    <w:bookmarkStart w:name="z3165" w:id="3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применяемых для сборки-клейки оборудования и приспособлений;</w:t>
      </w:r>
    </w:p>
    <w:bookmarkEnd w:id="3157"/>
    <w:bookmarkStart w:name="z3166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пакетов сотового заполнителя;</w:t>
      </w:r>
    </w:p>
    <w:bookmarkEnd w:id="3158"/>
    <w:bookmarkStart w:name="z3167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блоков сотового заполнителя и способы их устранения, допуски и посадки;</w:t>
      </w:r>
    </w:p>
    <w:bookmarkEnd w:id="3159"/>
    <w:bookmarkStart w:name="z3168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3160"/>
    <w:bookmarkStart w:name="z3169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Примеры работ:</w:t>
      </w:r>
    </w:p>
    <w:bookmarkEnd w:id="3161"/>
    <w:bookmarkStart w:name="z3170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лонжероны лопастей несущих винтов – выклейка нагревателей;</w:t>
      </w:r>
    </w:p>
    <w:bookmarkEnd w:id="3162"/>
    <w:bookmarkStart w:name="z3171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 с сотовым заполнителем, плоские с различными лючками, вырезами, узлами – сборка-клейка;</w:t>
      </w:r>
    </w:p>
    <w:bookmarkEnd w:id="3163"/>
    <w:bookmarkStart w:name="z3172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панели бортовые центральной части фюзеляжа – сборка-клейка;</w:t>
      </w:r>
    </w:p>
    <w:bookmarkEnd w:id="3164"/>
    <w:bookmarkStart w:name="z3173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панели верхние и нижние хвостовых балок – сборка-клейка;</w:t>
      </w:r>
    </w:p>
    <w:bookmarkEnd w:id="3165"/>
    <w:bookmarkStart w:name="z3174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с сотовым заполнителем с двойной кривизной - сборка-клейка;</w:t>
      </w:r>
    </w:p>
    <w:bookmarkEnd w:id="3166"/>
    <w:bookmarkStart w:name="z3175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трехслойные с сотовым заполнителем – сборка-клейка.</w:t>
      </w:r>
    </w:p>
    <w:bookmarkEnd w:id="3167"/>
    <w:bookmarkStart w:name="z3176" w:id="3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131. Сборщик-клейщик конструкций, 5 разряд</w:t>
      </w:r>
    </w:p>
    <w:bookmarkEnd w:id="3168"/>
    <w:bookmarkStart w:name="z3177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Характеристика работ:</w:t>
      </w:r>
    </w:p>
    <w:bookmarkEnd w:id="3169"/>
    <w:bookmarkStart w:name="z3178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сложных крупногабаритных конструкций летательных аппаратов в спецприспособлениях с последующим термостатированием;</w:t>
      </w:r>
    </w:p>
    <w:bookmarkEnd w:id="3170"/>
    <w:bookmarkStart w:name="z3179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опытных и уникальных образцов авиационной техники;</w:t>
      </w:r>
    </w:p>
    <w:bookmarkEnd w:id="3171"/>
    <w:bookmarkStart w:name="z3180" w:id="3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выступов и подсечек двойной кривизны сотоблоков;</w:t>
      </w:r>
    </w:p>
    <w:bookmarkEnd w:id="3172"/>
    <w:bookmarkStart w:name="z3181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базовых отверстий на конструкциях с сотовым заполнителем по высоким классам точности;</w:t>
      </w:r>
    </w:p>
    <w:bookmarkEnd w:id="3173"/>
    <w:bookmarkStart w:name="z3182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сборка-клейка сложных крупногабаритных изделий авиационной техники с большой кривизной;</w:t>
      </w:r>
    </w:p>
    <w:bookmarkEnd w:id="3174"/>
    <w:bookmarkStart w:name="z3183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опытных работ по клеевинтовым и клееболтовым соединениям.</w:t>
      </w:r>
    </w:p>
    <w:bookmarkEnd w:id="3175"/>
    <w:bookmarkStart w:name="z3184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Должен знать:</w:t>
      </w:r>
    </w:p>
    <w:bookmarkEnd w:id="3176"/>
    <w:bookmarkStart w:name="z3185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склеиваемых конструкций на изделиях;</w:t>
      </w:r>
    </w:p>
    <w:bookmarkEnd w:id="3177"/>
    <w:bookmarkStart w:name="z3186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сборки-клейки крупногабаритных, сложных опытных и уникальных образцов изделий авиационной техники;</w:t>
      </w:r>
    </w:p>
    <w:bookmarkEnd w:id="3178"/>
    <w:bookmarkStart w:name="z3187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доводки контуров сотоблоков, условия эксплуатации;</w:t>
      </w:r>
    </w:p>
    <w:bookmarkEnd w:id="3179"/>
    <w:bookmarkStart w:name="z3188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выбора оптимальных режимов работы обслуживаемого оборудования, систему допусков и посадок;</w:t>
      </w:r>
    </w:p>
    <w:bookmarkEnd w:id="3180"/>
    <w:bookmarkStart w:name="z3189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3181"/>
    <w:bookmarkStart w:name="z3190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Примеры работ:</w:t>
      </w:r>
    </w:p>
    <w:bookmarkEnd w:id="3182"/>
    <w:bookmarkStart w:name="z3191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лопасти несущих винтов вертолетов – склеивание в спецприспособлениях носков лонжеронов с лобовыми окантовками;</w:t>
      </w:r>
    </w:p>
    <w:bookmarkEnd w:id="3183"/>
    <w:bookmarkStart w:name="z3192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лопасти несущих винтов – приклейка хвостовых отсеков к задним стенкам лонжеронов;</w:t>
      </w:r>
    </w:p>
    <w:bookmarkEnd w:id="3184"/>
    <w:bookmarkStart w:name="z3193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отсеки рулей, закрылки, тормозные щитки, элероны, стабилизаторы, кили с сотовым заполнителем – сборка-клейка.</w:t>
      </w:r>
    </w:p>
    <w:bookmarkEnd w:id="3185"/>
    <w:bookmarkStart w:name="z3194" w:id="3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132. Оператор лазерной голографической установки, 4 разряд</w:t>
      </w:r>
    </w:p>
    <w:bookmarkEnd w:id="3186"/>
    <w:bookmarkStart w:name="z3195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3187"/>
    <w:bookmarkStart w:name="z3196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 типовые испытания простых и средней сложности деталей и узлов летательных аппаратов на лазерной голографической установке с применением электронной аппаратуры (звуковые генераторы, осциллографы, электрооптические модуляторы и иная аппаратура);</w:t>
      </w:r>
    </w:p>
    <w:bookmarkEnd w:id="3188"/>
    <w:bookmarkStart w:name="z3197" w:id="3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голограмм одним методом;</w:t>
      </w:r>
    </w:p>
    <w:bookmarkEnd w:id="3189"/>
    <w:bookmarkStart w:name="z3198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оптического квантового генератора;</w:t>
      </w:r>
    </w:p>
    <w:bookmarkEnd w:id="3190"/>
    <w:bookmarkStart w:name="z3199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монтажу, монтаж и демонтаж испытываемых деталей и узлов летательных аппаратов на голографическом столе;</w:t>
      </w:r>
    </w:p>
    <w:bookmarkEnd w:id="3191"/>
    <w:bookmarkStart w:name="z3200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лазерной голографической установки и контрольно-измерительных приборов к работе.</w:t>
      </w:r>
    </w:p>
    <w:bookmarkEnd w:id="3192"/>
    <w:bookmarkStart w:name="z3201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3193"/>
    <w:bookmarkStart w:name="z3202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эксплуатации лазерной голографической установки и применяемой контрольно-измерительной аппаратуры;</w:t>
      </w:r>
    </w:p>
    <w:bookmarkEnd w:id="3194"/>
    <w:bookmarkStart w:name="z3203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электрооборудования, автоматики и сигнализации;</w:t>
      </w:r>
    </w:p>
    <w:bookmarkEnd w:id="3195"/>
    <w:bookmarkStart w:name="z3204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фотоаппарата;</w:t>
      </w:r>
    </w:p>
    <w:bookmarkEnd w:id="3196"/>
    <w:bookmarkStart w:name="z3205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проведение испытаний простых и средней сложности деталей и узлов;</w:t>
      </w:r>
    </w:p>
    <w:bookmarkEnd w:id="3197"/>
    <w:bookmarkStart w:name="z3206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испытываемых деталей и yзлов летательных аппаратов;</w:t>
      </w:r>
    </w:p>
    <w:bookmarkEnd w:id="3198"/>
    <w:bookmarkStart w:name="z3207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методах записи голограмм (метод усреднения реального времени, стробо - голографический и иные методы) и режимы их обработки.</w:t>
      </w:r>
    </w:p>
    <w:bookmarkEnd w:id="3199"/>
    <w:bookmarkStart w:name="z3208" w:id="3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133. Оператор лазерной голографической установки, 5 разряд</w:t>
      </w:r>
    </w:p>
    <w:bookmarkEnd w:id="3200"/>
    <w:bookmarkStart w:name="z3209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3201"/>
    <w:bookmarkStart w:name="z3210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 типовые испытания сложных деталей и узлов летательных аппаратов на лазерной голографической установке;</w:t>
      </w:r>
    </w:p>
    <w:bookmarkEnd w:id="3202"/>
    <w:bookmarkStart w:name="z3211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регулирование параметров излучения оптических квантовых генераторов;</w:t>
      </w:r>
    </w:p>
    <w:bookmarkEnd w:id="3203"/>
    <w:bookmarkStart w:name="z3212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юстировка оптических элементов установки;</w:t>
      </w:r>
    </w:p>
    <w:bookmarkEnd w:id="3204"/>
    <w:bookmarkStart w:name="z3213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подъюстировка оптического квантового генератора;</w:t>
      </w:r>
    </w:p>
    <w:bookmarkEnd w:id="3205"/>
    <w:bookmarkStart w:name="z3214" w:id="3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выбор режимов записи голограмм;</w:t>
      </w:r>
    </w:p>
    <w:bookmarkEnd w:id="3206"/>
    <w:bookmarkStart w:name="z3215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голограмм различными методами;</w:t>
      </w:r>
    </w:p>
    <w:bookmarkEnd w:id="3207"/>
    <w:bookmarkStart w:name="z3216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в журнал результатов испытаний показаний приборов.</w:t>
      </w:r>
    </w:p>
    <w:bookmarkEnd w:id="3208"/>
    <w:bookmarkStart w:name="z3217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Должен знать:</w:t>
      </w:r>
    </w:p>
    <w:bookmarkEnd w:id="3209"/>
    <w:bookmarkStart w:name="z3218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оптического квантового генератора и электрооптического затвора; </w:t>
      </w:r>
    </w:p>
    <w:bookmarkEnd w:id="3210"/>
    <w:bookmarkStart w:name="z3219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проведение испытаний сложных деталей и узлов летательных аппаратов;</w:t>
      </w:r>
    </w:p>
    <w:bookmarkEnd w:id="3211"/>
    <w:bookmarkStart w:name="z3220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голографии, физической и геометрической оптики, квантовой электроники, фотометрии;</w:t>
      </w:r>
    </w:p>
    <w:bookmarkEnd w:id="3212"/>
    <w:bookmarkStart w:name="z3221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газового и твердотельного лазера;</w:t>
      </w:r>
    </w:p>
    <w:bookmarkEnd w:id="3213"/>
    <w:bookmarkStart w:name="z3222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и способы регулирования измерительных приборов;</w:t>
      </w:r>
    </w:p>
    <w:bookmarkEnd w:id="3214"/>
    <w:bookmarkStart w:name="z3223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записи голограмм и необходимые условия для их получения;</w:t>
      </w:r>
    </w:p>
    <w:bookmarkEnd w:id="3215"/>
    <w:bookmarkStart w:name="z3224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характеристик используемых фотоматериалов.</w:t>
      </w:r>
    </w:p>
    <w:bookmarkEnd w:id="3216"/>
    <w:bookmarkStart w:name="z3225" w:id="3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134. Оператор лазерной голографической установки, 6 разряд</w:t>
      </w:r>
    </w:p>
    <w:bookmarkEnd w:id="3217"/>
    <w:bookmarkStart w:name="z3226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3218"/>
    <w:bookmarkStart w:name="z3227" w:id="3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испытания сложных деталей и узлов на лазерной голографической установке;</w:t>
      </w:r>
    </w:p>
    <w:bookmarkEnd w:id="3219"/>
    <w:bookmarkStart w:name="z3228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выбор, монтаж и юстировка необходимой схемы записи голограмм;</w:t>
      </w:r>
    </w:p>
    <w:bookmarkEnd w:id="3220"/>
    <w:bookmarkStart w:name="z3229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юстировка разрядной трубки, зеркал резонатора оптического квантового генератора и электрооптических затворов;</w:t>
      </w:r>
    </w:p>
    <w:bookmarkEnd w:id="3221"/>
    <w:bookmarkStart w:name="z3230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непрерывных и импульсных лазеров;</w:t>
      </w:r>
    </w:p>
    <w:bookmarkEnd w:id="3222"/>
    <w:bookmarkStart w:name="z3231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различных дефектов и неполадок в работе лазерной голографической установки, оптического квантового генератора, электронной аппаратуры, применяемых при записи голограмм различными методами.</w:t>
      </w:r>
    </w:p>
    <w:bookmarkEnd w:id="3223"/>
    <w:bookmarkStart w:name="z3232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3224"/>
    <w:bookmarkStart w:name="z3233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технологию монтажа, настройки и доводки обслуживаемого оборудования;</w:t>
      </w:r>
    </w:p>
    <w:bookmarkEnd w:id="3225"/>
    <w:bookmarkStart w:name="z3234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контрольно-испытательной аппаратуры;</w:t>
      </w:r>
    </w:p>
    <w:bookmarkEnd w:id="3226"/>
    <w:bookmarkStart w:name="z3235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инструкции на проведение испытаний сложных деталей и узлов летательных аппаратов;</w:t>
      </w:r>
    </w:p>
    <w:bookmarkEnd w:id="3227"/>
    <w:bookmarkStart w:name="z3236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в работе лазерной голографической установки и способы их устранения;</w:t>
      </w:r>
    </w:p>
    <w:bookmarkEnd w:id="3228"/>
    <w:bookmarkStart w:name="z3237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лазерной технологии.</w:t>
      </w:r>
    </w:p>
    <w:bookmarkEnd w:id="3229"/>
    <w:bookmarkStart w:name="z3238" w:id="3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135. Модельщик аэрогидродинамических моделей из металла, 2 разряд</w:t>
      </w:r>
    </w:p>
    <w:bookmarkEnd w:id="3230"/>
    <w:bookmarkStart w:name="z3239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3231"/>
    <w:bookmarkStart w:name="z3240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операций при изготовлении аэрогидродинамических моделей из металла под руководством модельщика аэрогидродинамических моделей из металла более высокой квалификации (резка и опиливание заготовок для моделей, опиливание по разметке, изготовление креплений);</w:t>
      </w:r>
    </w:p>
    <w:bookmarkEnd w:id="3232"/>
    <w:bookmarkStart w:name="z3241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шаблонов простой конфигурации, несложных кондукторов для сверления отверстий;</w:t>
      </w:r>
    </w:p>
    <w:bookmarkEnd w:id="3233"/>
    <w:bookmarkStart w:name="z3242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простых плоскостей приспособлений аэрогидродинамических моделей из металла.</w:t>
      </w:r>
    </w:p>
    <w:bookmarkEnd w:id="3234"/>
    <w:bookmarkStart w:name="z3243" w:id="3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3235"/>
    <w:bookmarkStart w:name="z3244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изготавливаемым моделям, шаблонам, кондукторам;</w:t>
      </w:r>
    </w:p>
    <w:bookmarkEnd w:id="3236"/>
    <w:bookmarkStart w:name="z3245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механические свойства обрабатываемых металлов и допустимые величины деформаций при их обработке;</w:t>
      </w:r>
    </w:p>
    <w:bookmarkEnd w:id="3237"/>
    <w:bookmarkStart w:name="z3246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применяемого слесарного и контрольно-измерительного инструмента и приспособлений;</w:t>
      </w:r>
    </w:p>
    <w:bookmarkEnd w:id="3238"/>
    <w:bookmarkStart w:name="z3247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параметрах обработки, слесарное дело в объеме выполняемых работ.</w:t>
      </w:r>
    </w:p>
    <w:bookmarkEnd w:id="3239"/>
    <w:bookmarkStart w:name="z3248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Примеры работ:</w:t>
      </w:r>
    </w:p>
    <w:bookmarkEnd w:id="3240"/>
    <w:bookmarkStart w:name="z3249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и приборы натурального макета самолета - изготовление и сборка со слесарной пригонкой деталей;</w:t>
      </w:r>
    </w:p>
    <w:bookmarkEnd w:id="3241"/>
    <w:bookmarkStart w:name="z3250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вкладыши, гаргроты, заглушки, ребра и другие подобные детали - изготовление со слесарной обработкой и пригонкой;</w:t>
      </w:r>
    </w:p>
    <w:bookmarkEnd w:id="3242"/>
    <w:bookmarkStart w:name="z3251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кондукторы для сверления отверстий в деталях простой формы - полное изготовление;</w:t>
      </w:r>
    </w:p>
    <w:bookmarkEnd w:id="3243"/>
    <w:bookmarkStart w:name="z3252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кронштейны, стойки и другие подобные детали - шабрение открытых плоскостей с точностью до двух точек касания на 100 миллиметров квадратных;</w:t>
      </w:r>
    </w:p>
    <w:bookmarkEnd w:id="3244"/>
    <w:bookmarkStart w:name="z3253" w:id="3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обводы крыла, киля, стабилизатора - предварительное опиливание по шаблонам под наблюдением мастера;</w:t>
      </w:r>
    </w:p>
    <w:bookmarkEnd w:id="3245"/>
    <w:bookmarkStart w:name="z3254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шаблоны простой конфигурации - полное изготовление.</w:t>
      </w:r>
    </w:p>
    <w:bookmarkEnd w:id="3246"/>
    <w:bookmarkStart w:name="z3255" w:id="3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136. Модельщик аэрогидродинамических моделей из металла, 3 разряд</w:t>
      </w:r>
    </w:p>
    <w:bookmarkEnd w:id="3247"/>
    <w:bookmarkStart w:name="z3256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Характеристика работ:</w:t>
      </w:r>
    </w:p>
    <w:bookmarkEnd w:id="3248"/>
    <w:bookmarkStart w:name="z3257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аэрогидродинамических моделей из металла по 8-11 квалитетам с применением оснастки и шаблонов;</w:t>
      </w:r>
    </w:p>
    <w:bookmarkEnd w:id="3249"/>
    <w:bookmarkStart w:name="z3258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изготовление тактических моделей;</w:t>
      </w:r>
    </w:p>
    <w:bookmarkEnd w:id="3250"/>
    <w:bookmarkStart w:name="z3259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шабрение базовых площадок аэрогидродинамических моделей из металла на крыле, стабилизаторе;</w:t>
      </w:r>
    </w:p>
    <w:bookmarkEnd w:id="3251"/>
    <w:bookmarkStart w:name="z3260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выполнение отдельных операций по изготовлению сложных аэрогидродинамических моделей из металла высокого класса точности под руководством модельщика аэрогидродинамических моделей из металла более высокий квалификации (опиливание крыла, стабилизатора и киля аэрогидродинамических моделей из металла до полного смыкания дужек по 7-10 квалитетам);</w:t>
      </w:r>
    </w:p>
    <w:bookmarkEnd w:id="3252"/>
    <w:bookmarkStart w:name="z3261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вычерчивание фигурных очертаний (эскизов) с применением простых геометрических вычислений;</w:t>
      </w:r>
    </w:p>
    <w:bookmarkEnd w:id="3253"/>
    <w:bookmarkStart w:name="z3262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поверхностей деталей аэрогидродинамических моделей из металла для сварки.</w:t>
      </w:r>
    </w:p>
    <w:bookmarkEnd w:id="3254"/>
    <w:bookmarkStart w:name="z3263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Должен знать:</w:t>
      </w:r>
    </w:p>
    <w:bookmarkEnd w:id="3255"/>
    <w:bookmarkStart w:name="z3264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операций и наиболее рациональные способы изготовления аэрогидродинамических моделей из металла;</w:t>
      </w:r>
    </w:p>
    <w:bookmarkEnd w:id="3256"/>
    <w:bookmarkStart w:name="z3265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применяемых металлообрабатывающих припиловочных и доводочных станков;</w:t>
      </w:r>
    </w:p>
    <w:bookmarkEnd w:id="3257"/>
    <w:bookmarkStart w:name="z3266" w:id="3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металлов, элементарные геометрические и тригонометрические зависимости и основы технического черчения;</w:t>
      </w:r>
    </w:p>
    <w:bookmarkEnd w:id="3258"/>
    <w:bookmarkStart w:name="z3267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выполняемой работы.</w:t>
      </w:r>
    </w:p>
    <w:bookmarkEnd w:id="3259"/>
    <w:bookmarkStart w:name="z3268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Примеры работ:</w:t>
      </w:r>
    </w:p>
    <w:bookmarkEnd w:id="3260"/>
    <w:bookmarkStart w:name="z3269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натурального макета - изготовление и сборка со слесарной обработкой и пригонкой;</w:t>
      </w:r>
    </w:p>
    <w:bookmarkEnd w:id="3261"/>
    <w:bookmarkStart w:name="z3270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моделей - подгонка и опиливание;</w:t>
      </w:r>
    </w:p>
    <w:bookmarkEnd w:id="3262"/>
    <w:bookmarkStart w:name="z3271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 моделей - предварительная обработка обводов по координатным шаблонам с пригонкой;</w:t>
      </w:r>
    </w:p>
    <w:bookmarkEnd w:id="3263"/>
    <w:bookmarkStart w:name="z3272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лючки моделей - подгонка и опиливание;</w:t>
      </w:r>
    </w:p>
    <w:bookmarkEnd w:id="3264"/>
    <w:bookmarkStart w:name="z3273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макеты приборов натурального макета самолета - изготовление и сборка со слесарной обработкой;</w:t>
      </w:r>
    </w:p>
    <w:bookmarkEnd w:id="3265"/>
    <w:bookmarkStart w:name="z3274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оперение вертикальное и горизонтальное - изготовление и предварительная обработка моделей с подгонкой и опиливанием;</w:t>
      </w:r>
    </w:p>
    <w:bookmarkEnd w:id="3266"/>
    <w:bookmarkStart w:name="z3275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подвеска моделей - сборка и установка узла подвески;</w:t>
      </w:r>
    </w:p>
    <w:bookmarkEnd w:id="3267"/>
    <w:bookmarkStart w:name="z3276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ребра аэродинамические - изготовление и установка;</w:t>
      </w:r>
    </w:p>
    <w:bookmarkEnd w:id="3268"/>
    <w:bookmarkStart w:name="z3277" w:id="3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сердечники фюзеляжей – сборка;</w:t>
      </w:r>
    </w:p>
    <w:bookmarkEnd w:id="3269"/>
    <w:bookmarkStart w:name="z3278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шаблоны средней сложности - полное изготовление. </w:t>
      </w:r>
    </w:p>
    <w:bookmarkEnd w:id="3270"/>
    <w:bookmarkStart w:name="z3279" w:id="3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137. Модельщик аэрогидродинамических моделей из металла, 4 разряд</w:t>
      </w:r>
    </w:p>
    <w:bookmarkEnd w:id="3271"/>
    <w:bookmarkStart w:name="z3280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3272"/>
    <w:bookmarkStart w:name="z3281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пригонка и сборка аэрогидродинамических моделей из металла по 7-10 квалитетам, выверка и нивелирование модели, нахождение нивелировочных данных (углов отклонения, осей симметрии и иное), установка тензо - элементов на органах управления модели;</w:t>
      </w:r>
    </w:p>
    <w:bookmarkEnd w:id="3273"/>
    <w:bookmarkStart w:name="z3282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изготовлении и сборке сложных и крупных аэрогидродинамических моделей из металла высокого класса точности совместно с модельщиком аэрогидродинамических моделей из металла более высокой квалификации;</w:t>
      </w:r>
    </w:p>
    <w:bookmarkEnd w:id="3274"/>
    <w:bookmarkStart w:name="z3283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частей аэрогидродинамических моделей из металла фигурного очертания по 6-9 квалитетам с точной пригонкой, выделкой, доводкой и притиркой различных поверхностей до получения зеркальной чистоты;</w:t>
      </w:r>
    </w:p>
    <w:bookmarkEnd w:id="3275"/>
    <w:bookmarkStart w:name="z3284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вычерчивание в натуральную величину сложных аэрогидродинамических моделей из металла.</w:t>
      </w:r>
    </w:p>
    <w:bookmarkEnd w:id="3276"/>
    <w:bookmarkStart w:name="z3285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3277"/>
    <w:bookmarkStart w:name="z3286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точности изготовления аэрогидродинамических моделей из металла;</w:t>
      </w:r>
    </w:p>
    <w:bookmarkEnd w:id="3278"/>
    <w:bookmarkStart w:name="z3287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монтаж аэрогидродинамических моделей из металла;</w:t>
      </w:r>
    </w:p>
    <w:bookmarkEnd w:id="3279"/>
    <w:bookmarkStart w:name="z3288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изготовленных и собранных аэрогидродинамических моделей из металла (внешним осмотром и по приборам);</w:t>
      </w:r>
    </w:p>
    <w:bookmarkEnd w:id="3280"/>
    <w:bookmarkStart w:name="z3289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 при термообработке;</w:t>
      </w:r>
    </w:p>
    <w:bookmarkEnd w:id="3281"/>
    <w:bookmarkStart w:name="z3290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коррозии металлов и способы защиты от нее;</w:t>
      </w:r>
    </w:p>
    <w:bookmarkEnd w:id="3282"/>
    <w:bookmarkStart w:name="z3291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оптическими, электрическими и механическими измерительными приборами (оптический угломер, нивелир, индикатор и иное);</w:t>
      </w:r>
    </w:p>
    <w:bookmarkEnd w:id="3283"/>
    <w:bookmarkStart w:name="z3292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назначение и свойства доводочных материалов;</w:t>
      </w:r>
    </w:p>
    <w:bookmarkEnd w:id="3284"/>
    <w:bookmarkStart w:name="z3293" w:id="3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допусков, посадок, основные сведения о параметрах обработки;</w:t>
      </w:r>
    </w:p>
    <w:bookmarkEnd w:id="3285"/>
    <w:bookmarkStart w:name="z3294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разметки и вычерчивания сложных фигур;</w:t>
      </w:r>
    </w:p>
    <w:bookmarkEnd w:id="3286"/>
    <w:bookmarkStart w:name="z3295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слесарно-монтажное дело в объеме выполняемой работы.</w:t>
      </w:r>
    </w:p>
    <w:bookmarkEnd w:id="3287"/>
    <w:bookmarkStart w:name="z3296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Примеры работ:</w:t>
      </w:r>
    </w:p>
    <w:bookmarkEnd w:id="3288"/>
    <w:bookmarkStart w:name="z3297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закрылки, рули, стабилизаторы, элероны - монтаж на модель самолета;</w:t>
      </w:r>
    </w:p>
    <w:bookmarkEnd w:id="3289"/>
    <w:bookmarkStart w:name="z3298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крылья - обработка моделей по шаблонам и линейке с пригонкой и доводкой поверхности;</w:t>
      </w:r>
    </w:p>
    <w:bookmarkEnd w:id="3290"/>
    <w:bookmarkStart w:name="z3299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крылья, стабилизаторы, кили с механизацией аэродинамической стальной модели – сборка;</w:t>
      </w:r>
    </w:p>
    <w:bookmarkEnd w:id="3291"/>
    <w:bookmarkStart w:name="z3300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 – модификация;</w:t>
      </w:r>
    </w:p>
    <w:bookmarkEnd w:id="3292"/>
    <w:bookmarkStart w:name="z3301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оперение - изготовление моделей;</w:t>
      </w:r>
    </w:p>
    <w:bookmarkEnd w:id="3293"/>
    <w:bookmarkStart w:name="z3302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оси подвесок моделей – установка;</w:t>
      </w:r>
    </w:p>
    <w:bookmarkEnd w:id="3294"/>
    <w:bookmarkStart w:name="z3303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пилоны - изготовление моделей;</w:t>
      </w:r>
    </w:p>
    <w:bookmarkEnd w:id="3295"/>
    <w:bookmarkStart w:name="z3304" w:id="3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стабилизаторы - установка на модель, подгонка зализов, нивелирование и выверка углов отклонения;</w:t>
      </w:r>
    </w:p>
    <w:bookmarkEnd w:id="3296"/>
    <w:bookmarkStart w:name="z3305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траверсы - обработка моделей по шаблонам, линейке с пригонкой и доводкой поверхности;</w:t>
      </w:r>
    </w:p>
    <w:bookmarkEnd w:id="3297"/>
    <w:bookmarkStart w:name="z3306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фонари - обработка моделей по шаблонам и линейке с пригонкой и доводкой поверхностей;</w:t>
      </w:r>
    </w:p>
    <w:bookmarkEnd w:id="3298"/>
    <w:bookmarkStart w:name="z3307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фюзеляжи - сборка модели со слесарной пригонкой и доводкой поверхностей;</w:t>
      </w:r>
    </w:p>
    <w:bookmarkEnd w:id="3299"/>
    <w:bookmarkStart w:name="z3308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шаблоны координатные киля, крыльев, оперения - изготовление и доводка поверхностей с помощью плиток "Иогансона" и микроскопа.</w:t>
      </w:r>
    </w:p>
    <w:bookmarkEnd w:id="3300"/>
    <w:bookmarkStart w:name="z3309" w:id="3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138. Модельщик аэрогидродинамических моделей из металла, 5 разряд</w:t>
      </w:r>
    </w:p>
    <w:bookmarkEnd w:id="3301"/>
    <w:bookmarkStart w:name="z3310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Характеристика работ:</w:t>
      </w:r>
    </w:p>
    <w:bookmarkEnd w:id="3302"/>
    <w:bookmarkStart w:name="z3311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сборка и монтаж сложных и точных аэрогидродинамических моделей из металла с окончательной пригонкой по 6-7 квалитетам для испытания в аэрогидродинамических трубах;</w:t>
      </w:r>
    </w:p>
    <w:bookmarkEnd w:id="3303"/>
    <w:bookmarkStart w:name="z3312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выверка, полное нивелирование и регулирование изготовленных аэрогидродинамических моделей из металла;</w:t>
      </w:r>
    </w:p>
    <w:bookmarkEnd w:id="3304"/>
    <w:bookmarkStart w:name="z3313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 и сложных фигурных шаблонов с большим количеством связанных между собой размеров, требующих доводки по 6-7 квалитетам;</w:t>
      </w:r>
    </w:p>
    <w:bookmarkEnd w:id="3305"/>
    <w:bookmarkStart w:name="z3314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рихтовка, притирка и доводка поверхностей фигурных и комбинированных очертаний по 6-7 квалитетам;</w:t>
      </w:r>
    </w:p>
    <w:bookmarkEnd w:id="3306"/>
    <w:bookmarkStart w:name="z3315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вычерчивание аэрогидродинамической модели из металла в различных видах и разрезах по чертежам изготавливаемого изделия;</w:t>
      </w:r>
    </w:p>
    <w:bookmarkEnd w:id="3307"/>
    <w:bookmarkStart w:name="z3316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для изготовления сложных аэрогидродинамических моделей из металла;</w:t>
      </w:r>
    </w:p>
    <w:bookmarkEnd w:id="3308"/>
    <w:bookmarkStart w:name="z3317" w:id="3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сварных аэрогидродинамических моделей из металла из сплавов алюминиево - магниевых (подгонка, сборка отсеков под сварку, прихватка, рихтовка, герметизация эпоксидными смолами, испытание отсеков на герметичность, устранение дефектов сварки, стыковка отсеков модели по соответствующим техническим условиям).</w:t>
      </w:r>
    </w:p>
    <w:bookmarkEnd w:id="3309"/>
    <w:bookmarkStart w:name="z3318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Должен знать:</w:t>
      </w:r>
    </w:p>
    <w:bookmarkEnd w:id="3310"/>
    <w:bookmarkStart w:name="z3319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и сборки сложных аэрогидродинамических моделей из металла;</w:t>
      </w:r>
    </w:p>
    <w:bookmarkEnd w:id="3311"/>
    <w:bookmarkStart w:name="z3320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технические условия на окончательную сборку, монтаж и установку аэрогидродинамических моделей из металла в аэродинамические трубы;</w:t>
      </w:r>
    </w:p>
    <w:bookmarkEnd w:id="3312"/>
    <w:bookmarkStart w:name="z3321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собираемых моделей;</w:t>
      </w:r>
    </w:p>
    <w:bookmarkEnd w:id="3313"/>
    <w:bookmarkStart w:name="z3322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нанесения на изготавливаемые модели бутвара и смоляных покрытий с последующей обработкой;</w:t>
      </w:r>
    </w:p>
    <w:bookmarkEnd w:id="3314"/>
    <w:bookmarkStart w:name="z3323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дренирования аэрогидродинамических моделей из металла и обработки профилей дренированных моделей;</w:t>
      </w:r>
    </w:p>
    <w:bookmarkEnd w:id="3315"/>
    <w:bookmarkStart w:name="z3324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навешивания на аэрогидродинамические модели из металла органов управления, оборудованных тензометрическим устройством на трех и более опорах;</w:t>
      </w:r>
    </w:p>
    <w:bookmarkEnd w:id="3316"/>
    <w:bookmarkStart w:name="z3325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и способы механической обработки металлов на токарном, координатно-расточном, фрезерном и шлифовальном станках; </w:t>
      </w:r>
    </w:p>
    <w:bookmarkEnd w:id="3317"/>
    <w:bookmarkStart w:name="z3326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виды тригонометрических зависимостей, геометрических построений и расчетов, необходимых для изготовления сложных аэрогидродинамических моделей из металла;</w:t>
      </w:r>
    </w:p>
    <w:bookmarkEnd w:id="3318"/>
    <w:bookmarkStart w:name="z3327" w:id="3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слесарно-монтажное дело в объеме выполняемой работы.</w:t>
      </w:r>
    </w:p>
    <w:bookmarkEnd w:id="3319"/>
    <w:bookmarkStart w:name="z3328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Примеры работ:</w:t>
      </w:r>
    </w:p>
    <w:bookmarkEnd w:id="3320"/>
    <w:bookmarkStart w:name="z3329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воздухозаборники средней сложности - разметка моделей по всем проекциям, обработка по шаблонам на плавность, обработка по плазу, дренирование;</w:t>
      </w:r>
    </w:p>
    <w:bookmarkEnd w:id="3321"/>
    <w:bookmarkStart w:name="z3330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закрылки - сборка моделей и монтаж в отклоненных положениях;</w:t>
      </w:r>
    </w:p>
    <w:bookmarkEnd w:id="3322"/>
    <w:bookmarkStart w:name="z3331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 - разметка моделей по всем проекциям, обработка по шаблонам на плавность, дренирование, окончательная сборка моделей;</w:t>
      </w:r>
    </w:p>
    <w:bookmarkEnd w:id="3323"/>
    <w:bookmarkStart w:name="z3332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модели сварные спец. изделий - полное изготовление, герметизация, испытание;</w:t>
      </w:r>
    </w:p>
    <w:bookmarkEnd w:id="3324"/>
    <w:bookmarkStart w:name="z3333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оперение - разметка моделей по всем проекциям, обработка по шаблонам на плавность, дренирование;</w:t>
      </w:r>
    </w:p>
    <w:bookmarkEnd w:id="3325"/>
    <w:bookmarkStart w:name="z3334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предкрылки - сборка моделей и монтаж в отклоненных положениях;</w:t>
      </w:r>
    </w:p>
    <w:bookmarkEnd w:id="3326"/>
    <w:bookmarkStart w:name="z3335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стабилизаторы управляемые - сборка моделей и монтаж в отклоненных положениях;</w:t>
      </w:r>
    </w:p>
    <w:bookmarkEnd w:id="3327"/>
    <w:bookmarkStart w:name="z3336" w:id="3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тензо - элементы средней сложности - изготовление и монтаж на органы управления моделей;</w:t>
      </w:r>
    </w:p>
    <w:bookmarkEnd w:id="3328"/>
    <w:bookmarkStart w:name="z3337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фюзеляжи - разметка моделей по всем проекциям, обработка по шаблонам на плавность, обработка по плазу, дренирование;</w:t>
      </w:r>
    </w:p>
    <w:bookmarkEnd w:id="3329"/>
    <w:bookmarkStart w:name="z3338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шаблоны для килей, крыльев, оперения - построение и изготовление по координатам и чертежам;</w:t>
      </w:r>
    </w:p>
    <w:bookmarkEnd w:id="3330"/>
    <w:bookmarkStart w:name="z3339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элероны - сборка моделей и монтаж в отклоненных положениях.</w:t>
      </w:r>
    </w:p>
    <w:bookmarkEnd w:id="3331"/>
    <w:bookmarkStart w:name="z3340" w:id="3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139. Модельщик аэрогидродинамических моделей из металла, 6 разряд</w:t>
      </w:r>
    </w:p>
    <w:bookmarkEnd w:id="3332"/>
    <w:bookmarkStart w:name="z3341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3333"/>
    <w:bookmarkStart w:name="z3342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монтаж точных и сложных по конструкции (со сложной механизацией органов управления) аэрогидродинамических моделей из металла для испытания в аэрогидродинамических трубах;</w:t>
      </w:r>
    </w:p>
    <w:bookmarkEnd w:id="3334"/>
    <w:bookmarkStart w:name="z3343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аэрогидродинамических моделей из металла с дренированием элементов;</w:t>
      </w:r>
    </w:p>
    <w:bookmarkEnd w:id="3335"/>
    <w:bookmarkStart w:name="z3344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доводка и отделка поверхностей аэрогидродинамических моделей из металла по 12-14 классам шероховатости и особо точных, сложной конфигурации аэрогидродинамических моделей из металла по 6-7 квалитетам, не требующих последующей обработки поверхностей;</w:t>
      </w:r>
    </w:p>
    <w:bookmarkEnd w:id="3336"/>
    <w:bookmarkStart w:name="z3345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вычерчивание любых сложных очертаний, касательных, радиусов, углов с применением необходимых вычислений;</w:t>
      </w:r>
    </w:p>
    <w:bookmarkEnd w:id="3337"/>
    <w:bookmarkStart w:name="z3346" w:id="3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отклонений от заданной геометрии элементов аэрогидродинамических моделей из металла с выполнением необходимых расчетов и установлением способов ликвидации отклонений.</w:t>
      </w:r>
    </w:p>
    <w:bookmarkEnd w:id="3338"/>
    <w:bookmarkStart w:name="z3347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3339"/>
    <w:bookmarkStart w:name="z3348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изготавливаемых аэрогидродинамических моделей из металла, применяемых оборудования, материалов;</w:t>
      </w:r>
    </w:p>
    <w:bookmarkEnd w:id="3340"/>
    <w:bookmarkStart w:name="z3349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и сборки аэрогидродинамических моделей из металла;</w:t>
      </w:r>
    </w:p>
    <w:bookmarkEnd w:id="3341"/>
    <w:bookmarkStart w:name="z3350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к точности изготовления аэрогидродинамических моделей из металла;</w:t>
      </w:r>
    </w:p>
    <w:bookmarkEnd w:id="3342"/>
    <w:bookmarkStart w:name="z3351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дренирования сложных агрегатов аэрогидродинамических моделей из металла;</w:t>
      </w:r>
    </w:p>
    <w:bookmarkEnd w:id="3343"/>
    <w:bookmarkStart w:name="z3352" w:id="3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начертательной геометрии;</w:t>
      </w:r>
    </w:p>
    <w:bookmarkEnd w:id="3344"/>
    <w:bookmarkStart w:name="z3353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сложных геометрических фигур со сложными переходами;</w:t>
      </w:r>
    </w:p>
    <w:bookmarkEnd w:id="3345"/>
    <w:bookmarkStart w:name="z3354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методику проведения расчетов, связанных с их построением;</w:t>
      </w:r>
    </w:p>
    <w:bookmarkEnd w:id="3346"/>
    <w:bookmarkStart w:name="z3355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конструктивные формы моделируемого изделия и назначение продувок и других аэродинамических экспериментов;</w:t>
      </w:r>
    </w:p>
    <w:bookmarkEnd w:id="3347"/>
    <w:bookmarkStart w:name="z3356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аэрогидродинамических моделей из металла;</w:t>
      </w:r>
    </w:p>
    <w:bookmarkEnd w:id="3348"/>
    <w:bookmarkStart w:name="z3357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устранения отклонений от заданной геометрии их элементов;</w:t>
      </w:r>
    </w:p>
    <w:bookmarkEnd w:id="3349"/>
    <w:bookmarkStart w:name="z3358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координатографом и проектором для проверки шаблонов;</w:t>
      </w:r>
    </w:p>
    <w:bookmarkEnd w:id="3350"/>
    <w:bookmarkStart w:name="z3359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поверхностей;</w:t>
      </w:r>
    </w:p>
    <w:bookmarkEnd w:id="3351"/>
    <w:bookmarkStart w:name="z3360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слесарно-монтажное дело в объеме выполняемой работы.</w:t>
      </w:r>
    </w:p>
    <w:bookmarkEnd w:id="3352"/>
    <w:bookmarkStart w:name="z3361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Требуется техническое и профессиональное (среднее специальное и среднее профессиональное) образование.</w:t>
      </w:r>
    </w:p>
    <w:bookmarkEnd w:id="3353"/>
    <w:bookmarkStart w:name="z3362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Примеры работ:</w:t>
      </w:r>
    </w:p>
    <w:bookmarkEnd w:id="3354"/>
    <w:bookmarkStart w:name="z3363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воздухозаборники со сложными обводами - полная разметка, обработка по координатным шаблонам на плавность, обработка по плазу, дренирование;</w:t>
      </w:r>
    </w:p>
    <w:bookmarkEnd w:id="3355"/>
    <w:bookmarkStart w:name="z3364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закрылки с дефлокаторами - сборка и монтаж в отклоненных положениях;</w:t>
      </w:r>
    </w:p>
    <w:bookmarkEnd w:id="3356"/>
    <w:bookmarkStart w:name="z3365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 аэродинамических моделей неразъемные, с ломаной поверхностью - изготовление по лекальным шаблонам с доводкой;</w:t>
      </w:r>
    </w:p>
    <w:bookmarkEnd w:id="3357"/>
    <w:bookmarkStart w:name="z3366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крылья аэродинамических моделей неразъемные, с прямоугольными неразъемными мотто - гондолами, имеющими переменное сечение - изготовление по лекальным шаблонам с доводкой;</w:t>
      </w:r>
    </w:p>
    <w:bookmarkEnd w:id="3358"/>
    <w:bookmarkStart w:name="z3367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крылья крученые, механизированные, с управлением пограничного слоя - изготовление моделей с отработкой сложных тензо - элементов и их монтаж;</w:t>
      </w:r>
    </w:p>
    <w:bookmarkEnd w:id="3359"/>
    <w:bookmarkStart w:name="z3368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крылья сложной конфигурации с количеством сечений от трех и более, с отклоняемыми закрылками и элеронами - изготовление и окончательная сборка моделей;</w:t>
      </w:r>
    </w:p>
    <w:bookmarkEnd w:id="3360"/>
    <w:bookmarkStart w:name="z3369" w:id="3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механизмы штопорных моделей – сборка;</w:t>
      </w:r>
    </w:p>
    <w:bookmarkEnd w:id="3361"/>
    <w:bookmarkStart w:name="z3370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модели профилированные с органами управления - изготовление и сборка с доводкой;</w:t>
      </w:r>
    </w:p>
    <w:bookmarkEnd w:id="3362"/>
    <w:bookmarkStart w:name="z3371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мотто-гондолы с подвижными элементами - изготовление и окончательная сборка моделей;</w:t>
      </w:r>
    </w:p>
    <w:bookmarkEnd w:id="3363"/>
    <w:bookmarkStart w:name="z3372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самолет (металлическая свободно штопорящаяся модель) - изготовление и сборка с установкой автомата переключения рулей и доводкой по моментно-инерционным нагрузкам;</w:t>
      </w:r>
    </w:p>
    <w:bookmarkEnd w:id="3364"/>
    <w:bookmarkStart w:name="z3373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тензо - элементы повышенной сложности - изготовление и монтаж на узлы управления моделей;</w:t>
      </w:r>
    </w:p>
    <w:bookmarkEnd w:id="3365"/>
    <w:bookmarkStart w:name="z3374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шаблоны - проверка точности с помощью координатографa и проектора;</w:t>
      </w:r>
    </w:p>
    <w:bookmarkEnd w:id="3366"/>
    <w:bookmarkStart w:name="z3375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шаблоны крыльев с большим количеством координатных точек (5 и более точек на 2 миллиметра) или с наличием минусовых координат - построение и изготовление по координатам и чертежам с доводкой;</w:t>
      </w:r>
    </w:p>
    <w:bookmarkEnd w:id="3367"/>
    <w:bookmarkStart w:name="z3376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электровесы многокомпонентные, сложной конфигурации, с прямолинейными, криволинейными весовыми элементами - полное изготовление.</w:t>
      </w:r>
    </w:p>
    <w:bookmarkEnd w:id="3368"/>
    <w:bookmarkStart w:name="z3377" w:id="3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140. Модельщик аэрогидродинамических моделей из металла, 7 разряд</w:t>
      </w:r>
    </w:p>
    <w:bookmarkEnd w:id="3369"/>
    <w:bookmarkStart w:name="z3378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Характеристика работ:</w:t>
      </w:r>
    </w:p>
    <w:bookmarkEnd w:id="3370"/>
    <w:bookmarkStart w:name="z3379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высоким классам точности сложных, свободно штопорящихся экспериментальных и уникальных аэрогидродинамических моделей из металла;</w:t>
      </w:r>
    </w:p>
    <w:bookmarkEnd w:id="3371"/>
    <w:bookmarkStart w:name="z3380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монтаж точных и сложных моделей оригинальных конструкций без последующей обработки поверхностей;</w:t>
      </w:r>
    </w:p>
    <w:bookmarkEnd w:id="3372"/>
    <w:bookmarkStart w:name="z3381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 и регулирование сложных узлов и механизмов моделей, изготавливаемых с двумя и более автоматами переключения рулей.</w:t>
      </w:r>
    </w:p>
    <w:bookmarkEnd w:id="3373"/>
    <w:bookmarkStart w:name="z3382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437. Должен знать:</w:t>
      </w:r>
    </w:p>
    <w:bookmarkEnd w:id="3374"/>
    <w:bookmarkStart w:name="z3383" w:id="3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конструкцию, назначение, способы наладки и проверки на точность сложных, уникальных контрольно-измерительных приборов, инструмента и приспособлений, конструкции летательных аппаратов в объеме выполняемых работ;</w:t>
      </w:r>
    </w:p>
    <w:bookmarkEnd w:id="3375"/>
    <w:bookmarkStart w:name="z3384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материаловедения, черчения, аэродинамики.</w:t>
      </w:r>
    </w:p>
    <w:bookmarkEnd w:id="3376"/>
    <w:bookmarkStart w:name="z3385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Требуется техническое и профессиональное (среднее специальное и среднее профессиональное) образование.</w:t>
      </w:r>
    </w:p>
    <w:bookmarkEnd w:id="3377"/>
    <w:bookmarkStart w:name="z3386" w:id="3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141. Модельщик аэрогидродинамических моделей из неметалла, 2 разряд</w:t>
      </w:r>
    </w:p>
    <w:bookmarkEnd w:id="3378"/>
    <w:bookmarkStart w:name="z3387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Характеристика работ:</w:t>
      </w:r>
    </w:p>
    <w:bookmarkEnd w:id="3379"/>
    <w:bookmarkStart w:name="z3388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обработка простых элементов аэрогидродинамических моделей из неметалла;</w:t>
      </w:r>
    </w:p>
    <w:bookmarkEnd w:id="3380"/>
    <w:bookmarkStart w:name="z3389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фанерных шаблонов по сколке;</w:t>
      </w:r>
    </w:p>
    <w:bookmarkEnd w:id="3381"/>
    <w:bookmarkStart w:name="z3390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различных заготовительных работ по обработке дерева и пенопласта (распиливание по разметке, строгание, ошкуривание, снятие фасок, сверление отверстий, ручная обработка пенопласта под склейку, вязка в простой шип, склеивание отдельных частей заготовок, строгание плоскостей разъема аэрогидродинамических моделей из неметалла);</w:t>
      </w:r>
    </w:p>
    <w:bookmarkEnd w:id="3382"/>
    <w:bookmarkStart w:name="z3391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деревообрабатывающих станках заготовок и отдельных деталей аэрогидродинамических моделей из неметалла средней сложности;</w:t>
      </w:r>
    </w:p>
    <w:bookmarkEnd w:id="3383"/>
    <w:bookmarkStart w:name="z3392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отдельных операций по изготовлению аэрогидродинамических моделей из неметалла средней сложности под руководством модельщика по изготовлению аэрогидродинамических моделей из неметалла более высокой квалификации;</w:t>
      </w:r>
    </w:p>
    <w:bookmarkEnd w:id="3384"/>
    <w:bookmarkStart w:name="z3393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материалов для изготовления аэрогидродинамических моделей из неметалла и шаблонов;</w:t>
      </w:r>
    </w:p>
    <w:bookmarkEnd w:id="3385"/>
    <w:bookmarkStart w:name="z3394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целлулоидных и винипластовых листов для деталей моделей с коническими и овальными поверхностями;</w:t>
      </w:r>
    </w:p>
    <w:bookmarkEnd w:id="3386"/>
    <w:bookmarkStart w:name="z3395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деталей аэрогидродинамических моделей из неметалла в пневмо - прессах с применением различных клеев;</w:t>
      </w:r>
    </w:p>
    <w:bookmarkEnd w:id="3387"/>
    <w:bookmarkStart w:name="z3396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обработка пенопласта специальным рубанком по заданным размерам деталей;</w:t>
      </w:r>
    </w:p>
    <w:bookmarkEnd w:id="3388"/>
    <w:bookmarkStart w:name="z3397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радиусов, выемов, обработка контуров, зачистка и доводка после склейки и механической обработки деталей до требуемых размеров с точностью до 0,3 миллиметра;</w:t>
      </w:r>
    </w:p>
    <w:bookmarkEnd w:id="3389"/>
    <w:bookmarkStart w:name="z3398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поверхности аэродинамических моделей из неметалла под полирование, грунтование.</w:t>
      </w:r>
    </w:p>
    <w:bookmarkEnd w:id="3390"/>
    <w:bookmarkStart w:name="z3399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Должен знать:</w:t>
      </w:r>
    </w:p>
    <w:bookmarkEnd w:id="3391"/>
    <w:bookmarkStart w:name="z3400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аэрогидродинамических моделей из неметалла;</w:t>
      </w:r>
    </w:p>
    <w:bookmarkEnd w:id="3392"/>
    <w:bookmarkStart w:name="z3401" w:id="3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отклонения от заданных параметров на изготовляемый элемент аэродинамической модели из неметалла;</w:t>
      </w:r>
    </w:p>
    <w:bookmarkEnd w:id="3393"/>
    <w:bookmarkStart w:name="z3402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вязки и склеивания различных частей аэродинамических моделей из неметалла;</w:t>
      </w:r>
    </w:p>
    <w:bookmarkEnd w:id="3394"/>
    <w:bookmarkStart w:name="z3403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химические свойства применяемых материалов;</w:t>
      </w:r>
    </w:p>
    <w:bookmarkEnd w:id="3395"/>
    <w:bookmarkStart w:name="z3404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пенопласта, технические условия на его обработку, склейку;</w:t>
      </w:r>
    </w:p>
    <w:bookmarkEnd w:id="3396"/>
    <w:bookmarkStart w:name="z3405" w:id="3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склейки и взаимодействие пенопласта и дерева с другими материалами (включая металлы);</w:t>
      </w:r>
    </w:p>
    <w:bookmarkEnd w:id="3397"/>
    <w:bookmarkStart w:name="z3406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применение различных клеев;</w:t>
      </w:r>
    </w:p>
    <w:bookmarkEnd w:id="3398"/>
    <w:bookmarkStart w:name="z3407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построения геометрических фигур;</w:t>
      </w:r>
    </w:p>
    <w:bookmarkEnd w:id="3399"/>
    <w:bookmarkStart w:name="z3408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построения шаблонов; </w:t>
      </w:r>
    </w:p>
    <w:bookmarkEnd w:id="3400"/>
    <w:bookmarkStart w:name="z3409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шаблонами, плазами, режущим и мерительным инструментом;</w:t>
      </w:r>
    </w:p>
    <w:bookmarkEnd w:id="3401"/>
    <w:bookmarkStart w:name="z3410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однотипных деревообрабатывающих станков и правила их эксплуатации;</w:t>
      </w:r>
    </w:p>
    <w:bookmarkEnd w:id="3402"/>
    <w:bookmarkStart w:name="z3411" w:id="3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доводки pежущего инструмента;</w:t>
      </w:r>
    </w:p>
    <w:bookmarkEnd w:id="3403"/>
    <w:bookmarkStart w:name="z3412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устройство воздушных сварочных пистолетов, различных прессов и других приспособлений;</w:t>
      </w:r>
    </w:p>
    <w:bookmarkEnd w:id="3404"/>
    <w:bookmarkStart w:name="z3413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сварки винипласта, приемы полирования.</w:t>
      </w:r>
    </w:p>
    <w:bookmarkEnd w:id="3405"/>
    <w:bookmarkStart w:name="z3414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Примеры работ:</w:t>
      </w:r>
    </w:p>
    <w:bookmarkEnd w:id="3406"/>
    <w:bookmarkStart w:name="z3415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днища спец. изделий - разметка, резка;</w:t>
      </w:r>
    </w:p>
    <w:bookmarkEnd w:id="3407"/>
    <w:bookmarkStart w:name="z3416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аэродинамические и динамически подобные (фляторные) - несложный ремонт;</w:t>
      </w:r>
    </w:p>
    <w:bookmarkEnd w:id="3408"/>
    <w:bookmarkStart w:name="z3417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нервюры для хвостового оперения и крыльев - изготовление по чертежам и шаблонам с плаза;</w:t>
      </w:r>
    </w:p>
    <w:bookmarkEnd w:id="3409"/>
    <w:bookmarkStart w:name="z3418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оперение вертикальное, горизонтальное, фюзеляжи, гондолы шасси тактических моделей - изготовление по шаблонам и линейке, обработка и доводка (с точностью до 0,3 миллиметра) специальным инструментом;</w:t>
      </w:r>
    </w:p>
    <w:bookmarkEnd w:id="3410"/>
    <w:bookmarkStart w:name="z3419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рули хвостового оперения аэродинамических моделей - склейка заготовок из неметалла;</w:t>
      </w:r>
    </w:p>
    <w:bookmarkEnd w:id="3411"/>
    <w:bookmarkStart w:name="z3420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шпангоуты - разметка, изготовление и отработка;</w:t>
      </w:r>
    </w:p>
    <w:bookmarkEnd w:id="3412"/>
    <w:bookmarkStart w:name="z3421" w:id="3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щитки для крыльев аэродинамических моделей - склейка заготовок из неметалла.</w:t>
      </w:r>
    </w:p>
    <w:bookmarkEnd w:id="3413"/>
    <w:bookmarkStart w:name="z3422" w:id="3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142. Модельщик аэрогидродинамических моделей из неметалла, 3 разряд</w:t>
      </w:r>
    </w:p>
    <w:bookmarkEnd w:id="3414"/>
    <w:bookmarkStart w:name="z3423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Характеристика работ:</w:t>
      </w:r>
    </w:p>
    <w:bookmarkEnd w:id="3415"/>
    <w:bookmarkStart w:name="z3424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тактических аэрогидродинамических моделей из неметалла средней сложности, разметочных и отделочных шаблонов по сколке, по чертежу и со снятием конфигурации детали аэрогидродинамической модели из неметалла непосредственно с плаза;</w:t>
      </w:r>
    </w:p>
    <w:bookmarkEnd w:id="3416"/>
    <w:bookmarkStart w:name="z3425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приспособлений для обработки аэрогидродинамических моделей из неметалла, профилированных аэрогидродинамических моделей из неметалла без применения средств механизации;</w:t>
      </w:r>
    </w:p>
    <w:bookmarkEnd w:id="3417"/>
    <w:bookmarkStart w:name="z3426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профилей элементов тактических аэрогидродинамических моделей из неметалла по шаблонам и линейке;</w:t>
      </w:r>
    </w:p>
    <w:bookmarkEnd w:id="3418"/>
    <w:bookmarkStart w:name="z3427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сложных заготовок фюзеляжей, мотто - гондол аэродинамических моделей из неметалла под руководством модельщика аэрогидродинамических моделей из неметалла более высокой квалификации;</w:t>
      </w:r>
    </w:p>
    <w:bookmarkEnd w:id="3419"/>
    <w:bookmarkStart w:name="z3428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контуров и изготовление сложных крупногабаритных деталей аэрогидродинамических моделей из неметалла из целлулоида, винипласта, пластмасс и изделий с заполнением пенопластом;</w:t>
      </w:r>
    </w:p>
    <w:bookmarkEnd w:id="3420"/>
    <w:bookmarkStart w:name="z3429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изготовление на деревообрабатывающих станках заготовок и отдельных деталей для сложных аэрогидродинамических моделей из неметалла совместно с модельщиком аэрогидродинамических моделей из неметалла более высокой квалификации;</w:t>
      </w:r>
    </w:p>
    <w:bookmarkEnd w:id="3421"/>
    <w:bookmarkStart w:name="z3430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полирование изготовленных моделей;</w:t>
      </w:r>
    </w:p>
    <w:bookmarkEnd w:id="3422"/>
    <w:bookmarkStart w:name="z3431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грузов по моменту инерции и догрузка отсеков киля, стабилизатора, крыла летательного аппарата динамически подобных аэродинамических моделей из неметалла по таблице;</w:t>
      </w:r>
    </w:p>
    <w:bookmarkEnd w:id="3423"/>
    <w:bookmarkStart w:name="z3432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обработка пенопласта с доводкой деталей аэродинамической модели из неметалла сложной конфигурации после механической обработки до требуемых чертежом размеров с точностью до 0,2 миллиметра.</w:t>
      </w:r>
    </w:p>
    <w:bookmarkEnd w:id="3424"/>
    <w:bookmarkStart w:name="z3433" w:id="3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Должен знать:</w:t>
      </w:r>
    </w:p>
    <w:bookmarkEnd w:id="3425"/>
    <w:bookmarkStart w:name="z3434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прессов, деревообрабатывающих станков, применяемых приспособлений и правила их эксплуатации;</w:t>
      </w:r>
    </w:p>
    <w:bookmarkEnd w:id="3426"/>
    <w:bookmarkStart w:name="z3435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доводки сложного режущего инструмента;</w:t>
      </w:r>
    </w:p>
    <w:bookmarkEnd w:id="3427"/>
    <w:bookmarkStart w:name="z3436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разметки заготовок аэродинамических моделей из неметалла и шаблонов по чертежам;</w:t>
      </w:r>
    </w:p>
    <w:bookmarkEnd w:id="3428"/>
    <w:bookmarkStart w:name="z3437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посадки шаблонов на краску и щупом;</w:t>
      </w:r>
    </w:p>
    <w:bookmarkEnd w:id="3429"/>
    <w:bookmarkStart w:name="z3438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профилей элементов аэродинамической модели из неметалла, изготавливаемой по шаблонам и линейке;</w:t>
      </w:r>
    </w:p>
    <w:bookmarkEnd w:id="3430"/>
    <w:bookmarkStart w:name="z3439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обработку деталей из пенопласта и пластмасс;</w:t>
      </w:r>
    </w:p>
    <w:bookmarkEnd w:id="3431"/>
    <w:bookmarkStart w:name="z3440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пенопласта и винипласта с другими материалами при склеивании, режимы склеивания;</w:t>
      </w:r>
    </w:p>
    <w:bookmarkEnd w:id="3432"/>
    <w:bookmarkStart w:name="z3441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клея для винипласта на дихлорэтане;</w:t>
      </w:r>
    </w:p>
    <w:bookmarkEnd w:id="3433"/>
    <w:bookmarkStart w:name="z3442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и механические свойства пород древесины, фанеры, пенопласта, целлулоида и пластмасс, применяемых в модельном производстве;</w:t>
      </w:r>
    </w:p>
    <w:bookmarkEnd w:id="3434"/>
    <w:bookmarkStart w:name="z3443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сортамент древесины и фанеры;</w:t>
      </w:r>
    </w:p>
    <w:bookmarkEnd w:id="3435"/>
    <w:bookmarkStart w:name="z3444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химические свойства применяемых пластмасс.</w:t>
      </w:r>
    </w:p>
    <w:bookmarkEnd w:id="3436"/>
    <w:bookmarkStart w:name="z3445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Примеры работ:</w:t>
      </w:r>
    </w:p>
    <w:bookmarkEnd w:id="3437"/>
    <w:bookmarkStart w:name="z3446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гондолы шасси аэродинамических и динамически подобных моделей - обработка и доводка с точностью до 0,3 миллиметра;</w:t>
      </w:r>
    </w:p>
    <w:bookmarkEnd w:id="3438"/>
    <w:bookmarkStart w:name="z3447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крылья динамически подобных моделей - полное изготовление и балансировка отсеков моделей по моменту инерции с точностью до 0,02 грамм (по весу), до 0,5 миллиметра (по колебаниям);</w:t>
      </w:r>
    </w:p>
    <w:bookmarkEnd w:id="3439"/>
    <w:bookmarkStart w:name="z3448" w:id="3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лопасти аэродинамических моделей - заклейка заготовок;</w:t>
      </w:r>
    </w:p>
    <w:bookmarkEnd w:id="3440"/>
    <w:bookmarkStart w:name="z3449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мотто-гондолы аэродинамических моделей - заклейка заготовок;</w:t>
      </w:r>
    </w:p>
    <w:bookmarkEnd w:id="3441"/>
    <w:bookmarkStart w:name="z3450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обтекатели аэродинамических моделей - наклейка заготовок;</w:t>
      </w:r>
    </w:p>
    <w:bookmarkEnd w:id="3442"/>
    <w:bookmarkStart w:name="z3451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обтекатели мотто-гондол и гондол шасси - выклейка скорлуп кабельной бумагой и перкалью (или другими тканями);</w:t>
      </w:r>
    </w:p>
    <w:bookmarkEnd w:id="3443"/>
    <w:bookmarkStart w:name="z3452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оперение вертикальное и горизонтальное копировальных и профилированных аэродинамических моделей-изготовление, доводка с точностью до 0,2 миллиметра, обработка, отделка, подготовка поверхностей под малярные покрытия и полировку, балансировка отсеков моделей по моменту инерции с точностью до 0,02 грамм (по весу), до 0,5 миллиметра (по колебаниям), обтяжка кабельной бумагой;</w:t>
      </w:r>
    </w:p>
    <w:bookmarkEnd w:id="3444"/>
    <w:bookmarkStart w:name="z3453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самолеты, вертолеты, специальные изделия (готовая аэродинамическая модель) - отделка и подготовка поверхности под малярные покрытия и полировку;</w:t>
      </w:r>
    </w:p>
    <w:bookmarkEnd w:id="3445"/>
    <w:bookmarkStart w:name="z3454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стапели для крыльев и хвостового оперения динамически подобных моделей - изготовление по чертежам;</w:t>
      </w:r>
    </w:p>
    <w:bookmarkEnd w:id="3446"/>
    <w:bookmarkStart w:name="z3455" w:id="3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фонари копировальных моделей - изготовление по чертежам;</w:t>
      </w:r>
    </w:p>
    <w:bookmarkEnd w:id="3447"/>
    <w:bookmarkStart w:name="z3456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фюзеляжи аэродинамических моделей - заклейка заготовок.</w:t>
      </w:r>
    </w:p>
    <w:bookmarkEnd w:id="3448"/>
    <w:bookmarkStart w:name="z3457" w:id="34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143. Модельщик аэрогидродинамических моделей из неметалла, 4 разряд</w:t>
      </w:r>
    </w:p>
    <w:bookmarkEnd w:id="3449"/>
    <w:bookmarkStart w:name="z3458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3450"/>
    <w:bookmarkStart w:name="z3459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аэрогидродинамических моделей из неметалла: без органов управления, сложных фасонных из дерева, целлулоида, оргстекла и пластмасс;</w:t>
      </w:r>
    </w:p>
    <w:bookmarkEnd w:id="3451"/>
    <w:bookmarkStart w:name="z3460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профилированных элементов изготавливаемых моделей сложной конфигурации;</w:t>
      </w:r>
    </w:p>
    <w:bookmarkEnd w:id="3452"/>
    <w:bookmarkStart w:name="z3461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модификация профилей без смещения осей, оклейка сердечников, заливка обводов изготавливаемых моделей эпоксидными смолами;</w:t>
      </w:r>
    </w:p>
    <w:bookmarkEnd w:id="3453"/>
    <w:bookmarkStart w:name="z3462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сложных деталей из пенопласта с точностью до 0,1 миллиметра;</w:t>
      </w:r>
    </w:p>
    <w:bookmarkEnd w:id="3454"/>
    <w:bookmarkStart w:name="z3463" w:id="3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сплошных фасонных шаблонов для раскроя с чертежей и плазов, оправок для штамповки, копиров, макетов и сложных приспособлений, необходимых для обработки изготавливаемых моделей;</w:t>
      </w:r>
    </w:p>
    <w:bookmarkEnd w:id="3455"/>
    <w:bookmarkStart w:name="z3464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деревообрабатывающих станках деталей для особых аэрогидродинамических моделей из неметалла;</w:t>
      </w:r>
    </w:p>
    <w:bookmarkEnd w:id="3456"/>
    <w:bookmarkStart w:name="z3465" w:id="3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разметка и вычерчивание в натуральную величину изготавливаемых сложных моделей, их отделка;</w:t>
      </w:r>
    </w:p>
    <w:bookmarkEnd w:id="3457"/>
    <w:bookmarkStart w:name="z3466" w:id="3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деревообрабатывающих станков;</w:t>
      </w:r>
    </w:p>
    <w:bookmarkEnd w:id="3458"/>
    <w:bookmarkStart w:name="z3467" w:id="3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сборка сложных и крупных аэрогидродинамических моделей из неметалла совместно с модельщиком аэрогидродинамических моделей из неметалла более высокой квалификации. </w:t>
      </w:r>
    </w:p>
    <w:bookmarkEnd w:id="3459"/>
    <w:bookmarkStart w:name="z3468" w:id="3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3460"/>
    <w:bookmarkStart w:name="z3469" w:id="3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изготовление аэрогидродинамических моделей из неметалла; </w:t>
      </w:r>
    </w:p>
    <w:bookmarkEnd w:id="3461"/>
    <w:bookmarkStart w:name="z3470" w:id="3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посадки, классы чистоты поверхности и обозначение их на чертежах; </w:t>
      </w:r>
    </w:p>
    <w:bookmarkEnd w:id="3462"/>
    <w:bookmarkStart w:name="z3471" w:id="3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вычисления площадей и объемов геометрических фигур; </w:t>
      </w:r>
    </w:p>
    <w:bookmarkEnd w:id="3463"/>
    <w:bookmarkStart w:name="z3472" w:id="3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пространственной и плоскостной разметки, расчета и конструирования шаблонов, шаблонно -плазовой увязки;</w:t>
      </w:r>
    </w:p>
    <w:bookmarkEnd w:id="3464"/>
    <w:bookmarkStart w:name="z3473" w:id="3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точности изготовления элементов аэрогидродинамических моделей из неметалла; </w:t>
      </w:r>
    </w:p>
    <w:bookmarkEnd w:id="3465"/>
    <w:bookmarkStart w:name="z3474" w:id="3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отклонения на изготовление элементов аэрогидродинамических моделей из неметалла; </w:t>
      </w:r>
    </w:p>
    <w:bookmarkEnd w:id="3466"/>
    <w:bookmarkStart w:name="z3475" w:id="3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особенности, технологию и методы обработки применяемых материалов;</w:t>
      </w:r>
    </w:p>
    <w:bookmarkEnd w:id="3467"/>
    <w:bookmarkStart w:name="z3476" w:id="3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и способы составления эпоксидных смол; </w:t>
      </w:r>
    </w:p>
    <w:bookmarkEnd w:id="3468"/>
    <w:bookmarkStart w:name="z3477" w:id="3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профильной обработки элементов продувочных моделей по шаблонам и под линейку согласно техническим условиям;</w:t>
      </w:r>
    </w:p>
    <w:bookmarkEnd w:id="3469"/>
    <w:bookmarkStart w:name="z3478" w:id="3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подготовки поверхностей аэрогидродинамической модели из неметалла под полирование и методы полирования.</w:t>
      </w:r>
    </w:p>
    <w:bookmarkEnd w:id="3470"/>
    <w:bookmarkStart w:name="z3479" w:id="3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Примеры работ:</w:t>
      </w:r>
    </w:p>
    <w:bookmarkEnd w:id="3471"/>
    <w:bookmarkStart w:name="z3480" w:id="3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крылья копировальных и динамически подобных моделей - изготовление каркасов, обработка профилей и элементов по шаблонам и линейке, заклейка заготовок моделей по шаблонам и чертежам с учетом угла "у";</w:t>
      </w:r>
    </w:p>
    <w:bookmarkEnd w:id="3472"/>
    <w:bookmarkStart w:name="z3481" w:id="3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модели тактические и выставочные, отдельные их элементы из дерева, пластмасс и целлулоида - полное изготовление и сборка по чертежам;</w:t>
      </w:r>
    </w:p>
    <w:bookmarkEnd w:id="3473"/>
    <w:bookmarkStart w:name="z3482" w:id="3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мотто - гондолы - обработка профилей и элементов по шаблону и линейке;</w:t>
      </w:r>
    </w:p>
    <w:bookmarkEnd w:id="3474"/>
    <w:bookmarkStart w:name="z3483" w:id="3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обводы моделей - заливка эпоксидными смолами, испытание на герметичность на спец. стендах (под давлением 6 атмосфер);</w:t>
      </w:r>
    </w:p>
    <w:bookmarkEnd w:id="3475"/>
    <w:bookmarkStart w:name="z3484" w:id="3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оперение вертикальное и горизонтальное динамически подобных моделей - изготовление каркасов;</w:t>
      </w:r>
    </w:p>
    <w:bookmarkEnd w:id="3476"/>
    <w:bookmarkStart w:name="z3485" w:id="3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оперение хвостовое - обработка профилей и элементов по шаблонам и линейке, заклейка заготовок моделей по шаблонам и чертежам с учетом угла "у";</w:t>
      </w:r>
    </w:p>
    <w:bookmarkEnd w:id="3477"/>
    <w:bookmarkStart w:name="z3486" w:id="3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отсеки рулей высоты и рулей поворота - балансировочная догрузка отсеков в труднодоступных местах;</w:t>
      </w:r>
    </w:p>
    <w:bookmarkEnd w:id="3478"/>
    <w:bookmarkStart w:name="z3487" w:id="3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рули высоты и рули поворота динамически подобных моделей - изготовление каркасов, обработка профилей и элементов по шаблонам и линейке;</w:t>
      </w:r>
    </w:p>
    <w:bookmarkEnd w:id="3479"/>
    <w:bookmarkStart w:name="z3488" w:id="3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самолеты, вертолеты, специальные изделия (готовые модели) - отделка поверхности модели в полном соответствии с действующими техническими условиями;</w:t>
      </w:r>
    </w:p>
    <w:bookmarkEnd w:id="3480"/>
    <w:bookmarkStart w:name="z3489" w:id="3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сердечники моделей – склейка;</w:t>
      </w:r>
    </w:p>
    <w:bookmarkEnd w:id="3481"/>
    <w:bookmarkStart w:name="z3490" w:id="3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траверсы, фонари - обработка профилей и элементов по шaблонам и линейке;</w:t>
      </w:r>
    </w:p>
    <w:bookmarkEnd w:id="3482"/>
    <w:bookmarkStart w:name="z3491" w:id="3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фюзеляжи динамически подобных моделей - изготовление каркасов;</w:t>
      </w:r>
    </w:p>
    <w:bookmarkEnd w:id="3483"/>
    <w:bookmarkStart w:name="z3492" w:id="3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фюзеляжи копировальных моделей - полное изготовление;</w:t>
      </w:r>
    </w:p>
    <w:bookmarkEnd w:id="3484"/>
    <w:bookmarkStart w:name="z3493" w:id="3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шаблоны фанерные - изготовление с чертежа и плаза.</w:t>
      </w:r>
    </w:p>
    <w:bookmarkEnd w:id="3485"/>
    <w:bookmarkStart w:name="z3494" w:id="3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144. Модельщик аэрогидродинамических моделей из неметалла, 5 разряд</w:t>
      </w:r>
    </w:p>
    <w:bookmarkEnd w:id="3486"/>
    <w:bookmarkStart w:name="z3495" w:id="3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Характеристика работ:</w:t>
      </w:r>
    </w:p>
    <w:bookmarkEnd w:id="3487"/>
    <w:bookmarkStart w:name="z3496" w:id="3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профилированных элементов аэрогидродинамических моделей из неметалла с элементами механизации, органами управления (предкрылки, закрылки, элероны, рули);</w:t>
      </w:r>
    </w:p>
    <w:bookmarkEnd w:id="3488"/>
    <w:bookmarkStart w:name="z3497" w:id="3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пространственно-сложных деталей и сварка;</w:t>
      </w:r>
    </w:p>
    <w:bookmarkEnd w:id="3489"/>
    <w:bookmarkStart w:name="z3498" w:id="3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склейка узлов и агрегатов из целлулоида, оргстекла и пластмасс;</w:t>
      </w:r>
    </w:p>
    <w:bookmarkEnd w:id="3490"/>
    <w:bookmarkStart w:name="z3499" w:id="3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изготовление сложных и крупных моделей из различных материалов с фигурными пустотами, отъемными частями;</w:t>
      </w:r>
    </w:p>
    <w:bookmarkEnd w:id="3491"/>
    <w:bookmarkStart w:name="z3500" w:id="3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плазов с любых чертежей;</w:t>
      </w:r>
    </w:p>
    <w:bookmarkEnd w:id="3492"/>
    <w:bookmarkStart w:name="z3501" w:id="3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моделей, крыльев и лопастей вертолетов, имеющих закрутку по профилю, продувочных моделей обычной конструкции и моделей с дренированными элементами;</w:t>
      </w:r>
    </w:p>
    <w:bookmarkEnd w:id="3493"/>
    <w:bookmarkStart w:name="z3502" w:id="3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аэродинамических моделей из неметалла;</w:t>
      </w:r>
    </w:p>
    <w:bookmarkEnd w:id="3494"/>
    <w:bookmarkStart w:name="z3503" w:id="3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на деревообрабатывающих станках с большой точностью наружных и внутренних поверхностей сложных и крупных аэрогидродинамических моделей из неметалла;</w:t>
      </w:r>
    </w:p>
    <w:bookmarkEnd w:id="3495"/>
    <w:bookmarkStart w:name="z3504" w:id="3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приспособлений для обработки аэрогидродинамических моделей из неметалла;</w:t>
      </w:r>
    </w:p>
    <w:bookmarkEnd w:id="3496"/>
    <w:bookmarkStart w:name="z3505" w:id="3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наиболее рациональной технологической последовательности изготовления аэрогидродинамических моделей из неметалла;</w:t>
      </w:r>
    </w:p>
    <w:bookmarkEnd w:id="3497"/>
    <w:bookmarkStart w:name="z3506" w:id="3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контейнеров индуктивных и тензометрических датчиков.</w:t>
      </w:r>
    </w:p>
    <w:bookmarkEnd w:id="3498"/>
    <w:bookmarkStart w:name="z3507" w:id="3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Должен знать:</w:t>
      </w:r>
    </w:p>
    <w:bookmarkEnd w:id="3499"/>
    <w:bookmarkStart w:name="z3508" w:id="3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и сборки сложных аэрогидродинамических моделей из неметалла; </w:t>
      </w:r>
    </w:p>
    <w:bookmarkEnd w:id="3500"/>
    <w:bookmarkStart w:name="z3509" w:id="3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отклонения от заданных размеров при их сборке;</w:t>
      </w:r>
    </w:p>
    <w:bookmarkEnd w:id="3501"/>
    <w:bookmarkStart w:name="z3510" w:id="3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рациональные приемы вязки и склеивания аэрогидродинамических моделей из неметалла;</w:t>
      </w:r>
    </w:p>
    <w:bookmarkEnd w:id="3502"/>
    <w:bookmarkStart w:name="z3511" w:id="3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нанесения на них покрытий бутвара и эпоксидных смол с последующей обработкой;</w:t>
      </w:r>
    </w:p>
    <w:bookmarkEnd w:id="3503"/>
    <w:bookmarkStart w:name="z3512" w:id="3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конструирования сложных шаблонов и приспособлений;</w:t>
      </w:r>
    </w:p>
    <w:bookmarkEnd w:id="3504"/>
    <w:bookmarkStart w:name="z3513" w:id="3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тригонометрических функций, необходимые при расчетах, переводы линейных величин отклонения в угловые и обратно; </w:t>
      </w:r>
    </w:p>
    <w:bookmarkEnd w:id="3505"/>
    <w:bookmarkStart w:name="z3514" w:id="3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технологические свойства применяемых материалов и инструмента;</w:t>
      </w:r>
    </w:p>
    <w:bookmarkEnd w:id="3506"/>
    <w:bookmarkStart w:name="z3515" w:id="3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электрические и кинематические схемы применяемого оборудования и правила его эксплуатации; </w:t>
      </w:r>
    </w:p>
    <w:bookmarkEnd w:id="3507"/>
    <w:bookmarkStart w:name="z3516" w:id="3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точности и чистоте изготовления аэрогидродинамических моделей из неметалла по действующим техническим условиям;</w:t>
      </w:r>
    </w:p>
    <w:bookmarkEnd w:id="3508"/>
    <w:bookmarkStart w:name="z3517" w:id="3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Примеры работ:</w:t>
      </w:r>
    </w:p>
    <w:bookmarkEnd w:id="3509"/>
    <w:bookmarkStart w:name="z3518" w:id="3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воздухозаборники - изготовление моделей по шаблонам;</w:t>
      </w:r>
    </w:p>
    <w:bookmarkEnd w:id="3510"/>
    <w:bookmarkStart w:name="z3519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крылья с закрылками, элеронами и триммерами - изготовление моделей с элементами механизации;</w:t>
      </w:r>
    </w:p>
    <w:bookmarkEnd w:id="3511"/>
    <w:bookmarkStart w:name="z3520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крылья со скруткой - изготовление моделей со скруткой, имеющих более трех сечений;</w:t>
      </w:r>
    </w:p>
    <w:bookmarkEnd w:id="3512"/>
    <w:bookmarkStart w:name="z3521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крылья - разметка по всем проекциям, изготовление моделей, припиливание по контрольным шаблонам до образования плавной поверхности;</w:t>
      </w:r>
    </w:p>
    <w:bookmarkEnd w:id="3513"/>
    <w:bookmarkStart w:name="z3522" w:id="3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модели: динамически подобные, для испытания на штопор и флаттер в аэродинамических трубах, дренированные - полное изготовление;</w:t>
      </w:r>
    </w:p>
    <w:bookmarkEnd w:id="3514"/>
    <w:bookmarkStart w:name="z3523" w:id="3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мотто - гондолы сложной конфигурации - изготовление моделей по шаблонам с дренированными элементами конструкции;</w:t>
      </w:r>
    </w:p>
    <w:bookmarkEnd w:id="3515"/>
    <w:bookmarkStart w:name="z3524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оперение - разметка по всем проекциям, изготовление моделей, припиливание по контрольным шаблонам до образования плавной поверхности;</w:t>
      </w:r>
    </w:p>
    <w:bookmarkEnd w:id="3516"/>
    <w:bookmarkStart w:name="z3525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самолет, вертолет, спец. изделие (аэродинамическая модель) -полная сборка, монтаж, доводка и полировка модели, препарирование модели во время продувки;</w:t>
      </w:r>
    </w:p>
    <w:bookmarkEnd w:id="3517"/>
    <w:bookmarkStart w:name="z3526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самолет (штопорная модель) - изготовление деталей, сборка и доводка по техническим условиям;</w:t>
      </w:r>
    </w:p>
    <w:bookmarkEnd w:id="3518"/>
    <w:bookmarkStart w:name="z3527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модели специальные, предназначенные для эксперимента в гидро - канале - полное изготовление;</w:t>
      </w:r>
    </w:p>
    <w:bookmarkEnd w:id="3519"/>
    <w:bookmarkStart w:name="z3528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фонари кабин сложной конфигурации - изготовление моделей по шаблонам с дренированными элементами конструкции;</w:t>
      </w:r>
    </w:p>
    <w:bookmarkEnd w:id="3520"/>
    <w:bookmarkStart w:name="z3529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фюзеляжи - разметка по всем проекциям, изготовление моделей на базе готового сердечника, припиливание по контрольным шаблонам до образования плавной поверхности.</w:t>
      </w:r>
    </w:p>
    <w:bookmarkEnd w:id="3521"/>
    <w:bookmarkStart w:name="z3530" w:id="3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145. Модельщик аэрогидродинамических моделей из неметалла, 6 разряд</w:t>
      </w:r>
    </w:p>
    <w:bookmarkEnd w:id="3522"/>
    <w:bookmarkStart w:name="z3531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3523"/>
    <w:bookmarkStart w:name="z3532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 жестких и упругих аэрогидродинамических моделей из неметалла различных конструкций из дерева, пенопласта, оргстекла, целлулоида, винипласта со сложной многозвенной механизацией, сложных дренированных геометрически подобных моделей с механизацией, динамически подобных моделей для исследования на флаттер, геометрически и динамически похожих моделей лопастей несущих винтов вертолетов;</w:t>
      </w:r>
    </w:p>
    <w:bookmarkEnd w:id="3524"/>
    <w:bookmarkStart w:name="z3533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органов управления моделью и регулирование их работы;</w:t>
      </w:r>
    </w:p>
    <w:bookmarkEnd w:id="3525"/>
    <w:bookmarkStart w:name="z3534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величины отклонений от заданной геометрии элемента модели;</w:t>
      </w:r>
    </w:p>
    <w:bookmarkEnd w:id="3526"/>
    <w:bookmarkStart w:name="z3535" w:id="3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 и установление способов ликвидации отклонений;</w:t>
      </w:r>
    </w:p>
    <w:bookmarkEnd w:id="3527"/>
    <w:bookmarkStart w:name="z3536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копиров.</w:t>
      </w:r>
    </w:p>
    <w:bookmarkEnd w:id="3528"/>
    <w:bookmarkStart w:name="z3537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Должен знать:</w:t>
      </w:r>
    </w:p>
    <w:bookmarkEnd w:id="3529"/>
    <w:bookmarkStart w:name="z3538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изготовления и сборки аэрогидродинамических моделей из неметалла из дерева, пенопласта, оргстекла, целлулоида, винипласта;</w:t>
      </w:r>
    </w:p>
    <w:bookmarkEnd w:id="3530"/>
    <w:bookmarkStart w:name="z3539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дренирования сложных агрегатов;</w:t>
      </w:r>
    </w:p>
    <w:bookmarkEnd w:id="3531"/>
    <w:bookmarkStart w:name="z3540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разметки сложных геометрических фигур со сложными переходами, плаза с любого чертежа;</w:t>
      </w:r>
    </w:p>
    <w:bookmarkEnd w:id="3532"/>
    <w:bookmarkStart w:name="z3541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необходимых расчетов и подсчетов;</w:t>
      </w:r>
    </w:p>
    <w:bookmarkEnd w:id="3533"/>
    <w:bookmarkStart w:name="z3542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конструктивные формы моделируемого изделия;</w:t>
      </w:r>
    </w:p>
    <w:bookmarkEnd w:id="3534"/>
    <w:bookmarkStart w:name="z3543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продувок и других аэрогидродинамических экспериментов;</w:t>
      </w:r>
    </w:p>
    <w:bookmarkEnd w:id="3535"/>
    <w:bookmarkStart w:name="z3544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контроля качества изделия аэрогидродинамической модели из неметалла и способы определения и устранения отклонений от заданной геометрии элементов модели;</w:t>
      </w:r>
    </w:p>
    <w:bookmarkEnd w:id="3536"/>
    <w:bookmarkStart w:name="z3545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изготавливаемых моделей и технические требования, предъявляемые к точности и чистоте их изготовления; </w:t>
      </w:r>
    </w:p>
    <w:bookmarkEnd w:id="3537"/>
    <w:bookmarkStart w:name="z3546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 различных сочленений изготавливаемой модели;</w:t>
      </w:r>
    </w:p>
    <w:bookmarkEnd w:id="3538"/>
    <w:bookmarkStart w:name="z3547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свойства материалов и клеев, применяемых в модельном производстве;</w:t>
      </w:r>
    </w:p>
    <w:bookmarkEnd w:id="3539"/>
    <w:bookmarkStart w:name="z3548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начертательной геометрии.</w:t>
      </w:r>
    </w:p>
    <w:bookmarkEnd w:id="3540"/>
    <w:bookmarkStart w:name="z3549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Требуется техническое и профессиональное (среднее специальное и среднее профессиональное) образование.</w:t>
      </w:r>
    </w:p>
    <w:bookmarkEnd w:id="3541"/>
    <w:bookmarkStart w:name="z3550" w:id="3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Примеры работ:</w:t>
      </w:r>
    </w:p>
    <w:bookmarkEnd w:id="3542"/>
    <w:bookmarkStart w:name="z3551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воздухозаборники со сложными переходными кривыми - разметка и изготовление моделей со взаимозаменяемыми частями по чертежам и плазам, сложное дренирование;</w:t>
      </w:r>
    </w:p>
    <w:bookmarkEnd w:id="3543"/>
    <w:bookmarkStart w:name="z3552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закрылки - установка на модель под углом;</w:t>
      </w:r>
    </w:p>
    <w:bookmarkEnd w:id="3544"/>
    <w:bookmarkStart w:name="z3553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камеры фасонные особо сложной несимметричной формы - изготовление моделей с подгонкой поверхностей по нескольким сечениям относительно пространственных координат;</w:t>
      </w:r>
    </w:p>
    <w:bookmarkEnd w:id="3545"/>
    <w:bookmarkStart w:name="z3554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крылья - разметка и изготовление моделей по чертежам и плазам, дренаж механизации модели, изготовление аэродинамической модели с покрытием эпоксидными и другими органическими смолами;</w:t>
      </w:r>
    </w:p>
    <w:bookmarkEnd w:id="3546"/>
    <w:bookmarkStart w:name="z3555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крылья со сложной скруткой, имеющей механизм управления со сложными узлами подвески - изготовление модели;</w:t>
      </w:r>
    </w:p>
    <w:bookmarkEnd w:id="3547"/>
    <w:bookmarkStart w:name="z3556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крылья с двухзвенными закрылками - полное изготовление модели;</w:t>
      </w:r>
    </w:p>
    <w:bookmarkEnd w:id="3548"/>
    <w:bookmarkStart w:name="z3557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лопасти вертолета - изготовление модели каркасной и жесткой конструкции;</w:t>
      </w:r>
    </w:p>
    <w:bookmarkEnd w:id="3549"/>
    <w:bookmarkStart w:name="z3558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модели динамически подобные, сложной конструкции - полное изготовление;</w:t>
      </w:r>
    </w:p>
    <w:bookmarkEnd w:id="3550"/>
    <w:bookmarkStart w:name="z3559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модели сложной конструкции на базе готового сердечника - сборка, монтаж.</w:t>
      </w:r>
    </w:p>
    <w:bookmarkEnd w:id="3551"/>
    <w:bookmarkStart w:name="z3560" w:id="3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146. Модельщик аэрогидродинамических моделей из неметалла, 7 разряд</w:t>
      </w:r>
    </w:p>
    <w:bookmarkEnd w:id="3552"/>
    <w:bookmarkStart w:name="z3561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3553"/>
    <w:bookmarkStart w:name="z3562" w:id="3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жестких и упругих аэрогидродинамических моделей из неметалла различных конструкций, включая композиционные и стеклопластики со сложной многозвенной механизацией, сложных, конструктивно, геометрически и динамически подобных, опытных и уникальных аэрогидродинамических моделей из неметаллов, уникальных копиров и пресс-форм.</w:t>
      </w:r>
    </w:p>
    <w:bookmarkEnd w:id="3554"/>
    <w:bookmarkStart w:name="z3563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Должен знать:</w:t>
      </w:r>
    </w:p>
    <w:bookmarkEnd w:id="3555"/>
    <w:bookmarkStart w:name="z3564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способы наладки и регулирования сложных элементов и агрегатов изготавливаемых моделей;</w:t>
      </w:r>
    </w:p>
    <w:bookmarkEnd w:id="3556"/>
    <w:bookmarkStart w:name="z3565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правила наладки и применения сложных и уникальных контрольно-измерительных приборов, инструмента и приспособлений;</w:t>
      </w:r>
    </w:p>
    <w:bookmarkEnd w:id="3557"/>
    <w:bookmarkStart w:name="z3566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материаловедения, черчения, аэродинамики и конструирования летательных аппаратов в объеме выполняемой работы.</w:t>
      </w:r>
    </w:p>
    <w:bookmarkEnd w:id="3558"/>
    <w:bookmarkStart w:name="z3567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Требуется техническое и профессиональное (среднее специальное и среднее профессиональное) образование.</w:t>
      </w:r>
    </w:p>
    <w:bookmarkEnd w:id="3559"/>
    <w:bookmarkStart w:name="z3568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Примеры работ:</w:t>
      </w:r>
    </w:p>
    <w:bookmarkEnd w:id="3560"/>
    <w:bookmarkStart w:name="z3569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воздухозаборники и сопла пространственно сложной формы - изготовление внутренних каналов в моделях;</w:t>
      </w:r>
    </w:p>
    <w:bookmarkEnd w:id="3561"/>
    <w:bookmarkStart w:name="z3570" w:id="3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несущие вертолетов - изготовление динамически и геометрически аналогичных моделей.</w:t>
      </w:r>
    </w:p>
    <w:bookmarkEnd w:id="3562"/>
    <w:bookmarkStart w:name="z3571" w:id="3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147. Изолировщик, 2 разряд</w:t>
      </w:r>
    </w:p>
    <w:bookmarkEnd w:id="3563"/>
    <w:bookmarkStart w:name="z3572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3564"/>
    <w:bookmarkStart w:name="z3573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(капроном, фторопластом, полиэтиленом, пенно-полиуретаном, лаком и иным материалом и изделием) поверхностей простых деталей и узлов с гладкой поверхностью и свободными допусками покрытий;</w:t>
      </w:r>
    </w:p>
    <w:bookmarkEnd w:id="3565"/>
    <w:bookmarkStart w:name="z3574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пропитке и пропитка технических изоляционных тканей (асбо - ткани, стеклоткани и иное) вручную и на пропиточных машинах;</w:t>
      </w:r>
    </w:p>
    <w:bookmarkEnd w:id="3566"/>
    <w:bookmarkStart w:name="z3575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однокомпонентных изоляционных масс и визуальное определение их качества и готовности, взвешивание компонентов, дробление, смешивание, сушка;</w:t>
      </w:r>
    </w:p>
    <w:bookmarkEnd w:id="3567"/>
    <w:bookmarkStart w:name="z3576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приклеивание клеями и шпаклевками изоляторов и иных деталей из изоляционных материалов.</w:t>
      </w:r>
    </w:p>
    <w:bookmarkEnd w:id="3568"/>
    <w:bookmarkStart w:name="z3577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Должен знать:</w:t>
      </w:r>
    </w:p>
    <w:bookmarkEnd w:id="3569"/>
    <w:bookmarkStart w:name="z3578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нанесения изоляционных покрытий на поверхности простых деталей и узлов с гладкой поверхностью;</w:t>
      </w:r>
    </w:p>
    <w:bookmarkEnd w:id="3570"/>
    <w:bookmarkStart w:name="z3579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однокомпонентных изоляционных масс;</w:t>
      </w:r>
    </w:p>
    <w:bookmarkEnd w:id="3571"/>
    <w:bookmarkStart w:name="z3580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оборудования для приготовления изоляционных масс, смесителей, шаровых мельниц, механических сит, дисковых истирателей, сушильных шкафов и иное;</w:t>
      </w:r>
    </w:p>
    <w:bookmarkEnd w:id="3572"/>
    <w:bookmarkStart w:name="z3581" w:id="3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хромируемых материалов.</w:t>
      </w:r>
    </w:p>
    <w:bookmarkEnd w:id="3573"/>
    <w:bookmarkStart w:name="z3582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Примеры работ:</w:t>
      </w:r>
    </w:p>
    <w:bookmarkEnd w:id="3574"/>
    <w:bookmarkStart w:name="z3583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- нанесение изоляции;</w:t>
      </w:r>
    </w:p>
    <w:bookmarkEnd w:id="3575"/>
    <w:bookmarkStart w:name="z3584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днища - приклеивание фольги;</w:t>
      </w:r>
    </w:p>
    <w:bookmarkEnd w:id="3576"/>
    <w:bookmarkStart w:name="z3585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конусы - обертывание целлофаном, сеткой, двух - ниткой, надевание вакуум-мешков, установка в шахтную печь;</w:t>
      </w:r>
    </w:p>
    <w:bookmarkEnd w:id="3577"/>
    <w:bookmarkStart w:name="z3586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- натягивание асбо - мешков;</w:t>
      </w:r>
    </w:p>
    <w:bookmarkEnd w:id="3578"/>
    <w:bookmarkStart w:name="z3587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корпусы - лакировка внутренней поверхности;</w:t>
      </w:r>
    </w:p>
    <w:bookmarkEnd w:id="3579"/>
    <w:bookmarkStart w:name="z3588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камеры - приготовление и покрытие термоизоляционным составом и пресс-материалом;</w:t>
      </w:r>
    </w:p>
    <w:bookmarkEnd w:id="3580"/>
    <w:bookmarkStart w:name="z3589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крышки - приготовление и покрытие термоизоляционным составом и пресс-материалом;</w:t>
      </w:r>
    </w:p>
    <w:bookmarkEnd w:id="3581"/>
    <w:bookmarkStart w:name="z3590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опоры, шары - нанесение лака;</w:t>
      </w:r>
    </w:p>
    <w:bookmarkEnd w:id="3582"/>
    <w:bookmarkStart w:name="z3591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обечайки - приготовление и покрытие термоизоляционным составом и пресс-материалом;</w:t>
      </w:r>
    </w:p>
    <w:bookmarkEnd w:id="3583"/>
    <w:bookmarkStart w:name="z3592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секции электро-обогрева - приклеивание фольги.</w:t>
      </w:r>
    </w:p>
    <w:bookmarkEnd w:id="3584"/>
    <w:bookmarkStart w:name="z3593" w:id="3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148. Изолировщик, 3 разряд</w:t>
      </w:r>
    </w:p>
    <w:bookmarkEnd w:id="3585"/>
    <w:bookmarkStart w:name="z3594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Характеристика работ:</w:t>
      </w:r>
    </w:p>
    <w:bookmarkEnd w:id="3586"/>
    <w:bookmarkStart w:name="z3595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поверхностей деталей и узлов средней сложности, наклеивание изоляционных материалов (стеклотканей, асботканей, ленты поливинихлорида и иных материалов);</w:t>
      </w:r>
    </w:p>
    <w:bookmarkEnd w:id="3587"/>
    <w:bookmarkStart w:name="z3596" w:id="3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резьбовых отверстий винтами и хлорвиниловой трубкой, поверхностей накладными планками, шайбами;</w:t>
      </w:r>
    </w:p>
    <w:bookmarkEnd w:id="3588"/>
    <w:bookmarkStart w:name="z3597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бакелитового лака на детали средней сложности по конфигурации;</w:t>
      </w:r>
    </w:p>
    <w:bookmarkEnd w:id="3589"/>
    <w:bookmarkStart w:name="z3598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изоляционных материалов средней сложности;</w:t>
      </w:r>
    </w:p>
    <w:bookmarkEnd w:id="3590"/>
    <w:bookmarkStart w:name="z3599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дефектов изоляции шпаклевкой;</w:t>
      </w:r>
    </w:p>
    <w:bookmarkEnd w:id="3591"/>
    <w:bookmarkStart w:name="z3600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комбинированное покрытие деталей и узлов полимерными материалами (пенно – поли - уретаном, полиэтиленом, фторопластом, капроном и иное).</w:t>
      </w:r>
    </w:p>
    <w:bookmarkEnd w:id="3592"/>
    <w:bookmarkStart w:name="z3601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полимеризация изделий в термостатах и печах;</w:t>
      </w:r>
    </w:p>
    <w:bookmarkEnd w:id="3593"/>
    <w:bookmarkStart w:name="z3602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деталей и узлов средней сложности методом формования.</w:t>
      </w:r>
    </w:p>
    <w:bookmarkEnd w:id="3594"/>
    <w:bookmarkStart w:name="z3603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Должен знать:</w:t>
      </w:r>
    </w:p>
    <w:bookmarkEnd w:id="3595"/>
    <w:bookmarkStart w:name="z3604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нанесения и наклеивание изоляционных покрытий на детали и узлы средней сложности;</w:t>
      </w:r>
    </w:p>
    <w:bookmarkEnd w:id="3596"/>
    <w:bookmarkStart w:name="z3605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изоляции деталей методом формовки;</w:t>
      </w:r>
    </w:p>
    <w:bookmarkEnd w:id="3597"/>
    <w:bookmarkStart w:name="z3606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свойства, рецептуру и правила приготовления изоляционных смесей; </w:t>
      </w:r>
    </w:p>
    <w:bookmarkEnd w:id="3598"/>
    <w:bookmarkStart w:name="z3607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 изоляции и способы их устранения;</w:t>
      </w:r>
    </w:p>
    <w:bookmarkEnd w:id="3599"/>
    <w:bookmarkStart w:name="z3608" w:id="3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обслуживания применяемого оборудования;</w:t>
      </w:r>
    </w:p>
    <w:bookmarkEnd w:id="3600"/>
    <w:bookmarkStart w:name="z3609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используемых контрольно-измерительных приборов и приспособлений;</w:t>
      </w:r>
    </w:p>
    <w:bookmarkEnd w:id="3601"/>
    <w:bookmarkStart w:name="z3610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полимеризации и отвердения клея, шпаклевки;</w:t>
      </w:r>
    </w:p>
    <w:bookmarkEnd w:id="3602"/>
    <w:bookmarkStart w:name="z3611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чертежей.</w:t>
      </w:r>
    </w:p>
    <w:bookmarkEnd w:id="3603"/>
    <w:bookmarkStart w:name="z3612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Примеры работ:</w:t>
      </w:r>
    </w:p>
    <w:bookmarkEnd w:id="3604"/>
    <w:bookmarkStart w:name="z3613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изоляторы дна - обертывание целлофаном, сеткой, двуниткой, надевание вакуум-мешка и установка в печь;</w:t>
      </w:r>
    </w:p>
    <w:bookmarkEnd w:id="3605"/>
    <w:bookmarkStart w:name="z3614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и кабели - обмотка стекловолокном, комбинированное покрытие полимерными материалами;</w:t>
      </w:r>
    </w:p>
    <w:bookmarkEnd w:id="3606"/>
    <w:bookmarkStart w:name="z3615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– пенно–пластирование;</w:t>
      </w:r>
    </w:p>
    <w:bookmarkEnd w:id="3607"/>
    <w:bookmarkStart w:name="z3616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корпусы, кожухи, фланцы - изоляция резьбовых отверстий и площадок;</w:t>
      </w:r>
    </w:p>
    <w:bookmarkEnd w:id="3608"/>
    <w:bookmarkStart w:name="z3617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кронштейны - изоляция площадок и посадочных мест;</w:t>
      </w:r>
    </w:p>
    <w:bookmarkEnd w:id="3609"/>
    <w:bookmarkStart w:name="z3618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трубопроводы - изоляция специальными элементами и окунанием;</w:t>
      </w:r>
    </w:p>
    <w:bookmarkEnd w:id="3610"/>
    <w:bookmarkStart w:name="z3619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наконечники – прессование;</w:t>
      </w:r>
    </w:p>
    <w:bookmarkEnd w:id="3611"/>
    <w:bookmarkStart w:name="z3620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обечайки - установка в приспособления и заливка составом.</w:t>
      </w:r>
    </w:p>
    <w:bookmarkEnd w:id="3612"/>
    <w:bookmarkStart w:name="z3621" w:id="3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149. Изолировщик 4 разряд</w:t>
      </w:r>
    </w:p>
    <w:bookmarkEnd w:id="3613"/>
    <w:bookmarkStart w:name="z3622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3614"/>
    <w:bookmarkStart w:name="z3623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методом формования тонкостенных и крупногабаритных деталей и узлов;</w:t>
      </w:r>
    </w:p>
    <w:bookmarkEnd w:id="3615"/>
    <w:bookmarkStart w:name="z3624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 несложных форм для изоляции тонкостенных и крупногабаритных деталей и узлов и определение готовности термоизоляционной смеси, замер удельного веса жидкости арио - метром и вязкости лаков вискозиметром;</w:t>
      </w:r>
    </w:p>
    <w:bookmarkEnd w:id="3616"/>
    <w:bookmarkStart w:name="z3625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нанесение ручным и центробежными способами термоизоляционных покрытий на внутренние поверхности деталей и узлов, имеющих сложную форму (сопряжение сферы с цилиндром, конусом, сопряжение цилиндра с гиперболической поверхностью и иное);</w:t>
      </w:r>
    </w:p>
    <w:bookmarkEnd w:id="3617"/>
    <w:bookmarkStart w:name="z3626" w:id="3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размерная зачистка и доводка деталей и узлов с целью удаления неровностей и обеспечения необходимых аэродинамических качеств.</w:t>
      </w:r>
    </w:p>
    <w:bookmarkEnd w:id="3618"/>
    <w:bookmarkStart w:name="z3627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3619"/>
    <w:bookmarkStart w:name="z3628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нанесения изоляционных покрытий на поверхности изделий, имеющих сложную форму;</w:t>
      </w:r>
    </w:p>
    <w:bookmarkEnd w:id="3620"/>
    <w:bookmarkStart w:name="z3629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принцип действия и правила наладки применяемого оборудования;</w:t>
      </w:r>
    </w:p>
    <w:bookmarkEnd w:id="3621"/>
    <w:bookmarkStart w:name="z3630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изоляции крупногабаритных изделий;</w:t>
      </w:r>
    </w:p>
    <w:bookmarkEnd w:id="3622"/>
    <w:bookmarkStart w:name="z3631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эксплуатации изолируемых изделий;</w:t>
      </w:r>
    </w:p>
    <w:bookmarkEnd w:id="3623"/>
    <w:bookmarkStart w:name="z3632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сборки вакуумных устройств для прижатия изоляционных материалов при приклейке, требуемую вязкость лаков и способы ее получения;</w:t>
      </w:r>
    </w:p>
    <w:bookmarkEnd w:id="3624"/>
    <w:bookmarkStart w:name="z3633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материаловедения.</w:t>
      </w:r>
    </w:p>
    <w:bookmarkEnd w:id="3625"/>
    <w:bookmarkStart w:name="z3634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Примеры работ:</w:t>
      </w:r>
    </w:p>
    <w:bookmarkEnd w:id="3626"/>
    <w:bookmarkStart w:name="z3635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– приклеивание;</w:t>
      </w:r>
    </w:p>
    <w:bookmarkEnd w:id="3627"/>
    <w:bookmarkStart w:name="z3636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- установка датчиков температуры с изготовлением кабелей;</w:t>
      </w:r>
    </w:p>
    <w:bookmarkEnd w:id="3628"/>
    <w:bookmarkStart w:name="z3637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корпусы – изоляция методом формовки или заливки.</w:t>
      </w:r>
    </w:p>
    <w:bookmarkEnd w:id="3629"/>
    <w:bookmarkStart w:name="z3638" w:id="3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150. Изолировщик, 5 разряд</w:t>
      </w:r>
    </w:p>
    <w:bookmarkEnd w:id="3630"/>
    <w:bookmarkStart w:name="z3639" w:id="3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Характеристика работ:</w:t>
      </w:r>
    </w:p>
    <w:bookmarkEnd w:id="3631"/>
    <w:bookmarkStart w:name="z3640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поверхностей сложных деталей с помощью теплоизоляционных листов с последующим обертыванием кремнеземной тканью;</w:t>
      </w:r>
    </w:p>
    <w:bookmarkEnd w:id="3632"/>
    <w:bookmarkStart w:name="z3641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изоляция методом формования сложных, дорогостоящих и опытных изделий;</w:t>
      </w:r>
    </w:p>
    <w:bookmarkEnd w:id="3633"/>
    <w:bookmarkStart w:name="z3642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подгонка изоляционных материалов;</w:t>
      </w:r>
    </w:p>
    <w:bookmarkEnd w:id="3634"/>
    <w:bookmarkStart w:name="z3643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и разборка многосекционных форм для изоляции сложных, дорогостоящих и опытных изделий;</w:t>
      </w:r>
    </w:p>
    <w:bookmarkEnd w:id="3635"/>
    <w:bookmarkStart w:name="z3644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изоляционных покрытий на внутренние и внешние поверхности сложных, а также опытных изделий с труднодоступными для изоляции местами;</w:t>
      </w:r>
    </w:p>
    <w:bookmarkEnd w:id="3636"/>
    <w:bookmarkStart w:name="z3645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экспериментальных работ по изоляции сложных деталей.</w:t>
      </w:r>
    </w:p>
    <w:bookmarkEnd w:id="3637"/>
    <w:bookmarkStart w:name="z3646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Должен знать:</w:t>
      </w:r>
    </w:p>
    <w:bookmarkEnd w:id="3638"/>
    <w:bookmarkStart w:name="z3647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нанесения изоляционных покрытий на опытные изделия и технологию выполнения экспериментальных работ по изоляции сложных деталей;</w:t>
      </w:r>
    </w:p>
    <w:bookmarkEnd w:id="3639"/>
    <w:bookmarkStart w:name="z3648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термоизоляционных покрытий и особенности их нанесения (термоизоляционное, асбоцементное, стекловолокнистое на основе эпоксидных смол и иных покрытий);</w:t>
      </w:r>
    </w:p>
    <w:bookmarkEnd w:id="3640"/>
    <w:bookmarkStart w:name="z3649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экспериментальных изоляционных покрытий;</w:t>
      </w:r>
    </w:p>
    <w:bookmarkEnd w:id="3641"/>
    <w:bookmarkStart w:name="z3650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материаловедения.</w:t>
      </w:r>
    </w:p>
    <w:bookmarkEnd w:id="3642"/>
    <w:bookmarkStart w:name="z3651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Примеры работ:</w:t>
      </w:r>
    </w:p>
    <w:bookmarkEnd w:id="3643"/>
    <w:bookmarkStart w:name="z3652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корпусы летательных аппаратов - нанесение покрытий;</w:t>
      </w:r>
    </w:p>
    <w:bookmarkEnd w:id="3644"/>
    <w:bookmarkStart w:name="z3653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шары - нанесение покрытия "ультралегковес".</w:t>
      </w:r>
    </w:p>
    <w:bookmarkEnd w:id="3645"/>
    <w:bookmarkStart w:name="z3654" w:id="36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151. Разметчик плазовый, 2 разряд</w:t>
      </w:r>
    </w:p>
    <w:bookmarkEnd w:id="3646"/>
    <w:bookmarkStart w:name="z3655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bookmarkEnd w:id="3647"/>
    <w:bookmarkStart w:name="z3656" w:id="3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несложных контуров и базовых линий на болванках, формблоках, пескослепках по детальным несложным сборочным чертежам и шаблонам;</w:t>
      </w:r>
    </w:p>
    <w:bookmarkEnd w:id="3648"/>
    <w:bookmarkStart w:name="z3657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обводов и базовых линий с теоретических плазов на винипроз;</w:t>
      </w:r>
    </w:p>
    <w:bookmarkEnd w:id="3649"/>
    <w:bookmarkStart w:name="z3658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 увязка на конструктивных плазах контуров и сечений несложных деталей летательных аппаратов;</w:t>
      </w:r>
    </w:p>
    <w:bookmarkEnd w:id="3650"/>
    <w:bookmarkStart w:name="z3659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шаблонах конструкции несложных узлов летательных аппаратов;</w:t>
      </w:r>
    </w:p>
    <w:bookmarkEnd w:id="3651"/>
    <w:bookmarkStart w:name="z3660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реставрация простых плазов по дефектным ведомостям.</w:t>
      </w:r>
    </w:p>
    <w:bookmarkEnd w:id="3652"/>
    <w:bookmarkStart w:name="z3661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Должен знать:</w:t>
      </w:r>
    </w:p>
    <w:bookmarkEnd w:id="3653"/>
    <w:bookmarkStart w:name="z3662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простых геометрических построений, требуемых для выполнения разметки;</w:t>
      </w:r>
    </w:p>
    <w:bookmarkEnd w:id="3654"/>
    <w:bookmarkStart w:name="z3663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плаза, назначение и характер плазовых работ;</w:t>
      </w:r>
    </w:p>
    <w:bookmarkEnd w:id="3655"/>
    <w:bookmarkStart w:name="z3664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информаций на плазах и шаблонах;</w:t>
      </w:r>
    </w:p>
    <w:bookmarkEnd w:id="3656"/>
    <w:bookmarkStart w:name="z3665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плазовым, разметочным, измерительным и чертежным инструментами;</w:t>
      </w:r>
    </w:p>
    <w:bookmarkEnd w:id="3657"/>
    <w:bookmarkStart w:name="z3666" w:id="3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изготовлению плазов и шаблонов.</w:t>
      </w:r>
    </w:p>
    <w:bookmarkEnd w:id="3658"/>
    <w:bookmarkStart w:name="z3667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Примеры работ:</w:t>
      </w:r>
    </w:p>
    <w:bookmarkEnd w:id="3659"/>
    <w:bookmarkStart w:name="z3668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болванки и пескослепки не сложных люков, накладок, лент - разметка и увязка;</w:t>
      </w:r>
    </w:p>
    <w:bookmarkEnd w:id="3660"/>
    <w:bookmarkStart w:name="z3669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плазы конструктивные кронштейнов, лючков, крышек, полок, фитингов, ушей, сухарей, угольников и иное - построение и увязка;</w:t>
      </w:r>
    </w:p>
    <w:bookmarkEnd w:id="3661"/>
    <w:bookmarkStart w:name="z3670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плазы конструктивные, несложные - копирование на винипрозовые плазы.</w:t>
      </w:r>
    </w:p>
    <w:bookmarkEnd w:id="3662"/>
    <w:bookmarkStart w:name="z3671" w:id="3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152. Разметчик плазовый, 3 разряд</w:t>
      </w:r>
    </w:p>
    <w:bookmarkEnd w:id="3663"/>
    <w:bookmarkStart w:name="z3672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Характеристика работ:</w:t>
      </w:r>
    </w:p>
    <w:bookmarkEnd w:id="3664"/>
    <w:bookmarkStart w:name="z3673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болванках, формо - блоках, песко-слепках средней сложности контуров и технологических вырезов деталей летательных аппаратов по сборочным чертежам и шаблонам;</w:t>
      </w:r>
    </w:p>
    <w:bookmarkEnd w:id="3665"/>
    <w:bookmarkStart w:name="z3674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 увязка на конструктивных плазах контуров, сечений, конструкций узлов и деталей летательных аппаратов средней сложности;</w:t>
      </w:r>
    </w:p>
    <w:bookmarkEnd w:id="3666"/>
    <w:bookmarkStart w:name="z3675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копирование сложных теоретических и конструктивных плазов на винипроз;</w:t>
      </w:r>
    </w:p>
    <w:bookmarkEnd w:id="3667"/>
    <w:bookmarkStart w:name="z3676" w:id="3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шаблонах конструкций узлов летательных аппаратов средней сложности;</w:t>
      </w:r>
    </w:p>
    <w:bookmarkEnd w:id="3668"/>
    <w:bookmarkStart w:name="z3677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выполнение расчетов средней сложности.</w:t>
      </w:r>
    </w:p>
    <w:bookmarkEnd w:id="3669"/>
    <w:bookmarkStart w:name="z3678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Должен знать:</w:t>
      </w:r>
    </w:p>
    <w:bookmarkEnd w:id="3670"/>
    <w:bookmarkStart w:name="z3679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построения несложных теоретических сечений;</w:t>
      </w:r>
    </w:p>
    <w:bookmarkEnd w:id="3671"/>
    <w:bookmarkStart w:name="z3680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геометрические, тригонометрические зависимости и построения;</w:t>
      </w:r>
    </w:p>
    <w:bookmarkEnd w:id="3672"/>
    <w:bookmarkStart w:name="z3681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теоретической увязки обводов агрегатов летательных аппаратов;</w:t>
      </w:r>
    </w:p>
    <w:bookmarkEnd w:id="3673"/>
    <w:bookmarkStart w:name="z3682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кривых второго порядка, батоксов и горизонталей, лучевой метод образования сечений, плазо-кондукторный метод увязки плазов;</w:t>
      </w:r>
    </w:p>
    <w:bookmarkEnd w:id="3674"/>
    <w:bookmarkStart w:name="z3683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техническом черчении, геометрии, тригонометрии.</w:t>
      </w:r>
    </w:p>
    <w:bookmarkEnd w:id="3675"/>
    <w:bookmarkStart w:name="z3684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Примеры работ:</w:t>
      </w:r>
    </w:p>
    <w:bookmarkEnd w:id="3676"/>
    <w:bookmarkStart w:name="z3685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болванки и пескослепки люков, окантовок и других деталей средней сложности - разметка и увязка;</w:t>
      </w:r>
    </w:p>
    <w:bookmarkEnd w:id="3677"/>
    <w:bookmarkStart w:name="z3686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плазы конструктивные панелей, люков, окантовок - построение и увязка;</w:t>
      </w:r>
    </w:p>
    <w:bookmarkEnd w:id="3678"/>
    <w:bookmarkStart w:name="z3687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плазы конструктивные съемных носков крыла, перегородок бимса, противопожарных перегородок - построение, увязка, копирование;</w:t>
      </w:r>
    </w:p>
    <w:bookmarkEnd w:id="3679"/>
    <w:bookmarkStart w:name="z3688" w:id="3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плазы контуров и сечений стыковых гребенок и рам - построение и увязка с выполнением средней сложности расчетов.</w:t>
      </w:r>
    </w:p>
    <w:bookmarkEnd w:id="3680"/>
    <w:bookmarkStart w:name="z3689" w:id="36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153. Разметчик плазовый, 4 разряд</w:t>
      </w:r>
    </w:p>
    <w:bookmarkEnd w:id="3681"/>
    <w:bookmarkStart w:name="z3690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3682"/>
    <w:bookmarkStart w:name="z3691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 болванках и формо-блоках базовых линий, контуров и вырезов сложной конфигурации по сборочным чертежам и шаблонам с применением сложного разметочного инструмента и приспособлений;</w:t>
      </w:r>
    </w:p>
    <w:bookmarkEnd w:id="3683"/>
    <w:bookmarkStart w:name="z3692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построение косых сечений по заданному углу;</w:t>
      </w:r>
    </w:p>
    <w:bookmarkEnd w:id="3684"/>
    <w:bookmarkStart w:name="z3693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составление таблиц малок, плазовых таблиц;</w:t>
      </w:r>
    </w:p>
    <w:bookmarkEnd w:id="3685"/>
    <w:bookmarkStart w:name="z3694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 увязка на конструктивном плазе сложных узлов летательного аппарата.</w:t>
      </w:r>
    </w:p>
    <w:bookmarkEnd w:id="3686"/>
    <w:bookmarkStart w:name="z3695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3687"/>
    <w:bookmarkStart w:name="z3696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лучевых и координатных таблиц;</w:t>
      </w:r>
    </w:p>
    <w:bookmarkEnd w:id="3688"/>
    <w:bookmarkStart w:name="z3697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кривых второго порядка с помощью струнили ниток по данным расчетов;</w:t>
      </w:r>
    </w:p>
    <w:bookmarkEnd w:id="3689"/>
    <w:bookmarkStart w:name="z3698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вычерчивания конструктивных плазов по сложным агрегатно-сборочным чертежам с выполнением необходимых расчетов;</w:t>
      </w:r>
    </w:p>
    <w:bookmarkEnd w:id="3690"/>
    <w:bookmarkStart w:name="z3699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применения различной сложности плазового, разметочного, чертежного и измерительного инструментов, приборов и приспособлений;</w:t>
      </w:r>
    </w:p>
    <w:bookmarkEnd w:id="3691"/>
    <w:bookmarkStart w:name="z3700" w:id="3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геометрии, тригонометрии и проекционного черчения.</w:t>
      </w:r>
    </w:p>
    <w:bookmarkEnd w:id="3692"/>
    <w:bookmarkStart w:name="z3701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Примеры работ:</w:t>
      </w:r>
    </w:p>
    <w:bookmarkEnd w:id="3693"/>
    <w:bookmarkStart w:name="z3702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болванки обшивок, окантовок, люков сложных конструкций - разметка, увязка;</w:t>
      </w:r>
    </w:p>
    <w:bookmarkEnd w:id="3694"/>
    <w:bookmarkStart w:name="z3703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плазы конструктивные шпангоутов, нервюр, лонжеронов - разметка, увязка;</w:t>
      </w:r>
    </w:p>
    <w:bookmarkEnd w:id="3695"/>
    <w:bookmarkStart w:name="z3704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плазы конструктивные шпангоутов, баков, маслобаков, контейнеров - построение и увязка;</w:t>
      </w:r>
    </w:p>
    <w:bookmarkEnd w:id="3696"/>
    <w:bookmarkStart w:name="z3705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шаблоны контрольно-контурных силовых шпангоутов, нервюр, лонжеронов - разметка и увязка.</w:t>
      </w:r>
    </w:p>
    <w:bookmarkEnd w:id="3697"/>
    <w:bookmarkStart w:name="z3706" w:id="3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154. Разметчик плазовый, 5 разряд</w:t>
      </w:r>
    </w:p>
    <w:bookmarkEnd w:id="3698"/>
    <w:bookmarkStart w:name="z3707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Характеристика работ:</w:t>
      </w:r>
    </w:p>
    <w:bookmarkEnd w:id="3699"/>
    <w:bookmarkStart w:name="z3708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теоретических и конструктивных элементов на макетах поверхности сложных агрегатов летательных аппаратов с применением нивелира, сложного разметочного инструмента и приспособлений;</w:t>
      </w:r>
    </w:p>
    <w:bookmarkEnd w:id="3700"/>
    <w:bookmarkStart w:name="z3709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 увязка плазов сложных агрегатов летательных аппаратов с помощью координатографов;</w:t>
      </w:r>
    </w:p>
    <w:bookmarkEnd w:id="3701"/>
    <w:bookmarkStart w:name="z3710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плазовых схем и таблиц;</w:t>
      </w:r>
    </w:p>
    <w:bookmarkEnd w:id="3702"/>
    <w:bookmarkStart w:name="z3711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построение косых сечений по двум заданным углам;</w:t>
      </w:r>
    </w:p>
    <w:bookmarkEnd w:id="3703"/>
    <w:bookmarkStart w:name="z3712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и увязка на плазе контуров и сечений сложных и больших габаритов деталей летательных аппаратов;</w:t>
      </w:r>
    </w:p>
    <w:bookmarkEnd w:id="3704"/>
    <w:bookmarkStart w:name="z3713" w:id="3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реставрация сложных плазов и шаблонов;</w:t>
      </w:r>
    </w:p>
    <w:bookmarkEnd w:id="3705"/>
    <w:bookmarkStart w:name="z3714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дефектных ведомостей.</w:t>
      </w:r>
    </w:p>
    <w:bookmarkEnd w:id="3706"/>
    <w:bookmarkStart w:name="z3715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Должен знать:</w:t>
      </w:r>
    </w:p>
    <w:bookmarkEnd w:id="3707"/>
    <w:bookmarkStart w:name="z3716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построения сложных теоретических сечений;</w:t>
      </w:r>
    </w:p>
    <w:bookmarkEnd w:id="3708"/>
    <w:bookmarkStart w:name="z3717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сложной увязки узлов и агрегатов летательных аппаратов на конструктивных плазах;</w:t>
      </w:r>
    </w:p>
    <w:bookmarkEnd w:id="3709"/>
    <w:bookmarkStart w:name="z3718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марок металлов и сплавов и их деформации при различной механической и термической обработках;</w:t>
      </w:r>
    </w:p>
    <w:bookmarkEnd w:id="3710"/>
    <w:bookmarkStart w:name="z3719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обслуживания координатографов;</w:t>
      </w:r>
    </w:p>
    <w:bookmarkEnd w:id="3711"/>
    <w:bookmarkStart w:name="z3720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геометрии, тригонометрии и проекционного черчения.</w:t>
      </w:r>
    </w:p>
    <w:bookmarkEnd w:id="3712"/>
    <w:bookmarkStart w:name="z3721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Примеры работ:</w:t>
      </w:r>
    </w:p>
    <w:bookmarkEnd w:id="3713"/>
    <w:bookmarkStart w:name="z3722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поверхностей зализов, туннелей, гаргротов - полная разметка;</w:t>
      </w:r>
    </w:p>
    <w:bookmarkEnd w:id="3714"/>
    <w:bookmarkStart w:name="z3723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плазы контуров сложных деталей, стыковых гребенок, фитингов, рам, лонжеронов - построение и увязка конструкции;</w:t>
      </w:r>
    </w:p>
    <w:bookmarkEnd w:id="3715"/>
    <w:bookmarkStart w:name="z3724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плазы конструктивные створок шасси, входных дверей, окантовок люков и дверей контейнеров, силовых шпангоутов - построение и увязка;</w:t>
      </w:r>
    </w:p>
    <w:bookmarkEnd w:id="3716"/>
    <w:bookmarkStart w:name="z3725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шаблоны контрольно-контурных стыковых и силовых шпангоутов и нервюр - разметка и увязка.</w:t>
      </w:r>
    </w:p>
    <w:bookmarkEnd w:id="3717"/>
    <w:bookmarkStart w:name="z3726" w:id="3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155. Разметчик плазовый, 6 разряд</w:t>
      </w:r>
    </w:p>
    <w:bookmarkEnd w:id="3718"/>
    <w:bookmarkStart w:name="z3727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Характеристики работ:</w:t>
      </w:r>
    </w:p>
    <w:bookmarkEnd w:id="3719"/>
    <w:bookmarkStart w:name="z3728" w:id="3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теоретических и конструктивных элементов на макетах поверхности сложных агрегатов тяжелых летательных аппаратов;</w:t>
      </w:r>
    </w:p>
    <w:bookmarkEnd w:id="3720"/>
    <w:bookmarkStart w:name="z3729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построение на плазе и проверка кинематических схем;</w:t>
      </w:r>
    </w:p>
    <w:bookmarkEnd w:id="3721"/>
    <w:bookmarkStart w:name="z3730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раскроя обшивок;</w:t>
      </w:r>
    </w:p>
    <w:bookmarkEnd w:id="3722"/>
    <w:bookmarkStart w:name="z3731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шаблонов, разъемов с увязкой конструкции стыковых гребенок и фитингов;</w:t>
      </w:r>
    </w:p>
    <w:bookmarkEnd w:id="3723"/>
    <w:bookmarkStart w:name="z3732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реставрация сложных плазов и шаблонов;</w:t>
      </w:r>
    </w:p>
    <w:bookmarkEnd w:id="3724"/>
    <w:bookmarkStart w:name="z3733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размеров с натурной и масштабной плазовых разбивок в эскизы.</w:t>
      </w:r>
    </w:p>
    <w:bookmarkEnd w:id="3725"/>
    <w:bookmarkStart w:name="z3734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Должен знать:</w:t>
      </w:r>
    </w:p>
    <w:bookmarkEnd w:id="3726"/>
    <w:bookmarkStart w:name="z3735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различные методы конструктивной увязки сложных обводов на плазах;</w:t>
      </w:r>
    </w:p>
    <w:bookmarkEnd w:id="3727"/>
    <w:bookmarkStart w:name="z3736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применения тригонометрических и различных систематизированных таблиц при построении разверток и увязке контуров;</w:t>
      </w:r>
    </w:p>
    <w:bookmarkEnd w:id="3728"/>
    <w:bookmarkStart w:name="z3737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теоретических чертежей; </w:t>
      </w:r>
    </w:p>
    <w:bookmarkEnd w:id="3729"/>
    <w:bookmarkStart w:name="z3738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всех шаблонов, их назначение и применение; </w:t>
      </w:r>
    </w:p>
    <w:bookmarkEnd w:id="3730"/>
    <w:bookmarkStart w:name="z3739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конструктивных плазов и шаблонов;</w:t>
      </w:r>
    </w:p>
    <w:bookmarkEnd w:id="3731"/>
    <w:bookmarkStart w:name="z3740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черчения, геометрии, тригонометрии, начертательную геометрии, материаловедения, допуски и посадки.</w:t>
      </w:r>
    </w:p>
    <w:bookmarkEnd w:id="3732"/>
    <w:bookmarkStart w:name="z3741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Требуется техническое и профессиональное (среднее специальное и среднее профессиональное) образование.</w:t>
      </w:r>
    </w:p>
    <w:bookmarkEnd w:id="3733"/>
    <w:bookmarkStart w:name="z3742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Примеры работ:</w:t>
      </w:r>
    </w:p>
    <w:bookmarkEnd w:id="3734"/>
    <w:bookmarkStart w:name="z3743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поверхности фонаря пилота, кормовой кабины с фонарем – разметка;</w:t>
      </w:r>
    </w:p>
    <w:bookmarkEnd w:id="3735"/>
    <w:bookmarkStart w:name="z3744" w:id="3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плазы конструктивные фонаря пилота, воздухозаборника, гондолы шасси, капотов - построение и увязка;</w:t>
      </w:r>
    </w:p>
    <w:bookmarkEnd w:id="3736"/>
    <w:bookmarkStart w:name="z3745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плазы увязочные кинематических схем шасси, элеронов, закрылков, подвижного стабилизатора - построение н проверка.</w:t>
      </w:r>
    </w:p>
    <w:bookmarkEnd w:id="3737"/>
    <w:bookmarkStart w:name="z3746" w:id="3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156. Разметчик плазовый, 7 разряд</w:t>
      </w:r>
    </w:p>
    <w:bookmarkEnd w:id="3738"/>
    <w:bookmarkStart w:name="z3747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3739"/>
    <w:bookmarkStart w:name="z3748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теоретических и конструктивных элементов на макетах поверхности опытных и уникальных агрегатов летательных аппаратов;</w:t>
      </w:r>
    </w:p>
    <w:bookmarkEnd w:id="3740"/>
    <w:bookmarkStart w:name="z3749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наладка и контроль работы программных устройств, установок, вычислителей;</w:t>
      </w:r>
    </w:p>
    <w:bookmarkEnd w:id="3741"/>
    <w:bookmarkStart w:name="z3750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yвязка сложной плазово-шаблонной оснастки.</w:t>
      </w:r>
    </w:p>
    <w:bookmarkEnd w:id="3742"/>
    <w:bookmarkStart w:name="z3751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3743"/>
    <w:bookmarkStart w:name="z3752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особо точных оптических и лазерных приборов;</w:t>
      </w:r>
    </w:p>
    <w:bookmarkEnd w:id="3744"/>
    <w:bookmarkStart w:name="z3753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особо точных плазов;</w:t>
      </w:r>
    </w:p>
    <w:bookmarkEnd w:id="3745"/>
    <w:bookmarkStart w:name="z3754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различия координатографов и особенности их наладки;</w:t>
      </w:r>
    </w:p>
    <w:bookmarkEnd w:id="3746"/>
    <w:bookmarkStart w:name="z3755" w:id="3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программирования.</w:t>
      </w:r>
    </w:p>
    <w:bookmarkEnd w:id="3747"/>
    <w:bookmarkStart w:name="z3756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Требуется техническое и профессиональное (среднее специальное и среднее профессиональное) образование.</w:t>
      </w:r>
    </w:p>
    <w:bookmarkEnd w:id="3748"/>
    <w:bookmarkStart w:name="z3757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Примеры работ:</w:t>
      </w:r>
    </w:p>
    <w:bookmarkEnd w:id="3749"/>
    <w:bookmarkStart w:name="z3758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макеты поверхностей гондол шасси летательных аппаратов типа аэробусов – разметка;</w:t>
      </w:r>
    </w:p>
    <w:bookmarkEnd w:id="3750"/>
    <w:bookmarkStart w:name="z3759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плазы конструктивные особо сложных аэродинамических обводов поверхностей, имеющих двойную кривизну - построение, увязка.</w:t>
      </w:r>
    </w:p>
    <w:bookmarkEnd w:id="3751"/>
    <w:bookmarkStart w:name="z3760" w:id="3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157. Радист–радиолокаторщик, 4 разряд</w:t>
      </w:r>
    </w:p>
    <w:bookmarkEnd w:id="3752"/>
    <w:bookmarkStart w:name="z3761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3753"/>
    <w:bookmarkStart w:name="z3762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и подготовка радиосвязной, радионавигационной и радиолокационной наземной техники перед летными испытаниями;</w:t>
      </w:r>
    </w:p>
    <w:bookmarkEnd w:id="3754"/>
    <w:bookmarkStart w:name="z3763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и настройка связных радиостанций;</w:t>
      </w:r>
    </w:p>
    <w:bookmarkEnd w:id="3755"/>
    <w:bookmarkStart w:name="z3764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отдельных регламентных работ;</w:t>
      </w:r>
    </w:p>
    <w:bookmarkEnd w:id="3756"/>
    <w:bookmarkStart w:name="z3765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ремонт обслуживаемых блоков;</w:t>
      </w:r>
    </w:p>
    <w:bookmarkEnd w:id="3757"/>
    <w:bookmarkStart w:name="z3766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неисправностей до сменного блока;</w:t>
      </w:r>
    </w:p>
    <w:bookmarkEnd w:id="3758"/>
    <w:bookmarkStart w:name="z3767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деталей и узлов: магнетронов, плистронов и радиоламп в выходных каскадах;</w:t>
      </w:r>
    </w:p>
    <w:bookmarkEnd w:id="3759"/>
    <w:bookmarkStart w:name="z3768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паяльных работ.</w:t>
      </w:r>
    </w:p>
    <w:bookmarkEnd w:id="3760"/>
    <w:bookmarkStart w:name="z3769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3761"/>
    <w:bookmarkStart w:name="z3770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радиостанций, радиомаяков, радиолокационных станций, контрольно-измерительных и электронных приборов;</w:t>
      </w:r>
    </w:p>
    <w:bookmarkEnd w:id="3762"/>
    <w:bookmarkStart w:name="z3771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диагностирования и тестирования электронных блоков и узлов;</w:t>
      </w:r>
    </w:p>
    <w:bookmarkEnd w:id="3763"/>
    <w:bookmarkStart w:name="z3772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блоков и узлов, правила чтения фидерных и монтажных схем;</w:t>
      </w:r>
    </w:p>
    <w:bookmarkEnd w:id="3764"/>
    <w:bookmarkStart w:name="z3773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применения контрольно-измерительной аппаратуры;</w:t>
      </w:r>
    </w:p>
    <w:bookmarkEnd w:id="3765"/>
    <w:bookmarkStart w:name="z3774" w:id="3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эксплуатации радио- и радиолокационных станций;</w:t>
      </w:r>
    </w:p>
    <w:bookmarkEnd w:id="3766"/>
    <w:bookmarkStart w:name="z3775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радиотехники, радиолокации и радиомонтажного дела.</w:t>
      </w:r>
    </w:p>
    <w:bookmarkEnd w:id="3767"/>
    <w:bookmarkStart w:name="z3776" w:id="3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158. Радист–радиолокаторщик, 5 разряд</w:t>
      </w:r>
    </w:p>
    <w:bookmarkEnd w:id="3768"/>
    <w:bookmarkStart w:name="z3777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3769"/>
    <w:bookmarkStart w:name="z3778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проверка работоспособности и настройка радиосвязной, радионавигационной и радиолокационной наземной техники перед летными испытаниями согласно инструкции по эксплуатации с применением специальных приборов;</w:t>
      </w:r>
    </w:p>
    <w:bookmarkEnd w:id="3770"/>
    <w:bookmarkStart w:name="z3779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проверка основных параметров, настройка, регулирование и выполнение регламентных работ на радиолокационной системе посадки под руководством радиста-радиолокаторщика более высокой квалификации;</w:t>
      </w:r>
    </w:p>
    <w:bookmarkEnd w:id="3771"/>
    <w:bookmarkStart w:name="z3780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радиостанций при отсутствии перехода с работы от одной станции на другую;</w:t>
      </w:r>
    </w:p>
    <w:bookmarkEnd w:id="3772"/>
    <w:bookmarkStart w:name="z3781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отказов, поиск неисправностей в работе обслуживаемого оборудования с точностью до функционального типового элемента;</w:t>
      </w:r>
    </w:p>
    <w:bookmarkEnd w:id="3773"/>
    <w:bookmarkStart w:name="z3782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настройка и испытание радиосвязной, радионавигационной и радиолокационной техники, выполненной на электровакуумных полупроводниковых приборах и интегральных микросхемах;</w:t>
      </w:r>
    </w:p>
    <w:bookmarkEnd w:id="3774"/>
    <w:bookmarkStart w:name="z3783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работ со вскрытием блоков радиостанций, чисткой потенциометров, контрактных поверхностей и иное;</w:t>
      </w:r>
    </w:p>
    <w:bookmarkEnd w:id="3775"/>
    <w:bookmarkStart w:name="z3784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технической документации.</w:t>
      </w:r>
    </w:p>
    <w:bookmarkEnd w:id="3776"/>
    <w:bookmarkStart w:name="z3785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3777"/>
    <w:bookmarkStart w:name="z3786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оборудования, функциональные и принципиальные схемы блоков и узлов радиостанций;</w:t>
      </w:r>
    </w:p>
    <w:bookmarkEnd w:id="3778"/>
    <w:bookmarkStart w:name="z3787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разборки и сборки, ремонта, монтажа, регулировки и испытаний обслуживаемого оборудования, узлов и блоков;</w:t>
      </w:r>
    </w:p>
    <w:bookmarkEnd w:id="3779"/>
    <w:bookmarkStart w:name="z3788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принципы взаимодействия отдельных обслуживаемых узлов и блоков в составе радиолокационной системы или комплекса;</w:t>
      </w:r>
    </w:p>
    <w:bookmarkEnd w:id="3780"/>
    <w:bookmarkStart w:name="z3789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правила настройки и применения контрольно - измерительных приборов и стендов;</w:t>
      </w:r>
    </w:p>
    <w:bookmarkEnd w:id="3781"/>
    <w:bookmarkStart w:name="z3790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микроэлектроники.</w:t>
      </w:r>
    </w:p>
    <w:bookmarkEnd w:id="3782"/>
    <w:bookmarkStart w:name="z3791" w:id="3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159. Радист–радиолокаторщик, 6 разряд</w:t>
      </w:r>
    </w:p>
    <w:bookmarkEnd w:id="3783"/>
    <w:bookmarkStart w:name="z3792" w:id="3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3784"/>
    <w:bookmarkStart w:name="z3793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узлов и систем радиолокационной станции;</w:t>
      </w:r>
    </w:p>
    <w:bookmarkEnd w:id="3785"/>
    <w:bookmarkStart w:name="z3794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анализ причин неисправностей в работе обслуживаемого оборудования с выбором метода их устранения и устранение;</w:t>
      </w:r>
    </w:p>
    <w:bookmarkEnd w:id="3786"/>
    <w:bookmarkStart w:name="z3796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подготовка, проверка работоспособности и полная настройка радиосвязной, радионавигационной и радиолокационной наземной техники перед летными испытаниями;</w:t>
      </w:r>
    </w:p>
    <w:bookmarkEnd w:id="3787"/>
    <w:bookmarkStart w:name="z3797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ремонт дистанционного управления радиостанцией;</w:t>
      </w:r>
    </w:p>
    <w:bookmarkEnd w:id="3788"/>
    <w:bookmarkStart w:name="z3798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основных параметров приемо-передающих трактов в процессе их подготовки к работе;</w:t>
      </w:r>
    </w:p>
    <w:bookmarkEnd w:id="3789"/>
    <w:bookmarkStart w:name="z3799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характеристик, осциллограмм и построение графиков, ремонт и настройка модуляторов;</w:t>
      </w:r>
    </w:p>
    <w:bookmarkEnd w:id="3790"/>
    <w:bookmarkStart w:name="z3800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горизонтирование и юстировка антенн, снятие углов закрытия;</w:t>
      </w:r>
    </w:p>
    <w:bookmarkEnd w:id="3791"/>
    <w:bookmarkStart w:name="z3801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регламентных работ в полном объеме.</w:t>
      </w:r>
    </w:p>
    <w:bookmarkEnd w:id="3792"/>
    <w:bookmarkStart w:name="z3802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3793"/>
    <w:bookmarkStart w:name="z3803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конструктивные особенности, принцип действия и режимы работы обслуживаемого оборудования;</w:t>
      </w:r>
    </w:p>
    <w:bookmarkEnd w:id="3794"/>
    <w:bookmarkStart w:name="z3804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и принципиальные схемы радиостанций, радиомаяков и радиолокационных станций;</w:t>
      </w:r>
    </w:p>
    <w:bookmarkEnd w:id="3795"/>
    <w:bookmarkStart w:name="z3805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связи с выносной радиоаппаратурой;</w:t>
      </w:r>
    </w:p>
    <w:bookmarkEnd w:id="3796"/>
    <w:bookmarkStart w:name="z3806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в обслуживаемой технике и способы их устранения в аэродромных и лабораторных условиях;</w:t>
      </w:r>
    </w:p>
    <w:bookmarkEnd w:id="3797"/>
    <w:bookmarkStart w:name="z3807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радиотехнических устройств;</w:t>
      </w:r>
    </w:p>
    <w:bookmarkEnd w:id="3798"/>
    <w:bookmarkStart w:name="z3808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радиотехники, радиолокации.</w:t>
      </w:r>
    </w:p>
    <w:bookmarkEnd w:id="3799"/>
    <w:bookmarkStart w:name="z3809" w:id="3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Требуется техническое и профессиональное (среднее специальное и среднее профессиональное) образование.</w:t>
      </w:r>
    </w:p>
    <w:bookmarkEnd w:id="3800"/>
    <w:bookmarkStart w:name="z3810" w:id="3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160. Радист–радиолокаторщик, 7 разряд</w:t>
      </w:r>
    </w:p>
    <w:bookmarkEnd w:id="3801"/>
    <w:bookmarkStart w:name="z3811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Характеристика работ:</w:t>
      </w:r>
    </w:p>
    <w:bookmarkEnd w:id="3802"/>
    <w:bookmarkStart w:name="z3812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включение, проверка основных параметров, настройка, регулирование, полный ремонт радиолокационной системы посадки;</w:t>
      </w:r>
    </w:p>
    <w:bookmarkEnd w:id="3803"/>
    <w:bookmarkStart w:name="z3813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настройка с заменой отдельных узлов всего комплекса радиолокационной станции и проверкой ее функциональной схемы;</w:t>
      </w:r>
    </w:p>
    <w:bookmarkEnd w:id="3804"/>
    <w:bookmarkStart w:name="z3814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комплексная настройка в отдельных эксплуатационных режимах радиосвязной, радионавигационной и радиолокационной наземной техники;</w:t>
      </w:r>
    </w:p>
    <w:bookmarkEnd w:id="3805"/>
    <w:bookmarkStart w:name="z3815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полетов перед летными испытаниями;</w:t>
      </w:r>
    </w:p>
    <w:bookmarkEnd w:id="3806"/>
    <w:bookmarkStart w:name="z3816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сложных дефектов в обслуживаемых технике (оборудовании), аппаратуре и системах, а также в принципиальных и монтажных схемах;</w:t>
      </w:r>
    </w:p>
    <w:bookmarkEnd w:id="3807"/>
    <w:bookmarkStart w:name="z3817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выявленных дефектов и их устранение в аэродромных и лабораторных условиях;</w:t>
      </w:r>
    </w:p>
    <w:bookmarkEnd w:id="3808"/>
    <w:bookmarkStart w:name="z3818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контрольной аппаратуры радиомаяков, радиостанций и радиолокационных станций;</w:t>
      </w:r>
    </w:p>
    <w:bookmarkEnd w:id="3809"/>
    <w:bookmarkStart w:name="z3819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работ по замерам взаимопомех и выявление причин их возникновения;</w:t>
      </w:r>
    </w:p>
    <w:bookmarkEnd w:id="3810"/>
    <w:bookmarkStart w:name="z3820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облету и облет обслуживаемой техники;</w:t>
      </w:r>
    </w:p>
    <w:bookmarkEnd w:id="3811"/>
    <w:bookmarkStart w:name="z3821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помощи руководителю полетами в выводе летательных аппаратов на точку в неблагоприятных условиях.</w:t>
      </w:r>
    </w:p>
    <w:bookmarkEnd w:id="3812"/>
    <w:bookmarkStart w:name="z3822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Должен знать:</w:t>
      </w:r>
    </w:p>
    <w:bookmarkEnd w:id="3813"/>
    <w:bookmarkStart w:name="z3823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режимы работы обслуживаемого оборудования;</w:t>
      </w:r>
    </w:p>
    <w:bookmarkEnd w:id="3814"/>
    <w:bookmarkStart w:name="z3824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 электрические особенности электронных устройств, выполненных на интегральных микросхемах;</w:t>
      </w:r>
    </w:p>
    <w:bookmarkEnd w:id="3815"/>
    <w:bookmarkStart w:name="z3825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возможности использования контрольно-измерительной аппаратуры на базе микропроцессорной техники;</w:t>
      </w:r>
    </w:p>
    <w:bookmarkEnd w:id="3816"/>
    <w:bookmarkStart w:name="z3826" w:id="3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программы испытаний и исследований;</w:t>
      </w:r>
    </w:p>
    <w:bookmarkEnd w:id="3817"/>
    <w:bookmarkStart w:name="z3827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электрического, механического и комплексного регулирования обслуживаемой аппаратуры;</w:t>
      </w:r>
    </w:p>
    <w:bookmarkEnd w:id="3818"/>
    <w:bookmarkStart w:name="z3828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элементы расчета схем радиоустройств (преобразователей частоты, модуляторов, усилителей промежуточной частоты и иных устройств);</w:t>
      </w:r>
    </w:p>
    <w:bookmarkEnd w:id="3819"/>
    <w:bookmarkStart w:name="z3829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схемотехники и микропроцессорной техники.</w:t>
      </w:r>
    </w:p>
    <w:bookmarkEnd w:id="3820"/>
    <w:bookmarkStart w:name="z3830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Требуется техническое и профессиональное (среднее специальное и среднее профессиональное) образование.</w:t>
      </w:r>
    </w:p>
    <w:bookmarkEnd w:id="3821"/>
    <w:bookmarkStart w:name="z3831" w:id="3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161. Радист–радиолокаторщик, 8 разряд</w:t>
      </w:r>
    </w:p>
    <w:bookmarkEnd w:id="3822"/>
    <w:bookmarkStart w:name="z3832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3823"/>
    <w:bookmarkStart w:name="z3833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работе и комплексная настройка в различных эксплуатационных режимах радиосвязной, радионавигационной и радиолокационной наземной техники обеспечения полетов перед летными испытаниями;</w:t>
      </w:r>
    </w:p>
    <w:bookmarkEnd w:id="3824"/>
    <w:bookmarkStart w:name="z3834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сложных конструктивных недостатков и схемных дефектов в обслуживаемой технике (оборудовании), аппаратуре, системах, а также принципиальных и монтажных схемах;</w:t>
      </w:r>
    </w:p>
    <w:bookmarkEnd w:id="3825"/>
    <w:bookmarkStart w:name="z3835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и конструировании опытных образцов радиоаппаратуры, устройств, средств радио - и электро - автоматики, в модернизации обслуживаемого оборудования, направленной на повышение качества и надежности его работы;</w:t>
      </w:r>
    </w:p>
    <w:bookmarkEnd w:id="3826"/>
    <w:bookmarkStart w:name="z3836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регулирование электронных устройств;</w:t>
      </w:r>
    </w:p>
    <w:bookmarkEnd w:id="3827"/>
    <w:bookmarkStart w:name="z3837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параметрическая наладка электроприводов, систем управления, контрольной и выносной аппаратуры и другого сложного оборудования.</w:t>
      </w:r>
    </w:p>
    <w:bookmarkEnd w:id="3828"/>
    <w:bookmarkStart w:name="z3838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Должен знать:</w:t>
      </w:r>
    </w:p>
    <w:bookmarkEnd w:id="3829"/>
    <w:bookmarkStart w:name="z3839" w:id="3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алгоритмы функционирования обслуживаемого оборудования, систему его машинных команд и систем управления;</w:t>
      </w:r>
    </w:p>
    <w:bookmarkEnd w:id="3830"/>
    <w:bookmarkStart w:name="z3840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систем управления обслуживаемого оборудования и его систем передач данных;</w:t>
      </w:r>
    </w:p>
    <w:bookmarkEnd w:id="3831"/>
    <w:bookmarkStart w:name="z3841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переналадки электронного оборудования;</w:t>
      </w:r>
    </w:p>
    <w:bookmarkEnd w:id="3832"/>
    <w:bookmarkStart w:name="z3842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управления и аппаратуры передачи данных;</w:t>
      </w:r>
    </w:p>
    <w:bookmarkEnd w:id="3833"/>
    <w:bookmarkStart w:name="z3843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электровакуумных, полупроводниковых, интегральных и цифровых приборов в применяемом оборудовании и их зарубежных аналогов.</w:t>
      </w:r>
    </w:p>
    <w:bookmarkEnd w:id="3834"/>
    <w:bookmarkStart w:name="z3844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Требуется техническое и профессиональное (среднее специальное и среднее профессиональное) образование.</w:t>
      </w:r>
    </w:p>
    <w:bookmarkEnd w:id="3835"/>
    <w:bookmarkStart w:name="z3845" w:id="38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162. Радиомеханик по ремонту радиоэлектронного оборудования, 2 разряд</w:t>
      </w:r>
    </w:p>
    <w:bookmarkEnd w:id="3836"/>
    <w:bookmarkStart w:name="z3846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Характеристика работ:</w:t>
      </w:r>
    </w:p>
    <w:bookmarkEnd w:id="3837"/>
    <w:bookmarkStart w:name="z3847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простых электрических цепей с использованием электроизмерительных приборов типа амперметров, вольтметров, тестеров и иное;</w:t>
      </w:r>
    </w:p>
    <w:bookmarkEnd w:id="3838"/>
    <w:bookmarkStart w:name="z3848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простым принципиальным схемам разборка простого радиоэлектронного оборудования летательных аппаратов, изготовление несложных кабелей, пайка элементов радиоэлектронного оборудования согласно простым принципиальным схемам;</w:t>
      </w:r>
    </w:p>
    <w:bookmarkEnd w:id="3839"/>
    <w:bookmarkStart w:name="z3849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слесарных операций при ремонте блоков радиоэлектронного оборудования.</w:t>
      </w:r>
    </w:p>
    <w:bookmarkEnd w:id="3840"/>
    <w:bookmarkStart w:name="z3850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Должен знать:</w:t>
      </w:r>
    </w:p>
    <w:bookmarkEnd w:id="3841"/>
    <w:bookmarkStart w:name="z3851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 блоков радиоэлектронного оборудования летательных аппаратов;</w:t>
      </w:r>
    </w:p>
    <w:bookmarkEnd w:id="3842"/>
    <w:bookmarkStart w:name="z3852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радиоэлектронного оборудования;</w:t>
      </w:r>
    </w:p>
    <w:bookmarkEnd w:id="3843"/>
    <w:bookmarkStart w:name="z3853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несложными измерительными приборами;</w:t>
      </w:r>
    </w:p>
    <w:bookmarkEnd w:id="3844"/>
    <w:bookmarkStart w:name="z3854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простых элементов схем радиоэлектронного оборудования и составы основных припоев;</w:t>
      </w:r>
    </w:p>
    <w:bookmarkEnd w:id="3845"/>
    <w:bookmarkStart w:name="z3855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материалах, применяемых при проводимом ремонте;</w:t>
      </w:r>
    </w:p>
    <w:bookmarkEnd w:id="3846"/>
    <w:bookmarkStart w:name="z3856" w:id="3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выполняемых работ.</w:t>
      </w:r>
    </w:p>
    <w:bookmarkEnd w:id="3847"/>
    <w:bookmarkStart w:name="z3857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Примеры работ:</w:t>
      </w:r>
    </w:p>
    <w:bookmarkEnd w:id="3848"/>
    <w:bookmarkStart w:name="z3858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без сложных кинематических схем, фильтры, амортизационные рамы, панели крепления блоков радиоэлектронного оборудования - визуальная дефектация;</w:t>
      </w:r>
    </w:p>
    <w:bookmarkEnd w:id="3849"/>
    <w:bookmarkStart w:name="z3859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радиоэлектронного оборудования, выполненные на основе объемного монтажа и печатных плат с шагом более 5 миллиметров - замена резисторов, конденсаторов, трансформаторов;</w:t>
      </w:r>
    </w:p>
    <w:bookmarkEnd w:id="3850"/>
    <w:bookmarkStart w:name="z3860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радиоэлектронного оборудования - удаление коррозии с деталей;</w:t>
      </w:r>
    </w:p>
    <w:bookmarkEnd w:id="3851"/>
    <w:bookmarkStart w:name="z3861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датчики сельсинные – разборка;</w:t>
      </w:r>
    </w:p>
    <w:bookmarkEnd w:id="3852"/>
    <w:bookmarkStart w:name="z3862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детали и провода - маркировка согласно принципиальным и монтажным схемам;</w:t>
      </w:r>
    </w:p>
    <w:bookmarkEnd w:id="3853"/>
    <w:bookmarkStart w:name="z3863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кабели соединительные, многожильные, межблочные – ремонт;</w:t>
      </w:r>
    </w:p>
    <w:bookmarkEnd w:id="3854"/>
    <w:bookmarkStart w:name="z3864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управления типа "ПУР", "ПУАТК" - разметка, сверление, гибка, клепка, пайка при ремонте;</w:t>
      </w:r>
    </w:p>
    <w:bookmarkEnd w:id="3855"/>
    <w:bookmarkStart w:name="z3865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резисторы, дроссели, трансформаторы - проверка с помощью контрольно-измерительных приборов.</w:t>
      </w:r>
    </w:p>
    <w:bookmarkEnd w:id="3856"/>
    <w:bookmarkStart w:name="z3866" w:id="38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163. Радиомеханик по ремонту радиоэлектронного оборудования, 3 разряд</w:t>
      </w:r>
    </w:p>
    <w:bookmarkEnd w:id="3857"/>
    <w:bookmarkStart w:name="z3867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3858"/>
    <w:bookmarkStart w:name="z3868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узлов и деталей несложной радиоэлектронной аппаратуры;</w:t>
      </w:r>
    </w:p>
    <w:bookmarkEnd w:id="3859"/>
    <w:bookmarkStart w:name="z3869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средней сложности агрегатов и блоков радиоэлектронной аппаратуры;</w:t>
      </w:r>
    </w:p>
    <w:bookmarkEnd w:id="3860"/>
    <w:bookmarkStart w:name="z3870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навесных деталей и узлов несложных блоков и агрегатов радиоэлектронной аппаратуры согласно несложным принципиальным схемам;</w:t>
      </w:r>
    </w:p>
    <w:bookmarkEnd w:id="3861"/>
    <w:bookmarkStart w:name="z3871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типичных неисправностей деталей ремонтируемого радиооборудования;</w:t>
      </w:r>
    </w:p>
    <w:bookmarkEnd w:id="3862"/>
    <w:bookmarkStart w:name="z3872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комплектности радиоэлектронного оборудования, снятого с летательного аппарата.</w:t>
      </w:r>
    </w:p>
    <w:bookmarkEnd w:id="3863"/>
    <w:bookmarkStart w:name="z3873" w:id="3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3864"/>
    <w:bookmarkStart w:name="z3874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и разборки агрегатов и блоков радиоэлектронной аппаратуры, принцип их работы;</w:t>
      </w:r>
    </w:p>
    <w:bookmarkEnd w:id="3865"/>
    <w:bookmarkStart w:name="z3875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назначение, источники питания испытательных стендов, их назначение, правила эксплуатации;</w:t>
      </w:r>
    </w:p>
    <w:bookmarkEnd w:id="3866"/>
    <w:bookmarkStart w:name="z3876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 - измерительной аппаратуры и специального инструмента;</w:t>
      </w:r>
    </w:p>
    <w:bookmarkEnd w:id="3867"/>
    <w:bookmarkStart w:name="z3877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коррозии, способы защиты от нее;</w:t>
      </w:r>
    </w:p>
    <w:bookmarkEnd w:id="3868"/>
    <w:bookmarkStart w:name="z3878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несложных деталей и узлов, блоков и агрегатов радиоэлектронной аппаратуры;</w:t>
      </w:r>
    </w:p>
    <w:bookmarkEnd w:id="3869"/>
    <w:bookmarkStart w:name="z3879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радиотехники;</w:t>
      </w:r>
    </w:p>
    <w:bookmarkEnd w:id="3870"/>
    <w:bookmarkStart w:name="z3880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 рабочую документацию ремонтируемых блоков и агрегатов.</w:t>
      </w:r>
    </w:p>
    <w:bookmarkEnd w:id="3871"/>
    <w:bookmarkStart w:name="z3881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Примеры работ:</w:t>
      </w:r>
    </w:p>
    <w:bookmarkEnd w:id="3872"/>
    <w:bookmarkStart w:name="z3882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радиоэлектронной аппаратуры, выполненные на основе печатных плат с шагом менее миллиметровмм – ремонт;</w:t>
      </w:r>
    </w:p>
    <w:bookmarkEnd w:id="3873"/>
    <w:bookmarkStart w:name="z3883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радиоэлектронные - прозвонка монтажа;</w:t>
      </w:r>
    </w:p>
    <w:bookmarkEnd w:id="3874"/>
    <w:bookmarkStart w:name="z3884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приборы стрелочные типа "Пеленг", "Микрон" – ремонт;</w:t>
      </w:r>
    </w:p>
    <w:bookmarkEnd w:id="3875"/>
    <w:bookmarkStart w:name="z3885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пульты управления со сложными электрическими и кинематическими схемами - проверка на соответствие техническим условиям;</w:t>
      </w:r>
    </w:p>
    <w:bookmarkEnd w:id="3876"/>
    <w:bookmarkStart w:name="z3886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 - лампы, транзисторы - проверка, тренировка и испытание на соответствие техническим условиям на установках типа "ИРП-1М", "ЛЗ-3";</w:t>
      </w:r>
    </w:p>
    <w:bookmarkEnd w:id="3877"/>
    <w:bookmarkStart w:name="z3887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реле - проверка параметров в статическом и динамическом режимах.</w:t>
      </w:r>
    </w:p>
    <w:bookmarkEnd w:id="3878"/>
    <w:bookmarkStart w:name="z3888" w:id="3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164. Радиомеханик по ремонту радиоэлектронного оборудования, 4 разряд</w:t>
      </w:r>
    </w:p>
    <w:bookmarkEnd w:id="3879"/>
    <w:bookmarkStart w:name="z3889" w:id="3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Характеристика работ:</w:t>
      </w:r>
    </w:p>
    <w:bookmarkEnd w:id="3880"/>
    <w:bookmarkStart w:name="z3890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сборка радиоэлектронной аппаратуры средней сложности;</w:t>
      </w:r>
    </w:p>
    <w:bookmarkEnd w:id="3881"/>
    <w:bookmarkStart w:name="z3891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сложной радиоэлектронной аппаратуры на узлы и детали;</w:t>
      </w:r>
    </w:p>
    <w:bookmarkEnd w:id="3882"/>
    <w:bookmarkStart w:name="z3892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ремонтируемого радиоэлектронного оборудования;</w:t>
      </w:r>
    </w:p>
    <w:bookmarkEnd w:id="3883"/>
    <w:bookmarkStart w:name="z3893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параметров и снятие характеристик ремонтируемой радиоэлектронной аппаратуры при помощи контрольно-измерительной аппаратуры;</w:t>
      </w:r>
    </w:p>
    <w:bookmarkEnd w:id="3884"/>
    <w:bookmarkStart w:name="z3894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схем в микромодульном исполнении, сложных деталей и ламп радиоэлектронной аппаратуры;</w:t>
      </w:r>
    </w:p>
    <w:bookmarkEnd w:id="3885"/>
    <w:bookmarkStart w:name="z3895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режимов работы радиоэлементов согласно электро-калибровочным картам; </w:t>
      </w:r>
    </w:p>
    <w:bookmarkEnd w:id="3886"/>
    <w:bookmarkStart w:name="z3896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вибро-испытания радиоэлектронной аппаратуры.</w:t>
      </w:r>
    </w:p>
    <w:bookmarkEnd w:id="3887"/>
    <w:bookmarkStart w:name="z3897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Должен знать: </w:t>
      </w:r>
    </w:p>
    <w:bookmarkEnd w:id="3888"/>
    <w:bookmarkStart w:name="z3898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назначение, правила эксплуатации и технологию ремонта радиоэлектронной аппаратуры средней сложности;</w:t>
      </w:r>
    </w:p>
    <w:bookmarkEnd w:id="3889"/>
    <w:bookmarkStart w:name="z3899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основных параметров радиоэлектронной аппаратуры (точность градуировки, чувствительность, глубина модуляции, мощность и иное) с помощью контрольно - измерительной аппаратуры;</w:t>
      </w:r>
    </w:p>
    <w:bookmarkEnd w:id="3890"/>
    <w:bookmarkStart w:name="z3900" w:id="3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основной измерительной аппаратуры (генераторов стандартных сигналов, звуковых генераторов, волномеров, модулеметров, кварцевых калибраторов, измерителей выхода, испытателей лама, эквивалентов антенн), а также специальной аппаратуры, предназначенной для проверки и настройки определенного типа радиоаппаратуры и радиоэлектронных устройств;</w:t>
      </w:r>
    </w:p>
    <w:bookmarkEnd w:id="3891"/>
    <w:bookmarkStart w:name="z3901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марки и свойства материалов, применяемых при ремонте радиоэлектронной аппаратуры;</w:t>
      </w:r>
    </w:p>
    <w:bookmarkEnd w:id="3892"/>
    <w:bookmarkStart w:name="z3902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монтажных и обмоточных проводов, систему допусков и посадок;</w:t>
      </w:r>
    </w:p>
    <w:bookmarkEnd w:id="3893"/>
    <w:bookmarkStart w:name="z3903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 деталей радиоэлектронной аппаратуры;</w:t>
      </w:r>
    </w:p>
    <w:bookmarkEnd w:id="3894"/>
    <w:bookmarkStart w:name="z3904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электротехники, радиотехники, радиолокации; </w:t>
      </w:r>
    </w:p>
    <w:bookmarkEnd w:id="3895"/>
    <w:bookmarkStart w:name="z3905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схем в микромодульном исполнении.</w:t>
      </w:r>
    </w:p>
    <w:bookmarkEnd w:id="3896"/>
    <w:bookmarkStart w:name="z3906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Примеры работ:</w:t>
      </w:r>
    </w:p>
    <w:bookmarkEnd w:id="3897"/>
    <w:bookmarkStart w:name="z3907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 типа "ВПП", "ВПВ", "ВКС" - сборка, монтаж;</w:t>
      </w:r>
    </w:p>
    <w:bookmarkEnd w:id="3898"/>
    <w:bookmarkStart w:name="z3908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платы печатные, многослойные - ремонт, замена многовыводных микросхем; </w:t>
      </w:r>
    </w:p>
    <w:bookmarkEnd w:id="3899"/>
    <w:bookmarkStart w:name="z3909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платы питания типа "ПВС-27", "ПВ-11", - ремонт, регулирование;</w:t>
      </w:r>
    </w:p>
    <w:bookmarkEnd w:id="3900"/>
    <w:bookmarkStart w:name="z3910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радиолампы модуляторные и генераторные - проверка параметров;</w:t>
      </w:r>
    </w:p>
    <w:bookmarkEnd w:id="3901"/>
    <w:bookmarkStart w:name="z3911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в микромодульном исполнении – пайка;</w:t>
      </w:r>
    </w:p>
    <w:bookmarkEnd w:id="3902"/>
    <w:bookmarkStart w:name="z3912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транзисторы, микросхемы - проверка параметров.</w:t>
      </w:r>
    </w:p>
    <w:bookmarkEnd w:id="3903"/>
    <w:bookmarkStart w:name="z3913" w:id="3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165. Радиомеханик по ремонту радиоэлектронного оборудования, 5 разряд</w:t>
      </w:r>
    </w:p>
    <w:bookmarkEnd w:id="3904"/>
    <w:bookmarkStart w:name="z3914" w:id="3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3905"/>
    <w:bookmarkStart w:name="z3915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настройка блоков радиоэлектронного оборудования (без обязательной комплексной настройки) функционально и схематически ориентированного в одном из направлений электроники (приемо - передающее, цифровое, локационное);</w:t>
      </w:r>
    </w:p>
    <w:bookmarkEnd w:id="3906"/>
    <w:bookmarkStart w:name="z3916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климатические испытания радиоэлектронного оборудования;</w:t>
      </w:r>
    </w:p>
    <w:bookmarkEnd w:id="3907"/>
    <w:bookmarkStart w:name="z3917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радиоэлектронного оборудования всех групп сложности;</w:t>
      </w:r>
    </w:p>
    <w:bookmarkEnd w:id="3908"/>
    <w:bookmarkStart w:name="z3918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и сдача радиоэлектронного оборудования с оформлением соответствующей документации.</w:t>
      </w:r>
    </w:p>
    <w:bookmarkEnd w:id="3909"/>
    <w:bookmarkStart w:name="z3919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3910"/>
    <w:bookmarkStart w:name="z3920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принцип действия, технические данные и правила эксплуатации ремонтируемого радиоэлектронного оборудования;</w:t>
      </w:r>
    </w:p>
    <w:bookmarkEnd w:id="3911"/>
    <w:bookmarkStart w:name="z3921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блоков и узлов радиоэлектронного оборудования по направлению специализации их работы;</w:t>
      </w:r>
    </w:p>
    <w:bookmarkEnd w:id="3912"/>
    <w:bookmarkStart w:name="z3922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настройки и снятия основных параметров приемо-передающей, навигационной и опознавательной радиоэлектронной аппаратуры;</w:t>
      </w:r>
    </w:p>
    <w:bookmarkEnd w:id="3913"/>
    <w:bookmarkStart w:name="z3923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радиоэлектронные схемы по выбранной специализации на уровне функциональных схем блоков и устройств радиоэлектронного оборудования;</w:t>
      </w:r>
    </w:p>
    <w:bookmarkEnd w:id="3914"/>
    <w:bookmarkStart w:name="z3924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дефектации радиоэлектронного оборудования;</w:t>
      </w:r>
    </w:p>
    <w:bookmarkEnd w:id="3915"/>
    <w:bookmarkStart w:name="z3925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дефектации и способы восстановления антикоррозийных и лакокрасочных покрытий;</w:t>
      </w:r>
    </w:p>
    <w:bookmarkEnd w:id="3916"/>
    <w:bookmarkStart w:name="z3926" w:id="3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термообработки металлов;</w:t>
      </w:r>
    </w:p>
    <w:bookmarkEnd w:id="3917"/>
    <w:bookmarkStart w:name="z3927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всевозможных соединений радиоэлектронного оборудования;</w:t>
      </w:r>
    </w:p>
    <w:bookmarkEnd w:id="3918"/>
    <w:bookmarkStart w:name="z3928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радиотехники, радиолокации.</w:t>
      </w:r>
    </w:p>
    <w:bookmarkEnd w:id="3919"/>
    <w:bookmarkStart w:name="z3929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Примеры работ:</w:t>
      </w:r>
    </w:p>
    <w:bookmarkEnd w:id="3920"/>
    <w:bookmarkStart w:name="z3930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электронно-вычислительных машин – регулирование;</w:t>
      </w:r>
    </w:p>
    <w:bookmarkEnd w:id="3921"/>
    <w:bookmarkStart w:name="z3931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типа "КП-7", "КП-3" - настройка блоков;</w:t>
      </w:r>
    </w:p>
    <w:bookmarkEnd w:id="3922"/>
    <w:bookmarkStart w:name="z3932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изделия типа "СП-50", "УС8" - настройка, регулирование;</w:t>
      </w:r>
    </w:p>
    <w:bookmarkEnd w:id="3923"/>
    <w:bookmarkStart w:name="z3933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приемники, передатчики, шифраторы, дешифраторы - проверка на соответствие техническим условиям.</w:t>
      </w:r>
    </w:p>
    <w:bookmarkEnd w:id="3924"/>
    <w:bookmarkStart w:name="z3934" w:id="3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166. Радиомеханик по ремонту радиоэлектронного оборудования, 6 разряд</w:t>
      </w:r>
    </w:p>
    <w:bookmarkEnd w:id="3925"/>
    <w:bookmarkStart w:name="z3935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Характеристика работ:</w:t>
      </w:r>
    </w:p>
    <w:bookmarkEnd w:id="3926"/>
    <w:bookmarkStart w:name="z3936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настройка блоков радиоэлектронной аппаратуры, включая комплексную настройку, функционально и схематически ориентированной в одном из направлений электроники (приемо-передающая, цифровая, локационная) по принципиальным схемам, при помощи измерительной техники общего применения и функционально ориентированной в направлении производимых работ;</w:t>
      </w:r>
    </w:p>
    <w:bookmarkEnd w:id="3927"/>
    <w:bookmarkStart w:name="z3937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дефектация, ремонт, регулирование и испытание сложных блоков, плат, устройств радиоэлектронной аппаратуры с использованием специального оборудования тестового контроля;</w:t>
      </w:r>
    </w:p>
    <w:bookmarkEnd w:id="3928"/>
    <w:bookmarkStart w:name="z3938" w:id="3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ремонтом и сборкой радиоэлектронной аппаратуры.</w:t>
      </w:r>
    </w:p>
    <w:bookmarkEnd w:id="3929"/>
    <w:bookmarkStart w:name="z3939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Должен знать:</w:t>
      </w:r>
    </w:p>
    <w:bookmarkEnd w:id="3930"/>
    <w:bookmarkStart w:name="z3940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ремонта, настройки и испытания узлов и блоков радиоэлектронной аппаратуры различного функционального назначения;</w:t>
      </w:r>
    </w:p>
    <w:bookmarkEnd w:id="3931"/>
    <w:bookmarkStart w:name="z3941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комплексной настройки блоков радиоэлектронной аппаратуры по выбранной специализации;</w:t>
      </w:r>
    </w:p>
    <w:bookmarkEnd w:id="3932"/>
    <w:bookmarkStart w:name="z3942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неисправностей в ремонтируемой радиоэлектронной аппаратуре;</w:t>
      </w:r>
    </w:p>
    <w:bookmarkEnd w:id="3933"/>
    <w:bookmarkStart w:name="z3943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назначение, способы регулирования каждого радиоэлемента;</w:t>
      </w:r>
    </w:p>
    <w:bookmarkEnd w:id="3934"/>
    <w:bookmarkStart w:name="z3944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радиоэлектронные схемы различного функционального назначения;</w:t>
      </w:r>
    </w:p>
    <w:bookmarkEnd w:id="3935"/>
    <w:bookmarkStart w:name="z3945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электровакуумной технике и о полупроводниковых приборах.</w:t>
      </w:r>
    </w:p>
    <w:bookmarkEnd w:id="3936"/>
    <w:bookmarkStart w:name="z3946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Примеры работ:</w:t>
      </w:r>
    </w:p>
    <w:bookmarkEnd w:id="3937"/>
    <w:bookmarkStart w:name="z3947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высокой частоты радиоэлектронного оборудования – ремонт, регулирование;</w:t>
      </w:r>
    </w:p>
    <w:bookmarkEnd w:id="3938"/>
    <w:bookmarkStart w:name="z3948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изделий типа "А-811", "КП-2" - ремонт, настройка;</w:t>
      </w:r>
    </w:p>
    <w:bookmarkEnd w:id="3939"/>
    <w:bookmarkStart w:name="z3949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индикации, синхронизации, координатно-радиолокационных и радионавигационных станций - ремонт, регулирование;</w:t>
      </w:r>
    </w:p>
    <w:bookmarkEnd w:id="3940"/>
    <w:bookmarkStart w:name="z3950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передатчики, приемники и другие специальные блоки радиоэлектронного оборудования - дефектация электрическим включением комплекта изделия.</w:t>
      </w:r>
    </w:p>
    <w:bookmarkEnd w:id="3941"/>
    <w:bookmarkStart w:name="z3951" w:id="3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167. Радиомеханик по ремонту радиоэлектронного оборудования, разряд 7</w:t>
      </w:r>
    </w:p>
    <w:bookmarkEnd w:id="3942"/>
    <w:bookmarkStart w:name="z3952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3943"/>
    <w:bookmarkStart w:name="z3953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настройка и регулирование радиоэлектронной аппаратуры различного функционального назначения, за исключением сложных управляющих и вычислительных комплексов;</w:t>
      </w:r>
    </w:p>
    <w:bookmarkEnd w:id="3944"/>
    <w:bookmarkStart w:name="z3954" w:id="3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электрическое и механическое регулирование, настройка и полная проверка, испытание и сдача сложных электро-механических, радиотехнических, электронно-вычислительных устройств, механизмов и систем со снятием электрических параметров с помощью сложных контрольно-измерительных приборов и электронно-вычислительных машин;</w:t>
      </w:r>
    </w:p>
    <w:bookmarkEnd w:id="3945"/>
    <w:bookmarkStart w:name="z3955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настройка блоков и изделий различного функционального назначения (цифровая, импульсная, локационная, приемо-передающая);</w:t>
      </w:r>
    </w:p>
    <w:bookmarkEnd w:id="3946"/>
    <w:bookmarkStart w:name="z3956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измерительных схем и настройка их для комплексной проверки и испытания радиоэлектронной аппаратуры;</w:t>
      </w:r>
    </w:p>
    <w:bookmarkEnd w:id="3947"/>
    <w:bookmarkStart w:name="z3957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или изменение радиоэлектронных схем различного функционального назначения с целью достижения требуемых параметров;</w:t>
      </w:r>
    </w:p>
    <w:bookmarkEnd w:id="3948"/>
    <w:bookmarkStart w:name="z3958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оптимальных режимов работы радиоэлектронной аппаратуры и приборов при их комплексной проверке.</w:t>
      </w:r>
    </w:p>
    <w:bookmarkEnd w:id="3949"/>
    <w:bookmarkStart w:name="z3959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3950"/>
    <w:bookmarkStart w:name="z3960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и настройки сложной радиоэлектронной аппаратуры различного функционального назначения, радиоэлектронные схемы различного функционального назначения;</w:t>
      </w:r>
    </w:p>
    <w:bookmarkEnd w:id="3951"/>
    <w:bookmarkStart w:name="z3961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устройство применяемой сложной контрольно-измерительной аппаратуры, используемой в работе электронно-вычислительных машин;</w:t>
      </w:r>
    </w:p>
    <w:bookmarkEnd w:id="3952"/>
    <w:bookmarkStart w:name="z3962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подбора оптимальных режимов работы радиоэлектронной аппаратуры и приборов при комплексной настройке радиоэлектронного оборудования;</w:t>
      </w:r>
    </w:p>
    <w:bookmarkEnd w:id="3953"/>
    <w:bookmarkStart w:name="z3963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электровакуумной и полупроводниковой техники, схемотехники, микропроцессорной техники, программирования на одном-двух языках высокого уровня и на языке ассемблера для одного-двух микропроцессорных комплектов. </w:t>
      </w:r>
    </w:p>
    <w:bookmarkEnd w:id="3954"/>
    <w:bookmarkStart w:name="z3964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Требуется техническое и профессиональное (среднее специальное и среднее профессиональное) образование.</w:t>
      </w:r>
    </w:p>
    <w:bookmarkEnd w:id="3955"/>
    <w:bookmarkStart w:name="z3965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Примеры работ:</w:t>
      </w:r>
    </w:p>
    <w:bookmarkEnd w:id="3956"/>
    <w:bookmarkStart w:name="z3966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индикации, генераторные блоки, блоки пультов управления - комплексная настройка при ремонте;</w:t>
      </w:r>
    </w:p>
    <w:bookmarkEnd w:id="3957"/>
    <w:bookmarkStart w:name="z3967" w:id="3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допплеровский измеритель скорости - комплексная настройка при ремонте;</w:t>
      </w:r>
    </w:p>
    <w:bookmarkEnd w:id="3958"/>
    <w:bookmarkStart w:name="z3968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приемники радиолокационные - комплексная настройка при ремонте.</w:t>
      </w:r>
    </w:p>
    <w:bookmarkEnd w:id="3959"/>
    <w:bookmarkStart w:name="z3969" w:id="3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168. Радиомеханик по ремонту радиоэлектронного оборудования, 8 разряд</w:t>
      </w:r>
    </w:p>
    <w:bookmarkEnd w:id="3960"/>
    <w:bookmarkStart w:name="z3970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3961"/>
    <w:bookmarkStart w:name="z3971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настройка и регулировка радиоэлектронной аппаратуры различного функционального назначения, включая сложные управляющие и вычислительные комплексы;</w:t>
      </w:r>
    </w:p>
    <w:bookmarkEnd w:id="3962"/>
    <w:bookmarkStart w:name="z3972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ремонтопригодности технического состояния и требуемого уровня восстановительных работ;</w:t>
      </w:r>
    </w:p>
    <w:bookmarkEnd w:id="3963"/>
    <w:bookmarkStart w:name="z3973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электромеханических, радиотехнических, электро-вычислительных устройств, механизмов и приборов, работающих совместно, с применением сложных принципиальных схем и контрольно-измерительной аппаратуры;</w:t>
      </w:r>
    </w:p>
    <w:bookmarkEnd w:id="3964"/>
    <w:bookmarkStart w:name="z3974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взаимодействия изделий радиоэлектронной аппаратуры в многофункциональных комплексах;</w:t>
      </w:r>
    </w:p>
    <w:bookmarkEnd w:id="3965"/>
    <w:bookmarkStart w:name="z3975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параметров комплексов, требующих корректировки или настройки;</w:t>
      </w:r>
    </w:p>
    <w:bookmarkEnd w:id="3966"/>
    <w:bookmarkStart w:name="z3976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настройка и регулирование опытной, экспериментальной и уникальной радиоэлектронной аппаратуры;</w:t>
      </w:r>
    </w:p>
    <w:bookmarkEnd w:id="3967"/>
    <w:bookmarkStart w:name="z3977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ремонтируемой радиоэлектронной аппаратуры на летательном аппарате, устранение неисправностей с использованием сложных сборочных чертежей, проведением необходимых расчетов;</w:t>
      </w:r>
    </w:p>
    <w:bookmarkEnd w:id="3968"/>
    <w:bookmarkStart w:name="z3978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сопряжение радиолокационных систем с выносными индикаторами системы посадки на аэродроме;</w:t>
      </w:r>
    </w:p>
    <w:bookmarkEnd w:id="3969"/>
    <w:bookmarkStart w:name="z3979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сборка электросхем, а также уникального и экспериментального оборудования для дефектации и настройки сложного радиоэлектронного оборудования;</w:t>
      </w:r>
    </w:p>
    <w:bookmarkEnd w:id="3970"/>
    <w:bookmarkStart w:name="z3980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микропроцессорных систем.</w:t>
      </w:r>
    </w:p>
    <w:bookmarkEnd w:id="3971"/>
    <w:bookmarkStart w:name="z3981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3972"/>
    <w:bookmarkStart w:name="z3982" w:id="3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ремонта сложного, уникального и экспериментального радиоэлектронного оборудования;</w:t>
      </w:r>
    </w:p>
    <w:bookmarkEnd w:id="3973"/>
    <w:bookmarkStart w:name="z3983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составления схем по автоматике, цифровой и импульсной технике, схем узлов радиолокационной аппаратуры, приемо-передающих устройств, антенно-фидерных систем;</w:t>
      </w:r>
    </w:p>
    <w:bookmarkEnd w:id="3974"/>
    <w:bookmarkStart w:name="z3984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программ, написанных на одном-двух языках высокого уровня и на языке ассемблера для одного - двух микропроцессорных комплектов;</w:t>
      </w:r>
    </w:p>
    <w:bookmarkEnd w:id="3975"/>
    <w:bookmarkStart w:name="z3985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радиоэлектронных схем, включая микропроцессорные;</w:t>
      </w:r>
    </w:p>
    <w:bookmarkEnd w:id="3976"/>
    <w:bookmarkStart w:name="z3986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полупроводниковой, электровакуумной, схемо- и микро-процессорной техники, теорию программирования в объеме производимых работ.</w:t>
      </w:r>
    </w:p>
    <w:bookmarkEnd w:id="3977"/>
    <w:bookmarkStart w:name="z3987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Требуется техническое и профессиональное (среднее специальное и среднее профессиональное) образование.</w:t>
      </w:r>
    </w:p>
    <w:bookmarkEnd w:id="3978"/>
    <w:bookmarkStart w:name="z3988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Примеры работ:</w:t>
      </w:r>
    </w:p>
    <w:bookmarkEnd w:id="3979"/>
    <w:bookmarkStart w:name="z3989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комплекты связи, вооружения, индивидуальной защиты - ремонт, проверка и регулирование на летательном аппарате;</w:t>
      </w:r>
    </w:p>
    <w:bookmarkEnd w:id="3980"/>
    <w:bookmarkStart w:name="z3990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изделия типа "К-22", "СОМ-64" - комплексная настройка.</w:t>
      </w:r>
    </w:p>
    <w:bookmarkEnd w:id="3981"/>
    <w:bookmarkStart w:name="z3991" w:id="39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169. Слесарь-испытатель, 4 разряд</w:t>
      </w:r>
    </w:p>
    <w:bookmarkEnd w:id="3982"/>
    <w:bookmarkStart w:name="z3992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3983"/>
    <w:bookmarkStart w:name="z3993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авиационных специальных изделий на стендах со сложной гидросистемой и большой точностью замера давления;</w:t>
      </w:r>
    </w:p>
    <w:bookmarkEnd w:id="3984"/>
    <w:bookmarkStart w:name="z3994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сложных авиационных объектов к испытанию, монтаж их на стендах, участие в испытаниях;</w:t>
      </w:r>
    </w:p>
    <w:bookmarkEnd w:id="3985"/>
    <w:bookmarkStart w:name="z3995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авиационных рычажных систем, узлов и агрегатов при статических испытаниях;</w:t>
      </w:r>
    </w:p>
    <w:bookmarkEnd w:id="3986"/>
    <w:bookmarkStart w:name="z3996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запуск авиационных вспомогательных агрегатов с регулированием их параметров, установлением рабочего режима;</w:t>
      </w:r>
    </w:p>
    <w:bookmarkEnd w:id="3987"/>
    <w:bookmarkStart w:name="z3997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агрегатами гидросистемы наполнения и подачи давления при их испытаниях;</w:t>
      </w:r>
    </w:p>
    <w:bookmarkEnd w:id="3988"/>
    <w:bookmarkStart w:name="z3998" w:id="3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агрегатов топливной системы по заданной программе на стендах и в камерах в различных температурных режимах;</w:t>
      </w:r>
    </w:p>
    <w:bookmarkEnd w:id="3989"/>
    <w:bookmarkStart w:name="z3999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гидравлических и пневматических испытаний авиационных агрегатов, емкостей и изделий на прочность и герметичность под давлением;</w:t>
      </w:r>
    </w:p>
    <w:bookmarkEnd w:id="3990"/>
    <w:bookmarkStart w:name="z4000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авиационного объекта к испытанию: проверка технического состояния, промывка растворами, протравливание, сушка, устранение выявленных дефектов, комплектование измерительными приборами, приспособлениями и иное.</w:t>
      </w:r>
    </w:p>
    <w:bookmarkEnd w:id="3991"/>
    <w:bookmarkStart w:name="z4001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3992"/>
    <w:bookmarkStart w:name="z4002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испытываемого объекта, взаимодействие основных его частей и условия их работы;</w:t>
      </w:r>
    </w:p>
    <w:bookmarkEnd w:id="3993"/>
    <w:bookmarkStart w:name="z4003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различных видов испытаний;</w:t>
      </w:r>
    </w:p>
    <w:bookmarkEnd w:id="3994"/>
    <w:bookmarkStart w:name="z4004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нагружающих механизмах;</w:t>
      </w:r>
    </w:p>
    <w:bookmarkEnd w:id="3995"/>
    <w:bookmarkStart w:name="z4005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конструкционные материалы и их особенности;</w:t>
      </w:r>
    </w:p>
    <w:bookmarkEnd w:id="3996"/>
    <w:bookmarkStart w:name="z4006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вспомогательных материалов, жидкостей, масел, газов и правила работы с ними;</w:t>
      </w:r>
    </w:p>
    <w:bookmarkEnd w:id="3997"/>
    <w:bookmarkStart w:name="z4007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слесарно - монтажным инструментом;</w:t>
      </w:r>
    </w:p>
    <w:bookmarkEnd w:id="3998"/>
    <w:bookmarkStart w:name="z4008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контрольно-измерительных приборов и правила пользования ими;</w:t>
      </w:r>
    </w:p>
    <w:bookmarkEnd w:id="3999"/>
    <w:bookmarkStart w:name="z4009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сборочных чертежей и принципиальных схем;</w:t>
      </w:r>
    </w:p>
    <w:bookmarkEnd w:id="4000"/>
    <w:bookmarkStart w:name="z4010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проводимых испытаний, порядок подготовки оборудования к испытаниям;</w:t>
      </w:r>
    </w:p>
    <w:bookmarkEnd w:id="4001"/>
    <w:bookmarkStart w:name="z4011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обнаруженных дефектов специальных изделий;</w:t>
      </w:r>
    </w:p>
    <w:bookmarkEnd w:id="4002"/>
    <w:bookmarkStart w:name="z4012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физики газов и жидкостей;</w:t>
      </w:r>
    </w:p>
    <w:bookmarkEnd w:id="4003"/>
    <w:bookmarkStart w:name="z4013" w:id="4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гидравлики, пневматики, электротехники и электромеханики, электроники и автоматики.</w:t>
      </w:r>
    </w:p>
    <w:bookmarkEnd w:id="4004"/>
    <w:bookmarkStart w:name="z4014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Примеры работ</w:t>
      </w:r>
    </w:p>
    <w:bookmarkEnd w:id="4005"/>
    <w:bookmarkStart w:name="z4015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топливные и масляные различных габаритов и конфигураций - комплексные испытания на топливо-стойкость, вибрацию, прочность, герметичность;</w:t>
      </w:r>
    </w:p>
    <w:bookmarkEnd w:id="4006"/>
    <w:bookmarkStart w:name="z4016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коллекторы форсажные и топливные - проверка герметичности, производительности, неравномерности;</w:t>
      </w:r>
    </w:p>
    <w:bookmarkEnd w:id="4007"/>
    <w:bookmarkStart w:name="z4017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маслонасосы - испытание на герметичность;</w:t>
      </w:r>
    </w:p>
    <w:bookmarkEnd w:id="4008"/>
    <w:bookmarkStart w:name="z4018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патрубки - испытание на прочность и герметичность;</w:t>
      </w:r>
    </w:p>
    <w:bookmarkEnd w:id="4009"/>
    <w:bookmarkStart w:name="z4019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высокого давления - подготовка к испытаниям, испытания;</w:t>
      </w:r>
    </w:p>
    <w:bookmarkEnd w:id="4010"/>
    <w:bookmarkStart w:name="z4020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цилиндры малой мощности - регулирование, испытания.</w:t>
      </w:r>
    </w:p>
    <w:bookmarkEnd w:id="4011"/>
    <w:bookmarkStart w:name="z4021" w:id="40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170. Слесарь-испытатель, 5 разряд</w:t>
      </w:r>
    </w:p>
    <w:bookmarkEnd w:id="4012"/>
    <w:bookmarkStart w:name="z4022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Характеристика работ:</w:t>
      </w:r>
    </w:p>
    <w:bookmarkEnd w:id="4013"/>
    <w:bookmarkStart w:name="z4023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одного, двух типов сложных испытаний деталей, узлов и механизмов авиационной техники, включая системы вооружения;</w:t>
      </w:r>
    </w:p>
    <w:bookmarkEnd w:id="4014"/>
    <w:bookmarkStart w:name="z4024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настройка вибрационного и ударного оборудования;</w:t>
      </w:r>
    </w:p>
    <w:bookmarkEnd w:id="4015"/>
    <w:bookmarkStart w:name="z4025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наблюдение за работой испытательных установок, стендов и объектов во время испытаний;</w:t>
      </w:r>
    </w:p>
    <w:bookmarkEnd w:id="4016"/>
    <w:bookmarkStart w:name="z4026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приспособлений, рам, оснастки на сборочную единицу и на стенды для испытаний на вибро - устойчивость, вибро - прочность, ударную прочность;</w:t>
      </w:r>
    </w:p>
    <w:bookmarkEnd w:id="4017"/>
    <w:bookmarkStart w:name="z4027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усталостных испытаний натурных деталей, лопаток газотурбинного двигателя;</w:t>
      </w:r>
    </w:p>
    <w:bookmarkEnd w:id="4018"/>
    <w:bookmarkStart w:name="z4028" w:id="4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тарировка тензо - аппаратуры, сборка измерительной цепи;</w:t>
      </w:r>
    </w:p>
    <w:bookmarkEnd w:id="4019"/>
    <w:bookmarkStart w:name="z4029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собственных частот колебаний рабочих лопаток турбин на вибростенде;</w:t>
      </w:r>
    </w:p>
    <w:bookmarkEnd w:id="4020"/>
    <w:bookmarkStart w:name="z4030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испытываемых изделий и проведение регламентных работ оборудования;</w:t>
      </w:r>
    </w:p>
    <w:bookmarkEnd w:id="4021"/>
    <w:bookmarkStart w:name="z4031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запись параметров испытываемых объектов согласно техническим условиям;</w:t>
      </w:r>
    </w:p>
    <w:bookmarkEnd w:id="4022"/>
    <w:bookmarkStart w:name="z4032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комплексных испытаний окончательно собранных агрегатов и систем.</w:t>
      </w:r>
    </w:p>
    <w:bookmarkEnd w:id="4023"/>
    <w:bookmarkStart w:name="z4033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Должен знать:</w:t>
      </w:r>
    </w:p>
    <w:bookmarkEnd w:id="4024"/>
    <w:bookmarkStart w:name="z4034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испытываемых объектов;</w:t>
      </w:r>
    </w:p>
    <w:bookmarkEnd w:id="4025"/>
    <w:bookmarkStart w:name="z4035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испытания авиационных изделий;</w:t>
      </w:r>
    </w:p>
    <w:bookmarkEnd w:id="4026"/>
    <w:bookmarkStart w:name="z4036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применяемых стендов, установок и спецприспособлений;</w:t>
      </w:r>
    </w:p>
    <w:bookmarkEnd w:id="4027"/>
    <w:bookmarkStart w:name="z4037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работы контрольно - измерительных приборов (аппаратуры) записи и контроля;</w:t>
      </w:r>
    </w:p>
    <w:bookmarkEnd w:id="4028"/>
    <w:bookmarkStart w:name="z4038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испытательных стендов и установок;</w:t>
      </w:r>
    </w:p>
    <w:bookmarkEnd w:id="4029"/>
    <w:bookmarkStart w:name="z4039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объекта к испытаниям;</w:t>
      </w:r>
    </w:p>
    <w:bookmarkEnd w:id="4030"/>
    <w:bookmarkStart w:name="z4040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испытываемых авиационных изделий, систему допусков и посадок;</w:t>
      </w:r>
    </w:p>
    <w:bookmarkEnd w:id="4031"/>
    <w:bookmarkStart w:name="z4041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механики, электромеханики, гидравлики, электроники, баллистики, автоматики и вычислительной техники.</w:t>
      </w:r>
    </w:p>
    <w:bookmarkEnd w:id="4032"/>
    <w:bookmarkStart w:name="z4042" w:id="4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532. Примеры работ:</w:t>
      </w:r>
    </w:p>
    <w:bookmarkEnd w:id="4033"/>
    <w:bookmarkStart w:name="z4043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гидро - аккумуляторы, цилиндры, подкосы шасси, насосы, мембранные узлы - регулирование, испытание;</w:t>
      </w:r>
    </w:p>
    <w:bookmarkEnd w:id="4034"/>
    <w:bookmarkStart w:name="z4044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домкраты, парашютно-тормозные замки - проверка, испытание;</w:t>
      </w:r>
    </w:p>
    <w:bookmarkEnd w:id="4035"/>
    <w:bookmarkStart w:name="z4045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клапаны челночные, предохранительные, редукционные, электромагнитные – испытание;</w:t>
      </w:r>
    </w:p>
    <w:bookmarkEnd w:id="4036"/>
    <w:bookmarkStart w:name="z4046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колеса тормозные, регуляторы давления - регулирование, испытание;</w:t>
      </w:r>
    </w:p>
    <w:bookmarkEnd w:id="4037"/>
    <w:bookmarkStart w:name="z4047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коллекторы основные и форсажные - испытание, доводка по параметрам;</w:t>
      </w:r>
    </w:p>
    <w:bookmarkEnd w:id="4038"/>
    <w:bookmarkStart w:name="z4048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краны электромагнитные и заправочные – испытание;</w:t>
      </w:r>
    </w:p>
    <w:bookmarkEnd w:id="4039"/>
    <w:bookmarkStart w:name="z4049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лопатки компрессоров - определение частот и форм колебаний;</w:t>
      </w:r>
    </w:p>
    <w:bookmarkEnd w:id="4040"/>
    <w:bookmarkStart w:name="z4050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8) редукторы гидравлические, механические, воздушные – испытание;</w:t>
      </w:r>
    </w:p>
    <w:bookmarkEnd w:id="4041"/>
    <w:bookmarkStart w:name="z4051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9) стенды для испытания на вибрацию при различных частотах и амплитудах - монтаж и сборка.</w:t>
      </w:r>
    </w:p>
    <w:bookmarkEnd w:id="4042"/>
    <w:bookmarkStart w:name="z4052" w:id="40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171. Слесарь-испытатель, 6 разряд</w:t>
      </w:r>
    </w:p>
    <w:bookmarkEnd w:id="4043"/>
    <w:bookmarkStart w:name="z4053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4044"/>
    <w:bookmarkStart w:name="z4054" w:id="4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механических, динамических, статических, ресурсных, климатических и комплексных испытаний авиационных изделий в целом: летательных аппаратов, двигателей, систем вооружения, бустерных и гидравлических систем;</w:t>
      </w:r>
    </w:p>
    <w:bookmarkEnd w:id="4045"/>
    <w:bookmarkStart w:name="z4055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испытаний экспериментальных авиационных объектов;</w:t>
      </w:r>
    </w:p>
    <w:bookmarkEnd w:id="4046"/>
    <w:bookmarkStart w:name="z4056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и запись с использованием специальных приборов, установок и стендов технических параметров испытываемых авиационных объектов;</w:t>
      </w:r>
    </w:p>
    <w:bookmarkEnd w:id="4047"/>
    <w:bookmarkStart w:name="z4057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испытываемых объектах, используемом оборудовании и приборах;</w:t>
      </w:r>
    </w:p>
    <w:bookmarkEnd w:id="4048"/>
    <w:bookmarkStart w:name="z4058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регламентных работ на специальных стендах, установках и системах;</w:t>
      </w:r>
    </w:p>
    <w:bookmarkEnd w:id="4049"/>
    <w:bookmarkStart w:name="z4059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с использованием микропроцессорной, вычислительной техники и автоматических систем;</w:t>
      </w:r>
    </w:p>
    <w:bookmarkEnd w:id="4050"/>
    <w:bookmarkStart w:name="z4060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заданного разрежения в замкнутом контуре при испытаниях авиационных объектов в высотных условиях;</w:t>
      </w:r>
    </w:p>
    <w:bookmarkEnd w:id="4051"/>
    <w:bookmarkStart w:name="z4061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технологического оборудования в процессе испытаний и его регулирование;</w:t>
      </w:r>
    </w:p>
    <w:bookmarkEnd w:id="4052"/>
    <w:bookmarkStart w:name="z4062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технических параметров испытываемого объекта с расшифровкой показаний записывающей и регистрирующей аппаратуры и приборов;</w:t>
      </w:r>
    </w:p>
    <w:bookmarkEnd w:id="4053"/>
    <w:bookmarkStart w:name="z4063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испытательных схем с обеспечением нормального функционирования всех систем оборудования;</w:t>
      </w:r>
    </w:p>
    <w:bookmarkEnd w:id="4054"/>
    <w:bookmarkStart w:name="z4064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монтаж и отладка технологических устройств и приспособлений для нестандартных авиационных объектов испытаний.</w:t>
      </w:r>
    </w:p>
    <w:bookmarkEnd w:id="4055"/>
    <w:bookmarkStart w:name="z4065" w:id="4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4056"/>
    <w:bookmarkStart w:name="z4066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испытываемых объектов;</w:t>
      </w:r>
    </w:p>
    <w:bookmarkEnd w:id="4057"/>
    <w:bookmarkStart w:name="z4067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объектов разного назначения;</w:t>
      </w:r>
    </w:p>
    <w:bookmarkEnd w:id="4058"/>
    <w:bookmarkStart w:name="z4068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испытательного оборудования и измерительных средств, вспомогательного оборудования;</w:t>
      </w:r>
    </w:p>
    <w:bookmarkEnd w:id="4059"/>
    <w:bookmarkStart w:name="z4069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испытаний и инструкции по эксплуатации испытательного оборудования;</w:t>
      </w:r>
    </w:p>
    <w:bookmarkEnd w:id="4060"/>
    <w:bookmarkStart w:name="z4070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схемы испытаний сложных авиационных объектов;</w:t>
      </w:r>
    </w:p>
    <w:bookmarkEnd w:id="4061"/>
    <w:bookmarkStart w:name="z4071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испытываемых авиационных объектов в изделиях;</w:t>
      </w:r>
    </w:p>
    <w:bookmarkEnd w:id="4062"/>
    <w:bookmarkStart w:name="z4072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сборки и монтажа испытываемых авиационных систем и агрегатов, возможные неполадки в работе испытываемых систем и способы их устранения;</w:t>
      </w:r>
    </w:p>
    <w:bookmarkEnd w:id="4063"/>
    <w:bookmarkStart w:name="z4073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регламентных работ; </w:t>
      </w:r>
    </w:p>
    <w:bookmarkEnd w:id="4064"/>
    <w:bookmarkStart w:name="z4074" w:id="4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работы с микропроцессорной и вычислительной техникой; </w:t>
      </w:r>
    </w:p>
    <w:bookmarkEnd w:id="4065"/>
    <w:bookmarkStart w:name="z4075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 о сертифицированных изделиях;</w:t>
      </w:r>
    </w:p>
    <w:bookmarkEnd w:id="4066"/>
    <w:bookmarkStart w:name="z4076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монтажных и принципиальных схем;</w:t>
      </w:r>
    </w:p>
    <w:bookmarkEnd w:id="4067"/>
    <w:bookmarkStart w:name="z4077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электроники, электромеханики, радиотехники, автоматики, теплотехники, гидравлики.</w:t>
      </w:r>
    </w:p>
    <w:bookmarkEnd w:id="4068"/>
    <w:bookmarkStart w:name="z4078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Требуется техническое и профессиональное (среднее специальное и среднее профессиональное) образование.</w:t>
      </w:r>
    </w:p>
    <w:bookmarkEnd w:id="4069"/>
    <w:bookmarkStart w:name="z4079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Примеры работ:</w:t>
      </w:r>
    </w:p>
    <w:bookmarkEnd w:id="4070"/>
    <w:bookmarkStart w:name="z4080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топливной автоматики - испытание, регулирование;</w:t>
      </w:r>
    </w:p>
    <w:bookmarkEnd w:id="4071"/>
    <w:bookmarkStart w:name="z4081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агрегаты трансмиссии - проверка функционирования, обкатка;</w:t>
      </w:r>
    </w:p>
    <w:bookmarkEnd w:id="4072"/>
    <w:bookmarkStart w:name="z4082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электромагнитных клапанов - сборка, доводка, испытание;</w:t>
      </w:r>
    </w:p>
    <w:bookmarkEnd w:id="4073"/>
    <w:bookmarkStart w:name="z4083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выпускные клапаны – регулирование;</w:t>
      </w:r>
    </w:p>
    <w:bookmarkEnd w:id="4074"/>
    <w:bookmarkStart w:name="z4084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замки шасси - испытание, регулирование;</w:t>
      </w:r>
    </w:p>
    <w:bookmarkEnd w:id="4075"/>
    <w:bookmarkStart w:name="z4085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катапультируемые сиденья, пиро - головки - испытание, регулировка.</w:t>
      </w:r>
    </w:p>
    <w:bookmarkEnd w:id="4076"/>
    <w:bookmarkStart w:name="z4086" w:id="4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приводы воздушных вибраторов - определение и устранение неисправностей;</w:t>
      </w:r>
    </w:p>
    <w:bookmarkEnd w:id="4077"/>
    <w:bookmarkStart w:name="z4087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замера тяги - настройка, тарировка, нахождение и устранение неисправностей;</w:t>
      </w:r>
    </w:p>
    <w:bookmarkEnd w:id="4078"/>
    <w:bookmarkStart w:name="z4088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контроля крутящего момента - настройка, тарировка, нахождение и устранение неисправностей;</w:t>
      </w:r>
    </w:p>
    <w:bookmarkEnd w:id="4079"/>
    <w:bookmarkStart w:name="z4089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топливные насосы, регуляторы расхода топлива, маслоагрегаты - регулирование, испытание.</w:t>
      </w:r>
    </w:p>
    <w:bookmarkEnd w:id="4080"/>
    <w:bookmarkStart w:name="z4090" w:id="4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172. Слесарь-испытатель, 7 разряд</w:t>
      </w:r>
    </w:p>
    <w:bookmarkEnd w:id="4081"/>
    <w:bookmarkStart w:name="z4091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4082"/>
    <w:bookmarkStart w:name="z4092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специальных испытаний сверхзвуковых самолетов с монтажем систем нагрева, расчетом шино - провода и контролем равномерности лучистых потоков в зонах стыков;</w:t>
      </w:r>
    </w:p>
    <w:bookmarkEnd w:id="4083"/>
    <w:bookmarkStart w:name="z4093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систем автоматического нагружения и регулирование агрегатов управления с притиркой и доводкой золотниковых пар;</w:t>
      </w:r>
    </w:p>
    <w:bookmarkEnd w:id="4084"/>
    <w:bookmarkStart w:name="z4094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со снятием основных рабочих характеристик сложного авиационного оборудования после ремонта или восстановления отдельных узлов;</w:t>
      </w:r>
    </w:p>
    <w:bookmarkEnd w:id="4085"/>
    <w:bookmarkStart w:name="z4095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диагностирование работы сложных электронных устройств и микропроцессорной техники;</w:t>
      </w:r>
    </w:p>
    <w:bookmarkEnd w:id="4086"/>
    <w:bookmarkStart w:name="z4096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настройка и регулирование аналого-цифровых преобразователей;</w:t>
      </w:r>
    </w:p>
    <w:bookmarkEnd w:id="4087"/>
    <w:bookmarkStart w:name="z4097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сборка и отладка сложных вспомогательных устройств для изменения режима функционирования объекта испытаний или условий их проведения без перерыва в технологическом процессе испытаний, установка и эксплуатация этих устройств;</w:t>
      </w:r>
    </w:p>
    <w:bookmarkEnd w:id="4088"/>
    <w:bookmarkStart w:name="z4098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профилактического обслуживания и планового ремонта специальных сложных стендов, установок и устройств;</w:t>
      </w:r>
    </w:p>
    <w:bookmarkEnd w:id="4089"/>
    <w:bookmarkStart w:name="z4099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испытание, доводка и регулирование различных автоматических устройств, криогенных систем, вакуумных камер небольших габаритов;</w:t>
      </w:r>
    </w:p>
    <w:bookmarkEnd w:id="4090"/>
    <w:bookmarkStart w:name="z4100" w:id="4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монтаж авиационных изделий большой массы на оборудование для испытаний;</w:t>
      </w:r>
    </w:p>
    <w:bookmarkEnd w:id="4091"/>
    <w:bookmarkStart w:name="z4101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результатов испытаний (осциллограмм, магнитограмм, графиков, преобразователей и иное);</w:t>
      </w:r>
    </w:p>
    <w:bookmarkEnd w:id="4092"/>
    <w:bookmarkStart w:name="z4102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4093"/>
    <w:bookmarkStart w:name="z4103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4094"/>
    <w:bookmarkStart w:name="z4104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испытываемых изделий и их систем;</w:t>
      </w:r>
    </w:p>
    <w:bookmarkEnd w:id="4095"/>
    <w:bookmarkStart w:name="z4105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испытательных систем, стендов и установок, их технические возможности;</w:t>
      </w:r>
    </w:p>
    <w:bookmarkEnd w:id="4096"/>
    <w:bookmarkStart w:name="z4106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и регулирования режимов во время испытаний;</w:t>
      </w:r>
    </w:p>
    <w:bookmarkEnd w:id="4097"/>
    <w:bookmarkStart w:name="z4107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функционирования вспомогательного испытательного оборудования;</w:t>
      </w:r>
    </w:p>
    <w:bookmarkEnd w:id="4098"/>
    <w:bookmarkStart w:name="z4108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методов проведения испытаний;</w:t>
      </w:r>
    </w:p>
    <w:bookmarkEnd w:id="4099"/>
    <w:bookmarkStart w:name="z4109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систем нагружения, наддува, нагрева, охлаждения и вакуумирования;</w:t>
      </w:r>
    </w:p>
    <w:bookmarkEnd w:id="4100"/>
    <w:bookmarkStart w:name="z4110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защиты экспериментальных стендов от повреждений;</w:t>
      </w:r>
    </w:p>
    <w:bookmarkEnd w:id="4101"/>
    <w:bookmarkStart w:name="z4111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вакуумных камер, криогенных установок, источников питания, гидроблоков, систем автоматического нагружения, маслостанций, вакуумных насосов;</w:t>
      </w:r>
    </w:p>
    <w:bookmarkEnd w:id="4102"/>
    <w:bookmarkStart w:name="z4112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диагностирования электронных систем;</w:t>
      </w:r>
    </w:p>
    <w:bookmarkEnd w:id="4103"/>
    <w:bookmarkStart w:name="z4113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электронных, электрических и кинематических схем;</w:t>
      </w:r>
    </w:p>
    <w:bookmarkEnd w:id="4104"/>
    <w:bookmarkStart w:name="z4114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действующую конструкторскую документацию;</w:t>
      </w:r>
    </w:p>
    <w:bookmarkEnd w:id="4105"/>
    <w:bookmarkStart w:name="z4115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документацию на испытываемые изделия и правила ее оформления;</w:t>
      </w:r>
    </w:p>
    <w:bookmarkEnd w:id="4106"/>
    <w:bookmarkStart w:name="z4116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проведения сложных регламентных работ по испытываемым изделиям; </w:t>
      </w:r>
    </w:p>
    <w:bookmarkEnd w:id="4107"/>
    <w:bookmarkStart w:name="z4117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сертифицированным изделиям;</w:t>
      </w:r>
    </w:p>
    <w:bookmarkEnd w:id="4108"/>
    <w:bookmarkStart w:name="z4118" w:id="4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электроники, электромеханики, гидравлики, баллистики, метрологии, теплопередачи.</w:t>
      </w:r>
    </w:p>
    <w:bookmarkEnd w:id="4109"/>
    <w:bookmarkStart w:name="z4119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Требуется техническое и профессиональное (среднее специальное и среднее профессиональное) образование.</w:t>
      </w:r>
    </w:p>
    <w:bookmarkEnd w:id="4110"/>
    <w:bookmarkStart w:name="z4120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Примеры работ:</w:t>
      </w:r>
    </w:p>
    <w:bookmarkEnd w:id="4111"/>
    <w:bookmarkStart w:name="z4121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преобразования параметров двигателя - определение и устранение неисправностей;</w:t>
      </w:r>
    </w:p>
    <w:bookmarkEnd w:id="4112"/>
    <w:bookmarkStart w:name="z4122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винты воздушные, несущие - динамическая балансировка;</w:t>
      </w:r>
    </w:p>
    <w:bookmarkEnd w:id="4113"/>
    <w:bookmarkStart w:name="z4123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гидроцилиндры авиационных двигателей - испытание, регулирование равномерности расхода топлива путем доводки сопрягаемых деталей;</w:t>
      </w:r>
    </w:p>
    <w:bookmarkEnd w:id="4114"/>
    <w:bookmarkStart w:name="z4124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измерители электронные, регулирующие и регистрирующие - настройка, тарировка, нахождение и устранение неисправностей;</w:t>
      </w:r>
    </w:p>
    <w:bookmarkEnd w:id="4115"/>
    <w:bookmarkStart w:name="z4125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регуляторы электронные двигателей - снятие параметров по пульту, определение и устранение неисправностей;</w:t>
      </w:r>
    </w:p>
    <w:bookmarkEnd w:id="4116"/>
    <w:bookmarkStart w:name="z4126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бортовая контроля двигателей - настройка, определение и устранение неисправностей;</w:t>
      </w:r>
    </w:p>
    <w:bookmarkEnd w:id="4117"/>
    <w:bookmarkStart w:name="z4127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стойки шасси амортизационные - регулирование и доводка на работоспособность при испытании;</w:t>
      </w:r>
    </w:p>
    <w:bookmarkEnd w:id="4118"/>
    <w:bookmarkStart w:name="z4128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установки для испытаний летательных аппаратов в гидро - бассейне - монтаж, отладка работы, устранение дефектов.</w:t>
      </w:r>
    </w:p>
    <w:bookmarkEnd w:id="4119"/>
    <w:bookmarkStart w:name="z4129" w:id="4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173. Слесарь-испытатель, 8 разряд</w:t>
      </w:r>
    </w:p>
    <w:bookmarkEnd w:id="4120"/>
    <w:bookmarkStart w:name="z4130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4121"/>
    <w:bookmarkStart w:name="z4131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авиационных объектов с имитацией космических условий (глубокий вакуум, высокие и низкие температуры);</w:t>
      </w:r>
    </w:p>
    <w:bookmarkEnd w:id="4122"/>
    <w:bookmarkStart w:name="z4132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нестандартных измерительных устройств, их опробование, градуировка и эксплуатация;</w:t>
      </w:r>
    </w:p>
    <w:bookmarkEnd w:id="4123"/>
    <w:bookmarkStart w:name="z4133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 эскизам и наладка сложных стендов, больших вакуумных камер, криогенных установок с системами автоматического управления, включающих оборудование иностранного производства;</w:t>
      </w:r>
    </w:p>
    <w:bookmarkEnd w:id="4124"/>
    <w:bookmarkStart w:name="z4134" w:id="4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импортного авиационного оборудования;</w:t>
      </w:r>
    </w:p>
    <w:bookmarkEnd w:id="4125"/>
    <w:bookmarkStart w:name="z4135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нормального функционирования механических, электрических, пневмогидравлических и других систем экспериментального оборудования при проведении их физиологических испытаний;</w:t>
      </w:r>
    </w:p>
    <w:bookmarkEnd w:id="4126"/>
    <w:bookmarkStart w:name="z4136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настройка, регулировка и эксплуатация стендов комплексных механико-климатических воздействий;</w:t>
      </w:r>
    </w:p>
    <w:bookmarkEnd w:id="4127"/>
    <w:bookmarkStart w:name="z4137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аттестация вибро - оборудования (с правом поверителя);</w:t>
      </w:r>
    </w:p>
    <w:bookmarkEnd w:id="4128"/>
    <w:bookmarkStart w:name="z4138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 прочность авиационного силового оборудования и нагревательных устройств;</w:t>
      </w:r>
    </w:p>
    <w:bookmarkEnd w:id="4129"/>
    <w:bookmarkStart w:name="z4139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расчетов по пробивке трасс для вывода систем нагружения в авиационных каркасированных конструкциях от внутренних агрегатов (двигатели, контейнеры специальных изделий и иное);</w:t>
      </w:r>
    </w:p>
    <w:bookmarkEnd w:id="4130"/>
    <w:bookmarkStart w:name="z4140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разработке проектов механических, гидравлических систем нагружения и систем нагрева со сложной кинематической схемой;</w:t>
      </w:r>
    </w:p>
    <w:bookmarkEnd w:id="4131"/>
    <w:bookmarkStart w:name="z4141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привязка систем стендов к испытательному комплексу;</w:t>
      </w:r>
    </w:p>
    <w:bookmarkEnd w:id="4132"/>
    <w:bookmarkStart w:name="z4142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неисправностей и отказов в работе испытательного оборудования.</w:t>
      </w:r>
    </w:p>
    <w:bookmarkEnd w:id="4133"/>
    <w:bookmarkStart w:name="z4143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4134"/>
    <w:bookmarkStart w:name="z4144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испытываемых изделий, принципы их действия;</w:t>
      </w:r>
    </w:p>
    <w:bookmarkEnd w:id="4135"/>
    <w:bookmarkStart w:name="z4145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штатного функционирования, режимы работы и их допустимые отклонения;</w:t>
      </w:r>
    </w:p>
    <w:bookmarkEnd w:id="4136"/>
    <w:bookmarkStart w:name="z4146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действия, технические характеристики, допустимые характеристики параметров экспериментального оборудования;</w:t>
      </w:r>
    </w:p>
    <w:bookmarkEnd w:id="4137"/>
    <w:bookmarkStart w:name="z4147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процесса испытаний;</w:t>
      </w:r>
    </w:p>
    <w:bookmarkEnd w:id="4138"/>
    <w:bookmarkStart w:name="z4148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методики проведения испытаний;</w:t>
      </w:r>
    </w:p>
    <w:bookmarkEnd w:id="4139"/>
    <w:bookmarkStart w:name="z4149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обеспечения нормального функционирования вспомогательного оборудования (резервуары с жидкими газами, сосуды "Дьюара", вакуумируемые продуктопроводы, теплообменники и иное);</w:t>
      </w:r>
    </w:p>
    <w:bookmarkEnd w:id="4140"/>
    <w:bookmarkStart w:name="z4150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установки автоматического управления испытательным оборудованием;</w:t>
      </w:r>
    </w:p>
    <w:bookmarkEnd w:id="4141"/>
    <w:bookmarkStart w:name="z4151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регламентных работ по испытательным стендам, установкам и испытываемым объектам;</w:t>
      </w:r>
    </w:p>
    <w:bookmarkEnd w:id="4142"/>
    <w:bookmarkStart w:name="z4152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4143"/>
    <w:bookmarkStart w:name="z4153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электроники, электротехники, автоматики, программирования, баллистики, гидравлики.</w:t>
      </w:r>
    </w:p>
    <w:bookmarkEnd w:id="4144"/>
    <w:bookmarkStart w:name="z4154" w:id="4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Требуется техническое и профессиональное (среднее специальное и среднее профессиональное) образование.</w:t>
      </w:r>
    </w:p>
    <w:bookmarkEnd w:id="4145"/>
    <w:bookmarkStart w:name="z4155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Примеры работ:</w:t>
      </w:r>
    </w:p>
    <w:bookmarkEnd w:id="4146"/>
    <w:bookmarkStart w:name="z4156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изделия, узлы и агрегаты новой техники - комплексные испытания;</w:t>
      </w:r>
    </w:p>
    <w:bookmarkEnd w:id="4147"/>
    <w:bookmarkStart w:name="z4157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установок автоматического управления при широкополосной вибрации - настройка, формирование тестов, запись магнитотестов, анализ амплитудно-частотных характеристик;</w:t>
      </w:r>
    </w:p>
    <w:bookmarkEnd w:id="4148"/>
    <w:bookmarkStart w:name="z4158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стенды испытательные - сборка, монтаж и доводка приспособлений, аппаратуры при освоении новой техники.</w:t>
      </w:r>
    </w:p>
    <w:bookmarkEnd w:id="4149"/>
    <w:bookmarkStart w:name="z4159" w:id="4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174. Изготовитель тензорезисторов, 2 разряд</w:t>
      </w:r>
    </w:p>
    <w:bookmarkEnd w:id="4150"/>
    <w:bookmarkStart w:name="z4160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4151"/>
    <w:bookmarkStart w:name="z4161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подложек тензорезисторов из различных материалов (бумага, ткань и иное) путем пропитки их лаками, клеями;</w:t>
      </w:r>
    </w:p>
    <w:bookmarkEnd w:id="4152"/>
    <w:bookmarkStart w:name="z4162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изготовление лакопленочных покрытий путем образования лаковой пленки с последующей термообработкой ее в приспособлениях;</w:t>
      </w:r>
    </w:p>
    <w:bookmarkEnd w:id="4153"/>
    <w:bookmarkStart w:name="z4163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подготовка материалов и деталей для изготовления тензорезисторов и датчиков: промывка, обезжиривание и зачистка поверхностей, дробление и просеивание твердых компонентов связующего материала, нарезка проволоки и фольги.</w:t>
      </w:r>
    </w:p>
    <w:bookmarkEnd w:id="4154"/>
    <w:bookmarkStart w:name="z4164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4155"/>
    <w:bookmarkStart w:name="z4165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основных элементов конструкции тензорезисторов, датчиков трещин, усталости и иное;</w:t>
      </w:r>
    </w:p>
    <w:bookmarkEnd w:id="4156"/>
    <w:bookmarkStart w:name="z4166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материалов;</w:t>
      </w:r>
    </w:p>
    <w:bookmarkEnd w:id="4157"/>
    <w:bookmarkStart w:name="z4167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контрольно-измерительным инструментом.</w:t>
      </w:r>
    </w:p>
    <w:bookmarkEnd w:id="4158"/>
    <w:bookmarkStart w:name="z4168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Примеры работ:</w:t>
      </w:r>
    </w:p>
    <w:bookmarkEnd w:id="4159"/>
    <w:bookmarkStart w:name="z4169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проводники выводные - нарезка, формовка выводов.</w:t>
      </w:r>
    </w:p>
    <w:bookmarkEnd w:id="4160"/>
    <w:bookmarkStart w:name="z4170" w:id="4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175. Изготовитель тензорезисторов, 3 разряд</w:t>
      </w:r>
    </w:p>
    <w:bookmarkEnd w:id="4161"/>
    <w:bookmarkStart w:name="z4171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Характеристика работ:</w:t>
      </w:r>
    </w:p>
    <w:bookmarkEnd w:id="4162"/>
    <w:bookmarkStart w:name="z4172" w:id="4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тензорезисторов: из полупроводниковых материалов методами фотолитографии, напыления в вакууме, использования монокристаллов и иных, из проволоки диаметром 0,03 миллиметра с величиной баз более 10 миллиметров;</w:t>
      </w:r>
    </w:p>
    <w:bookmarkEnd w:id="4163"/>
    <w:bookmarkStart w:name="z4173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тензорезисторов, датчиков трещин, датчиков усталости и других с шириной нити чувствительного элемента более 0,3 миллиметра из фольги толщиной более 0,01 миллиметра;</w:t>
      </w:r>
    </w:p>
    <w:bookmarkEnd w:id="4164"/>
    <w:bookmarkStart w:name="z4174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проволоки с бобин на катушки на специальных станках.</w:t>
      </w:r>
    </w:p>
    <w:bookmarkEnd w:id="4165"/>
    <w:bookmarkStart w:name="z4175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Должен знать:</w:t>
      </w:r>
    </w:p>
    <w:bookmarkEnd w:id="4166"/>
    <w:bookmarkStart w:name="z4176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тензорезисторов различных типов;</w:t>
      </w:r>
    </w:p>
    <w:bookmarkEnd w:id="4167"/>
    <w:bookmarkStart w:name="z4177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технические характеристики тензорезисторов;</w:t>
      </w:r>
    </w:p>
    <w:bookmarkEnd w:id="4168"/>
    <w:bookmarkStart w:name="z4178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оборудования, режимы испарения и осаждения распыляемого материала;</w:t>
      </w:r>
    </w:p>
    <w:bookmarkEnd w:id="4169"/>
    <w:bookmarkStart w:name="z4179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материаловедению, электро- и вакуумной технике.</w:t>
      </w:r>
    </w:p>
    <w:bookmarkEnd w:id="4170"/>
    <w:bookmarkStart w:name="z4180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Примеры работ:</w:t>
      </w:r>
    </w:p>
    <w:bookmarkEnd w:id="4171"/>
    <w:bookmarkStart w:name="z4181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тензорезисторы из константиновой проволоки - намотка чувствительного элемента на налаженном станке;</w:t>
      </w:r>
    </w:p>
    <w:bookmarkEnd w:id="4172"/>
    <w:bookmarkStart w:name="z4182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тензорезисторы с напылением в вакууме чувствительным слоем - присоединение выводных проводников пайкой.</w:t>
      </w:r>
    </w:p>
    <w:bookmarkEnd w:id="4173"/>
    <w:bookmarkStart w:name="z4183" w:id="4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176. Изготовитель тензорезисторов, 4 разряд</w:t>
      </w:r>
    </w:p>
    <w:bookmarkEnd w:id="4174"/>
    <w:bookmarkStart w:name="z4184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4175"/>
    <w:bookmarkStart w:name="z4185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 тензорезисторов из полупроводниковых материалов различными методами из проволоки диаметром 0,03 миллиметра с одним чувствительным элементом при величине баз 5-10 миллиметров тензорезисторов, датчиков трещин, датчиков усталости с шириной нити чувствительного элемента 0,1-0,3 миллиметра из фольги толщиной более 0,01 миллиметра;</w:t>
      </w:r>
    </w:p>
    <w:bookmarkEnd w:id="4176"/>
    <w:bookmarkStart w:name="z4186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сопротивлений тензорезисторов до заданного номинала;</w:t>
      </w:r>
    </w:p>
    <w:bookmarkEnd w:id="4177"/>
    <w:bookmarkStart w:name="z4187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материалов чувствительных элементов по заданным режимам.</w:t>
      </w:r>
    </w:p>
    <w:bookmarkEnd w:id="4178"/>
    <w:bookmarkStart w:name="z4188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4179"/>
    <w:bookmarkStart w:name="z4189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конструкцию изготавливаемых тензорезисторов, их основные измерительные характеристики;</w:t>
      </w:r>
    </w:p>
    <w:bookmarkEnd w:id="4180"/>
    <w:bookmarkStart w:name="z4190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подгонки сопротивлений тензорезисторов до заданного номинала;</w:t>
      </w:r>
    </w:p>
    <w:bookmarkEnd w:id="4181"/>
    <w:bookmarkStart w:name="z4191" w:id="4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устройство, принцип действия, способы подналадки обслуживаемого оборудования;</w:t>
      </w:r>
    </w:p>
    <w:bookmarkEnd w:id="4182"/>
    <w:bookmarkStart w:name="z4192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универсальных и специальных приспособлений, контрольно-измерительных приборов и инструмента;</w:t>
      </w:r>
    </w:p>
    <w:bookmarkEnd w:id="4183"/>
    <w:bookmarkStart w:name="z4193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электро- и вакуумной техники, материаловедения.</w:t>
      </w:r>
    </w:p>
    <w:bookmarkEnd w:id="4184"/>
    <w:bookmarkStart w:name="z4194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Примеры работ:</w:t>
      </w:r>
    </w:p>
    <w:bookmarkEnd w:id="4185"/>
    <w:bookmarkStart w:name="z4195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тензорезисторы с чувствительным элементом из них-ромовой проволоки - присоединение выводных проводников контактной сваркой;</w:t>
      </w:r>
    </w:p>
    <w:bookmarkEnd w:id="4186"/>
    <w:bookmarkStart w:name="z4196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тензорезисторы из фольги - подгонка сопротивления до заданного номинала путем последовательного дотравливания;</w:t>
      </w:r>
    </w:p>
    <w:bookmarkEnd w:id="4187"/>
    <w:bookmarkStart w:name="z4197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тензорезисторы полупроводниковые с чувствительным элементом из монокристаллического кремния - присоединение золотых выводных проводников способом термо-компрессии.</w:t>
      </w:r>
    </w:p>
    <w:bookmarkEnd w:id="4188"/>
    <w:bookmarkStart w:name="z4198" w:id="4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177. Изготовитель тензорезисторов, 5 разряд</w:t>
      </w:r>
    </w:p>
    <w:bookmarkEnd w:id="4189"/>
    <w:bookmarkStart w:name="z4199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Характеристика работ:</w:t>
      </w:r>
    </w:p>
    <w:bookmarkEnd w:id="4190"/>
    <w:bookmarkStart w:name="z4200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изготовление: тензорезисторов из проволоки диаметром 0,03 миллиметра с базами 3-5 миллиметров, специальных тензорезисторов с несколькими чувствительными элементами при различных базах, тензорезисторов из фольги, тензорезисторов с базами 3-5 миллиметров различными методами, датчиков трещин, датчиков усталости с шириной нити чувствительного элемента 0,1-0,05 миллиметров, из фольги толщиной 0,005-0,01 миллиметров;</w:t>
      </w:r>
    </w:p>
    <w:bookmarkEnd w:id="4191"/>
    <w:bookmarkStart w:name="z4201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тензорезисторов для уникальных измерительных устройств (аэродинамических весов).</w:t>
      </w:r>
    </w:p>
    <w:bookmarkEnd w:id="4192"/>
    <w:bookmarkStart w:name="z4202" w:id="4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Должен знать:</w:t>
      </w:r>
    </w:p>
    <w:bookmarkEnd w:id="4193"/>
    <w:bookmarkStart w:name="z4203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изготовления специальных тензорезисторов и тензорезисторов для уникальных измерительных устройств;</w:t>
      </w:r>
    </w:p>
    <w:bookmarkEnd w:id="4194"/>
    <w:bookmarkStart w:name="z4204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наладки отдельных узлов и механизмов обслуживаемого оборудования;</w:t>
      </w:r>
    </w:p>
    <w:bookmarkEnd w:id="4195"/>
    <w:bookmarkStart w:name="z4205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регулирования применяемых сложных контрольно-измерительных приборов и инструмента;</w:t>
      </w:r>
    </w:p>
    <w:bookmarkEnd w:id="4196"/>
    <w:bookmarkStart w:name="z4206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измерительных характеристик тензо - резисторов, расчет их сопротивлений;</w:t>
      </w:r>
    </w:p>
    <w:bookmarkEnd w:id="4197"/>
    <w:bookmarkStart w:name="z4207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оптимальных режимов изготовления тензо – резисторов;</w:t>
      </w:r>
    </w:p>
    <w:bookmarkEnd w:id="4198"/>
    <w:bookmarkStart w:name="z4208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кристаллографии, материаловедения.</w:t>
      </w:r>
    </w:p>
    <w:bookmarkEnd w:id="4199"/>
    <w:bookmarkStart w:name="z4209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Примеры работ:</w:t>
      </w:r>
    </w:p>
    <w:bookmarkEnd w:id="4200"/>
    <w:bookmarkStart w:name="z4210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тензорезисторы из константиновой проволоки - намотка чувствительного элемента с выбором оптимального режима приварки выводных проводников;</w:t>
      </w:r>
    </w:p>
    <w:bookmarkEnd w:id="4201"/>
    <w:bookmarkStart w:name="z4211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тензорезисторы из фольги - изготовление с установкой защитного элемента.</w:t>
      </w:r>
    </w:p>
    <w:bookmarkEnd w:id="4202"/>
    <w:bookmarkStart w:name="z4212" w:id="4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178. Изготовитель тензорезисторов, 6 разряд</w:t>
      </w:r>
    </w:p>
    <w:bookmarkEnd w:id="4203"/>
    <w:bookmarkStart w:name="z4213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4204"/>
    <w:bookmarkStart w:name="z4214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чувствительных тензорезисторов в процессе их разработки и внедрения;</w:t>
      </w:r>
    </w:p>
    <w:bookmarkEnd w:id="4205"/>
    <w:bookmarkStart w:name="z4215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работы оборудования для изготовления опытных образцов тензорезисторов;</w:t>
      </w:r>
    </w:p>
    <w:bookmarkEnd w:id="4206"/>
    <w:bookmarkStart w:name="z4216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тензорезисторов из полупроводниковых материалов с базами менее 3 миллиметров и тензорезисторов из проволоки диаметром 0,02 миллиметра с базами менее 5 миллиметров.</w:t>
      </w:r>
    </w:p>
    <w:bookmarkEnd w:id="4207"/>
    <w:bookmarkStart w:name="z4217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4208"/>
    <w:bookmarkStart w:name="z4218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изготовления тензорезисторов с малыми базами, микро-проволочных, из тонкой фольги и опытных;</w:t>
      </w:r>
    </w:p>
    <w:bookmarkEnd w:id="4209"/>
    <w:bookmarkStart w:name="z4219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способы регулирования обслуживаемого оборудования;</w:t>
      </w:r>
    </w:p>
    <w:bookmarkEnd w:id="4210"/>
    <w:bookmarkStart w:name="z4220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факторов внешней среды (температуры, влажности и иное) на измерительные характеристики тензорезисторов;</w:t>
      </w:r>
    </w:p>
    <w:bookmarkEnd w:id="4211"/>
    <w:bookmarkStart w:name="z4221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тензорезисторов при снятии характеристик;</w:t>
      </w:r>
    </w:p>
    <w:bookmarkEnd w:id="4212"/>
    <w:bookmarkStart w:name="z4222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вакуумной техники, кристаллографии, материаловедения, физики полупроводников.</w:t>
      </w:r>
    </w:p>
    <w:bookmarkEnd w:id="4213"/>
    <w:bookmarkStart w:name="z4223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Примеры работ:</w:t>
      </w:r>
    </w:p>
    <w:bookmarkEnd w:id="4214"/>
    <w:bookmarkStart w:name="z4224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тензорезисторы из железо-хромоалюминиевой проволоки с компенсационной петлей из термочувствительного сплава;</w:t>
      </w:r>
    </w:p>
    <w:bookmarkEnd w:id="4215"/>
    <w:bookmarkStart w:name="z4225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тензорезисторы из фольги для прецизионных измерительных устройств.</w:t>
      </w:r>
    </w:p>
    <w:bookmarkEnd w:id="4216"/>
    <w:bookmarkStart w:name="z4226" w:id="4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179. Монтажник тензорезисторов, 2 разряд</w:t>
      </w:r>
    </w:p>
    <w:bookmarkEnd w:id="4217"/>
    <w:bookmarkStart w:name="z4227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Характеристика работ:</w:t>
      </w:r>
    </w:p>
    <w:bookmarkEnd w:id="4218"/>
    <w:bookmarkStart w:name="z4228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проводов, жгутов, кабелей, клеммников и разъемов для монтажа тензорезисторов;</w:t>
      </w:r>
    </w:p>
    <w:bookmarkEnd w:id="4219"/>
    <w:bookmarkStart w:name="z4229" w:id="4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выводных проводников тензорезисторов на двух-, четырехштырьковый клеммник;</w:t>
      </w:r>
    </w:p>
    <w:bookmarkEnd w:id="4220"/>
    <w:bookmarkStart w:name="z4230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клеммников;</w:t>
      </w:r>
    </w:p>
    <w:bookmarkEnd w:id="4221"/>
    <w:bookmarkStart w:name="z4231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соединительных кабелей на деталях, конструкциях и натурных объектах;</w:t>
      </w:r>
    </w:p>
    <w:bookmarkEnd w:id="4222"/>
    <w:bookmarkStart w:name="z4232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подготовка поверхностей деталей тензорезисторов к монтажу (зачистка, промывка, обезжиривание и иное);</w:t>
      </w:r>
    </w:p>
    <w:bookmarkEnd w:id="4223"/>
    <w:bookmarkStart w:name="z4233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флюса по инструкции;</w:t>
      </w:r>
    </w:p>
    <w:bookmarkEnd w:id="4224"/>
    <w:bookmarkStart w:name="z4234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проводов пайкой.</w:t>
      </w:r>
    </w:p>
    <w:bookmarkEnd w:id="4225"/>
    <w:bookmarkStart w:name="z4235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Должен знать:</w:t>
      </w:r>
    </w:p>
    <w:bookmarkEnd w:id="4226"/>
    <w:bookmarkStart w:name="z4236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проводов, кабелей, разъемов, клеев, растворителей, припоев;</w:t>
      </w:r>
    </w:p>
    <w:bookmarkEnd w:id="4227"/>
    <w:bookmarkStart w:name="z4237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 инструментом;</w:t>
      </w:r>
    </w:p>
    <w:bookmarkEnd w:id="4228"/>
    <w:bookmarkStart w:name="z4238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пайки проводников.</w:t>
      </w:r>
    </w:p>
    <w:bookmarkEnd w:id="4229"/>
    <w:bookmarkStart w:name="z4239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Примеры работ:</w:t>
      </w:r>
    </w:p>
    <w:bookmarkEnd w:id="4230"/>
    <w:bookmarkStart w:name="z4240" w:id="4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динамометры, датчики давления - зачистка, промывка, нанесение влагозащитного покрытия;</w:t>
      </w:r>
    </w:p>
    <w:bookmarkEnd w:id="4231"/>
    <w:bookmarkStart w:name="z4241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соединительные - профилактический ремонт.</w:t>
      </w:r>
    </w:p>
    <w:bookmarkEnd w:id="4232"/>
    <w:bookmarkStart w:name="z4242" w:id="4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180. Монтажник тензорезисторов, 3 разряд</w:t>
      </w:r>
    </w:p>
    <w:bookmarkEnd w:id="4233"/>
    <w:bookmarkStart w:name="z4243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4234"/>
    <w:bookmarkStart w:name="z4244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наклейка датчиков трещин, датчиков усталости и иное по схемам на одно- и двухкомпонентные измерительные устройства и на отдельные агрегаты натурных объектов в лабораторных условиях;</w:t>
      </w:r>
    </w:p>
    <w:bookmarkEnd w:id="4235"/>
    <w:bookmarkStart w:name="z4245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тензо-резисторов пайкой и распайка несложных измерительных схем;</w:t>
      </w:r>
    </w:p>
    <w:bookmarkEnd w:id="4236"/>
    <w:bookmarkStart w:name="z4246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динамометрических и термостойких тензо-резисторов с применением клеев горячей сушки в термостатах или печах, тензо-резисторов на предварительно нанесенный и термо-обработанный лаковый подслой;</w:t>
      </w:r>
    </w:p>
    <w:bookmarkEnd w:id="4237"/>
    <w:bookmarkStart w:name="z4247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тензо-резисторы влагостойких покрытий;</w:t>
      </w:r>
    </w:p>
    <w:bookmarkEnd w:id="4238"/>
    <w:bookmarkStart w:name="z4248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тензо-резисторов по схемам на объекты в легкодоступных местах.</w:t>
      </w:r>
    </w:p>
    <w:bookmarkEnd w:id="4239"/>
    <w:bookmarkStart w:name="z4249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4240"/>
    <w:bookmarkStart w:name="z4250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работы тензо-резисторов, датчиков трещин и датчиков усталости;</w:t>
      </w:r>
    </w:p>
    <w:bookmarkEnd w:id="4241"/>
    <w:bookmarkStart w:name="z4251" w:id="4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электронного измерителя информации;</w:t>
      </w:r>
    </w:p>
    <w:bookmarkEnd w:id="4242"/>
    <w:bookmarkStart w:name="z4252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переменного и постоянного токов;</w:t>
      </w:r>
    </w:p>
    <w:bookmarkEnd w:id="4243"/>
    <w:bookmarkStart w:name="z4253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электрических величинах;</w:t>
      </w:r>
    </w:p>
    <w:bookmarkEnd w:id="4244"/>
    <w:bookmarkStart w:name="z4254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деталей, приборов и последовательность их включения в общую схему;</w:t>
      </w:r>
    </w:p>
    <w:bookmarkEnd w:id="4245"/>
    <w:bookmarkStart w:name="z4255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повреждений датчиков;</w:t>
      </w:r>
    </w:p>
    <w:bookmarkEnd w:id="4246"/>
    <w:bookmarkStart w:name="z4256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 электрические свойства применяемых токопроводных и изоляционных материалов;</w:t>
      </w:r>
    </w:p>
    <w:bookmarkEnd w:id="4247"/>
    <w:bookmarkStart w:name="z4257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записи и измерения величины деформации с построением графиков;</w:t>
      </w:r>
    </w:p>
    <w:bookmarkEnd w:id="4248"/>
    <w:bookmarkStart w:name="z4258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используемых монтажных инструментов, приспособлений, контрольно-измерительных приборов.</w:t>
      </w:r>
    </w:p>
    <w:bookmarkEnd w:id="4249"/>
    <w:bookmarkStart w:name="z4259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Примеры работ:</w:t>
      </w:r>
    </w:p>
    <w:bookmarkEnd w:id="4250"/>
    <w:bookmarkStart w:name="z4260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давления - наклейка и монтаж тензорезисторов;</w:t>
      </w:r>
    </w:p>
    <w:bookmarkEnd w:id="4251"/>
    <w:bookmarkStart w:name="z4261" w:id="4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прямолинейных контуров - монтаж тензорезисторов для испытаний на вибростенде;</w:t>
      </w:r>
    </w:p>
    <w:bookmarkEnd w:id="4252"/>
    <w:bookmarkStart w:name="z4262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панели крыльев летательных аппаратов - наклейка и монтаж тензо-резисторов по схемам в лабораторных условиях;</w:t>
      </w:r>
    </w:p>
    <w:bookmarkEnd w:id="4253"/>
    <w:bookmarkStart w:name="z4263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тензо-резисторы - наклейка и монтаж на однокомпонентное измерительное устройство.</w:t>
      </w:r>
    </w:p>
    <w:bookmarkEnd w:id="4254"/>
    <w:bookmarkStart w:name="z4264" w:id="4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181. Монтажник тензорезисторов, 4 разряд</w:t>
      </w:r>
    </w:p>
    <w:bookmarkEnd w:id="4255"/>
    <w:bookmarkStart w:name="z4265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Характеристика работ:</w:t>
      </w:r>
    </w:p>
    <w:bookmarkEnd w:id="4256"/>
    <w:bookmarkStart w:name="z4266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наклейка тензорезисторов по схемам на трехкомпонентные измерительные устройства;</w:t>
      </w:r>
    </w:p>
    <w:bookmarkEnd w:id="4257"/>
    <w:bookmarkStart w:name="z4267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схем, замена приборов, узлов или частей схемы с последующей регулировкой;</w:t>
      </w:r>
    </w:p>
    <w:bookmarkEnd w:id="4258"/>
    <w:bookmarkStart w:name="z4268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коммуникационных устройств при многоточечной системе измерений;</w:t>
      </w:r>
    </w:p>
    <w:bookmarkEnd w:id="4259"/>
    <w:bookmarkStart w:name="z4269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наклейка тензо-резисторов, датчиков трещин и усталости в полевых условиях, много-нитевых датчиков с шагом следования нити более 1 миллиметра на образцах и натурных объектах;</w:t>
      </w:r>
    </w:p>
    <w:bookmarkEnd w:id="4260"/>
    <w:bookmarkStart w:name="z4270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диаграммы напряжения и определение модулей упругости;</w:t>
      </w:r>
    </w:p>
    <w:bookmarkEnd w:id="4261"/>
    <w:bookmarkStart w:name="z4271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контрольное испытание измерительных блоков;</w:t>
      </w:r>
    </w:p>
    <w:bookmarkEnd w:id="4262"/>
    <w:bookmarkStart w:name="z4272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натурных объектов к статическим, динамическим и климатическим испытаниям.</w:t>
      </w:r>
    </w:p>
    <w:bookmarkEnd w:id="4263"/>
    <w:bookmarkStart w:name="z4273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Должен знать:</w:t>
      </w:r>
    </w:p>
    <w:bookmarkEnd w:id="4264"/>
    <w:bookmarkStart w:name="z4274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измерительные характеристики тензо-резисторов, монтажные схемы;</w:t>
      </w:r>
    </w:p>
    <w:bookmarkEnd w:id="4265"/>
    <w:bookmarkStart w:name="z4275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тензометрической, измерительной и записывающей аппаратуры;</w:t>
      </w:r>
    </w:p>
    <w:bookmarkEnd w:id="4266"/>
    <w:bookmarkStart w:name="z4276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измерения амплитуды и частоты вибрации;</w:t>
      </w:r>
    </w:p>
    <w:bookmarkEnd w:id="4267"/>
    <w:bookmarkStart w:name="z4277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заготовку, прокладку проводов и монтаж тензометрической и записывающей аппаратуры;</w:t>
      </w:r>
    </w:p>
    <w:bookmarkEnd w:id="4268"/>
    <w:bookmarkStart w:name="z4278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монтажных схем, условия работы испытываемых изделий.</w:t>
      </w:r>
    </w:p>
    <w:bookmarkEnd w:id="4269"/>
    <w:bookmarkStart w:name="z4279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Примеры работ:</w:t>
      </w:r>
    </w:p>
    <w:bookmarkEnd w:id="4270"/>
    <w:bookmarkStart w:name="z4280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балки силовые - монтаж тензо-резисторов;</w:t>
      </w:r>
    </w:p>
    <w:bookmarkEnd w:id="4271"/>
    <w:bookmarkStart w:name="z4281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крылья, фюзеляжи - наклейка и монтаж тензорезисторов по схеме;</w:t>
      </w:r>
    </w:p>
    <w:bookmarkEnd w:id="4272"/>
    <w:bookmarkStart w:name="z4282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устройства токосъемные - монтаж.</w:t>
      </w:r>
    </w:p>
    <w:bookmarkEnd w:id="4273"/>
    <w:bookmarkStart w:name="z4283" w:id="4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182. Монтажник тензорезисторов, 5 разряд</w:t>
      </w:r>
    </w:p>
    <w:bookmarkEnd w:id="4274"/>
    <w:bookmarkStart w:name="z4284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4275"/>
    <w:bookmarkStart w:name="z4285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тензорезисторов (тензо - датчиков) на малогабаритные устройства в труднодоступных местах на натурных объектах с применением дополнительных средств для визуального обзора зон монтажа;</w:t>
      </w:r>
    </w:p>
    <w:bookmarkEnd w:id="4276"/>
    <w:bookmarkStart w:name="z4286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тензорезисторов на упругие балки многокомпонентных прецизионных динамометрических устройств, проволочных тензорезисторов различных типов для проведения статических и динамических испытаний, позволяющих проводить измерения при различных температурных режимах;</w:t>
      </w:r>
    </w:p>
    <w:bookmarkEnd w:id="4277"/>
    <w:bookmarkStart w:name="z4287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измерительных схемах;</w:t>
      </w:r>
    </w:p>
    <w:bookmarkEnd w:id="4278"/>
    <w:bookmarkStart w:name="z4288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схем для многоточечных измерений деформаций и температурных полей на опытных изделиях авиационной техники с помощью автоматических измерительных систем типа "Прочность", "Ресурс" "Бимс", "СИД" и "ЦВС" и иных.</w:t>
      </w:r>
    </w:p>
    <w:bookmarkEnd w:id="4279"/>
    <w:bookmarkStart w:name="z4289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4280"/>
    <w:bookmarkStart w:name="z4290" w:id="4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правила выбора монтажных схем для соответствующей применяемой аппаратуры;</w:t>
      </w:r>
    </w:p>
    <w:bookmarkEnd w:id="4281"/>
    <w:bookmarkStart w:name="z4291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характеристик применяемых типов тензорезисторов:</w:t>
      </w:r>
    </w:p>
    <w:bookmarkEnd w:id="4282"/>
    <w:bookmarkStart w:name="z4292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способа и качества монтажа на точность и надежность измерений;</w:t>
      </w:r>
    </w:p>
    <w:bookmarkEnd w:id="4283"/>
    <w:bookmarkStart w:name="z4293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работе отдельных элементов конструкций для динамометрических устройств.</w:t>
      </w:r>
    </w:p>
    <w:bookmarkEnd w:id="4284"/>
    <w:bookmarkStart w:name="z4294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Примеры работ:</w:t>
      </w:r>
    </w:p>
    <w:bookmarkEnd w:id="4285"/>
    <w:bookmarkStart w:name="z4295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тензорезисторы - групповая балансировка с помощью цифровых мостов;</w:t>
      </w:r>
    </w:p>
    <w:bookmarkEnd w:id="4286"/>
    <w:bookmarkStart w:name="z4296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тензорезисторы - наклейка и монтаж на элементы многокомпонентных прецизионных динамометрических устройств.</w:t>
      </w:r>
    </w:p>
    <w:bookmarkEnd w:id="4287"/>
    <w:bookmarkStart w:name="z4297" w:id="4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183. Монтажник тензорезисторов, 6 разряд</w:t>
      </w:r>
    </w:p>
    <w:bookmarkEnd w:id="4288"/>
    <w:bookmarkStart w:name="z4298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Характеристика работ:</w:t>
      </w:r>
    </w:p>
    <w:bookmarkEnd w:id="4289"/>
    <w:bookmarkStart w:name="z4299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схем для определения и измерения скорости распространения трещин с помощью специальных тензодатчиков и аппаратуры на опытных и уникальных изделиях авиационной техники;</w:t>
      </w:r>
    </w:p>
    <w:bookmarkEnd w:id="4290"/>
    <w:bookmarkStart w:name="z4300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измерительных схем с использованием специальных миниатюрных клеммников и разъемов, схем с различными видами термокомпенсаций;</w:t>
      </w:r>
    </w:p>
    <w:bookmarkEnd w:id="4291"/>
    <w:bookmarkStart w:name="z4301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схем для массовых измерений;</w:t>
      </w:r>
    </w:p>
    <w:bookmarkEnd w:id="4292"/>
    <w:bookmarkStart w:name="z4302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и монтаж в измерительную схему малобазных тензорезисторов, миниатюрных измерительных мостов на одной основе.</w:t>
      </w:r>
    </w:p>
    <w:bookmarkEnd w:id="4293"/>
    <w:bookmarkStart w:name="z4303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Должен знать:</w:t>
      </w:r>
    </w:p>
    <w:bookmarkEnd w:id="4294"/>
    <w:bookmarkStart w:name="z4304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элементов конструкции и многокомпонентных динамометрических устройств;</w:t>
      </w:r>
    </w:p>
    <w:bookmarkEnd w:id="4295"/>
    <w:bookmarkStart w:name="z4305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приборов, входящих в автоматическую измерительную систему;</w:t>
      </w:r>
    </w:p>
    <w:bookmarkEnd w:id="4296"/>
    <w:bookmarkStart w:name="z4306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изготовления и монтажа тензорезисторов и требования к ним;</w:t>
      </w:r>
    </w:p>
    <w:bookmarkEnd w:id="4297"/>
    <w:bookmarkStart w:name="z4307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температурных влияний на условия монтажа;</w:t>
      </w:r>
    </w:p>
    <w:bookmarkEnd w:id="4298"/>
    <w:bookmarkStart w:name="z4308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определения характеристик всех применяемых датчиков.</w:t>
      </w:r>
    </w:p>
    <w:bookmarkEnd w:id="4299"/>
    <w:bookmarkStart w:name="z4309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Примеры работ:</w:t>
      </w:r>
    </w:p>
    <w:bookmarkEnd w:id="4300"/>
    <w:bookmarkStart w:name="z4310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датчики трещин - наклейка и монтаж;</w:t>
      </w:r>
    </w:p>
    <w:bookmarkEnd w:id="4301"/>
    <w:bookmarkStart w:name="z4311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тензо-резисторы - наклейка по схемам с термо–компенсацией;</w:t>
      </w:r>
    </w:p>
    <w:bookmarkEnd w:id="4302"/>
    <w:bookmarkStart w:name="z4312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тензо-резисторы малобазные и миниатюрные мосты - наклейка и монтаж на сложные и опытные изделия.</w:t>
      </w:r>
    </w:p>
    <w:bookmarkEnd w:id="4303"/>
    <w:bookmarkStart w:name="z4313" w:id="4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184. Регулировщик-настройщик тренажеров, 4 разряд</w:t>
      </w:r>
    </w:p>
    <w:bookmarkEnd w:id="4304"/>
    <w:bookmarkStart w:name="z4314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4305"/>
    <w:bookmarkStart w:name="z4315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регулировка отдельных блоков систем средней сложности тренажеров летательных аппаратов;</w:t>
      </w:r>
    </w:p>
    <w:bookmarkEnd w:id="4306"/>
    <w:bookmarkStart w:name="z4316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 электронного оборудования, вычислительных машин и выявление отдельных неисправностей;</w:t>
      </w:r>
    </w:p>
    <w:bookmarkEnd w:id="4307"/>
    <w:bookmarkStart w:name="z4317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систем средней сложности тренажеров летательных аппаратов в составе бригады и участие в сдаче их приемщику;</w:t>
      </w:r>
    </w:p>
    <w:bookmarkEnd w:id="4308"/>
    <w:bookmarkStart w:name="z4318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вычислительных машин к работе;</w:t>
      </w:r>
    </w:p>
    <w:bookmarkEnd w:id="4309"/>
    <w:bookmarkStart w:name="z4319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технический осмотр отдельных устройств и узлов средней сложности тренажеров летательных аппаратов;</w:t>
      </w:r>
    </w:p>
    <w:bookmarkEnd w:id="4310"/>
    <w:bookmarkStart w:name="z4320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регламентных работ средней сложности на изделии тренажеров летательных аппаратов.</w:t>
      </w:r>
    </w:p>
    <w:bookmarkEnd w:id="4311"/>
    <w:bookmarkStart w:name="z4321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Должен знать:</w:t>
      </w:r>
    </w:p>
    <w:bookmarkEnd w:id="4312"/>
    <w:bookmarkStart w:name="z4322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взаимодействие узлов отдельных элементов тренажеров;</w:t>
      </w:r>
    </w:p>
    <w:bookmarkEnd w:id="4313"/>
    <w:bookmarkStart w:name="z4323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регулируемой аппаратуры;</w:t>
      </w:r>
    </w:p>
    <w:bookmarkEnd w:id="4314"/>
    <w:bookmarkStart w:name="z4324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нормативные документы по эксплуатации и ремонту вычислительной техники;</w:t>
      </w:r>
    </w:p>
    <w:bookmarkEnd w:id="4315"/>
    <w:bookmarkStart w:name="z4325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электрического и механического регулирования отдельных блоков и устройств тренажеров летательных аппаратов;</w:t>
      </w:r>
    </w:p>
    <w:bookmarkEnd w:id="4316"/>
    <w:bookmarkStart w:name="z4326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контрольно-измерительных приборов, правила их использования и подключения к регулируемым устройствам;</w:t>
      </w:r>
    </w:p>
    <w:bookmarkEnd w:id="4317"/>
    <w:bookmarkStart w:name="z4327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подключения источников питания к тренажеру;</w:t>
      </w:r>
    </w:p>
    <w:bookmarkEnd w:id="4318"/>
    <w:bookmarkStart w:name="z4328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радиоэлектронной аппаратуры;</w:t>
      </w:r>
    </w:p>
    <w:bookmarkEnd w:id="4319"/>
    <w:bookmarkStart w:name="z4329" w:id="4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тренажеров одного типа летательных аппаратов;</w:t>
      </w:r>
    </w:p>
    <w:bookmarkEnd w:id="4320"/>
    <w:bookmarkStart w:name="z4330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выявления неисправностей регулируемых блоков, узлов и устройств;</w:t>
      </w:r>
    </w:p>
    <w:bookmarkEnd w:id="4321"/>
    <w:bookmarkStart w:name="z4331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радионавигации самолетов;</w:t>
      </w:r>
    </w:p>
    <w:bookmarkEnd w:id="4322"/>
    <w:bookmarkStart w:name="z4332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аэродинамике и динамике полета самолето - радиотехники.</w:t>
      </w:r>
    </w:p>
    <w:bookmarkEnd w:id="4323"/>
    <w:bookmarkStart w:name="z4333" w:id="4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185. Регулировщик-настройщик тренажеров, 5 разряд</w:t>
      </w:r>
    </w:p>
    <w:bookmarkEnd w:id="4324"/>
    <w:bookmarkStart w:name="z4334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4325"/>
    <w:bookmarkStart w:name="z4335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отдельных имитаторов систем тренажеров летательных аппаратов (кондиционирования, противопожарной защиты, внутрикабинных систем освещения, сигнализации, систем водоснабжения и канализации и иного имитатора);</w:t>
      </w:r>
    </w:p>
    <w:bookmarkEnd w:id="4326"/>
    <w:bookmarkStart w:name="z4336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технической эксплуатации электронного оборудования вычислительного центра;</w:t>
      </w:r>
    </w:p>
    <w:bookmarkEnd w:id="4327"/>
    <w:bookmarkStart w:name="z4337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деталей и узлов в системах тренажеров летательных аппаратов;</w:t>
      </w:r>
    </w:p>
    <w:bookmarkEnd w:id="4328"/>
    <w:bookmarkStart w:name="z4338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и ремонт электромеханических агрегатов;</w:t>
      </w:r>
    </w:p>
    <w:bookmarkEnd w:id="4329"/>
    <w:bookmarkStart w:name="z4339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элементов монтажных схем и монтаж регулируемого оборудования;</w:t>
      </w:r>
    </w:p>
    <w:bookmarkEnd w:id="4330"/>
    <w:bookmarkStart w:name="z4340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имитаторов приборов систем тренажеров летательных аппаратов;</w:t>
      </w:r>
    </w:p>
    <w:bookmarkEnd w:id="4331"/>
    <w:bookmarkStart w:name="z4341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4332"/>
    <w:bookmarkStart w:name="z4342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Должен знать:</w:t>
      </w:r>
    </w:p>
    <w:bookmarkEnd w:id="4333"/>
    <w:bookmarkStart w:name="z4343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электрического и механического регулирования настраиваемых систем;</w:t>
      </w:r>
    </w:p>
    <w:bookmarkEnd w:id="4334"/>
    <w:bookmarkStart w:name="z4344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действия и конструкции контрольно - измерительных приборов;</w:t>
      </w:r>
    </w:p>
    <w:bookmarkEnd w:id="4335"/>
    <w:bookmarkStart w:name="z4345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взаимодействия регулируемых систем тренажера с другими системами одного типа летательных аппаратов;</w:t>
      </w:r>
    </w:p>
    <w:bookmarkEnd w:id="4336"/>
    <w:bookmarkStart w:name="z4346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изготовления и ремонта тренажеров;</w:t>
      </w:r>
    </w:p>
    <w:bookmarkEnd w:id="4337"/>
    <w:bookmarkStart w:name="z4347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обнаружения неисправностей в регулируемых системах;</w:t>
      </w:r>
    </w:p>
    <w:bookmarkEnd w:id="4338"/>
    <w:bookmarkStart w:name="z4348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монтажных и принципиальных схем;</w:t>
      </w:r>
    </w:p>
    <w:bookmarkEnd w:id="4339"/>
    <w:bookmarkStart w:name="z4349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аэродинамике и динамике полета летательных аппаратов;</w:t>
      </w:r>
    </w:p>
    <w:bookmarkEnd w:id="4340"/>
    <w:bookmarkStart w:name="z4350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основы электроники, радиотехники, автоматики, теории следящих систем.</w:t>
      </w:r>
    </w:p>
    <w:bookmarkEnd w:id="4341"/>
    <w:bookmarkStart w:name="z4351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Требуется техническое и профессиональное (среднее специальное и среднее профессиональное) образование.</w:t>
      </w:r>
    </w:p>
    <w:bookmarkEnd w:id="4342"/>
    <w:bookmarkStart w:name="z4352" w:id="4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186. Регулировщик-настройщик тренажеров, 6 разряд</w:t>
      </w:r>
    </w:p>
    <w:bookmarkEnd w:id="4343"/>
    <w:bookmarkStart w:name="z4353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Характеристика работ:</w:t>
      </w:r>
    </w:p>
    <w:bookmarkEnd w:id="4344"/>
    <w:bookmarkStart w:name="z4354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сложных систем тренажеров серийных воздушных судов одного типа (топливной системы, гидросистемы, противообледенительной системы, взлетно-посадочных средств, системы визуальной обстановки, имитаторов речевых команд и иных аналогичных систем);</w:t>
      </w:r>
    </w:p>
    <w:bookmarkEnd w:id="4345"/>
    <w:bookmarkStart w:name="z4355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систем имитаторов с отработкой и регулированием технических параметров, проверкой и расчетом монтажных схем;</w:t>
      </w:r>
    </w:p>
    <w:bookmarkEnd w:id="4346"/>
    <w:bookmarkStart w:name="z4356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сложных неисправностей в системах и агрегатах тренажеров;</w:t>
      </w:r>
    </w:p>
    <w:bookmarkEnd w:id="4347"/>
    <w:bookmarkStart w:name="z4357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узлов, блоков и механизмов обслуживаемого оборудования;</w:t>
      </w:r>
    </w:p>
    <w:bookmarkEnd w:id="4348"/>
    <w:bookmarkStart w:name="z4358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сложных регламентных работ на изделии тренажера.</w:t>
      </w:r>
    </w:p>
    <w:bookmarkEnd w:id="4349"/>
    <w:bookmarkStart w:name="z4359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Должен знать:</w:t>
      </w:r>
    </w:p>
    <w:bookmarkEnd w:id="4350"/>
    <w:bookmarkStart w:name="z4360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технико-эксплуатационные характеристики, конструктивные особенности, назначение и режимы работы оборудования тренажеров;</w:t>
      </w:r>
    </w:p>
    <w:bookmarkEnd w:id="4351"/>
    <w:bookmarkStart w:name="z4361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наладки, регулирования и ремонта электронных систем, устройств и электронно-вычислительных машин; </w:t>
      </w:r>
    </w:p>
    <w:bookmarkEnd w:id="4352"/>
    <w:bookmarkStart w:name="z4362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руководящие и нормативные документы по эксплуатации и ремонту тренажеров;</w:t>
      </w:r>
    </w:p>
    <w:bookmarkEnd w:id="4353"/>
    <w:bookmarkStart w:name="z4363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взаимодействие всех систем летательных аппаратов;</w:t>
      </w:r>
    </w:p>
    <w:bookmarkEnd w:id="4354"/>
    <w:bookmarkStart w:name="z4364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электротехники, радиотехники, программирования и телевидения.</w:t>
      </w:r>
    </w:p>
    <w:bookmarkEnd w:id="4355"/>
    <w:bookmarkStart w:name="z4365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582. Требуется техническое и профессиональное (среднее специальное и среднее профессиональное) образование. </w:t>
      </w:r>
    </w:p>
    <w:bookmarkEnd w:id="4356"/>
    <w:bookmarkStart w:name="z4366" w:id="4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187. Регулировщик-настройщик тренажеров, 7 разряд</w:t>
      </w:r>
    </w:p>
    <w:bookmarkEnd w:id="4357"/>
    <w:bookmarkStart w:name="z4367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Характеристика работ:</w:t>
      </w:r>
    </w:p>
    <w:bookmarkEnd w:id="4358"/>
    <w:bookmarkStart w:name="z4368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сложных систем тренажеров всех типов серийных воздушных судов (систем управления, электроснабжения, силовой установки, высотного и кислородного оборудования, имитаторов навигационной обстановки, динамики полета, пилотажных приборов, акустических шумов и других аналогичных систем);</w:t>
      </w:r>
    </w:p>
    <w:bookmarkEnd w:id="4359"/>
    <w:bookmarkStart w:name="z4369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комплексной автономной проверки и оценки работоспособности отрегулированного изделия, "облет" изделия;</w:t>
      </w:r>
    </w:p>
    <w:bookmarkEnd w:id="4360"/>
    <w:bookmarkStart w:name="z4370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технической оценки летно-технических характеристик изделия тренажера со снятием осциллограмм и их расшифровка.</w:t>
      </w:r>
    </w:p>
    <w:bookmarkEnd w:id="4361"/>
    <w:bookmarkStart w:name="z4371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Должен знать:</w:t>
      </w:r>
    </w:p>
    <w:bookmarkEnd w:id="4362"/>
    <w:bookmarkStart w:name="z4372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сложных систем тренажеров различных типов, особенности их наладки, регулирования и ремонта;</w:t>
      </w:r>
    </w:p>
    <w:bookmarkEnd w:id="4363"/>
    <w:bookmarkStart w:name="z4373" w:id="4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методы расчета регулирования сложных систем тренажеров; </w:t>
      </w:r>
    </w:p>
    <w:bookmarkEnd w:id="4364"/>
    <w:bookmarkStart w:name="z4374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математического обеспечения и программирования;</w:t>
      </w:r>
    </w:p>
    <w:bookmarkEnd w:id="4365"/>
    <w:bookmarkStart w:name="z4375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ремонту электронных устройств оборудования на базе микропроцессоров, мини и микро электронно-вычислительных машин;</w:t>
      </w:r>
    </w:p>
    <w:bookmarkEnd w:id="4366"/>
    <w:bookmarkStart w:name="z4376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систем телемеханики;</w:t>
      </w:r>
    </w:p>
    <w:bookmarkEnd w:id="4367"/>
    <w:bookmarkStart w:name="z4377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технической документации по системам тренажеров и технические условия на эксплуатацию и проверку применяемого оборудования;</w:t>
      </w:r>
    </w:p>
    <w:bookmarkEnd w:id="4368"/>
    <w:bookmarkStart w:name="z4378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радионавигации и работы специальных систем. </w:t>
      </w:r>
    </w:p>
    <w:bookmarkEnd w:id="4369"/>
    <w:bookmarkStart w:name="z4379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Требуется техническое и профессиональное (среднее специальное и среднее профессиональное) образование.</w:t>
      </w:r>
    </w:p>
    <w:bookmarkEnd w:id="4370"/>
    <w:bookmarkStart w:name="z4380" w:id="4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188. Регулировщик-настройщик тренажеров, 8 разряд</w:t>
      </w:r>
    </w:p>
    <w:bookmarkEnd w:id="4371"/>
    <w:bookmarkStart w:name="z4381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Характеристика работ:</w:t>
      </w:r>
    </w:p>
    <w:bookmarkEnd w:id="4372"/>
    <w:bookmarkStart w:name="z4382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настройка, регулирование, отлаживание опытных и экспериментальных образцов тренажеров летательных аппаратов;</w:t>
      </w:r>
    </w:p>
    <w:bookmarkEnd w:id="4373"/>
    <w:bookmarkStart w:name="z4383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отработке конструктивных изменений изделий тренажеров, в периодических их испытаниях;</w:t>
      </w:r>
    </w:p>
    <w:bookmarkEnd w:id="4374"/>
    <w:bookmarkStart w:name="z4384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доработки соответствующих мероприятий и уточнения технической документации;</w:t>
      </w:r>
    </w:p>
    <w:bookmarkEnd w:id="4375"/>
    <w:bookmarkStart w:name="z4385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и профилактика неисправностей в системах электронно-вычислительных машин и имитаторов;</w:t>
      </w:r>
    </w:p>
    <w:bookmarkEnd w:id="4376"/>
    <w:bookmarkStart w:name="z4386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метода устранения неисправностей;</w:t>
      </w:r>
    </w:p>
    <w:bookmarkEnd w:id="4377"/>
    <w:bookmarkStart w:name="z4387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прохождения стандартных программ и команд;</w:t>
      </w:r>
    </w:p>
    <w:bookmarkEnd w:id="4378"/>
    <w:bookmarkStart w:name="z4388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 всех систем первых образцов тренажеров со сдачей их заказчику.</w:t>
      </w:r>
    </w:p>
    <w:bookmarkEnd w:id="4379"/>
    <w:bookmarkStart w:name="z4389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Должен знать:</w:t>
      </w:r>
    </w:p>
    <w:bookmarkEnd w:id="4380"/>
    <w:bookmarkStart w:name="z4390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регулируемых изделий и особенности наладки опытных систем;</w:t>
      </w:r>
    </w:p>
    <w:bookmarkEnd w:id="4381"/>
    <w:bookmarkStart w:name="z4391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математического обеспечения и программирования всего комплекса имитаторов, формализованные языки программирования;</w:t>
      </w:r>
    </w:p>
    <w:bookmarkEnd w:id="4382"/>
    <w:bookmarkStart w:name="z4392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технических носителей информации и технические условия на их применение;</w:t>
      </w:r>
    </w:p>
    <w:bookmarkEnd w:id="4383"/>
    <w:bookmarkStart w:name="z4393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диагностической и контрольно-измерительной аппаратуры на базе микропроцессорной техники, особенности ее использования, ремонта и проверки.</w:t>
      </w:r>
    </w:p>
    <w:bookmarkEnd w:id="4384"/>
    <w:bookmarkStart w:name="z4394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588. Требуется техническое и профессиональное (среднее специальное и среднее профессиональное) образование. </w:t>
      </w:r>
    </w:p>
    <w:bookmarkEnd w:id="4385"/>
    <w:bookmarkStart w:name="z4395" w:id="43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189. Слесарь по ремонту летательных аппаратов, 2 разряд</w:t>
      </w:r>
    </w:p>
    <w:bookmarkEnd w:id="4386"/>
    <w:bookmarkStart w:name="z4396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Характеристика работ:</w:t>
      </w:r>
    </w:p>
    <w:bookmarkEnd w:id="4387"/>
    <w:bookmarkStart w:name="z4397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простых клепанных, сварных и шарнирных соединений летательных аппаратов;</w:t>
      </w:r>
    </w:p>
    <w:bookmarkEnd w:id="4388"/>
    <w:bookmarkStart w:name="z4398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11-13 квалитетам;</w:t>
      </w:r>
    </w:p>
    <w:bookmarkEnd w:id="4389"/>
    <w:bookmarkStart w:name="z4399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зачисткой дефектов на деталях и узлах летательных аппаратов: забоин, рисок, коррозии, а также грубой шабровки и притирки фланцев;</w:t>
      </w:r>
    </w:p>
    <w:bookmarkEnd w:id="4390"/>
    <w:bookmarkStart w:name="z4400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пневмо – дрелью;</w:t>
      </w:r>
    </w:p>
    <w:bookmarkEnd w:id="4391"/>
    <w:bookmarkStart w:name="z4401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и качества ремонтируемых деталей;</w:t>
      </w:r>
    </w:p>
    <w:bookmarkEnd w:id="4392"/>
    <w:bookmarkStart w:name="z4402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всех деталей авиадвигателя;</w:t>
      </w:r>
    </w:p>
    <w:bookmarkEnd w:id="4393"/>
    <w:bookmarkStart w:name="z4403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деталей и узлов летательных аппаратов в грузоподъемных механизмах, применяемых при ремонте;</w:t>
      </w:r>
    </w:p>
    <w:bookmarkEnd w:id="4394"/>
    <w:bookmarkStart w:name="z4404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деталей летательных аппаратов при помощи основного контрольно-измерительного инструмента;</w:t>
      </w:r>
    </w:p>
    <w:bookmarkEnd w:id="4395"/>
    <w:bookmarkStart w:name="z4405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изготовлении и ремонте сложных деталей и узлов летательных аппаратов.</w:t>
      </w:r>
    </w:p>
    <w:bookmarkEnd w:id="4396"/>
    <w:bookmarkStart w:name="z4406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Должен знать:</w:t>
      </w:r>
    </w:p>
    <w:bookmarkEnd w:id="4397"/>
    <w:bookmarkStart w:name="z4407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ремонтируемых узлов и агрегатов летательных аппаратов;</w:t>
      </w:r>
    </w:p>
    <w:bookmarkEnd w:id="4398"/>
    <w:bookmarkStart w:name="z4408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простых деталей летательных аппаратов;</w:t>
      </w:r>
    </w:p>
    <w:bookmarkEnd w:id="4399"/>
    <w:bookmarkStart w:name="z4409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сочленяемых деталей и допускаемые зазоры между ними;</w:t>
      </w:r>
    </w:p>
    <w:bookmarkEnd w:id="4400"/>
    <w:bookmarkStart w:name="z4410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системе допусков и классификацию чистоты обработки поверхностей;</w:t>
      </w:r>
    </w:p>
    <w:bookmarkEnd w:id="4401"/>
    <w:bookmarkStart w:name="z4411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металлах, сплавах и неметаллических материалах, применяемых при ремонте летательного аппарата и их свойства;</w:t>
      </w:r>
    </w:p>
    <w:bookmarkEnd w:id="4402"/>
    <w:bookmarkStart w:name="z4412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коррозии и методы защиты металлов от коррозии;</w:t>
      </w:r>
    </w:p>
    <w:bookmarkEnd w:id="4403"/>
    <w:bookmarkStart w:name="z4413" w:id="4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термообработки, применяемые виды термообработки и сварки;</w:t>
      </w:r>
    </w:p>
    <w:bookmarkEnd w:id="4404"/>
    <w:bookmarkStart w:name="z4414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слесарных работ (притирка, шабровка);</w:t>
      </w:r>
    </w:p>
    <w:bookmarkEnd w:id="4405"/>
    <w:bookmarkStart w:name="z4415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видах резьб и их особенностях;</w:t>
      </w:r>
    </w:p>
    <w:bookmarkEnd w:id="4406"/>
    <w:bookmarkStart w:name="z4416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нарезания резьбы вручную на болтах, гайках и в корпусах;</w:t>
      </w:r>
    </w:p>
    <w:bookmarkEnd w:id="4407"/>
    <w:bookmarkStart w:name="z4417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основного слесарного и контрольно-измерительного инструмента и правила пользования ими;</w:t>
      </w:r>
    </w:p>
    <w:bookmarkEnd w:id="4408"/>
    <w:bookmarkStart w:name="z4418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заправки применяемого инструмента; </w:t>
      </w:r>
    </w:p>
    <w:bookmarkEnd w:id="4409"/>
    <w:bookmarkStart w:name="z4419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применяемого инструмента;</w:t>
      </w:r>
    </w:p>
    <w:bookmarkEnd w:id="4410"/>
    <w:bookmarkStart w:name="z4420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подъемно-транспортных средств и правила пользования ими;</w:t>
      </w:r>
    </w:p>
    <w:bookmarkEnd w:id="4411"/>
    <w:bookmarkStart w:name="z4421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узлов и деталей летательных аппаратов, заполнения технической документации, чтения простых чертежей и схем.</w:t>
      </w:r>
    </w:p>
    <w:bookmarkEnd w:id="4412"/>
    <w:bookmarkStart w:name="z4422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Примеры работ:</w:t>
      </w:r>
    </w:p>
    <w:bookmarkEnd w:id="4413"/>
    <w:bookmarkStart w:name="z4423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крепежные - нарезание резьбы;</w:t>
      </w:r>
    </w:p>
    <w:bookmarkEnd w:id="4414"/>
    <w:bookmarkStart w:name="z4424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плоские (щеки для узлов, заготовки для гнутых и сварных деталей) - заготовка по шаблонам или разметке;</w:t>
      </w:r>
    </w:p>
    <w:bookmarkEnd w:id="4415"/>
    <w:bookmarkStart w:name="z4425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простые - сверление отверстий по кондукторам;</w:t>
      </w:r>
    </w:p>
    <w:bookmarkEnd w:id="4416"/>
    <w:bookmarkStart w:name="z4426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кронштейны простые – изготовление;</w:t>
      </w:r>
    </w:p>
    <w:bookmarkEnd w:id="4417"/>
    <w:bookmarkStart w:name="z4427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подшипники открытые – смазка;</w:t>
      </w:r>
    </w:p>
    <w:bookmarkEnd w:id="4418"/>
    <w:bookmarkStart w:name="z4428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трубы - опиливание по разметке. </w:t>
      </w:r>
    </w:p>
    <w:bookmarkEnd w:id="4419"/>
    <w:bookmarkStart w:name="z4429" w:id="4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190. Слесарь по ремонту летательных аппаратов, 3 разряд</w:t>
      </w:r>
    </w:p>
    <w:bookmarkEnd w:id="4420"/>
    <w:bookmarkStart w:name="z4430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Характеристика работ:</w:t>
      </w:r>
    </w:p>
    <w:bookmarkEnd w:id="4421"/>
    <w:bookmarkStart w:name="z4431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ремонт отдельных узлов и деталей летательных аппаратов средней сложности; </w:t>
      </w:r>
    </w:p>
    <w:bookmarkEnd w:id="4422"/>
    <w:bookmarkStart w:name="z4432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по 8-11 квалитетам;</w:t>
      </w:r>
    </w:p>
    <w:bookmarkEnd w:id="4423"/>
    <w:bookmarkStart w:name="z4433" w:id="4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несложных деталей и узлов летательных аппаратов по чертежам;</w:t>
      </w:r>
    </w:p>
    <w:bookmarkEnd w:id="4424"/>
    <w:bookmarkStart w:name="z4434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комплектности и качества состояния ремонтируемых деталей и узлов (внешним осмотром, при помощи измерительного инструмента);</w:t>
      </w:r>
    </w:p>
    <w:bookmarkEnd w:id="4425"/>
    <w:bookmarkStart w:name="z4435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отверстий развертками, постановка штифтов и шпилек, пришабривание плоскостей;</w:t>
      </w:r>
    </w:p>
    <w:bookmarkEnd w:id="4426"/>
    <w:bookmarkStart w:name="z4436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швов и подготовка деталей летательных аппаратов к сварке;</w:t>
      </w:r>
    </w:p>
    <w:bookmarkEnd w:id="4427"/>
    <w:bookmarkStart w:name="z4437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простая разметка под сверление отверстий после заварки дефектов отверстия и нарезание новой резьбы;</w:t>
      </w:r>
    </w:p>
    <w:bookmarkEnd w:id="4428"/>
    <w:bookmarkStart w:name="z4438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деталей и узлов летательных аппаратов под руководством слесаря по ремонту летательных аппаратов более высокой квалификации;</w:t>
      </w:r>
    </w:p>
    <w:bookmarkEnd w:id="4429"/>
    <w:bookmarkStart w:name="z4439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заправка слесарного инструмента;</w:t>
      </w:r>
    </w:p>
    <w:bookmarkEnd w:id="4430"/>
    <w:bookmarkStart w:name="z4440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работа на сверлильных станках и приспособлениях.</w:t>
      </w:r>
    </w:p>
    <w:bookmarkEnd w:id="4431"/>
    <w:bookmarkStart w:name="z4441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593. Должен знать:</w:t>
      </w:r>
    </w:p>
    <w:bookmarkEnd w:id="4432"/>
    <w:bookmarkStart w:name="z4442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конструкцию и принцип работы деталей и узлов летательных аппаратов средней сложности, технологию их ремонта;</w:t>
      </w:r>
    </w:p>
    <w:bookmarkEnd w:id="4433"/>
    <w:bookmarkStart w:name="z4443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операции слесарных работ;</w:t>
      </w:r>
    </w:p>
    <w:bookmarkEnd w:id="4434"/>
    <w:bookmarkStart w:name="z4444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слесарной обработки и ремонта деталей и узлов летательных аппаратов;</w:t>
      </w:r>
    </w:p>
    <w:bookmarkEnd w:id="4435"/>
    <w:bookmarkStart w:name="z4445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техническому черчению и правила оформления чертежей; </w:t>
      </w:r>
    </w:p>
    <w:bookmarkEnd w:id="4436"/>
    <w:bookmarkStart w:name="z4446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деталей летательных аппаратов визуальным осмотром и контрольно-измерительным инструментом;</w:t>
      </w:r>
    </w:p>
    <w:bookmarkEnd w:id="4437"/>
    <w:bookmarkStart w:name="z4447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посадок;</w:t>
      </w:r>
    </w:p>
    <w:bookmarkEnd w:id="4438"/>
    <w:bookmarkStart w:name="z4448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чистоты обработки поверхностей;</w:t>
      </w:r>
    </w:p>
    <w:bookmarkEnd w:id="4439"/>
    <w:bookmarkStart w:name="z4449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слесарного инструмента, приспособлений и контрольно-измерительного инструмента;</w:t>
      </w:r>
    </w:p>
    <w:bookmarkEnd w:id="4440"/>
    <w:bookmarkStart w:name="z4450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несложных неисправностей на используемом инструменте и оборудовании;</w:t>
      </w:r>
    </w:p>
    <w:bookmarkEnd w:id="4441"/>
    <w:bookmarkStart w:name="z4451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сварке и пайке металлов;</w:t>
      </w:r>
    </w:p>
    <w:bookmarkEnd w:id="4442"/>
    <w:bookmarkStart w:name="z4452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антикоррозийного покрытия; </w:t>
      </w:r>
    </w:p>
    <w:bookmarkEnd w:id="4443"/>
    <w:bookmarkStart w:name="z4453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механических повреждений и коррозии на прочность деталей летательных аппаратов;</w:t>
      </w:r>
    </w:p>
    <w:bookmarkEnd w:id="4444"/>
    <w:bookmarkStart w:name="z4454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клепаных соединений и приемы ручной клепки;</w:t>
      </w:r>
    </w:p>
    <w:bookmarkEnd w:id="4445"/>
    <w:bookmarkStart w:name="z4455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резьбы в самолетостроении;</w:t>
      </w:r>
    </w:p>
    <w:bookmarkEnd w:id="4446"/>
    <w:bookmarkStart w:name="z4456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технологической документации.</w:t>
      </w:r>
    </w:p>
    <w:bookmarkEnd w:id="4447"/>
    <w:bookmarkStart w:name="z4457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Примеры работ:</w:t>
      </w:r>
    </w:p>
    <w:bookmarkEnd w:id="4448"/>
    <w:bookmarkStart w:name="z4458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бытового оборудования, заслонки отопления, ракетницы, кронштейны, упоры соединений – ремонт;</w:t>
      </w:r>
    </w:p>
    <w:bookmarkEnd w:id="4449"/>
    <w:bookmarkStart w:name="z4459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(ответственные) из алюминиевых и магниевых сплавов - удаление коррозии;</w:t>
      </w:r>
    </w:p>
    <w:bookmarkEnd w:id="4450"/>
    <w:bookmarkStart w:name="z4460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шарнирных соединений управления самолетом (наконечников, тяг управления, роликов, карданов, осей) – ремонт;</w:t>
      </w:r>
    </w:p>
    <w:bookmarkEnd w:id="4451"/>
    <w:bookmarkStart w:name="z4461" w:id="4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замки капотов – ремонт;</w:t>
      </w:r>
    </w:p>
    <w:bookmarkEnd w:id="4452"/>
    <w:bookmarkStart w:name="z4462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капоты - ремонт штанг;</w:t>
      </w:r>
    </w:p>
    <w:bookmarkEnd w:id="4453"/>
    <w:bookmarkStart w:name="z4463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кресла пилотские и пассажирские – ремонт;</w:t>
      </w:r>
    </w:p>
    <w:bookmarkEnd w:id="4454"/>
    <w:bookmarkStart w:name="z4464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полы металлические – ремонт;</w:t>
      </w:r>
    </w:p>
    <w:bookmarkEnd w:id="4455"/>
    <w:bookmarkStart w:name="z4465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узлы простые - правка после сборки;</w:t>
      </w:r>
    </w:p>
    <w:bookmarkEnd w:id="4456"/>
    <w:bookmarkStart w:name="z4466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тяги управления летательных аппаратов и двигателей – ремонт;</w:t>
      </w:r>
    </w:p>
    <w:bookmarkEnd w:id="4457"/>
    <w:bookmarkStart w:name="z4467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тросы - заплетка на коуш;</w:t>
      </w:r>
    </w:p>
    <w:bookmarkEnd w:id="4458"/>
    <w:bookmarkStart w:name="z4468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хомуты выхлопного коллектора – изготовление;</w:t>
      </w:r>
    </w:p>
    <w:bookmarkEnd w:id="4459"/>
    <w:bookmarkStart w:name="z4469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элементы конструкций несиловые - ремонт.</w:t>
      </w:r>
    </w:p>
    <w:bookmarkEnd w:id="4460"/>
    <w:bookmarkStart w:name="z4470" w:id="4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191. Слесарь по ремонту летательных аппаратов, 4 разряд</w:t>
      </w:r>
    </w:p>
    <w:bookmarkEnd w:id="4461"/>
    <w:bookmarkStart w:name="z4471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Характеристика работ:</w:t>
      </w:r>
    </w:p>
    <w:bookmarkEnd w:id="4462"/>
    <w:bookmarkStart w:name="z4472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сложных деталей, узлов и агрегатов летательных аппаратов в соответствии с технологией ремонта;</w:t>
      </w:r>
    </w:p>
    <w:bookmarkEnd w:id="4463"/>
    <w:bookmarkStart w:name="z4473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слесарных работ по 8-9 квалитетам;</w:t>
      </w:r>
    </w:p>
    <w:bookmarkEnd w:id="4464"/>
    <w:bookmarkStart w:name="z4474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сложных деталей летательных аппаратов путем шабрения;</w:t>
      </w:r>
    </w:p>
    <w:bookmarkEnd w:id="4465"/>
    <w:bookmarkStart w:name="z4475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рационального порядка ремонтных операций;</w:t>
      </w:r>
    </w:p>
    <w:bookmarkEnd w:id="4466"/>
    <w:bookmarkStart w:name="z4476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параметров шероховатости обработки поверхностей непосредственно на детали;</w:t>
      </w:r>
    </w:p>
    <w:bookmarkEnd w:id="4467"/>
    <w:bookmarkStart w:name="z4477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необходимого слесарного и измерительного инструмента для выполнения заданной работы;</w:t>
      </w:r>
    </w:p>
    <w:bookmarkEnd w:id="4468"/>
    <w:bookmarkStart w:name="z4478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измерительных инструмента и приборов;</w:t>
      </w:r>
    </w:p>
    <w:bookmarkEnd w:id="4469"/>
    <w:bookmarkStart w:name="z4479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на специальных станках и ручных прессах;</w:t>
      </w:r>
    </w:p>
    <w:bookmarkEnd w:id="4470"/>
    <w:bookmarkStart w:name="z4480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и технологической документации на ремонт летательных аппаратов.</w:t>
      </w:r>
    </w:p>
    <w:bookmarkEnd w:id="4471"/>
    <w:bookmarkStart w:name="z4481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Должен знать:</w:t>
      </w:r>
    </w:p>
    <w:bookmarkEnd w:id="4472"/>
    <w:bookmarkStart w:name="z4482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ремонтируемых деталей и узлов летательного аппарата, технологию их ремонта;</w:t>
      </w:r>
    </w:p>
    <w:bookmarkEnd w:id="4473"/>
    <w:bookmarkStart w:name="z4483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повторяющихся дефектов деталей и узлов летательных аппаратов, применяемых при ремонте;</w:t>
      </w:r>
    </w:p>
    <w:bookmarkEnd w:id="4474"/>
    <w:bookmarkStart w:name="z4484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термической обработки сталей, алюминиевых и магниевых сплавов; </w:t>
      </w:r>
    </w:p>
    <w:bookmarkEnd w:id="4475"/>
    <w:bookmarkStart w:name="z4485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механической обработки металлов, алюминиевых и магниевых сплавов;</w:t>
      </w:r>
    </w:p>
    <w:bookmarkEnd w:id="4476"/>
    <w:bookmarkStart w:name="z4486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и способы устранения коррозии;</w:t>
      </w:r>
    </w:p>
    <w:bookmarkEnd w:id="4477"/>
    <w:bookmarkStart w:name="z4487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деталей к сварке и обработки их после сварки;</w:t>
      </w:r>
    </w:p>
    <w:bookmarkEnd w:id="4478"/>
    <w:bookmarkStart w:name="z4488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составы припоев, применяемые при сварке;</w:t>
      </w:r>
    </w:p>
    <w:bookmarkEnd w:id="4479"/>
    <w:bookmarkStart w:name="z4489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предупреждения и устранения внутренних напряжений и деформаций при сварке;</w:t>
      </w:r>
    </w:p>
    <w:bookmarkEnd w:id="4480"/>
    <w:bookmarkStart w:name="z4490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ручной и пневматической клепки деталей;</w:t>
      </w:r>
    </w:p>
    <w:bookmarkEnd w:id="4481"/>
    <w:bookmarkStart w:name="z4491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швов и правила подбора заклепок;</w:t>
      </w:r>
    </w:p>
    <w:bookmarkEnd w:id="4482"/>
    <w:bookmarkStart w:name="z4492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оценки качественного состояния деталей и узлов летательных аппаратов, прошедших ремонт;</w:t>
      </w:r>
    </w:p>
    <w:bookmarkEnd w:id="4483"/>
    <w:bookmarkStart w:name="z4493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обработке поверхностей;</w:t>
      </w:r>
    </w:p>
    <w:bookmarkEnd w:id="4484"/>
    <w:bookmarkStart w:name="z4494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микрометрического инструмента, применяемого при ремонте, методы определения его исправности.</w:t>
      </w:r>
    </w:p>
    <w:bookmarkEnd w:id="4485"/>
    <w:bookmarkStart w:name="z4495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Примеры работ:</w:t>
      </w:r>
    </w:p>
    <w:bookmarkEnd w:id="4486"/>
    <w:bookmarkStart w:name="z4496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и узлы управления летательным аппаратом или авиадвигателем (тяги, качалки, секторы) – ремонт;</w:t>
      </w:r>
    </w:p>
    <w:bookmarkEnd w:id="4487"/>
    <w:bookmarkStart w:name="z4497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жалюзи моторов и радиаторов, кронштейны маслорадиаторов, механизмы управления юбками капотов и жалюзи – ремонт;</w:t>
      </w:r>
    </w:p>
    <w:bookmarkEnd w:id="4488"/>
    <w:bookmarkStart w:name="z4498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коллекторы выхлопных труб - ремонт подгонкой стыковых поверхностей по плите с подгонкой по макету или по месту;</w:t>
      </w:r>
    </w:p>
    <w:bookmarkEnd w:id="4489"/>
    <w:bookmarkStart w:name="z4499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управления створками шасси, подкосы шасси – ремонт;</w:t>
      </w:r>
    </w:p>
    <w:bookmarkEnd w:id="4490"/>
    <w:bookmarkStart w:name="z4500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моторы летательных аппаратов - ремонт (засверловка трещин, подгонка к сварке, установка и закрепление рамы в стапель для заварки больших трещин и иное);</w:t>
      </w:r>
    </w:p>
    <w:bookmarkEnd w:id="4491"/>
    <w:bookmarkStart w:name="z4501" w:id="4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обшивка обтекателей крыла, оперения, мотогондол шасси - ремонт методом клепки;</w:t>
      </w:r>
    </w:p>
    <w:bookmarkEnd w:id="4492"/>
    <w:bookmarkStart w:name="z4502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узлы - правка после сварки и термообработки.</w:t>
      </w:r>
    </w:p>
    <w:bookmarkEnd w:id="4493"/>
    <w:bookmarkStart w:name="z4503" w:id="44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192. Слесарь по ремонту летательных аппаратов, 5 разряд</w:t>
      </w:r>
    </w:p>
    <w:bookmarkEnd w:id="4494"/>
    <w:bookmarkStart w:name="z4504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Характеристика работ:</w:t>
      </w:r>
    </w:p>
    <w:bookmarkEnd w:id="4495"/>
    <w:bookmarkStart w:name="z4505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ремонт деталей и узлов летательных аппаратов сложной конструкции в соответствии с технологией ремонта с применением сложных подъемно-транспортных механизмов;</w:t>
      </w:r>
    </w:p>
    <w:bookmarkEnd w:id="4496"/>
    <w:bookmarkStart w:name="z4506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слесарных работ по 6-7 квалитетам и 8-9 классам шероховатости;</w:t>
      </w:r>
    </w:p>
    <w:bookmarkEnd w:id="4497"/>
    <w:bookmarkStart w:name="z4507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и доводка деталей и узлов летательных аппаратов в соответствии с требуемыми допусками;</w:t>
      </w:r>
    </w:p>
    <w:bookmarkEnd w:id="4498"/>
    <w:bookmarkStart w:name="z4508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 летательных аппаратов специальным режущим инструментом, абразивными камнями, наждачным порошком, специальными доводочными пастами; </w:t>
      </w:r>
    </w:p>
    <w:bookmarkEnd w:id="4499"/>
    <w:bookmarkStart w:name="z4509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к сварке и обработка после сварки;</w:t>
      </w:r>
    </w:p>
    <w:bookmarkEnd w:id="4500"/>
    <w:bookmarkStart w:name="z4510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специальных кондукторов, установок, приспособлений, мерительных точных инструментов и оптических приборов;</w:t>
      </w:r>
    </w:p>
    <w:bookmarkEnd w:id="4501"/>
    <w:bookmarkStart w:name="z4511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на деталях, узлах и агрегатах летательных аппаратов.</w:t>
      </w:r>
    </w:p>
    <w:bookmarkEnd w:id="4502"/>
    <w:bookmarkStart w:name="z4512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Должен знать:</w:t>
      </w:r>
    </w:p>
    <w:bookmarkEnd w:id="4503"/>
    <w:bookmarkStart w:name="z4513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работы деталей и узлов летательных аппаратов сложной конструкции, технологию их ремонта;</w:t>
      </w:r>
    </w:p>
    <w:bookmarkEnd w:id="4504"/>
    <w:bookmarkStart w:name="z4514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деталей и узлов ремонтируемых летательных аппаратов;</w:t>
      </w:r>
    </w:p>
    <w:bookmarkEnd w:id="4505"/>
    <w:bookmarkStart w:name="z4515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изменения деталей и узлов летательного аппарата по сериям;</w:t>
      </w:r>
    </w:p>
    <w:bookmarkEnd w:id="4506"/>
    <w:bookmarkStart w:name="z4516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настройки сложного измерительного инструмента, заточки режущего инструмента;</w:t>
      </w:r>
    </w:p>
    <w:bookmarkEnd w:id="4507"/>
    <w:bookmarkStart w:name="z4517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состав, структуру, физические, механические и химические свойства авиационных материалов;</w:t>
      </w:r>
    </w:p>
    <w:bookmarkEnd w:id="4508"/>
    <w:bookmarkStart w:name="z4518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дефектов сварных швов;</w:t>
      </w:r>
    </w:p>
    <w:bookmarkEnd w:id="4509"/>
    <w:bookmarkStart w:name="z4519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виды сварки в зависимости от свариваемых материалов;</w:t>
      </w:r>
    </w:p>
    <w:bookmarkEnd w:id="4510"/>
    <w:bookmarkStart w:name="z4520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выбора термообработки;</w:t>
      </w:r>
    </w:p>
    <w:bookmarkEnd w:id="4511"/>
    <w:bookmarkStart w:name="z4521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параметры резьбы, допусков и посадки в сочленяемых деталях и узлах летательного аппарата;</w:t>
      </w:r>
    </w:p>
    <w:bookmarkEnd w:id="4512"/>
    <w:bookmarkStart w:name="z4522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возможных неисправностей деталей и узлов летательных аппаратов;</w:t>
      </w:r>
    </w:p>
    <w:bookmarkEnd w:id="4513"/>
    <w:bookmarkStart w:name="z4523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износу деталей и способы уменьшения износа, конструкцию применяемых агрегатов;</w:t>
      </w:r>
    </w:p>
    <w:bookmarkEnd w:id="4514"/>
    <w:bookmarkStart w:name="z4524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точного слесарного, сборочного и контрольно-измерительного инструмента и приспособлений; </w:t>
      </w:r>
    </w:p>
    <w:bookmarkEnd w:id="4515"/>
    <w:bookmarkStart w:name="z4525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методы измерений и контроля;</w:t>
      </w:r>
    </w:p>
    <w:bookmarkEnd w:id="4516"/>
    <w:bookmarkStart w:name="z4526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4517"/>
    <w:bookmarkStart w:name="z4527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Примеры работ:</w:t>
      </w:r>
    </w:p>
    <w:bookmarkEnd w:id="4518"/>
    <w:bookmarkStart w:name="z4528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шасси - демпферы навески двигателей, узлы подвески шасси и двигателей – ремонт;</w:t>
      </w:r>
    </w:p>
    <w:bookmarkEnd w:id="4519"/>
    <w:bookmarkStart w:name="z4529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термоузлы тяг управления элеронами и рулями - ремонт, испытание;</w:t>
      </w:r>
    </w:p>
    <w:bookmarkEnd w:id="4520"/>
    <w:bookmarkStart w:name="z4530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качалки и валы управления летательным аппаратом - ремонт с доводкой отверстий;</w:t>
      </w:r>
    </w:p>
    <w:bookmarkEnd w:id="4521"/>
    <w:bookmarkStart w:name="z4531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обшивка герметичных кабин-ремонт методом клепки в труднодоступных местах;</w:t>
      </w:r>
    </w:p>
    <w:bookmarkEnd w:id="4522"/>
    <w:bookmarkStart w:name="z4532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редукторы и механизмы управления створками шасси – ремонт;</w:t>
      </w:r>
    </w:p>
    <w:bookmarkEnd w:id="4523"/>
    <w:bookmarkStart w:name="z4533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6) трансмиссии закрылков – ремонт;</w:t>
      </w:r>
    </w:p>
    <w:bookmarkEnd w:id="4524"/>
    <w:bookmarkStart w:name="z4534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узлы силовые - подготовка к сварке и обработка после сварки;</w:t>
      </w:r>
    </w:p>
    <w:bookmarkEnd w:id="4525"/>
    <w:bookmarkStart w:name="z4535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шасси (колеса) - ремонт.</w:t>
      </w:r>
    </w:p>
    <w:bookmarkEnd w:id="4526"/>
    <w:bookmarkStart w:name="z4536" w:id="4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193. Слесарь по ремонту летательных аппаратов, 6 разряд</w:t>
      </w:r>
    </w:p>
    <w:bookmarkEnd w:id="4527"/>
    <w:bookmarkStart w:name="z4537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4528"/>
    <w:bookmarkStart w:name="z4538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комплексная, окончательная отработка и отладка систем летательных аппаратов легкого типа и отдельных механизмов летательных аппаратов среднего типа;</w:t>
      </w:r>
    </w:p>
    <w:bookmarkEnd w:id="4529"/>
    <w:bookmarkStart w:name="z4539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отдельных узлов и доводка отдельных деталей при ремонте тяжелых самолетов;</w:t>
      </w:r>
    </w:p>
    <w:bookmarkEnd w:id="4530"/>
    <w:bookmarkStart w:name="z4540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узлов и подгонка деталей летательных аппаратов в соответствии со сложной пространственной ориентацией;</w:t>
      </w:r>
    </w:p>
    <w:bookmarkEnd w:id="4531"/>
    <w:bookmarkStart w:name="z4541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центроплана и крыла с обеспечением технических условий и необходимой точности;</w:t>
      </w:r>
    </w:p>
    <w:bookmarkEnd w:id="4532"/>
    <w:bookmarkStart w:name="z4542" w:id="4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отдельных агрегатов летательных аппаратов;</w:t>
      </w:r>
    </w:p>
    <w:bookmarkEnd w:id="4533"/>
    <w:bookmarkStart w:name="z4543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обслуживание, настройка, регулировка и ремонт сложных приспособлений и стендов, применяемых для изготовления, ремонта и испытания узлов и механизмов летательного аппарата;</w:t>
      </w:r>
    </w:p>
    <w:bookmarkEnd w:id="4534"/>
    <w:bookmarkStart w:name="z4544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автоматов и контрольно-записывающей аппаратуры;</w:t>
      </w:r>
    </w:p>
    <w:bookmarkEnd w:id="4535"/>
    <w:bookmarkStart w:name="z4545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эскизов деталей летательных аппаратов, применяемых инструментов и приспособлений;</w:t>
      </w:r>
    </w:p>
    <w:bookmarkEnd w:id="4536"/>
    <w:bookmarkStart w:name="z4546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рационального метода проведения испытания сложных узлов и механизмов летательного аппарата.</w:t>
      </w:r>
    </w:p>
    <w:bookmarkEnd w:id="4537"/>
    <w:bookmarkStart w:name="z4547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Должен знать:</w:t>
      </w:r>
    </w:p>
    <w:bookmarkEnd w:id="4538"/>
    <w:bookmarkStart w:name="z4548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ведение ремонта летательных аппаратов;</w:t>
      </w:r>
    </w:p>
    <w:bookmarkEnd w:id="4539"/>
    <w:bookmarkStart w:name="z4549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технической документации по ремонтируемым системам летательных аппаратов;</w:t>
      </w:r>
    </w:p>
    <w:bookmarkEnd w:id="4540"/>
    <w:bookmarkStart w:name="z4550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и средства контроля качества ремонта деталей, узлов и механизмов летательных аппаратов;</w:t>
      </w:r>
    </w:p>
    <w:bookmarkEnd w:id="4541"/>
    <w:bookmarkStart w:name="z4551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лабораторным измерительным инструментом и оборудованием;</w:t>
      </w:r>
    </w:p>
    <w:bookmarkEnd w:id="4542"/>
    <w:bookmarkStart w:name="z4552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точного контрольно-измерительного инструмента и лабораторного оборудования; </w:t>
      </w:r>
    </w:p>
    <w:bookmarkEnd w:id="4543"/>
    <w:bookmarkStart w:name="z4553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различных параметров (температуры, давления и иное) на свойства рабочих жидкостей и смазок;</w:t>
      </w:r>
    </w:p>
    <w:bookmarkEnd w:id="4544"/>
    <w:bookmarkStart w:name="z4554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дефектации деталей и узлов, включая лабораторный;</w:t>
      </w:r>
    </w:p>
    <w:bookmarkEnd w:id="4545"/>
    <w:bookmarkStart w:name="z4555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чистоты обработки поверхностей;</w:t>
      </w:r>
    </w:p>
    <w:bookmarkEnd w:id="4546"/>
    <w:bookmarkStart w:name="z4556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разметки сложных деталей;</w:t>
      </w:r>
    </w:p>
    <w:bookmarkEnd w:id="4547"/>
    <w:bookmarkStart w:name="z4557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режимы испытания узлов, механизмов и систем летательных аппаратов;</w:t>
      </w:r>
    </w:p>
    <w:bookmarkEnd w:id="4548"/>
    <w:bookmarkStart w:name="z4558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пневматики, гидравлики, аэродинамики.</w:t>
      </w:r>
    </w:p>
    <w:bookmarkEnd w:id="4549"/>
    <w:bookmarkStart w:name="z455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Требуется техническое и профессиональное (среднее специальное и среднее профессиональное) образование.</w:t>
      </w:r>
    </w:p>
    <w:bookmarkEnd w:id="4550"/>
    <w:bookmarkStart w:name="z456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Примеры работ:</w:t>
      </w:r>
    </w:p>
    <w:bookmarkEnd w:id="4551"/>
    <w:bookmarkStart w:name="z4561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крылья самолетов - пришабровка стыковых поверхностей;</w:t>
      </w:r>
    </w:p>
    <w:bookmarkEnd w:id="4552"/>
    <w:bookmarkStart w:name="z4562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патрубки выхлопные – ремонт;</w:t>
      </w:r>
    </w:p>
    <w:bookmarkEnd w:id="4553"/>
    <w:bookmarkStart w:name="z4563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подшипники систем управления – запрессовка;</w:t>
      </w:r>
    </w:p>
    <w:bookmarkEnd w:id="4554"/>
    <w:bookmarkStart w:name="z4564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стойки амортизационные – ремонт;</w:t>
      </w:r>
    </w:p>
    <w:bookmarkEnd w:id="4555"/>
    <w:bookmarkStart w:name="z4565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элероны - стыковка с подгонкой по месту.</w:t>
      </w:r>
    </w:p>
    <w:bookmarkEnd w:id="4556"/>
    <w:bookmarkStart w:name="z4566" w:id="4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194. Слесарь по ремонту летательных аппаратов, 7 разряд</w:t>
      </w:r>
    </w:p>
    <w:bookmarkEnd w:id="4557"/>
    <w:bookmarkStart w:name="z4567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Характеристика работ:</w:t>
      </w:r>
    </w:p>
    <w:bookmarkEnd w:id="4558"/>
    <w:bookmarkStart w:name="z4568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комплексное регулирование, балансировка и отработка с испытанием систем летательных аппаратов среднего типа и отдельных механизмов и узлов тяжелых летательных аппаратов в процессе ремонта;</w:t>
      </w:r>
    </w:p>
    <w:bookmarkEnd w:id="4559"/>
    <w:bookmarkStart w:name="z4569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силовых узлов тяжелых летательных аппаратов;</w:t>
      </w:r>
    </w:p>
    <w:bookmarkEnd w:id="4560"/>
    <w:bookmarkStart w:name="z4570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 и нивелировка сложных агрегатов летательных аппаратов среднего типа (из алюминиевых сплавов, легированных сплавов, жаропрочных и нержавеющих сталей, титановых сплавов, стеклопластиковых и композиционных материалов, сотовых конструкций) с выполнением точных слесарных работ по подгонке, доводке разъемов, стыковых отверстий, установке узлов;</w:t>
      </w:r>
    </w:p>
    <w:bookmarkEnd w:id="4561"/>
    <w:bookmarkStart w:name="z4571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монтаж в процессе ремонта силовых узлов с обеспечением классных соединений, точной сопрягаемости поверхностей, конструктивных зазоров и люфтов с использованием обрабатывающих и измерительных инструмента, оборудования и приспособлений;</w:t>
      </w:r>
    </w:p>
    <w:bookmarkEnd w:id="4562"/>
    <w:bookmarkStart w:name="z4572" w:id="4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летательных аппаратов методом клепки в труднодоступных местах;</w:t>
      </w:r>
    </w:p>
    <w:bookmarkEnd w:id="4563"/>
    <w:bookmarkStart w:name="z4573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ремонтируемых системах;</w:t>
      </w:r>
    </w:p>
    <w:bookmarkEnd w:id="4564"/>
    <w:bookmarkStart w:name="z4574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регламентных работ на стендах, используемых для проведения испытания систем летательных аппаратов.</w:t>
      </w:r>
    </w:p>
    <w:bookmarkEnd w:id="4565"/>
    <w:bookmarkStart w:name="z4575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Должен знать:</w:t>
      </w:r>
    </w:p>
    <w:bookmarkEnd w:id="4566"/>
    <w:bookmarkStart w:name="z4576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ремонтируемых летательных аппаратов;</w:t>
      </w:r>
    </w:p>
    <w:bookmarkEnd w:id="4567"/>
    <w:bookmarkStart w:name="z4577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изменения деталей и узлов по сериям летательных аппаратов;</w:t>
      </w:r>
    </w:p>
    <w:bookmarkEnd w:id="4568"/>
    <w:bookmarkStart w:name="z4578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проведение ремонтных работ;</w:t>
      </w:r>
    </w:p>
    <w:bookmarkEnd w:id="4569"/>
    <w:bookmarkStart w:name="z4579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степени износа деталей и узлов и методы проведения работ по предупреждению износа;</w:t>
      </w:r>
    </w:p>
    <w:bookmarkEnd w:id="4570"/>
    <w:bookmarkStart w:name="z4580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точного слесарного, сборочного и контрольно-измерительного инструмента и применяемых приспособлений;</w:t>
      </w:r>
    </w:p>
    <w:bookmarkEnd w:id="4571"/>
    <w:bookmarkStart w:name="z4581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методы измерения и контроля;</w:t>
      </w:r>
    </w:p>
    <w:bookmarkEnd w:id="4572"/>
    <w:bookmarkStart w:name="z4582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работ с разными конструктивными материалами;</w:t>
      </w:r>
    </w:p>
    <w:bookmarkEnd w:id="4573"/>
    <w:bookmarkStart w:name="z4583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повышенные требования, предъявляемые к качеству и надежности авиационных изделий;</w:t>
      </w:r>
    </w:p>
    <w:bookmarkEnd w:id="4574"/>
    <w:bookmarkStart w:name="z4584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сертифицированным изделиям.</w:t>
      </w:r>
    </w:p>
    <w:bookmarkEnd w:id="4575"/>
    <w:bookmarkStart w:name="z4585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Требуется техническое и профессиональное (среднее специальное и среднее профессиональное) образование.</w:t>
      </w:r>
    </w:p>
    <w:bookmarkEnd w:id="4576"/>
    <w:bookmarkStart w:name="z4586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Примеры работ:</w:t>
      </w:r>
    </w:p>
    <w:bookmarkEnd w:id="4577"/>
    <w:bookmarkStart w:name="z4587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детали крепления шасси – ремонт;</w:t>
      </w:r>
    </w:p>
    <w:bookmarkEnd w:id="4578"/>
    <w:bookmarkStart w:name="z4588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каретки закрылков - ремонт, сборка;</w:t>
      </w:r>
    </w:p>
    <w:bookmarkEnd w:id="4579"/>
    <w:bookmarkStart w:name="z4589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монорельсы закрылков - ремонт с доводкой отверстий;</w:t>
      </w:r>
    </w:p>
    <w:bookmarkEnd w:id="4580"/>
    <w:bookmarkStart w:name="z4590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подъемники винтовые и гидравлические - ремонт, сборка, испытания;</w:t>
      </w:r>
    </w:p>
    <w:bookmarkEnd w:id="4581"/>
    <w:bookmarkStart w:name="z4591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пульты ножного управления - сборка, регулирование;</w:t>
      </w:r>
    </w:p>
    <w:bookmarkEnd w:id="4582"/>
    <w:bookmarkStart w:name="z4592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пульты управления двигателями – ремонт;</w:t>
      </w:r>
    </w:p>
    <w:bookmarkEnd w:id="4583"/>
    <w:bookmarkStart w:name="z4593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трансмиссии вертолетов - ремонт, балансировка.</w:t>
      </w:r>
    </w:p>
    <w:bookmarkEnd w:id="4584"/>
    <w:bookmarkStart w:name="z4594" w:id="4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195. Слесарь по ремонту летательных аппаратов, 8 разряд</w:t>
      </w:r>
    </w:p>
    <w:bookmarkEnd w:id="4585"/>
    <w:bookmarkStart w:name="z4595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4586"/>
    <w:bookmarkStart w:name="z4596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отработка и отладка систем летательных аппаратов тяжелого типа, гиперзвуковых летательных аппаратов и летательных аппаратов уникальных конструкций в процессе ремонта;</w:t>
      </w:r>
    </w:p>
    <w:bookmarkEnd w:id="4587"/>
    <w:bookmarkStart w:name="z4597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регулирования отремонтированных агрегатов и систем;</w:t>
      </w:r>
    </w:p>
    <w:bookmarkEnd w:id="4588"/>
    <w:bookmarkStart w:name="z4598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систем с устранением отклонений от технических условий;</w:t>
      </w:r>
    </w:p>
    <w:bookmarkEnd w:id="4589"/>
    <w:bookmarkStart w:name="z4599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авиационных изделий в целом и стыковка агрегатов летательных аппаратов с особо точными кинематическими связями;</w:t>
      </w:r>
    </w:p>
    <w:bookmarkEnd w:id="4590"/>
    <w:bookmarkStart w:name="z4600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расчетов отработки и отладки систем летательных аппаратов по заданным программам и с учетом точности сборочных, регулировочных и контрольных стендов;</w:t>
      </w:r>
    </w:p>
    <w:bookmarkEnd w:id="4591"/>
    <w:bookmarkStart w:name="z4601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особо точных ремонтных размеров авиационных деталей;</w:t>
      </w:r>
    </w:p>
    <w:bookmarkEnd w:id="4592"/>
    <w:bookmarkStart w:name="z4602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поверке точности испытательных стендов, установок и приборов;</w:t>
      </w:r>
    </w:p>
    <w:bookmarkEnd w:id="4593"/>
    <w:bookmarkStart w:name="z4603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регулирование, испытание и ремонт особо сложных сборочно-монтажных, контрольно-поверочных и испытательных стендов.</w:t>
      </w:r>
    </w:p>
    <w:bookmarkEnd w:id="4594"/>
    <w:bookmarkStart w:name="z4604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4595"/>
    <w:bookmarkStart w:name="z4605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ремонтируемых летательных аппаратов;</w:t>
      </w:r>
    </w:p>
    <w:bookmarkEnd w:id="4596"/>
    <w:bookmarkStart w:name="z4606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схемы сложных систем летательных аппаратов;</w:t>
      </w:r>
    </w:p>
    <w:bookmarkEnd w:id="4597"/>
    <w:bookmarkStart w:name="z4607" w:id="4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средства контроля качества ремонта узлов, деталей и механизмов летательных аппаратов;</w:t>
      </w:r>
    </w:p>
    <w:bookmarkEnd w:id="4598"/>
    <w:bookmarkStart w:name="z4608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 способы проверки и настройки точного контрольно-измерительного инструмента и применяемого оборудования;</w:t>
      </w:r>
    </w:p>
    <w:bookmarkEnd w:id="4599"/>
    <w:bookmarkStart w:name="z4609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предупреждения износа деталей, дефектации, определения чистоты обработки поверхностей;</w:t>
      </w:r>
    </w:p>
    <w:bookmarkEnd w:id="4600"/>
    <w:bookmarkStart w:name="z4610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сварки, термообработки, гальванопокрытия;</w:t>
      </w:r>
    </w:p>
    <w:bookmarkEnd w:id="4601"/>
    <w:bookmarkStart w:name="z4611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режимы испытания узлов, механизмов и систем летательных аппаратов.</w:t>
      </w:r>
    </w:p>
    <w:bookmarkEnd w:id="4602"/>
    <w:bookmarkStart w:name="z4612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Требуется техническое и профессиональное (среднее специальное и среднее профессиональное) образование.</w:t>
      </w:r>
    </w:p>
    <w:bookmarkEnd w:id="4603"/>
    <w:bookmarkStart w:name="z4613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Примеры работ:</w:t>
      </w:r>
    </w:p>
    <w:bookmarkEnd w:id="4604"/>
    <w:bookmarkStart w:name="z4614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винты воздушные - балансировка обтекателей (коков);</w:t>
      </w:r>
    </w:p>
    <w:bookmarkEnd w:id="4605"/>
    <w:bookmarkStart w:name="z4615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управления тяжелых летательных аппаратов - ремонт, регулирование;</w:t>
      </w:r>
    </w:p>
    <w:bookmarkEnd w:id="4606"/>
    <w:bookmarkStart w:name="z4616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трансмиссии - ремонт, балансировка;</w:t>
      </w:r>
    </w:p>
    <w:bookmarkEnd w:id="4607"/>
    <w:bookmarkStart w:name="z4617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крепления двигателей, шасси – замена;</w:t>
      </w:r>
    </w:p>
    <w:bookmarkEnd w:id="4608"/>
    <w:bookmarkStart w:name="z4618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узлы планера (кили, стабилизатор, части крыла и фюзеляжа, створки шасси и фонаря) - замена с подгонкой основных элементов;</w:t>
      </w:r>
    </w:p>
    <w:bookmarkEnd w:id="4609"/>
    <w:bookmarkStart w:name="z4619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шасси тяжелых летательных аппаратов-разделка и доводка соединений;</w:t>
      </w:r>
    </w:p>
    <w:bookmarkEnd w:id="4610"/>
    <w:bookmarkStart w:name="z4620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шпангоуты стыковочные – замена;</w:t>
      </w:r>
    </w:p>
    <w:bookmarkEnd w:id="4611"/>
    <w:bookmarkStart w:name="z4621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пангоуты стыковочные и силовые - развертывание отверстий.</w:t>
      </w:r>
    </w:p>
    <w:bookmarkEnd w:id="4612"/>
    <w:bookmarkStart w:name="z4622" w:id="46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196. Слесарь–сборщик летательных аппаратов, 2 разряд</w:t>
      </w:r>
    </w:p>
    <w:bookmarkEnd w:id="4613"/>
    <w:bookmarkStart w:name="z4623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Характеристика работ:</w:t>
      </w:r>
    </w:p>
    <w:bookmarkEnd w:id="4614"/>
    <w:bookmarkStart w:name="z4624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по чертежам и разборка узлов и агрегатов летательных аппаратов средней сложности;</w:t>
      </w:r>
    </w:p>
    <w:bookmarkEnd w:id="4615"/>
    <w:bookmarkStart w:name="z4625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слесарных операций по cъемкe и установке отдельных узлов и агрегатов летательных аппаратов с применением простого сборочного инструмента;</w:t>
      </w:r>
    </w:p>
    <w:bookmarkEnd w:id="4616"/>
    <w:bookmarkStart w:name="z4626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болтов по подготовленным отверстиям, крепление деталей летательных аппаратов винтами;</w:t>
      </w:r>
    </w:p>
    <w:bookmarkEnd w:id="4617"/>
    <w:bookmarkStart w:name="z4627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простых шарнирных соединений;</w:t>
      </w:r>
    </w:p>
    <w:bookmarkEnd w:id="4618"/>
    <w:bookmarkStart w:name="z4628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основных операций по слесарной обработке металлов: резка ножовкой, опиловка, обработка наждачным полотном, удаление задиров и забоев;</w:t>
      </w:r>
    </w:p>
    <w:bookmarkEnd w:id="4619"/>
    <w:bookmarkStart w:name="z4629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и расконсервация деталей и узлов летательных аппаратов;</w:t>
      </w:r>
    </w:p>
    <w:bookmarkEnd w:id="4620"/>
    <w:bookmarkStart w:name="z4630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расконсервация двигателей под руководством слесаря-сборщика летательных аппаратов более высокой квалификации;</w:t>
      </w:r>
    </w:p>
    <w:bookmarkEnd w:id="4621"/>
    <w:bookmarkStart w:name="z4631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узлов и агрегатов летательных аппаратов при помощи простых грузоподъемных механизмов.</w:t>
      </w:r>
    </w:p>
    <w:bookmarkEnd w:id="4622"/>
    <w:bookmarkStart w:name="z4632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Должен знать:</w:t>
      </w:r>
    </w:p>
    <w:bookmarkEnd w:id="4623"/>
    <w:bookmarkStart w:name="z4633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сборки и разборки простых узлов и агрегатов летательных аппаратов;</w:t>
      </w:r>
    </w:p>
    <w:bookmarkEnd w:id="4624"/>
    <w:bookmarkStart w:name="z4634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конструкции собираемых узлов и агрегатов, техническом черчении, допусках, посадках, параметрах обработки поверхностей;</w:t>
      </w:r>
    </w:p>
    <w:bookmarkEnd w:id="4625"/>
    <w:bookmarkStart w:name="z4635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при выполнении слесарно-сборочных работ;</w:t>
      </w:r>
    </w:p>
    <w:bookmarkEnd w:id="4626"/>
    <w:bookmarkStart w:name="z4636" w:id="4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простым механизированным оборудованием, оснасткой, приспособлениями, слесарными и измерительными инструментами, грузоподъемными механизмами.</w:t>
      </w:r>
    </w:p>
    <w:bookmarkEnd w:id="4627"/>
    <w:bookmarkStart w:name="z4637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Примеры работ:</w:t>
      </w:r>
    </w:p>
    <w:bookmarkEnd w:id="4628"/>
    <w:bookmarkStart w:name="z4638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баллоны воздушные, обратные дренажные, аварийные предохранительные клапаны всех систем самолета (за исключением кабины) – демонтаж;</w:t>
      </w:r>
    </w:p>
    <w:bookmarkEnd w:id="4629"/>
    <w:bookmarkStart w:name="z4639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бензобаки легкого самолета – демонтаж;</w:t>
      </w:r>
    </w:p>
    <w:bookmarkEnd w:id="4630"/>
    <w:bookmarkStart w:name="z4640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кабины пассажирские и пилотские - демонтаж кресел;</w:t>
      </w:r>
    </w:p>
    <w:bookmarkEnd w:id="4631"/>
    <w:bookmarkStart w:name="z4641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капоты двигателя – демонтаж;</w:t>
      </w:r>
    </w:p>
    <w:bookmarkEnd w:id="4632"/>
    <w:bookmarkStart w:name="z4642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косынки, кницы, уголки, кронштейны, фитинги, рычаги -установка и крепление;</w:t>
      </w:r>
    </w:p>
    <w:bookmarkEnd w:id="4633"/>
    <w:bookmarkStart w:name="z4643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крышки лючков – сборка, подгонка по месту, остановка;</w:t>
      </w:r>
    </w:p>
    <w:bookmarkEnd w:id="4634"/>
    <w:bookmarkStart w:name="z4644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нервюры - внестапельная сборка;</w:t>
      </w:r>
    </w:p>
    <w:bookmarkEnd w:id="4635"/>
    <w:bookmarkStart w:name="z4645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остекление - разборка окон;</w:t>
      </w:r>
    </w:p>
    <w:bookmarkEnd w:id="4636"/>
    <w:bookmarkStart w:name="z4646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подшипники – выпрессовка;</w:t>
      </w:r>
    </w:p>
    <w:bookmarkEnd w:id="4637"/>
    <w:bookmarkStart w:name="z4647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рули высоты, поворота, элероны, щитки, качалки механизмов, щитков, тяг и иное - снятие и разборка с аппаратов легкого типа;</w:t>
      </w:r>
    </w:p>
    <w:bookmarkEnd w:id="4638"/>
    <w:bookmarkStart w:name="z4648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самолеты легкие - демонтаж трубопроводов, пневмогидросистем, узлов систем управления, цилиндров управления закрылками;</w:t>
      </w:r>
    </w:p>
    <w:bookmarkEnd w:id="4639"/>
    <w:bookmarkStart w:name="z4649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стрингеры - сверление по шаблону, вывод отверстий на обшивку, зачистка заусенцев;</w:t>
      </w:r>
    </w:p>
    <w:bookmarkEnd w:id="4640"/>
    <w:bookmarkStart w:name="z4650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шпангоуты фюзеляжа (несложные) - внестапельная сборка.</w:t>
      </w:r>
    </w:p>
    <w:bookmarkEnd w:id="4641"/>
    <w:bookmarkStart w:name="z4651" w:id="4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197. Слесарь–сборщик летательных аппаратов, 3 разряд</w:t>
      </w:r>
    </w:p>
    <w:bookmarkEnd w:id="4642"/>
    <w:bookmarkStart w:name="z4652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Характеристика работ:</w:t>
      </w:r>
    </w:p>
    <w:bookmarkEnd w:id="4643"/>
    <w:bookmarkStart w:name="z4653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 агрегатов летательных аппаратов средней сложности по чертежам и технологиям;</w:t>
      </w:r>
    </w:p>
    <w:bookmarkEnd w:id="4644"/>
    <w:bookmarkStart w:name="z4654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слесарных работ (сверление по разметке, развертывание отверстий, подгонка простых деталей и шабрение);</w:t>
      </w:r>
    </w:p>
    <w:bookmarkEnd w:id="4645"/>
    <w:bookmarkStart w:name="z4655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сборка отдельных агрегатов летательных аппаратов с креплением на технологические болты;</w:t>
      </w:r>
    </w:p>
    <w:bookmarkEnd w:id="4646"/>
    <w:bookmarkStart w:name="z4656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установкa на авиационное изделие агрегатов летательных аппаратов, не требующих регулировки и нивелировки;</w:t>
      </w:r>
    </w:p>
    <w:bookmarkEnd w:id="4647"/>
    <w:bookmarkStart w:name="z4657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болтовых соединений (в том числе болтовых соединений с натягом);</w:t>
      </w:r>
    </w:p>
    <w:bookmarkEnd w:id="4648"/>
    <w:bookmarkStart w:name="z4658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контровка сложных соединений;</w:t>
      </w:r>
    </w:p>
    <w:bookmarkEnd w:id="4649"/>
    <w:bookmarkStart w:name="z4659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в стапелях и вне стапелей узловых соединений в легкодоступных местах.</w:t>
      </w:r>
    </w:p>
    <w:bookmarkEnd w:id="4650"/>
    <w:bookmarkStart w:name="z4660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617. Должен знать:</w:t>
      </w:r>
    </w:p>
    <w:bookmarkEnd w:id="4651"/>
    <w:bookmarkStart w:name="z4661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проводимой сборки и разборки узлов и агрегатов летательных аппаратов;</w:t>
      </w:r>
    </w:p>
    <w:bookmarkEnd w:id="4652"/>
    <w:bookmarkStart w:name="z4662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собираемых узлов, их назначение и взаимодействие;</w:t>
      </w:r>
    </w:p>
    <w:bookmarkEnd w:id="4653"/>
    <w:bookmarkStart w:name="z4663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стапелей, типы применяемых стапелей по способу фиксации; </w:t>
      </w:r>
    </w:p>
    <w:bookmarkEnd w:id="4654"/>
    <w:bookmarkStart w:name="z4664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пневмодрелей различных видов;</w:t>
      </w:r>
    </w:p>
    <w:bookmarkEnd w:id="4655"/>
    <w:bookmarkStart w:name="z4665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смазок и рабочих жидкостей;</w:t>
      </w:r>
    </w:p>
    <w:bookmarkEnd w:id="4656"/>
    <w:bookmarkStart w:name="z4666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герметизации, систему допусков, посадок;</w:t>
      </w:r>
    </w:p>
    <w:bookmarkEnd w:id="4657"/>
    <w:bookmarkStart w:name="z4667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поверхностей.</w:t>
      </w:r>
    </w:p>
    <w:bookmarkEnd w:id="4658"/>
    <w:bookmarkStart w:name="z4668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618. Примеры работ:</w:t>
      </w:r>
    </w:p>
    <w:bookmarkEnd w:id="4659"/>
    <w:bookmarkStart w:name="z4669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топливные и масляные - демонтаж с тяжелых летательных аппаратов, монтаж на летательные аппараты легкого типа;</w:t>
      </w:r>
    </w:p>
    <w:bookmarkEnd w:id="4660"/>
    <w:bookmarkStart w:name="z4670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гидросистемы - разметка, установка и крепление кронштейнов узлов и агрегатов;</w:t>
      </w:r>
    </w:p>
    <w:bookmarkEnd w:id="4661"/>
    <w:bookmarkStart w:name="z4671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двигатели, моторамы, редукторы вертолета - демонтаж, консервация;</w:t>
      </w:r>
    </w:p>
    <w:bookmarkEnd w:id="4662"/>
    <w:bookmarkStart w:name="z4672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самолетов - внутренняя консервация;</w:t>
      </w:r>
    </w:p>
    <w:bookmarkEnd w:id="4663"/>
    <w:bookmarkStart w:name="z4673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капоты - сборка, установка с подгонкой по месту и крепление;</w:t>
      </w:r>
    </w:p>
    <w:bookmarkEnd w:id="4664"/>
    <w:bookmarkStart w:name="z4674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клапаны всех систем, дроссели, фильтры – монтаж;</w:t>
      </w:r>
    </w:p>
    <w:bookmarkEnd w:id="4665"/>
    <w:bookmarkStart w:name="z4675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кронштейны системы управления - сборка на верстаке, развальцовка подшипников, запрессовка втулок, развертывание;</w:t>
      </w:r>
    </w:p>
    <w:bookmarkEnd w:id="4666"/>
    <w:bookmarkStart w:name="z4676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крылья, центропланы, рули поворота, кили, носовая и хвостовая части фюзеляжа - предварительная стыковка с креплением на технологические болты;</w:t>
      </w:r>
    </w:p>
    <w:bookmarkEnd w:id="4667"/>
    <w:bookmarkStart w:name="z4677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ленты стыковочные - подготовка и установка при сборке агрегатов;</w:t>
      </w:r>
    </w:p>
    <w:bookmarkEnd w:id="4668"/>
    <w:bookmarkStart w:name="z4678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лонжероны, нервюры - сборка и установка при сборке агрегатов;</w:t>
      </w:r>
    </w:p>
    <w:bookmarkEnd w:id="4669"/>
    <w:bookmarkStart w:name="z4679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обшивка крыла и фюзеляжа - подготовка и установка в легкодоступных местах;</w:t>
      </w:r>
    </w:p>
    <w:bookmarkEnd w:id="4670"/>
    <w:bookmarkStart w:name="z4680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панели крыла и фюзеляжа - установка и крепление.</w:t>
      </w:r>
    </w:p>
    <w:bookmarkEnd w:id="4671"/>
    <w:bookmarkStart w:name="z4681" w:id="4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198. Слесарь–сборщик летательных аппаратов, 4 разряд</w:t>
      </w:r>
    </w:p>
    <w:bookmarkEnd w:id="4672"/>
    <w:bookmarkStart w:name="z4682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Характеристика работ:</w:t>
      </w:r>
    </w:p>
    <w:bookmarkEnd w:id="4673"/>
    <w:bookmarkStart w:name="z4683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регулирование узлов и агрегатов летательных аппаратов с доводкой внешних обводов и стыкуемых поверхностей по 6-10 квалитетам;</w:t>
      </w:r>
    </w:p>
    <w:bookmarkEnd w:id="4674"/>
    <w:bookmarkStart w:name="z4684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смонтированных узлов, агрегатов и систем, проверка их на работоспособность и устранение выявленных дефектов;</w:t>
      </w:r>
    </w:p>
    <w:bookmarkEnd w:id="4675"/>
    <w:bookmarkStart w:name="z4685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тарированная затяжка болтами и гайками ответственных соединений;</w:t>
      </w:r>
    </w:p>
    <w:bookmarkEnd w:id="4676"/>
    <w:bookmarkStart w:name="z4686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тросовой проводки;</w:t>
      </w:r>
    </w:p>
    <w:bookmarkEnd w:id="4677"/>
    <w:bookmarkStart w:name="z4687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и замена уплотнительных колец в агрегатах летательных аппаратов;</w:t>
      </w:r>
    </w:p>
    <w:bookmarkEnd w:id="4678"/>
    <w:bookmarkStart w:name="z4688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деталей каркасов на герметик или клей;</w:t>
      </w:r>
    </w:p>
    <w:bookmarkEnd w:id="4679"/>
    <w:bookmarkStart w:name="z4689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испытаниях авиационных изделий на герметичность;</w:t>
      </w:r>
    </w:p>
    <w:bookmarkEnd w:id="4680"/>
    <w:bookmarkStart w:name="z4690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узлов корпусов воздушных несущих винтов с подшипниками осевого, горизонтального и вертикального шарниров;</w:t>
      </w:r>
    </w:p>
    <w:bookmarkEnd w:id="4681"/>
    <w:bookmarkStart w:name="z4691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трубопроводов с кривыми, лежащими в различных плоскостях в удобных для сборки условиях с использованием тарированного инструмента;</w:t>
      </w:r>
    </w:p>
    <w:bookmarkEnd w:id="4682"/>
    <w:bookmarkStart w:name="z4692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трубопроводов давлением воздуха и масла;</w:t>
      </w:r>
    </w:p>
    <w:bookmarkEnd w:id="4683"/>
    <w:bookmarkStart w:name="z4693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трубопроводов топливной системы;</w:t>
      </w:r>
    </w:p>
    <w:bookmarkEnd w:id="4684"/>
    <w:bookmarkStart w:name="z4694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клепка в стапелях и вне стапелей узловых соединений в труднодоступных местах;</w:t>
      </w:r>
    </w:p>
    <w:bookmarkEnd w:id="4685"/>
    <w:bookmarkStart w:name="z4695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стендами и приборами узловой сборки и их настройка.</w:t>
      </w:r>
    </w:p>
    <w:bookmarkEnd w:id="4686"/>
    <w:bookmarkStart w:name="z4696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Должен знать:</w:t>
      </w:r>
    </w:p>
    <w:bookmarkEnd w:id="4687"/>
    <w:bookmarkStart w:name="z4697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монтаж, отработку, регулирование агрегатов и систем;</w:t>
      </w:r>
    </w:p>
    <w:bookmarkEnd w:id="4688"/>
    <w:bookmarkStart w:name="z4698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и работы монтируемых агрегатов и систем;</w:t>
      </w:r>
    </w:p>
    <w:bookmarkEnd w:id="4689"/>
    <w:bookmarkStart w:name="z4699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технологии ремонта деталей и узлов летательного аппарата; </w:t>
      </w:r>
    </w:p>
    <w:bookmarkEnd w:id="4690"/>
    <w:bookmarkStart w:name="z4700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общесборочных чертежей;</w:t>
      </w:r>
    </w:p>
    <w:bookmarkEnd w:id="4691"/>
    <w:bookmarkStart w:name="z4701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способы герметизации; </w:t>
      </w:r>
    </w:p>
    <w:bookmarkEnd w:id="4692"/>
    <w:bookmarkStart w:name="z4702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проведения испытаний агрегатов летательных аппаратов на герметичность с применением испытательной аппаратуры и течеискателей;</w:t>
      </w:r>
    </w:p>
    <w:bookmarkEnd w:id="4693"/>
    <w:bookmarkStart w:name="z4703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тарированных ключей;</w:t>
      </w:r>
    </w:p>
    <w:bookmarkEnd w:id="4694"/>
    <w:bookmarkStart w:name="z4704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точным измерительным инструментом и приборами;</w:t>
      </w:r>
    </w:p>
    <w:bookmarkEnd w:id="4695"/>
    <w:bookmarkStart w:name="z4705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настройку применяемых контрольно-измерительных приборов;</w:t>
      </w:r>
    </w:p>
    <w:bookmarkEnd w:id="4696"/>
    <w:bookmarkStart w:name="z4706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наземными стендами и установками для испытаний;</w:t>
      </w:r>
    </w:p>
    <w:bookmarkEnd w:id="4697"/>
    <w:bookmarkStart w:name="z4707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испытание различных авиационных систем.</w:t>
      </w:r>
    </w:p>
    <w:bookmarkEnd w:id="4698"/>
    <w:bookmarkStart w:name="z4708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Примеры работ:</w:t>
      </w:r>
    </w:p>
    <w:bookmarkEnd w:id="4699"/>
    <w:bookmarkStart w:name="z4709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топливные - монтаж на легкие летательные аппараты;</w:t>
      </w:r>
    </w:p>
    <w:bookmarkEnd w:id="4700"/>
    <w:bookmarkStart w:name="z4710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- установка на легкие летательные аппараты;</w:t>
      </w:r>
    </w:p>
    <w:bookmarkEnd w:id="4701"/>
    <w:bookmarkStart w:name="z4711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кили, рули, элероны - стыковка с подгонкой по месту установки;</w:t>
      </w:r>
    </w:p>
    <w:bookmarkEnd w:id="4702"/>
    <w:bookmarkStart w:name="z4712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крылья, стабилизаторы, кили тяжелых летательных аппаратов - расстыковка и съемка;</w:t>
      </w:r>
    </w:p>
    <w:bookmarkEnd w:id="4703"/>
    <w:bookmarkStart w:name="z4713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оборудование высотное - монтаж наддува кабин, систем отопления и анти - обледенения; </w:t>
      </w:r>
    </w:p>
    <w:bookmarkEnd w:id="4704"/>
    <w:bookmarkStart w:name="z4714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обтекатели крыла концевые, шпангоуты - установка с подгонкой по месту;</w:t>
      </w:r>
    </w:p>
    <w:bookmarkEnd w:id="4705"/>
    <w:bookmarkStart w:name="z4715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остекление герметичных кабин - замена стекол из полуфабриката с подгонкой в соответствии с техническими условиями;</w:t>
      </w:r>
    </w:p>
    <w:bookmarkEnd w:id="4706"/>
    <w:bookmarkStart w:name="z4716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рамы бокового и хвостового отсека фюзеляжа – сборка;</w:t>
      </w:r>
    </w:p>
    <w:bookmarkEnd w:id="4707"/>
    <w:bookmarkStart w:name="z4717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рамы силовые, узлы - стыковка с подгонкой по месту;</w:t>
      </w:r>
    </w:p>
    <w:bookmarkEnd w:id="4708"/>
    <w:bookmarkStart w:name="z4718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воздушные и гидравлические летательных аппаратов - проверка на герметичность, отработка от наземной установки;</w:t>
      </w:r>
    </w:p>
    <w:bookmarkEnd w:id="4709"/>
    <w:bookmarkStart w:name="z4719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масляная - установка маслобаков и маслорадиаторов;</w:t>
      </w:r>
    </w:p>
    <w:bookmarkEnd w:id="4710"/>
    <w:bookmarkStart w:name="z4720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стойки амортизационные и шасси легких летательных аппаратов – разборка;</w:t>
      </w:r>
    </w:p>
    <w:bookmarkEnd w:id="4711"/>
    <w:bookmarkStart w:name="z4721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трубопроводы - установка и подгонка в легкодоступных местах;</w:t>
      </w:r>
    </w:p>
    <w:bookmarkEnd w:id="4712"/>
    <w:bookmarkStart w:name="z4722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узлы стыковые крыла с фюзеляжем - разделка в разделочном стенде.</w:t>
      </w:r>
    </w:p>
    <w:bookmarkEnd w:id="4713"/>
    <w:bookmarkStart w:name="z4723" w:id="4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199. Слесарь–сборщик летательных аппаратов, 5 разряд</w:t>
      </w:r>
    </w:p>
    <w:bookmarkEnd w:id="4714"/>
    <w:bookmarkStart w:name="z4724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Характеристика работ:</w:t>
      </w:r>
    </w:p>
    <w:bookmarkEnd w:id="4715"/>
    <w:bookmarkStart w:name="z4725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регулирование и доводка сверхлегких летательных аппаратов;</w:t>
      </w:r>
    </w:p>
    <w:bookmarkEnd w:id="4716"/>
    <w:bookmarkStart w:name="z4726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агрегатная и узловая сборка легких летательных аппаратов;</w:t>
      </w:r>
    </w:p>
    <w:bookmarkEnd w:id="4717"/>
    <w:bookmarkStart w:name="z4727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 и доработка отдельных узлов средних самолетов и вертолетов;</w:t>
      </w:r>
    </w:p>
    <w:bookmarkEnd w:id="4718"/>
    <w:bookmarkStart w:name="z4728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болтовых и клепаных соединений деталей по 7-10 квалитетам с разделкой отверстий и применением клеев, герметиков, красок при сборке центроплана, крыла, баков-кессонов;</w:t>
      </w:r>
    </w:p>
    <w:bookmarkEnd w:id="4719"/>
    <w:bookmarkStart w:name="z4729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зазоров, люфтов, усилий загрузки и трения в проводке управления;</w:t>
      </w:r>
    </w:p>
    <w:bookmarkEnd w:id="4720"/>
    <w:bookmarkStart w:name="z4730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агрегатов летательных аппаратов с использованием точных приборов;</w:t>
      </w:r>
    </w:p>
    <w:bookmarkEnd w:id="4721"/>
    <w:bookmarkStart w:name="z4731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ремонт и монтаж сложных участков трубопроводов с проверкой герметичности;</w:t>
      </w:r>
    </w:p>
    <w:bookmarkEnd w:id="4722"/>
    <w:bookmarkStart w:name="z4732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агрегатов и узлов летательных аппаратов с регулированием установочных размеров;</w:t>
      </w:r>
    </w:p>
    <w:bookmarkEnd w:id="4723"/>
    <w:bookmarkStart w:name="z4733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интерьеров легких самолетов и вертолетов с регулировкой систем вентиляции.</w:t>
      </w:r>
    </w:p>
    <w:bookmarkEnd w:id="4724"/>
    <w:bookmarkStart w:name="z4734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Должен знать:</w:t>
      </w:r>
    </w:p>
    <w:bookmarkEnd w:id="4725"/>
    <w:bookmarkStart w:name="z4735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сложных систем летательных аппаратов;</w:t>
      </w:r>
    </w:p>
    <w:bookmarkEnd w:id="4726"/>
    <w:bookmarkStart w:name="z4736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регулирования и правила сдачи заказчику систем управления самолетом, вертолетом, двигателем со всеми механизмами и приборами;</w:t>
      </w:r>
    </w:p>
    <w:bookmarkEnd w:id="4727"/>
    <w:bookmarkStart w:name="z4737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бустерных систем;</w:t>
      </w:r>
    </w:p>
    <w:bookmarkEnd w:id="4728"/>
    <w:bookmarkStart w:name="z4738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нивелиром, теодолитом, квадрантом, оптическим угломером;</w:t>
      </w:r>
    </w:p>
    <w:bookmarkEnd w:id="4729"/>
    <w:bookmarkStart w:name="z4739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нивелировочные схемы и правила работы по ним;</w:t>
      </w:r>
    </w:p>
    <w:bookmarkEnd w:id="4730"/>
    <w:bookmarkStart w:name="z4740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систем управления летательным аппаратом на стендах с имитирующими агрегатами;</w:t>
      </w:r>
    </w:p>
    <w:bookmarkEnd w:id="4731"/>
    <w:bookmarkStart w:name="z4741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установок и стендов для комплексных испытаний различных систем;</w:t>
      </w:r>
    </w:p>
    <w:bookmarkEnd w:id="4732"/>
    <w:bookmarkStart w:name="z4742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и программу испытаний различных систем;</w:t>
      </w:r>
    </w:p>
    <w:bookmarkEnd w:id="4733"/>
    <w:bookmarkStart w:name="z4743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авиационных материалов, их состав, механические, физические и химические свойства;</w:t>
      </w:r>
    </w:p>
    <w:bookmarkEnd w:id="4734"/>
    <w:bookmarkStart w:name="z4744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термической обработки и сварки;</w:t>
      </w:r>
    </w:p>
    <w:bookmarkEnd w:id="4735"/>
    <w:bookmarkStart w:name="z4745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термообработки;</w:t>
      </w:r>
    </w:p>
    <w:bookmarkEnd w:id="4736"/>
    <w:bookmarkStart w:name="z4746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основных собираемых агрегатов и деталей;</w:t>
      </w:r>
    </w:p>
    <w:bookmarkEnd w:id="4737"/>
    <w:bookmarkStart w:name="z4747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эксплуатацию подъемно - транспортных средств и стендов, правила их тарировки и испытания.</w:t>
      </w:r>
    </w:p>
    <w:bookmarkEnd w:id="4738"/>
    <w:bookmarkStart w:name="z4748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Примеры работ:</w:t>
      </w:r>
    </w:p>
    <w:bookmarkEnd w:id="4739"/>
    <w:bookmarkStart w:name="z4749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вертолеты - нивелировка отдельных узлов, предварительное регулирование систем управления вертолета и двигателя, испытание гидравлической системы;</w:t>
      </w:r>
    </w:p>
    <w:bookmarkEnd w:id="4740"/>
    <w:bookmarkStart w:name="z4750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втулки несущего винта вертолета - общая сборка;</w:t>
      </w:r>
    </w:p>
    <w:bookmarkEnd w:id="4741"/>
    <w:bookmarkStart w:name="z4751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вихрей - доводка, сборка;</w:t>
      </w:r>
    </w:p>
    <w:bookmarkEnd w:id="4742"/>
    <w:bookmarkStart w:name="z4752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двигатели - установка на легкие летательные аппараты с нивелировкой;</w:t>
      </w:r>
    </w:p>
    <w:bookmarkEnd w:id="4743"/>
    <w:bookmarkStart w:name="z4753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каналы двигателя – стыковка;</w:t>
      </w:r>
    </w:p>
    <w:bookmarkEnd w:id="4744"/>
    <w:bookmarkStart w:name="z4754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крылья - фрезерование технологических припусков по разъемам агрегатов на стенде, шабрение разъемов, стыковка и нивелировка с постановкой стыковых болтов;</w:t>
      </w:r>
    </w:p>
    <w:bookmarkEnd w:id="4745"/>
    <w:bookmarkStart w:name="z4755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лопасти хвостового винта вертолета - установка на втулки и балансирование на стенде;</w:t>
      </w:r>
    </w:p>
    <w:bookmarkEnd w:id="4746"/>
    <w:bookmarkStart w:name="z4756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обтекатели из стеклоткани - снятие технологических припусков, установка по узлам крепления с подгонкой по месту установки;</w:t>
      </w:r>
    </w:p>
    <w:bookmarkEnd w:id="4747"/>
    <w:bookmarkStart w:name="z4757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подкосы шасси – установка;</w:t>
      </w:r>
    </w:p>
    <w:bookmarkEnd w:id="4748"/>
    <w:bookmarkStart w:name="z4758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редукторы вертолета: главный, хвостовой, промежуточный - сборка, переборка;</w:t>
      </w:r>
    </w:p>
    <w:bookmarkEnd w:id="4749"/>
    <w:bookmarkStart w:name="z4759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сиденья катапультируемые - монтаж, регулирование;</w:t>
      </w:r>
    </w:p>
    <w:bookmarkEnd w:id="4750"/>
    <w:bookmarkStart w:name="z4760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системы бустерные – установка;</w:t>
      </w:r>
    </w:p>
    <w:bookmarkEnd w:id="4751"/>
    <w:bookmarkStart w:name="z4761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системы заправки самолетов горючим в воздухе, а также одноточечной заправки на земле - сборка, регулирование и участие в проверке на герметичность;</w:t>
      </w:r>
    </w:p>
    <w:bookmarkEnd w:id="4752"/>
    <w:bookmarkStart w:name="z4762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системы управления двигателями, рулями, элеронами, щитками – монтаж;</w:t>
      </w:r>
    </w:p>
    <w:bookmarkEnd w:id="4753"/>
    <w:bookmarkStart w:name="z4763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системы управления самолетом и двигателем - демонтаж и предварительная сборка;</w:t>
      </w:r>
    </w:p>
    <w:bookmarkEnd w:id="4754"/>
    <w:bookmarkStart w:name="z4764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стабилизаторы - совместная разделка отверстий в стыковых узлах стабилизатора с фюзеляжем, стыковка и нивелировка;</w:t>
      </w:r>
    </w:p>
    <w:bookmarkEnd w:id="4755"/>
    <w:bookmarkStart w:name="z4765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фюзеляжы - фрезерование технологических припусков по разъемам (фюзеляжей на специальном стенде, шабрение разъемов, стыковка с постановкой стыковых болтов, доводка по обводам);</w:t>
      </w:r>
    </w:p>
    <w:bookmarkEnd w:id="4756"/>
    <w:bookmarkStart w:name="z4766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шасси - сборка и крепление, проверка кинематики, углов выноса и разворота.</w:t>
      </w:r>
    </w:p>
    <w:bookmarkEnd w:id="4757"/>
    <w:bookmarkStart w:name="z4767" w:id="4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200. Слесарь–сборщик летательных аппаратов, 6 разряд</w:t>
      </w:r>
    </w:p>
    <w:bookmarkEnd w:id="4758"/>
    <w:bookmarkStart w:name="z4768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Характеристика работ:</w:t>
      </w:r>
    </w:p>
    <w:bookmarkEnd w:id="4759"/>
    <w:bookmarkStart w:name="z4769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нивелировка и доводка легких летательных аппаратов, агрегатная сборка средних летательных аппаратов;</w:t>
      </w:r>
    </w:p>
    <w:bookmarkEnd w:id="4760"/>
    <w:bookmarkStart w:name="z4770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узлов тяжелых самолетов;</w:t>
      </w:r>
    </w:p>
    <w:bookmarkEnd w:id="4761"/>
    <w:bookmarkStart w:name="z4771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доработка сложных деталей и узлов летательных аппаратов из композиционных материалов и сотовых конструкций;</w:t>
      </w:r>
    </w:p>
    <w:bookmarkEnd w:id="4762"/>
    <w:bookmarkStart w:name="z4772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разделка отверстий под болты по 7 квалитету и установка болтов с герметиком при сборке центроплана и крыла;</w:t>
      </w:r>
    </w:p>
    <w:bookmarkEnd w:id="4763"/>
    <w:bookmarkStart w:name="z4773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выполнение технических измерений линейных размеров, давлений, моментов;</w:t>
      </w:r>
    </w:p>
    <w:bookmarkEnd w:id="4764"/>
    <w:bookmarkStart w:name="z4774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нивелировка летательных аппаратов по реперным точкам;</w:t>
      </w:r>
    </w:p>
    <w:bookmarkEnd w:id="4765"/>
    <w:bookmarkStart w:name="z4775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отклонений от требований технических условий;</w:t>
      </w:r>
    </w:p>
    <w:bookmarkEnd w:id="4766"/>
    <w:bookmarkStart w:name="z4776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на испытательных стендах рулей поворота, высоты, элеронов;</w:t>
      </w:r>
    </w:p>
    <w:bookmarkEnd w:id="4767"/>
    <w:bookmarkStart w:name="z4777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испытательными стендами и приборами, их настройка и испытание;</w:t>
      </w:r>
    </w:p>
    <w:bookmarkEnd w:id="4768"/>
    <w:bookmarkStart w:name="z4778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автоматов и контрольно-записывающей аппаратуры;</w:t>
      </w:r>
    </w:p>
    <w:bookmarkEnd w:id="4769"/>
    <w:bookmarkStart w:name="z4779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монтаж, испытание и доводка трубопроводов всех систем легких летательных аппаратов.</w:t>
      </w:r>
    </w:p>
    <w:bookmarkEnd w:id="4770"/>
    <w:bookmarkStart w:name="z4780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Должен знать:</w:t>
      </w:r>
    </w:p>
    <w:bookmarkEnd w:id="4771"/>
    <w:bookmarkStart w:name="z4781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устройство сложных авиационных изделий, принципиальные схемы их систем;</w:t>
      </w:r>
    </w:p>
    <w:bookmarkEnd w:id="4772"/>
    <w:bookmarkStart w:name="z4782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сборки основных систем;</w:t>
      </w:r>
    </w:p>
    <w:bookmarkEnd w:id="4773"/>
    <w:bookmarkStart w:name="z4783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стыковки, доводки и крепления сложных узлов и агрегатов авиационного изделия;</w:t>
      </w:r>
    </w:p>
    <w:bookmarkEnd w:id="4774"/>
    <w:bookmarkStart w:name="z4784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работы и взаимодействие отдельных агрегатов летательных аппаратов и систем авиационного изделия;</w:t>
      </w:r>
    </w:p>
    <w:bookmarkEnd w:id="4775"/>
    <w:bookmarkStart w:name="z4785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пользования при сборке необходимыми механическими, нивелировочными, пневматическими, электрическими и другими приспособлениями и инструментом, а также налаженным оборудованием и специальной аппаратурой;</w:t>
      </w:r>
    </w:p>
    <w:bookmarkEnd w:id="4776"/>
    <w:bookmarkStart w:name="z4786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дефектов на изделиях;</w:t>
      </w:r>
    </w:p>
    <w:bookmarkEnd w:id="4777"/>
    <w:bookmarkStart w:name="z4787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технических и лабораторных измерений;</w:t>
      </w:r>
    </w:p>
    <w:bookmarkEnd w:id="4778"/>
    <w:bookmarkStart w:name="z4788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лакокрасочных покрытий;</w:t>
      </w:r>
    </w:p>
    <w:bookmarkEnd w:id="4779"/>
    <w:bookmarkStart w:name="z4789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и технические условия на сдачу изделий заказчику;</w:t>
      </w:r>
    </w:p>
    <w:bookmarkEnd w:id="4780"/>
    <w:bookmarkStart w:name="z4790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авиационных материалов;</w:t>
      </w:r>
    </w:p>
    <w:bookmarkEnd w:id="4781"/>
    <w:bookmarkStart w:name="z4791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термообработки, основы теории взаимозаменяемости, систему допусков и посадок;</w:t>
      </w:r>
    </w:p>
    <w:bookmarkEnd w:id="4782"/>
    <w:bookmarkStart w:name="z4792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монтируемых двигателей (поршневых и газотурбинных);</w:t>
      </w:r>
    </w:p>
    <w:bookmarkEnd w:id="4783"/>
    <w:bookmarkStart w:name="z4793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пневматики, гидравлики, аэродинамики;</w:t>
      </w:r>
    </w:p>
    <w:bookmarkEnd w:id="4784"/>
    <w:bookmarkStart w:name="z4794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4785"/>
    <w:bookmarkStart w:name="z4795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монтажных и сборочных чертежей.</w:t>
      </w:r>
    </w:p>
    <w:bookmarkEnd w:id="4786"/>
    <w:bookmarkStart w:name="z4796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Примеры работ:</w:t>
      </w:r>
    </w:p>
    <w:bookmarkEnd w:id="4787"/>
    <w:bookmarkStart w:name="z4797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перекоса несущего винта вертолетов - сборка, нивелировка;</w:t>
      </w:r>
    </w:p>
    <w:bookmarkEnd w:id="4788"/>
    <w:bookmarkStart w:name="z4798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балки (мостовая и килевая) – стыковка;</w:t>
      </w:r>
    </w:p>
    <w:bookmarkEnd w:id="4789"/>
    <w:bookmarkStart w:name="z4799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вертолетов - установка на изделие с нивелировкой;</w:t>
      </w:r>
    </w:p>
    <w:bookmarkEnd w:id="4790"/>
    <w:bookmarkStart w:name="z4800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катапультируемые сиденья летательных аппаратов - монтаж, регулирование, нивелировка;</w:t>
      </w:r>
    </w:p>
    <w:bookmarkEnd w:id="4791"/>
    <w:bookmarkStart w:name="z4801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кили, рули, элероны - стыковка с подгонкой по месту;</w:t>
      </w:r>
    </w:p>
    <w:bookmarkEnd w:id="4792"/>
    <w:bookmarkStart w:name="z4802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крылья, стабилизаторы, кили тяжелых летательных аппаратов - расстыковка и съемка;</w:t>
      </w:r>
    </w:p>
    <w:bookmarkEnd w:id="4793"/>
    <w:bookmarkStart w:name="z4803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оборудование высотное - монтаж наддува кабин, систем отопления и анти - обледенения;</w:t>
      </w:r>
    </w:p>
    <w:bookmarkEnd w:id="4794"/>
    <w:bookmarkStart w:name="z4804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обтекатели крыла концевые, шпангоуты - установка с подгонкой по месту;</w:t>
      </w:r>
    </w:p>
    <w:bookmarkEnd w:id="4795"/>
    <w:bookmarkStart w:name="z4805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рамы под - моторные, силовые узлы - стыковка с подгонкой по месту;</w:t>
      </w:r>
    </w:p>
    <w:bookmarkEnd w:id="4796"/>
    <w:bookmarkStart w:name="z4806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стойки амортизационные и шасси тяжелых летательных аппаратов – разборка;</w:t>
      </w:r>
    </w:p>
    <w:bookmarkEnd w:id="4797"/>
    <w:bookmarkStart w:name="z4807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узлы силовые - стыковка крыла с фюзеляжем с разделкой отверстий в разделочном стенде.</w:t>
      </w:r>
    </w:p>
    <w:bookmarkEnd w:id="4798"/>
    <w:bookmarkStart w:name="z4808" w:id="47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201. Слесарь–сборщик летательных аппаратов, 7 разряд</w:t>
      </w:r>
    </w:p>
    <w:bookmarkEnd w:id="4799"/>
    <w:bookmarkStart w:name="z4809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628. Характеристика работ:</w:t>
      </w:r>
    </w:p>
    <w:bookmarkEnd w:id="4800"/>
    <w:bookmarkStart w:name="z4810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нивелировка и доводка летательных аппаратов среднего типа, агрегатная сборка тяжелых летательных аппаратов;</w:t>
      </w:r>
    </w:p>
    <w:bookmarkEnd w:id="4801"/>
    <w:bookmarkStart w:name="z4811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взаимодействия смонтированных агрегатов и систем, проверка их на работоспособность и устранение выявленных дефектов;</w:t>
      </w:r>
    </w:p>
    <w:bookmarkEnd w:id="4802"/>
    <w:bookmarkStart w:name="z4812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стыковка и нивелировка сложных агрегатов летательных аппаратов (центроплана, крыльев, фюзеляжа, киля, стабилизатора, двигателя) с выполнением точных слесарных работ по подгонке, установке и доводке разъемов, стыковых отверстий и узлов;</w:t>
      </w:r>
    </w:p>
    <w:bookmarkEnd w:id="4803"/>
    <w:bookmarkStart w:name="z4813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агрегатов систем управления летательными аппаратами, двигателями, навеска подъемников, закрылков, отработка агрегатов;</w:t>
      </w:r>
    </w:p>
    <w:bookmarkEnd w:id="4804"/>
    <w:bookmarkStart w:name="z4814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систем управления летательных аппаратов на испытательных стендах с имитирующими агрегатами;</w:t>
      </w:r>
    </w:p>
    <w:bookmarkEnd w:id="4805"/>
    <w:bookmarkStart w:name="z4815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труб гидравлических топливных систем высокого давления в неудобных местах;</w:t>
      </w:r>
    </w:p>
    <w:bookmarkEnd w:id="4806"/>
    <w:bookmarkStart w:name="z4816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реле катапультируемых сидений, крышек, люков;</w:t>
      </w:r>
    </w:p>
    <w:bookmarkEnd w:id="4807"/>
    <w:bookmarkStart w:name="z4817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сложная разметка от осевых линий и хорд авиационного изделия;</w:t>
      </w:r>
    </w:p>
    <w:bookmarkEnd w:id="4808"/>
    <w:bookmarkStart w:name="z4818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 нивелировкой симметрии киля по отношению к оси авиационного изделия с помощью теодолита и лазерных систем;</w:t>
      </w:r>
    </w:p>
    <w:bookmarkEnd w:id="4809"/>
    <w:bookmarkStart w:name="z4819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чертежам очередности работ и требуемой оснастки.</w:t>
      </w:r>
    </w:p>
    <w:bookmarkEnd w:id="4810"/>
    <w:bookmarkStart w:name="z4820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Должен знать:</w:t>
      </w:r>
    </w:p>
    <w:bookmarkEnd w:id="4811"/>
    <w:bookmarkStart w:name="z4821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сложных систем летательных аппаратов;</w:t>
      </w:r>
    </w:p>
    <w:bookmarkEnd w:id="4812"/>
    <w:bookmarkStart w:name="z4822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регулирование и доводку систем самолета;</w:t>
      </w:r>
    </w:p>
    <w:bookmarkEnd w:id="4813"/>
    <w:bookmarkStart w:name="z4823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нивелиром, теодолитом, квадрантом, оптическим угломером;</w:t>
      </w:r>
    </w:p>
    <w:bookmarkEnd w:id="4814"/>
    <w:bookmarkStart w:name="z4824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наладки установок и стендов для комплексных испытаний различных систем;</w:t>
      </w:r>
    </w:p>
    <w:bookmarkEnd w:id="4815"/>
    <w:bookmarkStart w:name="z4825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систем летательных аппаратов по их модификациям;</w:t>
      </w:r>
    </w:p>
    <w:bookmarkEnd w:id="4816"/>
    <w:bookmarkStart w:name="z4826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технологии монтажных, регулировочных и доводочных работ по системам, в том числе систем управления силовых установок, бустерных систем;</w:t>
      </w:r>
    </w:p>
    <w:bookmarkEnd w:id="4817"/>
    <w:bookmarkStart w:name="z4827" w:id="4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агрегатов и систем собираемых изделий;</w:t>
      </w:r>
    </w:p>
    <w:bookmarkEnd w:id="4818"/>
    <w:bookmarkStart w:name="z4828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сварочных и термических работ;</w:t>
      </w:r>
    </w:p>
    <w:bookmarkEnd w:id="4819"/>
    <w:bookmarkStart w:name="z4829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криогенной технике;</w:t>
      </w:r>
    </w:p>
    <w:bookmarkEnd w:id="4820"/>
    <w:bookmarkStart w:name="z4830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сертификационные требования, предъявляемые к изделиям;</w:t>
      </w:r>
    </w:p>
    <w:bookmarkEnd w:id="4821"/>
    <w:bookmarkStart w:name="z4831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регламентных работ;</w:t>
      </w:r>
    </w:p>
    <w:bookmarkEnd w:id="4822"/>
    <w:bookmarkStart w:name="z4832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оформления сложных сопроводительных документов.</w:t>
      </w:r>
    </w:p>
    <w:bookmarkEnd w:id="4823"/>
    <w:bookmarkStart w:name="z4833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Требуется техническое и профессиональное (среднее специальное и среднее профессиональное) образование.</w:t>
      </w:r>
    </w:p>
    <w:bookmarkEnd w:id="4824"/>
    <w:bookmarkStart w:name="z4834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Примеры работ:</w:t>
      </w:r>
    </w:p>
    <w:bookmarkEnd w:id="4825"/>
    <w:bookmarkStart w:name="z4835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- установка на тяжелые летательные аппараты, нивелировка;</w:t>
      </w:r>
    </w:p>
    <w:bookmarkEnd w:id="4826"/>
    <w:bookmarkStart w:name="z4836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подъемники, цилиндры и другие сложные механизмы - монтаж на тяжелые самолеты и опытные конструкции.</w:t>
      </w:r>
    </w:p>
    <w:bookmarkEnd w:id="4827"/>
    <w:bookmarkStart w:name="z4837" w:id="4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202. Слесарь–сборщик летательных аппаратов, 8 разряд</w:t>
      </w:r>
    </w:p>
    <w:bookmarkEnd w:id="4828"/>
    <w:bookmarkStart w:name="z4838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Характеристика работ:</w:t>
      </w:r>
    </w:p>
    <w:bookmarkEnd w:id="4829"/>
    <w:bookmarkStart w:name="z4839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сборка, нивелировка и доводка тяжелых летательных аппаратов, а также опытных, экспериментальных, уникальных летательных аппаратов типа летающих лабораторий и аэрокосмических объектов;</w:t>
      </w:r>
    </w:p>
    <w:bookmarkEnd w:id="4830"/>
    <w:bookmarkStart w:name="z4840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сборка и стыковка сложных, опытных, экспериментальных авиационных изделий с доводкой стыкуемых поверхностей по 6 квалитету;</w:t>
      </w:r>
    </w:p>
    <w:bookmarkEnd w:id="4831"/>
    <w:bookmarkStart w:name="z4841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отладка, комплексная отработка и проверка с выполнением необходимых расчетов взаимодействия систем собранного сложного авиационного изделия;</w:t>
      </w:r>
    </w:p>
    <w:bookmarkEnd w:id="4832"/>
    <w:bookmarkStart w:name="z4842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доработка авиационных систем с устранением отклонений от технических условий.</w:t>
      </w:r>
    </w:p>
    <w:bookmarkEnd w:id="4833"/>
    <w:bookmarkStart w:name="z4843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Должен знать:</w:t>
      </w:r>
    </w:p>
    <w:bookmarkEnd w:id="4834"/>
    <w:bookmarkStart w:name="z4844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собираемых летательных аппаратов, принципиальные схемы их систем;</w:t>
      </w:r>
    </w:p>
    <w:bookmarkEnd w:id="4835"/>
    <w:bookmarkStart w:name="z4845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особенности доводки, регулирования систем и агрегатов из новых конструкционных материалов;</w:t>
      </w:r>
    </w:p>
    <w:bookmarkEnd w:id="4836"/>
    <w:bookmarkStart w:name="z4846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 доводки новой сборочно-монтажной оснастки и контрольно-измерительного оборудования;</w:t>
      </w:r>
    </w:p>
    <w:bookmarkEnd w:id="4837"/>
    <w:bookmarkStart w:name="z4847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окончательную сборку, отработку наиболее сложных систем авиационного изделия.</w:t>
      </w:r>
    </w:p>
    <w:bookmarkEnd w:id="4838"/>
    <w:bookmarkStart w:name="z4848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Требуется техническое и профессиональное (среднее специальное и среднее профессиональное) образование.</w:t>
      </w:r>
    </w:p>
    <w:bookmarkEnd w:id="4839"/>
    <w:bookmarkStart w:name="z4849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Примеры работ:</w:t>
      </w:r>
    </w:p>
    <w:bookmarkEnd w:id="4840"/>
    <w:bookmarkStart w:name="z4850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гидросистема и топливная система тяжелого летательного аппарата - испытание и доводка;</w:t>
      </w:r>
    </w:p>
    <w:bookmarkEnd w:id="4841"/>
    <w:bookmarkStart w:name="z4851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опытных конструкций - установка, нивелировка;</w:t>
      </w:r>
    </w:p>
    <w:bookmarkEnd w:id="4842"/>
    <w:bookmarkStart w:name="z4852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планеры опытных летательных аппаратов - сборка, стыковка, нивелировка;</w:t>
      </w:r>
    </w:p>
    <w:bookmarkEnd w:id="4843"/>
    <w:bookmarkStart w:name="z4853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высотного оборудования опытных изделий-доводка, регулирование;</w:t>
      </w:r>
    </w:p>
    <w:bookmarkEnd w:id="4844"/>
    <w:bookmarkStart w:name="z4854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управления тяжелых летательных аппаратов – регулирование;</w:t>
      </w:r>
    </w:p>
    <w:bookmarkEnd w:id="4845"/>
    <w:bookmarkStart w:name="z4855" w:id="4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силовые тяжелых летательных аппаратов - регулирование, нивелировка;</w:t>
      </w:r>
    </w:p>
    <w:bookmarkEnd w:id="4846"/>
    <w:bookmarkStart w:name="z4856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шасси тяжелых летательных аппаратов и опытных конструкций - сборка и крепление, проверка кинематики, углов выноса и разворота.</w:t>
      </w:r>
    </w:p>
    <w:bookmarkEnd w:id="4847"/>
    <w:bookmarkStart w:name="z4857" w:id="4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203. Слесарь по изготовлению и доводке деталей летательных аппаратов, 2 разряд</w:t>
      </w:r>
    </w:p>
    <w:bookmarkEnd w:id="4848"/>
    <w:bookmarkStart w:name="z4858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Характеристика работ:</w:t>
      </w:r>
    </w:p>
    <w:bookmarkEnd w:id="4849"/>
    <w:bookmarkStart w:name="z4859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 доводка простых деталей вручную и на обслуживаемом оборудовании под руководством слесаря по изготовлению и доводке деталей летательных аппаратов более высокой квалификации;</w:t>
      </w:r>
    </w:p>
    <w:bookmarkEnd w:id="4850"/>
    <w:bookmarkStart w:name="z4860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доводка мелких простых деталей летательных аппаратов после штамповки, формовки или вытяжки;</w:t>
      </w:r>
    </w:p>
    <w:bookmarkEnd w:id="4851"/>
    <w:bookmarkStart w:name="z4861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и вырезка простых деталей по разметке;</w:t>
      </w:r>
    </w:p>
    <w:bookmarkEnd w:id="4852"/>
    <w:bookmarkStart w:name="z4862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опиловочных работ.</w:t>
      </w:r>
    </w:p>
    <w:bookmarkEnd w:id="4853"/>
    <w:bookmarkStart w:name="z4863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Должен знать:</w:t>
      </w:r>
    </w:p>
    <w:bookmarkEnd w:id="4854"/>
    <w:bookmarkStart w:name="z4864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деформации при обработке авиационных деталей; </w:t>
      </w:r>
    </w:p>
    <w:bookmarkEnd w:id="4855"/>
    <w:bookmarkStart w:name="z4865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брака материалов по внешнему виду (трещины, вмятины, царапины и иное);</w:t>
      </w:r>
    </w:p>
    <w:bookmarkEnd w:id="4856"/>
    <w:bookmarkStart w:name="z4866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коррозии и способы борьбы с нею;</w:t>
      </w:r>
    </w:p>
    <w:bookmarkEnd w:id="4857"/>
    <w:bookmarkStart w:name="z4867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изготовляемые детали;</w:t>
      </w:r>
    </w:p>
    <w:bookmarkEnd w:id="4858"/>
    <w:bookmarkStart w:name="z4868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простых детальных чертежей и эскизов;</w:t>
      </w:r>
    </w:p>
    <w:bookmarkEnd w:id="4859"/>
    <w:bookmarkStart w:name="z4869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дисковыми и маятниковыми пилами, вибрационными, роликовыми и ручными рычажными ножницами, ручными гибочными машинами, зигмашинами, ручными винтовыми прессами;</w:t>
      </w:r>
    </w:p>
    <w:bookmarkEnd w:id="4860"/>
    <w:bookmarkStart w:name="z4870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технологического процесса;</w:t>
      </w:r>
    </w:p>
    <w:bookmarkEnd w:id="4861"/>
    <w:bookmarkStart w:name="z4871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применяемого контрольно-измерительного инструмента.</w:t>
      </w:r>
    </w:p>
    <w:bookmarkEnd w:id="4862"/>
    <w:bookmarkStart w:name="z4872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Примеры работ:</w:t>
      </w:r>
    </w:p>
    <w:bookmarkEnd w:id="4863"/>
    <w:bookmarkStart w:name="z4873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простых деталей: коробочек, мембран, косынок, уголков, простых профилей до 500 миллиметров - разметка, вырезка по шаблонам, опиливание, снятие заусенцев, правка и доводка;</w:t>
      </w:r>
    </w:p>
    <w:bookmarkEnd w:id="4864"/>
    <w:bookmarkStart w:name="z4874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кницы, компенсаторы шпангоутов, косынки, накладки при толщине материалов от 0,8 миллиметра и свыше - изготовление, гибка бортов на гибочных станках или вручную по оправкам и шаблонам внутреннего контура;</w:t>
      </w:r>
    </w:p>
    <w:bookmarkEnd w:id="4865"/>
    <w:bookmarkStart w:name="z4875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носки стабилизаторов, петли – изготовление;</w:t>
      </w:r>
    </w:p>
    <w:bookmarkEnd w:id="4866"/>
    <w:bookmarkStart w:name="z4876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профили, стенки и другие детали толщиной от 0,5 миллиметра и свыше - припиливание по контуру и торцу.</w:t>
      </w:r>
    </w:p>
    <w:bookmarkEnd w:id="4867"/>
    <w:bookmarkStart w:name="z4877" w:id="48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204. Слесарь по изготовлению и доводке деталей летательных аппаратов, 3 разряд</w:t>
      </w:r>
    </w:p>
    <w:bookmarkEnd w:id="4868"/>
    <w:bookmarkStart w:name="z4878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4869"/>
    <w:bookmarkStart w:name="z4879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выколотка, правка и доводка несложных деталей летательных аппаратов из листа алюминиевых, магниевых сплавов, меди и латуни;</w:t>
      </w:r>
    </w:p>
    <w:bookmarkEnd w:id="4870"/>
    <w:bookmarkStart w:name="z4880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заготовок и изготовление плоских деталей из этих материалов вручную и с применением универсального оборудования: вибрационных, роликовых ножниц и иного оборудования;</w:t>
      </w:r>
    </w:p>
    <w:bookmarkEnd w:id="4871"/>
    <w:bookmarkStart w:name="z4881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работ на посадочных и разводных станках;</w:t>
      </w:r>
    </w:p>
    <w:bookmarkEnd w:id="4872"/>
    <w:bookmarkStart w:name="z4882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и доводка по плазово - шаблонной оснастке профилей и других деталей из листового материала;</w:t>
      </w:r>
    </w:p>
    <w:bookmarkEnd w:id="4873"/>
    <w:bookmarkStart w:name="z4883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сборочных и направляющих отверстий на вертикально-сверлильных, радиально-сверлильных станках, пневмо - дрелью или электродрелью по разметке, контуру.</w:t>
      </w:r>
    </w:p>
    <w:bookmarkEnd w:id="4874"/>
    <w:bookmarkStart w:name="z4884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Должен знать:</w:t>
      </w:r>
    </w:p>
    <w:bookmarkEnd w:id="4875"/>
    <w:bookmarkStart w:name="z4885" w:id="4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деталей летательных аппаратов и технологию их изготовления;</w:t>
      </w:r>
    </w:p>
    <w:bookmarkEnd w:id="4876"/>
    <w:bookmarkStart w:name="z4886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физические свойства обрабатываемых материалов, их маркировку;</w:t>
      </w:r>
    </w:p>
    <w:bookmarkEnd w:id="4877"/>
    <w:bookmarkStart w:name="z4887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оборудованием, приспособлениями, мерительным инструментом;</w:t>
      </w:r>
    </w:p>
    <w:bookmarkEnd w:id="4878"/>
    <w:bookmarkStart w:name="z4888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работы на применяемом оборудовании, пластические отличия применяемых материалов;</w:t>
      </w:r>
    </w:p>
    <w:bookmarkEnd w:id="4879"/>
    <w:bookmarkStart w:name="z4889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разметочных работ и построения несложных разверток, </w:t>
      </w:r>
    </w:p>
    <w:bookmarkEnd w:id="4880"/>
    <w:bookmarkStart w:name="z4890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детальных чертежей;</w:t>
      </w:r>
    </w:p>
    <w:bookmarkEnd w:id="4881"/>
    <w:bookmarkStart w:name="z4891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 летательных аппаратов;</w:t>
      </w:r>
    </w:p>
    <w:bookmarkEnd w:id="4882"/>
    <w:bookmarkStart w:name="z4892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 поверхностей;</w:t>
      </w:r>
    </w:p>
    <w:bookmarkEnd w:id="4883"/>
    <w:bookmarkStart w:name="z4893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дефекты материалов;</w:t>
      </w:r>
    </w:p>
    <w:bookmarkEnd w:id="4884"/>
    <w:bookmarkStart w:name="z4894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дело.</w:t>
      </w:r>
    </w:p>
    <w:bookmarkEnd w:id="4885"/>
    <w:bookmarkStart w:name="z4895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Примеры работ:</w:t>
      </w:r>
    </w:p>
    <w:bookmarkEnd w:id="4886"/>
    <w:bookmarkStart w:name="z4896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диафрагмы, перегородки баков - формообразование по оправкам и на гидравлических прессах, гибка бортов, правка и доводка по оправкам, болванкам, шаблонам;</w:t>
      </w:r>
    </w:p>
    <w:bookmarkEnd w:id="4887"/>
    <w:bookmarkStart w:name="z4897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кожухи несложных форм - выколотка, доводка, зачистка заусенцев;</w:t>
      </w:r>
    </w:p>
    <w:bookmarkEnd w:id="4888"/>
    <w:bookmarkStart w:name="z4898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коробки, надкладки - гибка и доводка после формовки или штамповки;</w:t>
      </w:r>
    </w:p>
    <w:bookmarkEnd w:id="4889"/>
    <w:bookmarkStart w:name="z4899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 - патрубки с небольшими радиусами кривизны - выколотка и доводка;</w:t>
      </w:r>
    </w:p>
    <w:bookmarkEnd w:id="4890"/>
    <w:bookmarkStart w:name="z4900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профили алюминиевые - гибка и доводка по плазу, шаблону в одной плоскости.</w:t>
      </w:r>
    </w:p>
    <w:bookmarkEnd w:id="4891"/>
    <w:bookmarkStart w:name="z4901" w:id="4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205. Слесарь по изготовлению и доводке деталей летательных аппаратов, 4 разряд</w:t>
      </w:r>
    </w:p>
    <w:bookmarkEnd w:id="4892"/>
    <w:bookmarkStart w:name="z4902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Характеристика работ:</w:t>
      </w:r>
    </w:p>
    <w:bookmarkEnd w:id="4893"/>
    <w:bookmarkStart w:name="z4903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выколотка, правка, доводка и гибка сложных деталей летательных аппаратов из листа и прессованного профиля (титановых, магниевых и алюминиевых сплавов, нержавеющих сталей и других материалов) с применением газовой горелки и других нагревательных приборов;</w:t>
      </w:r>
    </w:p>
    <w:bookmarkEnd w:id="4894"/>
    <w:bookmarkStart w:name="z4904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выколотки, обтяжки, гибки, прокатки, рихтовки при изготовлении и доводке деталей летательных аппаратов с большим количеством радиусов и пересечением выпуклых и вогнутых поверхностей при соотношении глубины выколотки к длине свыше 1:4;</w:t>
      </w:r>
    </w:p>
    <w:bookmarkEnd w:id="4895"/>
    <w:bookmarkStart w:name="z4905" w:id="4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сложных деталей летательных аппаратов по месту установки и по сборочным приспособлениям.</w:t>
      </w:r>
    </w:p>
    <w:bookmarkEnd w:id="4896"/>
    <w:bookmarkStart w:name="z4906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Должен знать:</w:t>
      </w:r>
    </w:p>
    <w:bookmarkEnd w:id="4897"/>
    <w:bookmarkStart w:name="z4907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выколотки, доводки, разводки и посадки сложных деталей летательных аппаратов;</w:t>
      </w:r>
    </w:p>
    <w:bookmarkEnd w:id="4898"/>
    <w:bookmarkStart w:name="z4908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применяемых инструментов, приспособлений и оборудования;</w:t>
      </w:r>
    </w:p>
    <w:bookmarkEnd w:id="4899"/>
    <w:bookmarkStart w:name="z4909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сложных чертежей;</w:t>
      </w:r>
    </w:p>
    <w:bookmarkEnd w:id="4900"/>
    <w:bookmarkStart w:name="z4910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эскизов и схем с вычислением разверток геометрических фигур;</w:t>
      </w:r>
    </w:p>
    <w:bookmarkEnd w:id="4901"/>
    <w:bookmarkStart w:name="z4911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применяемых материалов;</w:t>
      </w:r>
    </w:p>
    <w:bookmarkEnd w:id="4902"/>
    <w:bookmarkStart w:name="z4912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 летательных аппаратов;</w:t>
      </w:r>
    </w:p>
    <w:bookmarkEnd w:id="4903"/>
    <w:bookmarkStart w:name="z4913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дело;</w:t>
      </w:r>
    </w:p>
    <w:bookmarkEnd w:id="4904"/>
    <w:bookmarkStart w:name="z4914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мерительного инструмента и правила пользования им:</w:t>
      </w:r>
    </w:p>
    <w:bookmarkEnd w:id="4905"/>
    <w:bookmarkStart w:name="z4915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рихтовки агрегатов летательных аппаратов после клепки;</w:t>
      </w:r>
    </w:p>
    <w:bookmarkEnd w:id="4906"/>
    <w:bookmarkStart w:name="z4916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сертифицированной продукции.</w:t>
      </w:r>
    </w:p>
    <w:bookmarkEnd w:id="4907"/>
    <w:bookmarkStart w:name="z4917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Примеры работ:</w:t>
      </w:r>
    </w:p>
    <w:bookmarkEnd w:id="4908"/>
    <w:bookmarkStart w:name="z4918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баки сложной конфигурации гидравлических и топливных систем, баки навесные, ускорители - сборка в приспособлениях и по болванкам, правка после сварки, устранение дефектов и сдача на испытание;</w:t>
      </w:r>
    </w:p>
    <w:bookmarkEnd w:id="4909"/>
    <w:bookmarkStart w:name="z4919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воздухораспределители сложные - выколотка, правка и доводка;</w:t>
      </w:r>
    </w:p>
    <w:bookmarkEnd w:id="4910"/>
    <w:bookmarkStart w:name="z4920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коллекторы и трубы выхлопные - выколотка и подгонка отдельных секций;</w:t>
      </w:r>
    </w:p>
    <w:bookmarkEnd w:id="4911"/>
    <w:bookmarkStart w:name="z4921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конусы усеченные, воздуховоды щелевые, тройники диаметром 100 миллиметр и свыше - выколотка, доводка по болванкам;</w:t>
      </w:r>
    </w:p>
    <w:bookmarkEnd w:id="4912"/>
    <w:bookmarkStart w:name="z4922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обводы силовых шпангоутов - выколотка с доводкой, малковкой и правкой по шаблонам;</w:t>
      </w:r>
    </w:p>
    <w:bookmarkEnd w:id="4913"/>
    <w:bookmarkStart w:name="z4923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пояса нервюр, шпангоуты, стрингеры длиной свыше 300 миллиметров - гибка, доводка;</w:t>
      </w:r>
    </w:p>
    <w:bookmarkEnd w:id="4914"/>
    <w:bookmarkStart w:name="z4924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профили - правка и доводка до и после термообработки.</w:t>
      </w:r>
    </w:p>
    <w:bookmarkEnd w:id="4915"/>
    <w:bookmarkStart w:name="z4925" w:id="4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206. Слесарь по изготовлению и доводке деталей летательных аппаратов, 5 разряд</w:t>
      </w:r>
    </w:p>
    <w:bookmarkEnd w:id="4916"/>
    <w:bookmarkStart w:name="z4926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Характеристика работ:</w:t>
      </w:r>
    </w:p>
    <w:bookmarkEnd w:id="4917"/>
    <w:bookmarkStart w:name="z4927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выколотка, обтяжка, гибка, прокатка и доводка сложных деталей серийных летательных аппаратов из различных материалов с точностью прилегания поверхностей до 0,3 миллиметра двояковогнутых и выпуклых деталей с разно-переменными радиусами;</w:t>
      </w:r>
    </w:p>
    <w:bookmarkEnd w:id="4918"/>
    <w:bookmarkStart w:name="z4928" w:id="4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обшивок агрегатов из монолитных панелей;</w:t>
      </w:r>
    </w:p>
    <w:bookmarkEnd w:id="4919"/>
    <w:bookmarkStart w:name="z4929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разводка и посадка сложных деталей летательных аппаратов двойной кривизны из высокопрочных и нержавеющих сталей, сплавов титана и алюминия на выколоточных молотах типа "БЕШЕ" и посадочных станках;</w:t>
      </w:r>
    </w:p>
    <w:bookmarkEnd w:id="4920"/>
    <w:bookmarkStart w:name="z4930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деталей летательных аппаратов по месту установки на авиационное изделие, подгонка агрегатов с сотовым, пенопластовым и другими заполнителями.</w:t>
      </w:r>
    </w:p>
    <w:bookmarkEnd w:id="4921"/>
    <w:bookmarkStart w:name="z4931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Должен знать:</w:t>
      </w:r>
    </w:p>
    <w:bookmarkEnd w:id="4922"/>
    <w:bookmarkStart w:name="z4932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технологического процесса выколотки, обтяжки, гибки и доводки сложных деталей серийных летательных аппаратов;</w:t>
      </w:r>
    </w:p>
    <w:bookmarkEnd w:id="4923"/>
    <w:bookmarkStart w:name="z4933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расчета и раскроя сложных разверток криволинейных фигур и способы их построения;</w:t>
      </w:r>
    </w:p>
    <w:bookmarkEnd w:id="4924"/>
    <w:bookmarkStart w:name="z4934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и способы регулирования - настройки применяемого оборудования, оснастки и приспособлений;</w:t>
      </w:r>
    </w:p>
    <w:bookmarkEnd w:id="4925"/>
    <w:bookmarkStart w:name="z4935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работы изготавливаемых деталей;</w:t>
      </w:r>
    </w:p>
    <w:bookmarkEnd w:id="4926"/>
    <w:bookmarkStart w:name="z4936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дефектов, способы их предупреждения и устранения;</w:t>
      </w:r>
    </w:p>
    <w:bookmarkEnd w:id="4927"/>
    <w:bookmarkStart w:name="z4937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чистоте поверхностей агрегатов летательных аппаратов по их контурам;</w:t>
      </w:r>
    </w:p>
    <w:bookmarkEnd w:id="4928"/>
    <w:bookmarkStart w:name="z4938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4929"/>
    <w:bookmarkStart w:name="z4939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черчения.</w:t>
      </w:r>
    </w:p>
    <w:bookmarkEnd w:id="4930"/>
    <w:bookmarkStart w:name="z4940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Примеры работ:</w:t>
      </w:r>
    </w:p>
    <w:bookmarkEnd w:id="4931"/>
    <w:bookmarkStart w:name="z4941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емкости, работающие под большим давлением - выколотка, правка и доводка;</w:t>
      </w:r>
    </w:p>
    <w:bookmarkEnd w:id="4932"/>
    <w:bookmarkStart w:name="z4942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зализы сложные, боковые обшивки обтекателей шасси - выколотка и окончательная доводка;</w:t>
      </w:r>
    </w:p>
    <w:bookmarkEnd w:id="4933"/>
    <w:bookmarkStart w:name="z4943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кожухи воздуховодов, воздухозаборников к турбогенераторам, кожухи маслорадиаторов - выколотка и доводка;</w:t>
      </w:r>
    </w:p>
    <w:bookmarkEnd w:id="4934"/>
    <w:bookmarkStart w:name="z4944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обшивки фюзеляжа центроплана из монолитных панелей - прокатка по радиусу, окончательная доводка по примерным шаблонам, болванкам;</w:t>
      </w:r>
    </w:p>
    <w:bookmarkEnd w:id="4935"/>
    <w:bookmarkStart w:name="z4945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окантовки люков, дверей, сложные детали арматуры узлов пассажирского салона и бытовой техники - выколотка, гибка, правка и доводка;</w:t>
      </w:r>
    </w:p>
    <w:bookmarkEnd w:id="4936"/>
    <w:bookmarkStart w:name="z4946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монолитные - гибка по радиусу методом дробеструйной обработки и доводка;</w:t>
      </w:r>
    </w:p>
    <w:bookmarkEnd w:id="4937"/>
    <w:bookmarkStart w:name="z4947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стрингеры двойной кривизны из прессованных профилей длиной свыше 5000 миллиметров - окончательная правка с доводкой по универсальному стенду.</w:t>
      </w:r>
    </w:p>
    <w:bookmarkEnd w:id="4938"/>
    <w:bookmarkStart w:name="z4948" w:id="49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207. Слесарь по изготовлению и доводке деталей летательных аппаратов, 6 разряд</w:t>
      </w:r>
    </w:p>
    <w:bookmarkEnd w:id="4939"/>
    <w:bookmarkStart w:name="z4949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Характеристика работ:</w:t>
      </w:r>
    </w:p>
    <w:bookmarkEnd w:id="4940"/>
    <w:bookmarkStart w:name="z4950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выколотка, гибка, доводка и рихтовка экспериментальных, опытных, дорогостоящих и сложных узлов и деталей летательных аппаратов в холодном и нагретом состоянии на всех видах выколоточных, гибочных, доводочных станков и приспособлений;</w:t>
      </w:r>
    </w:p>
    <w:bookmarkEnd w:id="4941"/>
    <w:bookmarkStart w:name="z4951" w:id="4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выколотка и правка узлов и деталей летательных аппаратов переменных толщин из различных материалов, в том числе титановых, жаропрочных, алюминиевых и магниевых сплавов, с гибом в нескольких плоскостях с соблюдением со-осности.</w:t>
      </w:r>
    </w:p>
    <w:bookmarkEnd w:id="4942"/>
    <w:bookmarkStart w:name="z4952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649. Должен знать:</w:t>
      </w:r>
    </w:p>
    <w:bookmarkEnd w:id="4943"/>
    <w:bookmarkStart w:name="z4953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конструктивные особенности обрабатываемых узлов и деталей, их принципиальные схемы и особенности технологического процесса выколотки, гибки, рихтовки;</w:t>
      </w:r>
    </w:p>
    <w:bookmarkEnd w:id="4944"/>
    <w:bookmarkStart w:name="z4954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и необходимые инструкции по изготовлению сложных, экспериментальных, опытных узлов по герметичным швам и обтекаемости внешних поверхностей летательных аппаратов;</w:t>
      </w:r>
    </w:p>
    <w:bookmarkEnd w:id="4945"/>
    <w:bookmarkStart w:name="z4955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технического черчения, материаловедения;</w:t>
      </w:r>
    </w:p>
    <w:bookmarkEnd w:id="4946"/>
    <w:bookmarkStart w:name="z4956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теорию машин и механизмов.</w:t>
      </w:r>
    </w:p>
    <w:bookmarkEnd w:id="4947"/>
    <w:bookmarkStart w:name="z4957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Примеры работ:</w:t>
      </w:r>
    </w:p>
    <w:bookmarkEnd w:id="4948"/>
    <w:bookmarkStart w:name="z4958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коллекторы многосоставные сложной конфигурации из нержавеющих и высокопрочных сталей - выколотка по болванкам, сборка в приспособлениях, правка по приспособлениям после сварки, устранение дефектов после испытания, подгонка по месту или по стапелю;</w:t>
      </w:r>
    </w:p>
    <w:bookmarkEnd w:id="4949"/>
    <w:bookmarkStart w:name="z4959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обтекатели крупногабаритные - выколотка, правка, доводка;</w:t>
      </w:r>
    </w:p>
    <w:bookmarkEnd w:id="4950"/>
    <w:bookmarkStart w:name="z4960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рукава спиральные сложных сечений - изготовление из легированных сталей по шаблонам и макетам;</w:t>
      </w:r>
    </w:p>
    <w:bookmarkEnd w:id="4951"/>
    <w:bookmarkStart w:name="z4961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трубы жаровые, камеры сгорания - доработка отдельных деталей с выколоткой и правкой, полная сборка изделий с подгонкой по месту.</w:t>
      </w:r>
    </w:p>
    <w:bookmarkEnd w:id="4952"/>
    <w:bookmarkStart w:name="z4962" w:id="49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208. Слесарь по изготовлению и доводке деталей летательных аппаратов, 7 разряд</w:t>
      </w:r>
    </w:p>
    <w:bookmarkEnd w:id="4953"/>
    <w:bookmarkStart w:name="z4963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4954"/>
    <w:bookmarkStart w:name="z4964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подгонка, доводка и замена стыковых узлов и агрегатов, влияющих на нивелировочные данные летательного аппарата с соблюдением повышенных технических требований, предъявляемых к процессу герметизации и допускам контуров наружной отделки узлов и агрегатов;</w:t>
      </w:r>
    </w:p>
    <w:bookmarkEnd w:id="4955"/>
    <w:bookmarkStart w:name="z4965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деталей и агрегатов летательных аппаратов из новых конструкционных материалов;</w:t>
      </w:r>
    </w:p>
    <w:bookmarkEnd w:id="4956"/>
    <w:bookmarkStart w:name="z4966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листов обшивки при их замене на поверхности сложной конструкции летательных аппаратов;</w:t>
      </w:r>
    </w:p>
    <w:bookmarkEnd w:id="4957"/>
    <w:bookmarkStart w:name="z4967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рабочих эскизов на изготовление деталей каркаса летательных аппаратов при ремонте.</w:t>
      </w:r>
    </w:p>
    <w:bookmarkEnd w:id="4958"/>
    <w:bookmarkStart w:name="z4968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Должен знать:</w:t>
      </w:r>
    </w:p>
    <w:bookmarkEnd w:id="4959"/>
    <w:bookmarkStart w:name="z4969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условия на изготовление агрегатов, узлов и деталей летательных аппаратов;</w:t>
      </w:r>
    </w:p>
    <w:bookmarkEnd w:id="4960"/>
    <w:bookmarkStart w:name="z4970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разметки и расчетов сложных поверхностей деталей летательных аппаратов;</w:t>
      </w:r>
    </w:p>
    <w:bookmarkEnd w:id="4961"/>
    <w:bookmarkStart w:name="z4971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отличительные особенности пластических свойств конструкционных материалов;</w:t>
      </w:r>
    </w:p>
    <w:bookmarkEnd w:id="4962"/>
    <w:bookmarkStart w:name="z4972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анализа причин возникновения дефектов деталей летательных аппаратов и выработки условий их предупреждения.</w:t>
      </w:r>
    </w:p>
    <w:bookmarkEnd w:id="4963"/>
    <w:bookmarkStart w:name="z4973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Примеры работ:</w:t>
      </w:r>
    </w:p>
    <w:bookmarkEnd w:id="4964"/>
    <w:bookmarkStart w:name="z4974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лонжероны крыльев, щитков, элероны тяжелых летательных аппаратов – ремонт;</w:t>
      </w:r>
    </w:p>
    <w:bookmarkEnd w:id="4965"/>
    <w:bookmarkStart w:name="z4975" w:id="4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обшивка внутри воздушного канала – ремонт;</w:t>
      </w:r>
    </w:p>
    <w:bookmarkEnd w:id="4966"/>
    <w:bookmarkStart w:name="z4976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узлы силовые тяжелых летательных аппаратов – замена;</w:t>
      </w:r>
    </w:p>
    <w:bookmarkEnd w:id="4967"/>
    <w:bookmarkStart w:name="z4977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фюзеляжи газотурбинных самолетов – подгонка силовых панелей и обшивок двойной кривизны перед герметичной клепкой;</w:t>
      </w:r>
    </w:p>
    <w:bookmarkEnd w:id="4968"/>
    <w:bookmarkStart w:name="z4978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эталоны сложной конструкции – доводка с подгонкой на изделии.</w:t>
      </w:r>
    </w:p>
    <w:bookmarkEnd w:id="4969"/>
    <w:bookmarkStart w:name="z4979" w:id="49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209. Монтажник радио и специального оборудования летательных аппаратов, 3 разряд</w:t>
      </w:r>
    </w:p>
    <w:bookmarkEnd w:id="4970"/>
    <w:bookmarkStart w:name="z4980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Характеристика работ:</w:t>
      </w:r>
    </w:p>
    <w:bookmarkEnd w:id="4971"/>
    <w:bookmarkStart w:name="z4981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радио-жгутов несложных цепей;</w:t>
      </w:r>
    </w:p>
    <w:bookmarkEnd w:id="4972"/>
    <w:bookmarkStart w:name="z4982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монтажных работ радиооборудования (крепление радиоаппаратуры, установка и снятие подставок, кронштейнов, щитков, амортизационных панелей, антенн, радиостанций и радиовысотомера, разъемных колодок, абонентских аппаратов самолетно-переговорных устройств и иных узлов с подгонкой деталей);</w:t>
      </w:r>
    </w:p>
    <w:bookmarkEnd w:id="4973"/>
    <w:bookmarkStart w:name="z4983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штепсельных разъемов к радиоаппаратуре и их контровка, установка перемычек металлизации;</w:t>
      </w:r>
    </w:p>
    <w:bookmarkEnd w:id="4974"/>
    <w:bookmarkStart w:name="z4984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демонтажных работ несложного связного и навигационного оборудования;</w:t>
      </w:r>
    </w:p>
    <w:bookmarkEnd w:id="4975"/>
    <w:bookmarkStart w:name="z4985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распаковка, расконсервация и внешний осмотр подлежащего монтажу специального оборудования;</w:t>
      </w:r>
    </w:p>
    <w:bookmarkEnd w:id="4976"/>
    <w:bookmarkStart w:name="z4986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при проверке, доводке, монтаже, демонтаже и ремонте радиооборудования (резка проводов, очистка концов кабеля, обжиг и лужение проводов, обшивка, обмотка электрожгутов изоляционным материалом, промывка и пропитка деталей и приборов, установка заглушек на штепсельные разъемы, изготовление и навеска бирок нa оборудование, транспортировка и сдача по комплектовочной ведомости радио- и специального оборудования летательных аппаратов).</w:t>
      </w:r>
    </w:p>
    <w:bookmarkEnd w:id="4977"/>
    <w:bookmarkStart w:name="z4987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Должен знать:</w:t>
      </w:r>
    </w:p>
    <w:bookmarkEnd w:id="4978"/>
    <w:bookmarkStart w:name="z4988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несложных монтажных и демонтажных работ по радио- и специальному оборудованию летательных аппаратов, назначение и места его установки;</w:t>
      </w:r>
    </w:p>
    <w:bookmarkEnd w:id="4979"/>
    <w:bookmarkStart w:name="z4989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условные обозначения основных радиодеталей;</w:t>
      </w:r>
    </w:p>
    <w:bookmarkEnd w:id="4980"/>
    <w:bookmarkStart w:name="z4990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материалах, применяемых в радиооборудовании, марки и сечения проводов;</w:t>
      </w:r>
    </w:p>
    <w:bookmarkEnd w:id="4981"/>
    <w:bookmarkStart w:name="z4991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несложных жгутов для телефонов, ларингофонов с заделкой и пайкой кнопок и наконечников, состав припоев и флюсов;</w:t>
      </w:r>
    </w:p>
    <w:bookmarkEnd w:id="4982"/>
    <w:bookmarkStart w:name="z4992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коррозии металлов и меры по ее предупреждению, виды контровок;</w:t>
      </w:r>
    </w:p>
    <w:bookmarkEnd w:id="4983"/>
    <w:bookmarkStart w:name="z4993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применяемых электроизмерительных приборов, основы электротехники и радиотехники.</w:t>
      </w:r>
    </w:p>
    <w:bookmarkEnd w:id="4984"/>
    <w:bookmarkStart w:name="z4994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Примеры работ:</w:t>
      </w:r>
    </w:p>
    <w:bookmarkEnd w:id="4985"/>
    <w:bookmarkStart w:name="z4995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радиооборудования - установка и крепление;</w:t>
      </w:r>
    </w:p>
    <w:bookmarkEnd w:id="4986"/>
    <w:bookmarkStart w:name="z4996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бандажи ниточные - наложение на жгуты;</w:t>
      </w:r>
    </w:p>
    <w:bookmarkEnd w:id="4987"/>
    <w:bookmarkStart w:name="z4997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кабели переговорных устройств - прокладывание и крепление;</w:t>
      </w:r>
    </w:p>
    <w:bookmarkEnd w:id="4988"/>
    <w:bookmarkStart w:name="z4998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высокочастотные, жгуты – демонтаж;</w:t>
      </w:r>
    </w:p>
    <w:bookmarkEnd w:id="4989"/>
    <w:bookmarkStart w:name="z4999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перемычки металлизации - монтаж, подсоединение и контровка штепсельных разъемов;</w:t>
      </w:r>
    </w:p>
    <w:bookmarkEnd w:id="4990"/>
    <w:bookmarkStart w:name="z5000" w:id="4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разъемы штепсельные типа "ШР", "РМ" - зачистка забоин.</w:t>
      </w:r>
    </w:p>
    <w:bookmarkEnd w:id="4991"/>
    <w:bookmarkStart w:name="z5001" w:id="49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210. Монтажник радио и специального оборудования летательных аппаратов, 4 разряд</w:t>
      </w:r>
    </w:p>
    <w:bookmarkEnd w:id="4992"/>
    <w:bookmarkStart w:name="z5002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4993"/>
    <w:bookmarkStart w:name="z5003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 летательные аппараты: блоков радионавигационного оборудования, антенн и антенно-фидерных устройств радиосвязного и радионавигационного оборудования, радио-кабелей для радиооборудования средней сложности пайкой электропроводов в штепсельные разъемы типа "ШР";</w:t>
      </w:r>
    </w:p>
    <w:bookmarkEnd w:id="4994"/>
    <w:bookmarkStart w:name="z5004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штепсельных разъемов, распределительных коробок, щитков по монтажным и принципиальным схемам;</w:t>
      </w:r>
    </w:p>
    <w:bookmarkEnd w:id="4995"/>
    <w:bookmarkStart w:name="z5005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электро - цепей радиоэлектронного оборудования с устранением выявленных дефектов монтажа;</w:t>
      </w:r>
    </w:p>
    <w:bookmarkEnd w:id="4996"/>
    <w:bookmarkStart w:name="z5006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радиооборудования на герметичность и устранение выявленных дефектов;</w:t>
      </w:r>
    </w:p>
    <w:bookmarkEnd w:id="4997"/>
    <w:bookmarkStart w:name="z5007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демонтажных работ сложного связного и навигационного радиооборудования.</w:t>
      </w:r>
    </w:p>
    <w:bookmarkEnd w:id="4998"/>
    <w:bookmarkStart w:name="z5008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4999"/>
    <w:bookmarkStart w:name="z5009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монтажных работ, изготовления электро-жгутов;</w:t>
      </w:r>
    </w:p>
    <w:bookmarkEnd w:id="5000"/>
    <w:bookmarkStart w:name="z5010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выпрямителей, усилителей;</w:t>
      </w:r>
    </w:p>
    <w:bookmarkEnd w:id="5001"/>
    <w:bookmarkStart w:name="z5011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комплектацию монтируемого и демонтируемого оборудования;</w:t>
      </w:r>
    </w:p>
    <w:bookmarkEnd w:id="5002"/>
    <w:bookmarkStart w:name="z5012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радио - кабелей в негерметизированных кабинах;</w:t>
      </w:r>
    </w:p>
    <w:bookmarkEnd w:id="5003"/>
    <w:bookmarkStart w:name="z5013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принципиальное устройство и назначение радиоламп;</w:t>
      </w:r>
    </w:p>
    <w:bookmarkEnd w:id="5004"/>
    <w:bookmarkStart w:name="z5014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источниками электропитания;</w:t>
      </w:r>
    </w:p>
    <w:bookmarkEnd w:id="5005"/>
    <w:bookmarkStart w:name="z5015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электросетям самолетов;</w:t>
      </w:r>
    </w:p>
    <w:bookmarkEnd w:id="5006"/>
    <w:bookmarkStart w:name="z5016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радиооборудования на герметичность;</w:t>
      </w:r>
    </w:p>
    <w:bookmarkEnd w:id="5007"/>
    <w:bookmarkStart w:name="z5017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приборами и принцип их действия;</w:t>
      </w:r>
    </w:p>
    <w:bookmarkEnd w:id="5008"/>
    <w:bookmarkStart w:name="z5018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чертежей, монтажных и принципиальных схем;</w:t>
      </w:r>
    </w:p>
    <w:bookmarkEnd w:id="5009"/>
    <w:bookmarkStart w:name="z5019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радиотехники в пределах выполняемых работ.</w:t>
      </w:r>
    </w:p>
    <w:bookmarkEnd w:id="5010"/>
    <w:bookmarkStart w:name="z5020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Примеры работ:</w:t>
      </w:r>
    </w:p>
    <w:bookmarkEnd w:id="5011"/>
    <w:bookmarkStart w:name="z5021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антенны и изоляторы антенн - прокладка, крепление и подсоединение радио-жгутов;</w:t>
      </w:r>
    </w:p>
    <w:bookmarkEnd w:id="5012"/>
    <w:bookmarkStart w:name="z5022" w:id="5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питания радиооборудования - монтаж и подключение электропроводки;</w:t>
      </w:r>
    </w:p>
    <w:bookmarkEnd w:id="5013"/>
    <w:bookmarkStart w:name="z5023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радиоаппаратура: авиационные радиокомпасы, радиостанции, переговорные устройства - демонтаж.</w:t>
      </w:r>
    </w:p>
    <w:bookmarkEnd w:id="5014"/>
    <w:bookmarkStart w:name="z5024" w:id="50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211. Монтажник радио и специального оборудования летательных аппаратов, 5 разряд</w:t>
      </w:r>
    </w:p>
    <w:bookmarkEnd w:id="5015"/>
    <w:bookmarkStart w:name="z5025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Характеристика работ:</w:t>
      </w:r>
    </w:p>
    <w:bookmarkEnd w:id="5016"/>
    <w:bookmarkStart w:name="z5026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связного и радиолокационного оборудования по монтажным и принципиальным схемам, радио-жгутов и высокочастотных кабелей всех систем;</w:t>
      </w:r>
    </w:p>
    <w:bookmarkEnd w:id="5017"/>
    <w:bookmarkStart w:name="z5027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 контрольным приборам отдельных блоков и узлов радио- и специального оборудования;</w:t>
      </w:r>
    </w:p>
    <w:bookmarkEnd w:id="5018"/>
    <w:bookmarkStart w:name="z5028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радиостанции согласно схемам соединений;</w:t>
      </w:r>
    </w:p>
    <w:bookmarkEnd w:id="5019"/>
    <w:bookmarkStart w:name="z5029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 ремонт радио-кабелей и радио-жгутов по принципиальным и полумонтажным схемам с прозвонкой;</w:t>
      </w:r>
    </w:p>
    <w:bookmarkEnd w:id="5020"/>
    <w:bookmarkStart w:name="z5030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и пайка кооксиальных кабелей в высокочастотные разъемы;</w:t>
      </w:r>
    </w:p>
    <w:bookmarkEnd w:id="5021"/>
    <w:bookmarkStart w:name="z5031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устранение дефектов в монтаже связного и навигационного оборудования с помощью схем и электроизмерительных приборов;</w:t>
      </w:r>
    </w:p>
    <w:bookmarkEnd w:id="5022"/>
    <w:bookmarkStart w:name="z5032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электропроводов, крепежных деталей и изоляционного материала с использованием измерительных приборов.</w:t>
      </w:r>
    </w:p>
    <w:bookmarkEnd w:id="5023"/>
    <w:bookmarkStart w:name="z5033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Должен знать:</w:t>
      </w:r>
    </w:p>
    <w:bookmarkEnd w:id="5024"/>
    <w:bookmarkStart w:name="z5034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связного навигационного оборудования, систем опознавания;</w:t>
      </w:r>
    </w:p>
    <w:bookmarkEnd w:id="5025"/>
    <w:bookmarkStart w:name="z5035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монтажно - фидерные схемы радиооборудования, их параметры;</w:t>
      </w:r>
    </w:p>
    <w:bookmarkEnd w:id="5026"/>
    <w:bookmarkStart w:name="z5036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и доводки под током монтируемого оборудования;</w:t>
      </w:r>
    </w:p>
    <w:bookmarkEnd w:id="5027"/>
    <w:bookmarkStart w:name="z5037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приемников и передатчиков между собой с другими системами летательных аппаратов;</w:t>
      </w:r>
    </w:p>
    <w:bookmarkEnd w:id="5028"/>
    <w:bookmarkStart w:name="z5038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типовых заделок коаксиальных кабелей в высокочастотные разъемы, типовых заделок электрических жгутов и проводов в штепсельные разъемы;</w:t>
      </w:r>
    </w:p>
    <w:bookmarkEnd w:id="5029"/>
    <w:bookmarkStart w:name="z5039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маркировку, назначение и свойства материалов и деталей, применяемых в радиооборудовании;</w:t>
      </w:r>
    </w:p>
    <w:bookmarkEnd w:id="5030"/>
    <w:bookmarkStart w:name="z5040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электровакуумных и полупроводниковых приборов;</w:t>
      </w:r>
    </w:p>
    <w:bookmarkEnd w:id="5031"/>
    <w:bookmarkStart w:name="z5041" w:id="5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радиооборудования;</w:t>
      </w:r>
    </w:p>
    <w:bookmarkEnd w:id="5032"/>
    <w:bookmarkStart w:name="z5042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сертифицированных изделиях, системе допусков и посадок;</w:t>
      </w:r>
    </w:p>
    <w:bookmarkEnd w:id="5033"/>
    <w:bookmarkStart w:name="z5043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радиолокации.</w:t>
      </w:r>
    </w:p>
    <w:bookmarkEnd w:id="5034"/>
    <w:bookmarkStart w:name="z5044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Примеры работ:</w:t>
      </w:r>
    </w:p>
    <w:bookmarkEnd w:id="5035"/>
    <w:bookmarkStart w:name="z5045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авиа-радио-компасы – монтаж;</w:t>
      </w:r>
    </w:p>
    <w:bookmarkEnd w:id="5036"/>
    <w:bookmarkStart w:name="z5046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питания радио- и специальных систем - монтаж и подключение;</w:t>
      </w:r>
    </w:p>
    <w:bookmarkEnd w:id="5037"/>
    <w:bookmarkStart w:name="z5047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имитаторы – демонтаж;</w:t>
      </w:r>
    </w:p>
    <w:bookmarkEnd w:id="5038"/>
    <w:bookmarkStart w:name="z5048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автопилотов – монтаж;</w:t>
      </w:r>
    </w:p>
    <w:bookmarkEnd w:id="5039"/>
    <w:bookmarkStart w:name="z5049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радиовысотомеры больших и малых высот – отработка;</w:t>
      </w:r>
    </w:p>
    <w:bookmarkEnd w:id="5040"/>
    <w:bookmarkStart w:name="z5050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распределительные колодки систем типа "СП", "РСБН", "СПУ" - монтаж.</w:t>
      </w:r>
    </w:p>
    <w:bookmarkEnd w:id="5041"/>
    <w:bookmarkStart w:name="z5051" w:id="5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212. Монтажник радио и специального оборудования летательных аппаратов, 6 разряд</w:t>
      </w:r>
    </w:p>
    <w:bookmarkEnd w:id="5042"/>
    <w:bookmarkStart w:name="z5052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5043"/>
    <w:bookmarkStart w:name="z5053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сложных радиолокационных и опознавательных систем;</w:t>
      </w:r>
    </w:p>
    <w:bookmarkEnd w:id="5044"/>
    <w:bookmarkStart w:name="z5054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доводочных работ по проверке связного и радионавигационного оборудования, выявление и устранение его неисправностей;</w:t>
      </w:r>
    </w:p>
    <w:bookmarkEnd w:id="5045"/>
    <w:bookmarkStart w:name="z5055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настройка радионавигационного оборудования с помощью контрольно-измерительных приборов и установок;</w:t>
      </w:r>
    </w:p>
    <w:bookmarkEnd w:id="5046"/>
    <w:bookmarkStart w:name="z5056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проверка: электромагнитной совместимости систем, с помощью приборов волнового сопротивления - коэффициентов бегущей и отраженной волны отремонтированных высокочастотных кабелей;</w:t>
      </w:r>
    </w:p>
    <w:bookmarkEnd w:id="5047"/>
    <w:bookmarkStart w:name="z5057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демонтаж блоков бортовых вычислительных систем;</w:t>
      </w:r>
    </w:p>
    <w:bookmarkEnd w:id="5048"/>
    <w:bookmarkStart w:name="z5058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доводочных работ по проверке радиовысотомеров и самолетных переговорных устройств;</w:t>
      </w:r>
    </w:p>
    <w:bookmarkEnd w:id="5049"/>
    <w:bookmarkStart w:name="z5059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радиолокационных и опознавательных систем;</w:t>
      </w:r>
    </w:p>
    <w:bookmarkEnd w:id="5050"/>
    <w:bookmarkStart w:name="z5060" w:id="5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электро-радио-жгутов кабелей с помощью измерительных приборов;</w:t>
      </w:r>
    </w:p>
    <w:bookmarkEnd w:id="5051"/>
    <w:bookmarkStart w:name="z5061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и оформление технической документации.</w:t>
      </w:r>
    </w:p>
    <w:bookmarkEnd w:id="5052"/>
    <w:bookmarkStart w:name="z5062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5053"/>
    <w:bookmarkStart w:name="z5063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доводочных работ самолетных переговорных устройств;</w:t>
      </w:r>
    </w:p>
    <w:bookmarkEnd w:id="5054"/>
    <w:bookmarkStart w:name="z5064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монтажных работ радиолокационного оборудования и систем опознавания;</w:t>
      </w:r>
    </w:p>
    <w:bookmarkEnd w:id="5055"/>
    <w:bookmarkStart w:name="z5065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правила эксплуатации аэродромных источников питания электроколонок;</w:t>
      </w:r>
    </w:p>
    <w:bookmarkEnd w:id="5056"/>
    <w:bookmarkStart w:name="z5066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правила эксплуатации связного оборудования и самолетных переговорных устройств;</w:t>
      </w:r>
    </w:p>
    <w:bookmarkEnd w:id="5057"/>
    <w:bookmarkStart w:name="z5067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в объеме принципиальных схем радиосвязного и радионавигационного оборудования, радиолокационного оборудования в объеме функциональных схем;</w:t>
      </w:r>
    </w:p>
    <w:bookmarkEnd w:id="5058"/>
    <w:bookmarkStart w:name="z5068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имитаторами радиовысотомеров;</w:t>
      </w:r>
    </w:p>
    <w:bookmarkEnd w:id="5059"/>
    <w:bookmarkStart w:name="z5069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документации;</w:t>
      </w:r>
    </w:p>
    <w:bookmarkEnd w:id="5060"/>
    <w:bookmarkStart w:name="z5070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5061"/>
    <w:bookmarkStart w:name="z5071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радиотехники и электротехники.</w:t>
      </w:r>
    </w:p>
    <w:bookmarkEnd w:id="5062"/>
    <w:bookmarkStart w:name="z5072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Требуется техническое и профессиональное (среднее специальное и среднее профессиональное) образование.</w:t>
      </w:r>
    </w:p>
    <w:bookmarkEnd w:id="5063"/>
    <w:bookmarkStart w:name="z5073" w:id="5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Примеры работ:</w:t>
      </w:r>
    </w:p>
    <w:bookmarkEnd w:id="5064"/>
    <w:bookmarkStart w:name="z5074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оборудования, волноводные тракты, антенны, распределительные коробки систем – монтаж;</w:t>
      </w:r>
    </w:p>
    <w:bookmarkEnd w:id="5065"/>
    <w:bookmarkStart w:name="z5075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имитаторы - монтаж, испытание;</w:t>
      </w:r>
    </w:p>
    <w:bookmarkEnd w:id="5066"/>
    <w:bookmarkStart w:name="z5076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радиоаппаратура системы слепой посадки - монтаж на летательные аппараты, испытание по контрольно-измерительным приборам, устранение выявленных дефектов монтажа;</w:t>
      </w:r>
    </w:p>
    <w:bookmarkEnd w:id="5067"/>
    <w:bookmarkStart w:name="z5077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радиостанции с приборами – проверка;</w:t>
      </w:r>
    </w:p>
    <w:bookmarkEnd w:id="5068"/>
    <w:bookmarkStart w:name="z5078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радиовысотомеры с приборами - проверка.</w:t>
      </w:r>
    </w:p>
    <w:bookmarkEnd w:id="5069"/>
    <w:bookmarkStart w:name="z5079" w:id="5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213. Монтажник радио и специального оборудования летательных аппаратов, 7 разряд</w:t>
      </w:r>
    </w:p>
    <w:bookmarkEnd w:id="5070"/>
    <w:bookmarkStart w:name="z5080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5071"/>
    <w:bookmarkStart w:name="z5081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блоков бортовых вычислительных машин и радиотехнических комплексов;</w:t>
      </w:r>
    </w:p>
    <w:bookmarkEnd w:id="5072"/>
    <w:bookmarkStart w:name="z5082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радиолокационного оборудования и опознавательных систем с помощью контрольно-измерительных приборов, устранение обнаруженных дефектов;</w:t>
      </w:r>
    </w:p>
    <w:bookmarkEnd w:id="5073"/>
    <w:bookmarkStart w:name="z5083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радиостанций, настройка каналов и проверка их работы в эфире;</w:t>
      </w:r>
    </w:p>
    <w:bookmarkEnd w:id="5074"/>
    <w:bookmarkStart w:name="z5084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градуировки передатчиков;</w:t>
      </w:r>
    </w:p>
    <w:bookmarkEnd w:id="5075"/>
    <w:bookmarkStart w:name="z5085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параметров установленного оборудования;</w:t>
      </w:r>
    </w:p>
    <w:bookmarkEnd w:id="5076"/>
    <w:bookmarkStart w:name="z5086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радиооборудования специального назначения, летающих лабораторий, ретрансляторов, воздушных классов, штурманских классов;</w:t>
      </w:r>
    </w:p>
    <w:bookmarkEnd w:id="5077"/>
    <w:bookmarkStart w:name="z5087" w:id="5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доработок по установке новых систем радиоэлектронного оборудования;</w:t>
      </w:r>
    </w:p>
    <w:bookmarkEnd w:id="5078"/>
    <w:bookmarkStart w:name="z5088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программирование запоминающих устройств электронных микропроцессорных блоков по заданной программе с использованием специальных пультов;</w:t>
      </w:r>
    </w:p>
    <w:bookmarkEnd w:id="5079"/>
    <w:bookmarkStart w:name="z5089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сложных плазов для кабельных сетей, шаблонов к сложным приборам и станциям различных систем.</w:t>
      </w:r>
    </w:p>
    <w:bookmarkEnd w:id="5080"/>
    <w:bookmarkStart w:name="z5090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5081"/>
    <w:bookmarkStart w:name="z5091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доводочных и испытательных работ связного и навигационного оборудования;</w:t>
      </w:r>
    </w:p>
    <w:bookmarkEnd w:id="5082"/>
    <w:bookmarkStart w:name="z5092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радиотехнических комплексов и бортовых вычислительных машин;</w:t>
      </w:r>
    </w:p>
    <w:bookmarkEnd w:id="5083"/>
    <w:bookmarkStart w:name="z5093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проверки радионавигационного оборудования и опознавательных систем;</w:t>
      </w:r>
    </w:p>
    <w:bookmarkEnd w:id="5084"/>
    <w:bookmarkStart w:name="z5094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приемников и передатчиков радиостанций и замера их параметров;</w:t>
      </w:r>
    </w:p>
    <w:bookmarkEnd w:id="5085"/>
    <w:bookmarkStart w:name="z5095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взаимодействия радионавигационного и радиолокационного оборудования с другими системами летательных аппаратов;</w:t>
      </w:r>
    </w:p>
    <w:bookmarkEnd w:id="5086"/>
    <w:bookmarkStart w:name="z5096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контрольно-измерительной аппаратуры для проверки радионавигационного и радиолокационного оборудования;</w:t>
      </w:r>
    </w:p>
    <w:bookmarkEnd w:id="5087"/>
    <w:bookmarkStart w:name="z5097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радиолокационного оборудования в объеме принципиальных схем;</w:t>
      </w:r>
    </w:p>
    <w:bookmarkEnd w:id="5088"/>
    <w:bookmarkStart w:name="z5098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функционирования устройств на базе различных микропроцессорных комплексов;</w:t>
      </w:r>
    </w:p>
    <w:bookmarkEnd w:id="5089"/>
    <w:bookmarkStart w:name="z5099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программирования и способы записи в запоминающие устройства микропроцессорных блоков;</w:t>
      </w:r>
    </w:p>
    <w:bookmarkEnd w:id="5090"/>
    <w:bookmarkStart w:name="z5100" w:id="5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настройки микропроцессорных блоков и систем с использованием персональных электронно-вычислительных машин;</w:t>
      </w:r>
    </w:p>
    <w:bookmarkEnd w:id="5091"/>
    <w:bookmarkStart w:name="z5101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монтажно-фидерные схемы радиостанций;</w:t>
      </w:r>
    </w:p>
    <w:bookmarkEnd w:id="5092"/>
    <w:bookmarkStart w:name="z5102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автоматического управления;</w:t>
      </w:r>
    </w:p>
    <w:bookmarkEnd w:id="5093"/>
    <w:bookmarkStart w:name="z5103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 построения систем телемеханики;</w:t>
      </w:r>
    </w:p>
    <w:bookmarkEnd w:id="5094"/>
    <w:bookmarkStart w:name="z5104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монтажных схем комплекса радиотехнических и автоматических систем.</w:t>
      </w:r>
    </w:p>
    <w:bookmarkEnd w:id="5095"/>
    <w:bookmarkStart w:name="z5105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Требуется техническое и профессиональное (среднее специальное и среднее профессиональное) образование.</w:t>
      </w:r>
    </w:p>
    <w:bookmarkEnd w:id="5096"/>
    <w:bookmarkStart w:name="z5106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Примеры работ:</w:t>
      </w:r>
    </w:p>
    <w:bookmarkEnd w:id="5097"/>
    <w:bookmarkStart w:name="z5107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приборная плата центрального процессора - проверка на функционирование, проверка электрических сигналов адресной шины и шины данных;</w:t>
      </w:r>
    </w:p>
    <w:bookmarkEnd w:id="5098"/>
    <w:bookmarkStart w:name="z5108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аэрофотосъемки - монтаж по чертежам и монтажным схемам;</w:t>
      </w:r>
    </w:p>
    <w:bookmarkEnd w:id="5099"/>
    <w:bookmarkStart w:name="z5109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радио-датчиков - отработка под током;</w:t>
      </w:r>
    </w:p>
    <w:bookmarkEnd w:id="5100"/>
    <w:bookmarkStart w:name="z5110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системы сбора и обработки информации на базе аппаратуры "ГАММА" – монтаж; </w:t>
      </w:r>
    </w:p>
    <w:bookmarkEnd w:id="5101"/>
    <w:bookmarkStart w:name="z5111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станции типа "Слепая посадка" – отладка, регулирование, настройка, холодная пристрелка радиолокационных прицелов, устранение выявленных дефектов, проверка на функционирование.</w:t>
      </w:r>
    </w:p>
    <w:bookmarkEnd w:id="5102"/>
    <w:bookmarkStart w:name="z5112" w:id="5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214. Монтажник радио и специального оборудования летательных аппаратов, 8 разряд</w:t>
      </w:r>
    </w:p>
    <w:bookmarkEnd w:id="5103"/>
    <w:bookmarkStart w:name="z5113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Характеристика работ:</w:t>
      </w:r>
    </w:p>
    <w:bookmarkEnd w:id="5104"/>
    <w:bookmarkStart w:name="z5114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наладка, сдача в эксплуатацию образцов электронной аппаратуры, блоков и приборов, систем измерения, управления и радиооборудования летательных аппаратов с применением микропроцессорной техники и персональных электронно-вычислительных машин с периферийным оборудованием;</w:t>
      </w:r>
    </w:p>
    <w:bookmarkEnd w:id="5105"/>
    <w:bookmarkStart w:name="z5115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бортовых вычислительных комплексов, комплектов радиооборудования на летательных аппаратах;</w:t>
      </w:r>
    </w:p>
    <w:bookmarkEnd w:id="5106"/>
    <w:bookmarkStart w:name="z5116" w:id="5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экспериментальных образцов радиостанций, специальной электронной аппаратуры, сложных блоков и приборов по эскизам и указаниям конструктора;</w:t>
      </w:r>
    </w:p>
    <w:bookmarkEnd w:id="5107"/>
    <w:bookmarkStart w:name="z5117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поиск и устранение неисправностей в волокно - оптических линиях связи;</w:t>
      </w:r>
    </w:p>
    <w:bookmarkEnd w:id="5108"/>
    <w:bookmarkStart w:name="z5118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под током лазерного оборудования согласно техническим условиям;</w:t>
      </w:r>
    </w:p>
    <w:bookmarkEnd w:id="5109"/>
    <w:bookmarkStart w:name="z5119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 и выявление конструктивных, технологических и эксплуатационных недостатков в монтируемой аппаратуре;</w:t>
      </w:r>
    </w:p>
    <w:bookmarkEnd w:id="5110"/>
    <w:bookmarkStart w:name="z5120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сложного радиооборудования на летно-испытательной станции и в воздухе.</w:t>
      </w:r>
    </w:p>
    <w:bookmarkEnd w:id="5111"/>
    <w:bookmarkStart w:name="z5121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Должен знать:</w:t>
      </w:r>
    </w:p>
    <w:bookmarkEnd w:id="5112"/>
    <w:bookmarkStart w:name="z5122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ремонта, доводки и регулирования сложных систем радионавигационного и радиолокационного оборудования, систем опознавания;</w:t>
      </w:r>
    </w:p>
    <w:bookmarkEnd w:id="5113"/>
    <w:bookmarkStart w:name="z5123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испытания контрольно-поверочной аппаратуры и имитаторов;</w:t>
      </w:r>
    </w:p>
    <w:bookmarkEnd w:id="5114"/>
    <w:bookmarkStart w:name="z5124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настройки, регулировки всего комплекса монтируемого оборудования;</w:t>
      </w:r>
    </w:p>
    <w:bookmarkEnd w:id="5115"/>
    <w:bookmarkStart w:name="z5125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принципы построения систем измерения, управления и радиооборудования летательных аппаратов с использованием микропроцессорной техники и персональных электронно-вычислительных машин;</w:t>
      </w:r>
    </w:p>
    <w:bookmarkEnd w:id="5116"/>
    <w:bookmarkStart w:name="z5126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устройства сопряжения с объектом по наладке и поиску неисправностей блоков, приборов и систем, использующих микропроцессорную технику и персональные электронно-вычислительные машины;</w:t>
      </w:r>
    </w:p>
    <w:bookmarkEnd w:id="5117"/>
    <w:bookmarkStart w:name="z5127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языки программирования, используемые в налаживаемом оборудовании;</w:t>
      </w:r>
    </w:p>
    <w:bookmarkEnd w:id="5118"/>
    <w:bookmarkStart w:name="z5128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автоматического управления;</w:t>
      </w:r>
    </w:p>
    <w:bookmarkEnd w:id="5119"/>
    <w:bookmarkStart w:name="z5129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комплекса радиоустройств в заводских условиях при контрольных проверках и отработках в типовых условиях и в условиях полигона;</w:t>
      </w:r>
    </w:p>
    <w:bookmarkEnd w:id="5120"/>
    <w:bookmarkStart w:name="z5130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работе с бортовыми вычислительными комплексами.</w:t>
      </w:r>
    </w:p>
    <w:bookmarkEnd w:id="5121"/>
    <w:bookmarkStart w:name="z5131" w:id="5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Требуется техническое и профессиональное (среднее специальное и среднее профессиональное) образование.</w:t>
      </w:r>
    </w:p>
    <w:bookmarkEnd w:id="5122"/>
    <w:bookmarkStart w:name="z5132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Примеры работ:</w:t>
      </w:r>
    </w:p>
    <w:bookmarkEnd w:id="5123"/>
    <w:bookmarkStart w:name="z5133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(наводящая, следящая) электронно-радиолокационная, опытная - настройка и окончательная отработка параметров согласно техническим условиям, инструкциям и проверка работоспособности;</w:t>
      </w:r>
    </w:p>
    <w:bookmarkEnd w:id="5124"/>
    <w:bookmarkStart w:name="z5134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волоконно-оптическая линия связи - монтаж и проверка на функционирование;</w:t>
      </w:r>
    </w:p>
    <w:bookmarkEnd w:id="5125"/>
    <w:bookmarkStart w:name="z5135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имитаторы аналоговых сигналов - комплексная проверка и сдача по акту системы регистрации аналоговых сигналов;</w:t>
      </w:r>
    </w:p>
    <w:bookmarkEnd w:id="5126"/>
    <w:bookmarkStart w:name="z5136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сбора и обработки информации - настройка печатающего устройства, прогонка тестов.</w:t>
      </w:r>
    </w:p>
    <w:bookmarkEnd w:id="5127"/>
    <w:bookmarkStart w:name="z5137" w:id="5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215. Монтажник электрооборудования летательных аппаратов, 2 разряд</w:t>
      </w:r>
    </w:p>
    <w:bookmarkEnd w:id="5128"/>
    <w:bookmarkStart w:name="z5138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Характеристика работ:</w:t>
      </w:r>
    </w:p>
    <w:bookmarkEnd w:id="5129"/>
    <w:bookmarkStart w:name="z5139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несложного электрооборудования летательных аппаратов;</w:t>
      </w:r>
    </w:p>
    <w:bookmarkEnd w:id="5130"/>
    <w:bookmarkStart w:name="z5140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подготовительных работ при изготовлении высокочастотных кабелей и силовых проводов: заготовка электрожгутов, маркировка, установка заглушек, зачистка, изоляция, промывка, заделка концов в наконечники и иное;</w:t>
      </w:r>
    </w:p>
    <w:bookmarkEnd w:id="5131"/>
    <w:bookmarkStart w:name="z5141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определение сечения электропроводов всех марок;</w:t>
      </w:r>
    </w:p>
    <w:bookmarkEnd w:id="5132"/>
    <w:bookmarkStart w:name="z5142" w:id="5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штепсельных разъемов к электро-агрегатам, их контровка и пломбирование;</w:t>
      </w:r>
    </w:p>
    <w:bookmarkEnd w:id="5133"/>
    <w:bookmarkStart w:name="z5143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и крепление электрожгутов из термостойких электропроводов;</w:t>
      </w:r>
    </w:p>
    <w:bookmarkEnd w:id="5134"/>
    <w:bookmarkStart w:name="z5144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аккумуляторов в легкодоступных для монтажа местах;</w:t>
      </w:r>
    </w:p>
    <w:bookmarkEnd w:id="5135"/>
    <w:bookmarkStart w:name="z5145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под руководством монтажника электрооборудования летательных аппаратов более высокой квалификации в прозвонке фидерных схем и проверке сопротивления изоляции.</w:t>
      </w:r>
    </w:p>
    <w:bookmarkEnd w:id="5136"/>
    <w:bookmarkStart w:name="z5146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Должен знать:</w:t>
      </w:r>
    </w:p>
    <w:bookmarkEnd w:id="5137"/>
    <w:bookmarkStart w:name="z5147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монтажных и демонтажных работ и технические требования, предъявляемые к монтажу и демонтажу несложного электрооборудования;</w:t>
      </w:r>
    </w:p>
    <w:bookmarkEnd w:id="5138"/>
    <w:bookmarkStart w:name="z5148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проводов, их номенклатуру, механические и физические свойства;</w:t>
      </w:r>
    </w:p>
    <w:bookmarkEnd w:id="5139"/>
    <w:bookmarkStart w:name="z5149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раскладки и вязки жгутов с выводами по монтажным схемам;</w:t>
      </w:r>
    </w:p>
    <w:bookmarkEnd w:id="5140"/>
    <w:bookmarkStart w:name="z5150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стандартными электроизмерительными приборами;</w:t>
      </w:r>
    </w:p>
    <w:bookmarkEnd w:id="5141"/>
    <w:bookmarkStart w:name="z5151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материаловедения;</w:t>
      </w:r>
    </w:p>
    <w:bookmarkEnd w:id="5142"/>
    <w:bookmarkStart w:name="z5152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монтажные и полумонтажные электросхемы и правила работы по ним.</w:t>
      </w:r>
    </w:p>
    <w:bookmarkEnd w:id="5143"/>
    <w:bookmarkStart w:name="z5153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Примеры работ:</w:t>
      </w:r>
    </w:p>
    <w:bookmarkEnd w:id="5144"/>
    <w:bookmarkStart w:name="z5154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электрожгуты и кабели - прокладывание и крепление, резка и зачистка концов;</w:t>
      </w:r>
    </w:p>
    <w:bookmarkEnd w:id="5145"/>
    <w:bookmarkStart w:name="z5155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колодки клеммные – замена;</w:t>
      </w:r>
    </w:p>
    <w:bookmarkEnd w:id="5146"/>
    <w:bookmarkStart w:name="z5156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контакторы, кнопки сигнальных ламп, осветительные патроны, реостаты - установка и крепление;</w:t>
      </w:r>
    </w:p>
    <w:bookmarkEnd w:id="5147"/>
    <w:bookmarkStart w:name="z5157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коробки автоматики, заслонки масляных радиаторов, триммеры, рули управления - демонтаж электро-агрегатов и электрожгутов;</w:t>
      </w:r>
    </w:p>
    <w:bookmarkEnd w:id="5148"/>
    <w:bookmarkStart w:name="z5158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огни бортовые аэронавигационные, аэронавигационные огни, подставки крепления электрооборудования, щитки индивидуального и общего освещения - установка и крепление;</w:t>
      </w:r>
    </w:p>
    <w:bookmarkEnd w:id="5149"/>
    <w:bookmarkStart w:name="z5159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разъемы типа "ШР" - сборка и разборка, рассоединение и глушение;</w:t>
      </w:r>
    </w:p>
    <w:bookmarkEnd w:id="5150"/>
    <w:bookmarkStart w:name="z5160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электропроводка - демонтаж на открытых участках кабины и технических отсеках самолета.</w:t>
      </w:r>
    </w:p>
    <w:bookmarkEnd w:id="5151"/>
    <w:bookmarkStart w:name="z5161" w:id="5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216. Монтажник электрооборудования летательных аппаратов, 3 разряд</w:t>
      </w:r>
    </w:p>
    <w:bookmarkEnd w:id="5152"/>
    <w:bookmarkStart w:name="z5162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Характеристика работ:</w:t>
      </w:r>
    </w:p>
    <w:bookmarkEnd w:id="5153"/>
    <w:bookmarkStart w:name="z5163" w:id="5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электрооборудования средней сложности;</w:t>
      </w:r>
    </w:p>
    <w:bookmarkEnd w:id="5154"/>
    <w:bookmarkStart w:name="z5164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электрожгутов средней сложности с заделкой наконечников и пайкой штепсельных разъемов;</w:t>
      </w:r>
    </w:p>
    <w:bookmarkEnd w:id="5155"/>
    <w:bookmarkStart w:name="z5165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по электромонтажным схемам электрожгутов, имеющих 5-6 разъемов;</w:t>
      </w:r>
    </w:p>
    <w:bookmarkEnd w:id="5156"/>
    <w:bookmarkStart w:name="z5166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включение электрожгутов в электро-разъемы, щитки и фидеры согласно нормалям и электромонтажным схемам;</w:t>
      </w:r>
    </w:p>
    <w:bookmarkEnd w:id="5157"/>
    <w:bookmarkStart w:name="z5167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кабелей и жгутов к центральным распределительным устройствам, к приборам и электро–агрегатам;</w:t>
      </w:r>
    </w:p>
    <w:bookmarkEnd w:id="5158"/>
    <w:bookmarkStart w:name="z5168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электрических жгутов средней сложности;</w:t>
      </w:r>
    </w:p>
    <w:bookmarkEnd w:id="5159"/>
    <w:bookmarkStart w:name="z5169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маркировка, контровка электропроводов, электрожгутов, соединителей;</w:t>
      </w:r>
    </w:p>
    <w:bookmarkEnd w:id="5160"/>
    <w:bookmarkStart w:name="z5170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электрожгутов в разъемы для наземного оборудования;</w:t>
      </w:r>
    </w:p>
    <w:bookmarkEnd w:id="5161"/>
    <w:bookmarkStart w:name="z5171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проводов к разъемам, контакторам, к сигнальной и осветительной аппаратуре;</w:t>
      </w:r>
    </w:p>
    <w:bookmarkEnd w:id="5162"/>
    <w:bookmarkStart w:name="z5172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демонтаж электрожгутов средней сложности;</w:t>
      </w:r>
    </w:p>
    <w:bookmarkEnd w:id="5163"/>
    <w:bookmarkStart w:name="z5173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определение состояния электропроводов систем запуска и противообледенения летательных аппаратов при помощи электроизмерительных приборов.</w:t>
      </w:r>
    </w:p>
    <w:bookmarkEnd w:id="5164"/>
    <w:bookmarkStart w:name="z5174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Должен знать:</w:t>
      </w:r>
    </w:p>
    <w:bookmarkEnd w:id="5165"/>
    <w:bookmarkStart w:name="z5175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монтажа и демонтажа электрооборудования в герметизированных отсеках, технические условия на выполнение данной работы;</w:t>
      </w:r>
    </w:p>
    <w:bookmarkEnd w:id="5166"/>
    <w:bookmarkStart w:name="z5176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сопротивления изоляции электропроводов;</w:t>
      </w:r>
    </w:p>
    <w:bookmarkEnd w:id="5167"/>
    <w:bookmarkStart w:name="z5177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простых измерительных и монтажных приборов;</w:t>
      </w:r>
    </w:p>
    <w:bookmarkEnd w:id="5168"/>
    <w:bookmarkStart w:name="z5178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коррозии металлов, причины ее появления и способы предохранения;</w:t>
      </w:r>
    </w:p>
    <w:bookmarkEnd w:id="5169"/>
    <w:bookmarkStart w:name="z5179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аэродромных источников питания;</w:t>
      </w:r>
    </w:p>
    <w:bookmarkEnd w:id="5170"/>
    <w:bookmarkStart w:name="z5180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нормативные документы по доработке монтируемого электрооборудования;</w:t>
      </w:r>
    </w:p>
    <w:bookmarkEnd w:id="5171"/>
    <w:bookmarkStart w:name="z5181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электросхем;</w:t>
      </w:r>
    </w:p>
    <w:bookmarkEnd w:id="5172"/>
    <w:bookmarkStart w:name="z5182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материаловедения.</w:t>
      </w:r>
    </w:p>
    <w:bookmarkEnd w:id="5173"/>
    <w:bookmarkStart w:name="z5183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Примеры работ:</w:t>
      </w:r>
    </w:p>
    <w:bookmarkEnd w:id="5174"/>
    <w:bookmarkStart w:name="z5184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зашиты электросети – стыковка;</w:t>
      </w:r>
    </w:p>
    <w:bookmarkEnd w:id="5175"/>
    <w:bookmarkStart w:name="z5185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коробки автоматики – монтаж;</w:t>
      </w:r>
    </w:p>
    <w:bookmarkEnd w:id="5176"/>
    <w:bookmarkStart w:name="z5186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реле силовые и управляющие - монтаж и включение;</w:t>
      </w:r>
    </w:p>
    <w:bookmarkEnd w:id="5177"/>
    <w:bookmarkStart w:name="z5187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фары внутреннего освещения кабин - монтаж и включение;</w:t>
      </w:r>
    </w:p>
    <w:bookmarkEnd w:id="5178"/>
    <w:bookmarkStart w:name="z5188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электрожгуты силовых установок – демонтаж;</w:t>
      </w:r>
    </w:p>
    <w:bookmarkEnd w:id="5179"/>
    <w:bookmarkStart w:name="z5189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электрожгуты - укладка, отбортовка, крепление на этажерках;</w:t>
      </w:r>
    </w:p>
    <w:bookmarkEnd w:id="5180"/>
    <w:bookmarkStart w:name="z5190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электрооборудование обогрева кабины и стекол - монтаж и прокладывание проводки.</w:t>
      </w:r>
    </w:p>
    <w:bookmarkEnd w:id="5181"/>
    <w:bookmarkStart w:name="z5191" w:id="5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217. Монтажник электрооборудования летательных аппаратов, 4 разряд</w:t>
      </w:r>
    </w:p>
    <w:bookmarkEnd w:id="5182"/>
    <w:bookmarkStart w:name="z5192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Характеристика работ:</w:t>
      </w:r>
    </w:p>
    <w:bookmarkEnd w:id="5183"/>
    <w:bookmarkStart w:name="z5193" w:id="5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 полумонтажным схемам электроприборов и электро-агрегатов на приборные доски, пульты, разъемные коробки и щитки;</w:t>
      </w:r>
    </w:p>
    <w:bookmarkEnd w:id="5184"/>
    <w:bookmarkStart w:name="z5194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электрожгутов средней сложности из большого количества электропроводов различных диаметров и марок с количеством разъемов свыше восьми по эталонам, электромонтажным схемам и чертежам;</w:t>
      </w:r>
    </w:p>
    <w:bookmarkEnd w:id="5185"/>
    <w:bookmarkStart w:name="z5195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маркировки по сложным электромонтажным схемам;</w:t>
      </w:r>
    </w:p>
    <w:bookmarkEnd w:id="5186"/>
    <w:bookmarkStart w:name="z5196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электропроводов специальными и серебряными припоями, наконечников силовых электропроводов;</w:t>
      </w:r>
    </w:p>
    <w:bookmarkEnd w:id="5187"/>
    <w:bookmarkStart w:name="z5197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и заделка штепсельных разъемов;</w:t>
      </w:r>
    </w:p>
    <w:bookmarkEnd w:id="5188"/>
    <w:bookmarkStart w:name="z5198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разделка и подготовка к пайке экранированных и витых электропроводов;</w:t>
      </w:r>
    </w:p>
    <w:bookmarkEnd w:id="5189"/>
    <w:bookmarkStart w:name="z5199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жгутов на электропрочность;</w:t>
      </w:r>
    </w:p>
    <w:bookmarkEnd w:id="5190"/>
    <w:bookmarkStart w:name="z5200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электропроводов в малогабаритные штепсельные разъемы и их пайка в неудобных местах на летательных аппаратах;</w:t>
      </w:r>
    </w:p>
    <w:bookmarkEnd w:id="5191"/>
    <w:bookmarkStart w:name="z5201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прокладывание магистральных трасс через силовые конструкции изделия;</w:t>
      </w:r>
    </w:p>
    <w:bookmarkEnd w:id="5192"/>
    <w:bookmarkStart w:name="z5202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монтажа электрических систем с помощью монтажных схем и электрических приборов, а также проверка сопротивления изоляции электропроводов; </w:t>
      </w:r>
    </w:p>
    <w:bookmarkEnd w:id="5193"/>
    <w:bookmarkStart w:name="z5203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прозвонка смонтированных систем согласно полумонтажной и фидерной схемам.</w:t>
      </w:r>
    </w:p>
    <w:bookmarkEnd w:id="5194"/>
    <w:bookmarkStart w:name="z5204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Должен знать:</w:t>
      </w:r>
    </w:p>
    <w:bookmarkEnd w:id="5195"/>
    <w:bookmarkStart w:name="z5205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 и правила проверки действия монтируемого электрооборудования;</w:t>
      </w:r>
    </w:p>
    <w:bookmarkEnd w:id="5196"/>
    <w:bookmarkStart w:name="z5206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его монтаж и подключение к источникам питания и системе управления;</w:t>
      </w:r>
    </w:p>
    <w:bookmarkEnd w:id="5197"/>
    <w:bookmarkStart w:name="z5207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устранения дефектов агрегатов электрооборудования;</w:t>
      </w:r>
    </w:p>
    <w:bookmarkEnd w:id="5198"/>
    <w:bookmarkStart w:name="z5208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защиты электро-изоляции;</w:t>
      </w:r>
    </w:p>
    <w:bookmarkEnd w:id="5199"/>
    <w:bookmarkStart w:name="z5209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принципиальные, полумонтажные и монтажные схемы электрооборудования;</w:t>
      </w:r>
    </w:p>
    <w:bookmarkEnd w:id="5200"/>
    <w:bookmarkStart w:name="z5210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аэродромных источников постоянного и переменного токов, имитаторов для регулировки фар;</w:t>
      </w:r>
    </w:p>
    <w:bookmarkEnd w:id="5201"/>
    <w:bookmarkStart w:name="z5211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материаловедения, систему допусков и посадок.</w:t>
      </w:r>
    </w:p>
    <w:bookmarkEnd w:id="5202"/>
    <w:bookmarkStart w:name="z5212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Примеры работ:</w:t>
      </w:r>
    </w:p>
    <w:bookmarkEnd w:id="5203"/>
    <w:bookmarkStart w:name="z5213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летательных аппаратов – монтаж;</w:t>
      </w:r>
    </w:p>
    <w:bookmarkEnd w:id="5204"/>
    <w:bookmarkStart w:name="z5214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гермо-вводы, гермо-проводники – пайка;</w:t>
      </w:r>
    </w:p>
    <w:bookmarkEnd w:id="5205"/>
    <w:bookmarkStart w:name="z5215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диаграммы направленности антенн - проверка;</w:t>
      </w:r>
    </w:p>
    <w:bookmarkEnd w:id="5206"/>
    <w:bookmarkStart w:name="z5216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кабели топливомеров - монтаж по принципиальным и полумонтажным схемам;</w:t>
      </w:r>
    </w:p>
    <w:bookmarkEnd w:id="5207"/>
    <w:bookmarkStart w:name="z5217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коробки автоматического запуска двигателя от наземного и бортового источников питания – демонтаж;</w:t>
      </w:r>
    </w:p>
    <w:bookmarkEnd w:id="5208"/>
    <w:bookmarkStart w:name="z5218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противопожарных устройств, сигнализации и обогрева - электромонтаж и подключение к источникам питания;</w:t>
      </w:r>
    </w:p>
    <w:bookmarkEnd w:id="5209"/>
    <w:bookmarkStart w:name="z5219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сбрасывания грузов - электромонтаж и подключение к источникам питания;</w:t>
      </w:r>
    </w:p>
    <w:bookmarkEnd w:id="5210"/>
    <w:bookmarkStart w:name="z5220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устройство энергетики центральное, распределительное, постоянного и переменного токов – демонтаж;</w:t>
      </w:r>
    </w:p>
    <w:bookmarkEnd w:id="5211"/>
    <w:bookmarkStart w:name="z5221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 - агрегаты подъема и торможения шасси, электро-агрегаты систем вооружения - электромонтаж, подключение к источникам питания;</w:t>
      </w:r>
    </w:p>
    <w:bookmarkEnd w:id="5212"/>
    <w:bookmarkStart w:name="z5222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электро-щитки – монтаж.</w:t>
      </w:r>
    </w:p>
    <w:bookmarkEnd w:id="5213"/>
    <w:bookmarkStart w:name="z5223" w:id="5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218. Монтажник электрооборудования летательных аппаратов, 5 разряд</w:t>
      </w:r>
    </w:p>
    <w:bookmarkEnd w:id="5214"/>
    <w:bookmarkStart w:name="z5224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Характеристика работ:</w:t>
      </w:r>
    </w:p>
    <w:bookmarkEnd w:id="5215"/>
    <w:bookmarkStart w:name="z5225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 сложным монтажным и принципиальным схемам и чертежам сложного электрооборудования летательных аппаратов;</w:t>
      </w:r>
    </w:p>
    <w:bookmarkEnd w:id="5216"/>
    <w:bookmarkStart w:name="z5226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электрожгутов, электропроводов и шлангов по сложной трассе между движущимися механизмами;</w:t>
      </w:r>
    </w:p>
    <w:bookmarkEnd w:id="5217"/>
    <w:bookmarkStart w:name="z5227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серийного электрооборудования специального назначения по чертежам и электромонтажным схемам для проведения аэрофотосъемочных, геологоразведочных и сельскохозяйственных работ;</w:t>
      </w:r>
    </w:p>
    <w:bookmarkEnd w:id="5218"/>
    <w:bookmarkStart w:name="z5228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регулирование и проверка на работоспособность смонтированных систем средней сложности (системы освещения, противо-обледенения и иное);</w:t>
      </w:r>
    </w:p>
    <w:bookmarkEnd w:id="5219"/>
    <w:bookmarkStart w:name="z5229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переходных сопротивлений;</w:t>
      </w:r>
    </w:p>
    <w:bookmarkEnd w:id="5220"/>
    <w:bookmarkStart w:name="z5230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электропроводов относительно корпуса летательного аппарата;</w:t>
      </w:r>
    </w:p>
    <w:bookmarkEnd w:id="5221"/>
    <w:bookmarkStart w:name="z5231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включение мощных потребителей электроэнергии и отработка электроуправления стабилизатором, закрылками, рулями.</w:t>
      </w:r>
    </w:p>
    <w:bookmarkEnd w:id="5222"/>
    <w:bookmarkStart w:name="z5232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Должен знать:</w:t>
      </w:r>
    </w:p>
    <w:bookmarkEnd w:id="5223"/>
    <w:bookmarkStart w:name="z5233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электрических машин и полупроводниковых приборов;</w:t>
      </w:r>
    </w:p>
    <w:bookmarkEnd w:id="5224"/>
    <w:bookmarkStart w:name="z5234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 и условия монтажа сложного электрооборудования, его устройство и принцип работы;</w:t>
      </w:r>
    </w:p>
    <w:bookmarkEnd w:id="5225"/>
    <w:bookmarkStart w:name="z5235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основных технических параметров и методику проверки и доводки под током монтируемого электрооборудования;</w:t>
      </w:r>
    </w:p>
    <w:bookmarkEnd w:id="5226"/>
    <w:bookmarkStart w:name="z5236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действия и правила применения имитаторов для проверки электрических цепей;</w:t>
      </w:r>
    </w:p>
    <w:bookmarkEnd w:id="5227"/>
    <w:bookmarkStart w:name="z5237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отличие электрооборудования по сериям летательных аппаратов;</w:t>
      </w:r>
    </w:p>
    <w:bookmarkEnd w:id="5228"/>
    <w:bookmarkStart w:name="z5238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появления неисправностей в электрооборудовании, правила их определения и методику устранения;</w:t>
      </w:r>
    </w:p>
    <w:bookmarkEnd w:id="5229"/>
    <w:bookmarkStart w:name="z5239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устройство аэродромных источников постоянного и переменного токов;</w:t>
      </w:r>
    </w:p>
    <w:bookmarkEnd w:id="5230"/>
    <w:bookmarkStart w:name="z5240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сопротивления изоляции проводов;</w:t>
      </w:r>
    </w:p>
    <w:bookmarkEnd w:id="5231"/>
    <w:bookmarkStart w:name="z5241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нормативные документы по доработке монтируемого электрооборудования;</w:t>
      </w:r>
    </w:p>
    <w:bookmarkEnd w:id="5232"/>
    <w:bookmarkStart w:name="z5242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электрических машин;</w:t>
      </w:r>
    </w:p>
    <w:bookmarkEnd w:id="5233"/>
    <w:bookmarkStart w:name="z5243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материаловедения в объеме выполняемой работы.</w:t>
      </w:r>
    </w:p>
    <w:bookmarkEnd w:id="5234"/>
    <w:bookmarkStart w:name="z5244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686. Примеры работ:</w:t>
      </w:r>
    </w:p>
    <w:bookmarkEnd w:id="5235"/>
    <w:bookmarkStart w:name="z5245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автоматика топливной системы - монтаж электрической части и подключение к источникам питания;</w:t>
      </w:r>
    </w:p>
    <w:bookmarkEnd w:id="5236"/>
    <w:bookmarkStart w:name="z5246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автопилоты серийных изделий - монтаж электрической части и подключение к источникам питания;</w:t>
      </w:r>
    </w:p>
    <w:bookmarkEnd w:id="5237"/>
    <w:bookmarkStart w:name="z5247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коллекторы электродвигателей, электрожгуты аккумуляторных отсеков – ремонт;</w:t>
      </w:r>
    </w:p>
    <w:bookmarkEnd w:id="5238"/>
    <w:bookmarkStart w:name="z5248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маяки импульсные - доводка, проверка и регулировка блоков;</w:t>
      </w:r>
    </w:p>
    <w:bookmarkEnd w:id="5239"/>
    <w:bookmarkStart w:name="z5249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навигационные огни, строевые огни, проблесковые маяки - проверка под током;</w:t>
      </w:r>
    </w:p>
    <w:bookmarkEnd w:id="5240"/>
    <w:bookmarkStart w:name="z5250" w:id="5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оборудование системы запуска – монтаж;</w:t>
      </w:r>
    </w:p>
    <w:bookmarkEnd w:id="5241"/>
    <w:bookmarkStart w:name="z5251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освещения и сигнализации - доводка под током;</w:t>
      </w:r>
    </w:p>
    <w:bookmarkEnd w:id="5242"/>
    <w:bookmarkStart w:name="z5252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питания бортовой сети от аэродромных источников - монтаж электрических схем;</w:t>
      </w:r>
    </w:p>
    <w:bookmarkEnd w:id="5243"/>
    <w:bookmarkStart w:name="z5253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системы: противопожарная и противооблединительная серийных типов летательных аппаратов - отладка работы, проверка, регулировка;</w:t>
      </w:r>
    </w:p>
    <w:bookmarkEnd w:id="5244"/>
    <w:bookmarkStart w:name="z5254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сбрасывания грузов - отладка и проверка на работоспособность;</w:t>
      </w:r>
    </w:p>
    <w:bookmarkEnd w:id="5245"/>
    <w:bookmarkStart w:name="z5255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схемы уборки и выпуска шасси тяжелых летательных аппаратов - проверка на работоспособность и участие в отладке;</w:t>
      </w:r>
    </w:p>
    <w:bookmarkEnd w:id="5246"/>
    <w:bookmarkStart w:name="z5256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фары внутреннего освещения кабин - монтаж и включение;</w:t>
      </w:r>
    </w:p>
    <w:bookmarkEnd w:id="5247"/>
    <w:bookmarkStart w:name="z5257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электрооборудование обогрева кабин и стекол - монтаж и прокладывание электропроводки;</w:t>
      </w:r>
    </w:p>
    <w:bookmarkEnd w:id="5248"/>
    <w:bookmarkStart w:name="z5258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электрожгуты топливной системы – монтаж.</w:t>
      </w:r>
    </w:p>
    <w:bookmarkEnd w:id="5249"/>
    <w:bookmarkStart w:name="z5259" w:id="5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219. Монтажник электрооборудования летательных аппаратов, 6 разряд</w:t>
      </w:r>
    </w:p>
    <w:bookmarkEnd w:id="5250"/>
    <w:bookmarkStart w:name="z5260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Характеристика работ:</w:t>
      </w:r>
    </w:p>
    <w:bookmarkEnd w:id="5251"/>
    <w:bookmarkStart w:name="z5261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кабелей и электрожгутов к центральному распределительному устройству, приборам, электро-агрегатам, расположенным в труднодоступных местах;</w:t>
      </w:r>
    </w:p>
    <w:bookmarkEnd w:id="5252"/>
    <w:bookmarkStart w:name="z5262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демонтажных работ сложного электрооборудования;</w:t>
      </w:r>
    </w:p>
    <w:bookmarkEnd w:id="5253"/>
    <w:bookmarkStart w:name="z5263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отработка под током и проверка на работоспособность сложных систем электрооборудования летательных аппаратов, устранение выявленных дефектов;</w:t>
      </w:r>
    </w:p>
    <w:bookmarkEnd w:id="5254"/>
    <w:bookmarkStart w:name="z5264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монтажных работ по бюллетеням промышленности;</w:t>
      </w:r>
    </w:p>
    <w:bookmarkEnd w:id="5255"/>
    <w:bookmarkStart w:name="z5265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электрооборудования в зонах повышенных температур и агрессивных сред;</w:t>
      </w:r>
    </w:p>
    <w:bookmarkEnd w:id="5256"/>
    <w:bookmarkStart w:name="z5266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отработка фидеров распределения электроэнергии переменного и постоянного токов;</w:t>
      </w:r>
    </w:p>
    <w:bookmarkEnd w:id="5257"/>
    <w:bookmarkStart w:name="z5267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софазности переменного тока от двух генераторов, указателя шага ротора и иное;</w:t>
      </w:r>
    </w:p>
    <w:bookmarkEnd w:id="5258"/>
    <w:bookmarkStart w:name="z5268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доводкой и регулированием электрооборудования;</w:t>
      </w:r>
    </w:p>
    <w:bookmarkEnd w:id="5259"/>
    <w:bookmarkStart w:name="z5269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смонтированных электрических систем на летательных аппаратах с помощью специальных имитаторов и установок.</w:t>
      </w:r>
    </w:p>
    <w:bookmarkEnd w:id="5260"/>
    <w:bookmarkStart w:name="z5270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Должен знать:</w:t>
      </w:r>
    </w:p>
    <w:bookmarkEnd w:id="5261"/>
    <w:bookmarkStart w:name="z5271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окончательную отработку и регулирование сложных систем электрооборудования летательных аппаратов;</w:t>
      </w:r>
    </w:p>
    <w:bookmarkEnd w:id="5262"/>
    <w:bookmarkStart w:name="z5272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электромонтажных схем;</w:t>
      </w:r>
    </w:p>
    <w:bookmarkEnd w:id="5263"/>
    <w:bookmarkStart w:name="z5273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работы, инструкции и правила эксплуатации электрооборудования и имитаторов, применяемых при доводке и проверке электрооборудования;</w:t>
      </w:r>
    </w:p>
    <w:bookmarkEnd w:id="5264"/>
    <w:bookmarkStart w:name="z5274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технического состояния электрооборудования, применяемых деталей, материалов и степени их пригодности для монтажа;</w:t>
      </w:r>
    </w:p>
    <w:bookmarkEnd w:id="5265"/>
    <w:bookmarkStart w:name="z5275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эксплуатации специальных установок и стендов для проверки и испытания электрооборудования;</w:t>
      </w:r>
    </w:p>
    <w:bookmarkEnd w:id="5266"/>
    <w:bookmarkStart w:name="z5276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5267"/>
    <w:bookmarkStart w:name="z5277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полупроводниковых приборов и электрических машин.</w:t>
      </w:r>
    </w:p>
    <w:bookmarkEnd w:id="5268"/>
    <w:bookmarkStart w:name="z5278" w:id="5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Требуется техническое и профессиональное (среднее специальное и среднее профессиональное) образование.</w:t>
      </w:r>
    </w:p>
    <w:bookmarkEnd w:id="5269"/>
    <w:bookmarkStart w:name="z5279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Примеры работ:</w:t>
      </w:r>
    </w:p>
    <w:bookmarkEnd w:id="5270"/>
    <w:bookmarkStart w:name="z5280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топливных систем - окончательная отработка, регулирование под током и проверка на работоспособность;</w:t>
      </w:r>
    </w:p>
    <w:bookmarkEnd w:id="5271"/>
    <w:bookmarkStart w:name="z5281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автопилоты и автоштурманы серийных летательных аппаратов - окончательная отработка, регулирование и проверка на работоспособность;</w:t>
      </w:r>
    </w:p>
    <w:bookmarkEnd w:id="5272"/>
    <w:bookmarkStart w:name="z5282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пульты дистанционного управления - окончательная отработка, регулирование под током и проверка на работоспособность;</w:t>
      </w:r>
    </w:p>
    <w:bookmarkEnd w:id="5273"/>
    <w:bookmarkStart w:name="z5283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регуляторы напряжения - проверка работы и регулирование;</w:t>
      </w:r>
    </w:p>
    <w:bookmarkEnd w:id="5274"/>
    <w:bookmarkStart w:name="z5284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запуска двигателей от наземных источников – доводка;</w:t>
      </w:r>
    </w:p>
    <w:bookmarkEnd w:id="5275"/>
    <w:bookmarkStart w:name="z5285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уборки и выпуска шасси тяжелых летательных аппаратов - отладка, регулирование и проверка на работоспособность.</w:t>
      </w:r>
    </w:p>
    <w:bookmarkEnd w:id="5276"/>
    <w:bookmarkStart w:name="z5286" w:id="5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220. Монтажник электрооборудования летательных аппаратов, 7 разряд</w:t>
      </w:r>
    </w:p>
    <w:bookmarkEnd w:id="5277"/>
    <w:bookmarkStart w:name="z5287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Характеристика работ:</w:t>
      </w:r>
    </w:p>
    <w:bookmarkEnd w:id="5278"/>
    <w:bookmarkStart w:name="z5288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отработка под током и проверка на работоспособность всего электрооборудования летательных аппаратов, устранение выявленных дефектов;</w:t>
      </w:r>
    </w:p>
    <w:bookmarkEnd w:id="5279"/>
    <w:bookmarkStart w:name="z5289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регулирование сложного и уникального электрооборудования на опытные, экспериментальные и аэродинамические летательные аппараты;</w:t>
      </w:r>
    </w:p>
    <w:bookmarkEnd w:id="5280"/>
    <w:bookmarkStart w:name="z5290" w:id="5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наладка, регулирование и использование при монтаже всей контрольно-измерительной аппаратуры, имитаторов и электроустановок.</w:t>
      </w:r>
    </w:p>
    <w:bookmarkEnd w:id="5281"/>
    <w:bookmarkStart w:name="z5291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Должен знать:</w:t>
      </w:r>
    </w:p>
    <w:bookmarkEnd w:id="5282"/>
    <w:bookmarkStart w:name="z5292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окончательную отработку, регулирование и сдачу заказчику в состоянии работоспособности всего электрооборудования летательных аппаратов;</w:t>
      </w:r>
    </w:p>
    <w:bookmarkEnd w:id="5283"/>
    <w:bookmarkStart w:name="z5293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 монтируемого и регулируемого электрооборудования;</w:t>
      </w:r>
    </w:p>
    <w:bookmarkEnd w:id="5284"/>
    <w:bookmarkStart w:name="z5294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эксплуатации и ремонта электрооборудования летательных аппаратов различных типов;</w:t>
      </w:r>
    </w:p>
    <w:bookmarkEnd w:id="5285"/>
    <w:bookmarkStart w:name="z5295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регулирования и наладки электрооборудования различных типов;</w:t>
      </w:r>
    </w:p>
    <w:bookmarkEnd w:id="5286"/>
    <w:bookmarkStart w:name="z5296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и устранения дефектов монтажа электрооборудования;</w:t>
      </w:r>
    </w:p>
    <w:bookmarkEnd w:id="5287"/>
    <w:bookmarkStart w:name="z5297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конструкции летательного аппарата на условия работы и монтажа электрооборудования;</w:t>
      </w:r>
    </w:p>
    <w:bookmarkEnd w:id="5288"/>
    <w:bookmarkStart w:name="z5298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применяемых полупроводниковых приборов, монтируемых электрических машин, вычислительной техники и автоматики;</w:t>
      </w:r>
    </w:p>
    <w:bookmarkEnd w:id="5289"/>
    <w:bookmarkStart w:name="z5299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5290"/>
    <w:bookmarkStart w:name="z5300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Требуется техническое и профессиональное (среднее специальное и среднее профессиональное) образование.</w:t>
      </w:r>
    </w:p>
    <w:bookmarkEnd w:id="5291"/>
    <w:bookmarkStart w:name="z5301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Примеры работ:</w:t>
      </w:r>
    </w:p>
    <w:bookmarkEnd w:id="5292"/>
    <w:bookmarkStart w:name="z5302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автоматика топливных систем опытных конструкций - окончательная отработка, регулирование под током;</w:t>
      </w:r>
    </w:p>
    <w:bookmarkEnd w:id="5293"/>
    <w:bookmarkStart w:name="z5303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автопилоты и автоштурманы опытных и уникальных летательных аппаратов - проверка, окончательная отработка и регулирование;</w:t>
      </w:r>
    </w:p>
    <w:bookmarkEnd w:id="5294"/>
    <w:bookmarkStart w:name="z5304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флюгирования, системы сбрасывания грузов - регулирование под током доводка.</w:t>
      </w:r>
    </w:p>
    <w:bookmarkEnd w:id="5295"/>
    <w:bookmarkStart w:name="z5305" w:id="5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221. Оператор установок изготовления сотовых пакетов, 3 разряд</w:t>
      </w:r>
    </w:p>
    <w:bookmarkEnd w:id="5296"/>
    <w:bookmarkStart w:name="z5306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Характеристика работ:</w:t>
      </w:r>
    </w:p>
    <w:bookmarkEnd w:id="5297"/>
    <w:bookmarkStart w:name="z5307" w:id="5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пакетов сотового заполнителя на автоматических установках типа "АСП-1000", "АСП-1200" под руководством оператора установок по изготовлению сотовых более высокой квалификации;</w:t>
      </w:r>
    </w:p>
    <w:bookmarkEnd w:id="5298"/>
    <w:bookmarkStart w:name="z5308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клеевых полос, пробивка дренажных отверстий и разрезание фольги на мерные длины на полуавтоматических установках по изготовлению сотовых пакетов;</w:t>
      </w:r>
    </w:p>
    <w:bookmarkEnd w:id="5299"/>
    <w:bookmarkStart w:name="z5309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пакетов сотового заполнителя из обработанных листов фольги по сборочным отверстиям;</w:t>
      </w:r>
    </w:p>
    <w:bookmarkEnd w:id="5300"/>
    <w:bookmarkStart w:name="z5310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контроль качества получаемой фольги.</w:t>
      </w:r>
    </w:p>
    <w:bookmarkEnd w:id="5301"/>
    <w:bookmarkStart w:name="z5311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Должен знать:</w:t>
      </w:r>
    </w:p>
    <w:bookmarkEnd w:id="5302"/>
    <w:bookmarkStart w:name="z5312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принципы работы обслуживаемого оборудования;</w:t>
      </w:r>
    </w:p>
    <w:bookmarkEnd w:id="5303"/>
    <w:bookmarkStart w:name="z5313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состав, свойства и назначение клея;</w:t>
      </w:r>
    </w:p>
    <w:bookmarkEnd w:id="5304"/>
    <w:bookmarkStart w:name="z5314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и правила применения контрольно-измерительных приборов;</w:t>
      </w:r>
    </w:p>
    <w:bookmarkEnd w:id="5305"/>
    <w:bookmarkStart w:name="z5315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 конструкций с сотовым заполнителем.</w:t>
      </w:r>
    </w:p>
    <w:bookmarkEnd w:id="5306"/>
    <w:bookmarkStart w:name="z5316" w:id="5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222. Оператор установок изготовления сотовых пакетов, 4 разряд</w:t>
      </w:r>
    </w:p>
    <w:bookmarkEnd w:id="5307"/>
    <w:bookmarkStart w:name="z5317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Характеристика работ:</w:t>
      </w:r>
    </w:p>
    <w:bookmarkEnd w:id="5308"/>
    <w:bookmarkStart w:name="z5318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пакетов сотового заполнителя на автоматических установках типа "АСП-1000", "АСП-1200" и других;</w:t>
      </w:r>
    </w:p>
    <w:bookmarkEnd w:id="5309"/>
    <w:bookmarkStart w:name="z5319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работы следящей системы обслуживаемого автомата, стола пакето - укладчика, сушильной камеры и устранение мелких неполадок в их работе, наблюдение за процессом обезжиривания фольги;</w:t>
      </w:r>
    </w:p>
    <w:bookmarkEnd w:id="5310"/>
    <w:bookmarkStart w:name="z5320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нанесения клеевых полос на образцах сотовых пакетов, контроль ширины, толщины и непрерывности получаемых клеевых полос на фольге, контроль правильности пробивки дренажных отверстий;</w:t>
      </w:r>
    </w:p>
    <w:bookmarkEnd w:id="5311"/>
    <w:bookmarkStart w:name="z5321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фольги в процессе работы обслуживаемого автомата (складок, заминов и иное) и устранение их;</w:t>
      </w:r>
    </w:p>
    <w:bookmarkEnd w:id="5312"/>
    <w:bookmarkStart w:name="z5322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автомата в процессе работы при смене рулонов фольги;</w:t>
      </w:r>
    </w:p>
    <w:bookmarkEnd w:id="5313"/>
    <w:bookmarkStart w:name="z5323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регулирование натяжения фольги;</w:t>
      </w:r>
    </w:p>
    <w:bookmarkEnd w:id="5314"/>
    <w:bookmarkStart w:name="z5324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промывка и заправка клея в бачок;</w:t>
      </w:r>
    </w:p>
    <w:bookmarkEnd w:id="5315"/>
    <w:bookmarkStart w:name="z5325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заправка фольги в валки и прикрепление ее к сушильной камере;</w:t>
      </w:r>
    </w:p>
    <w:bookmarkEnd w:id="5316"/>
    <w:bookmarkStart w:name="z5326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выявление дефектов прижима фольги к бачку с клеем;</w:t>
      </w:r>
    </w:p>
    <w:bookmarkEnd w:id="5317"/>
    <w:bookmarkStart w:name="z5327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замена резиновых прижимов;</w:t>
      </w:r>
    </w:p>
    <w:bookmarkEnd w:id="5318"/>
    <w:bookmarkStart w:name="z5328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наладка и обслуживание полуавтоматических установок для нанесения клеевых полос на фольгу и пробивки дренажных отверстий.</w:t>
      </w:r>
    </w:p>
    <w:bookmarkEnd w:id="5319"/>
    <w:bookmarkStart w:name="z5329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698. Должен знать:</w:t>
      </w:r>
    </w:p>
    <w:bookmarkEnd w:id="5320"/>
    <w:bookmarkStart w:name="z5330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конструкцию отдельных узлов, механизмов и кинематические схемы обслуживаемых установок;</w:t>
      </w:r>
    </w:p>
    <w:bookmarkEnd w:id="5321"/>
    <w:bookmarkStart w:name="z5331" w:id="5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контрольно-измерительного инструмента и приборов, установленных на обслуживаемом оборудовании;</w:t>
      </w:r>
    </w:p>
    <w:bookmarkEnd w:id="5322"/>
    <w:bookmarkStart w:name="z5332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работы конструкций с сотовым заполнителем;</w:t>
      </w:r>
    </w:p>
    <w:bookmarkEnd w:id="5323"/>
    <w:bookmarkStart w:name="z5333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 фольги и способы их выявления, устранения и предупреждения;</w:t>
      </w:r>
    </w:p>
    <w:bookmarkEnd w:id="5324"/>
    <w:bookmarkStart w:name="z5334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полуавтоматических установок для нанесения клеевых полос на фольгу и подналадки обслуживаемых автоматов.</w:t>
      </w:r>
    </w:p>
    <w:bookmarkEnd w:id="5325"/>
    <w:bookmarkStart w:name="z5335" w:id="5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223. Оператор установок изготовления сотовых пакетов, 5 разряд</w:t>
      </w:r>
    </w:p>
    <w:bookmarkEnd w:id="5326"/>
    <w:bookmarkStart w:name="z5336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Характеристика работ:</w:t>
      </w:r>
    </w:p>
    <w:bookmarkEnd w:id="5327"/>
    <w:bookmarkStart w:name="z5337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пакетов сотового заполнителя на автоматических установках типа "АСП-2000" и на других аналогичных установках;</w:t>
      </w:r>
    </w:p>
    <w:bookmarkEnd w:id="5328"/>
    <w:bookmarkStart w:name="z5338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причин неисправностей механизма пакето-укладчика, петле-образователя и стола пакето–укладчика;</w:t>
      </w:r>
    </w:p>
    <w:bookmarkEnd w:id="5329"/>
    <w:bookmarkStart w:name="z5339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пневматических систем взаимодействия работы цилиндров:</w:t>
      </w:r>
    </w:p>
    <w:bookmarkEnd w:id="5330"/>
    <w:bookmarkStart w:name="z5340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сборка и регулирование работы цилиндров, смена золотников, очистка воздушных шлангов;</w:t>
      </w:r>
    </w:p>
    <w:bookmarkEnd w:id="5331"/>
    <w:bookmarkStart w:name="z5341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всех систем обслуживаемых автоматов на работу.</w:t>
      </w:r>
    </w:p>
    <w:bookmarkEnd w:id="5332"/>
    <w:bookmarkStart w:name="z5342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Должен знать:</w:t>
      </w:r>
    </w:p>
    <w:bookmarkEnd w:id="5333"/>
    <w:bookmarkStart w:name="z5343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различных типов автоматических установок и особенности их работы;</w:t>
      </w:r>
    </w:p>
    <w:bookmarkEnd w:id="5334"/>
    <w:bookmarkStart w:name="z5344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автоматики технологических процессов, механики, теории машин и механизмов;</w:t>
      </w:r>
    </w:p>
    <w:bookmarkEnd w:id="5335"/>
    <w:bookmarkStart w:name="z5345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 способы наладки различных обслуживаемых систем и автоматов. </w:t>
      </w:r>
    </w:p>
    <w:bookmarkEnd w:id="5336"/>
    <w:bookmarkStart w:name="z5346" w:id="5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224. Фотоплазокопировщик, 3 разряд</w:t>
      </w:r>
    </w:p>
    <w:bookmarkEnd w:id="5337"/>
    <w:bookmarkStart w:name="z5347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Характеристика работ:</w:t>
      </w:r>
    </w:p>
    <w:bookmarkEnd w:id="5338"/>
    <w:bookmarkStart w:name="z5348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фотокопирование изображений трафаретов на металлические пластины;</w:t>
      </w:r>
    </w:p>
    <w:bookmarkEnd w:id="5339"/>
    <w:bookmarkStart w:name="z5349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плазовых контуров на заготовки шаблонов и металлические плазы одним из способов фотокопирования;</w:t>
      </w:r>
    </w:p>
    <w:bookmarkEnd w:id="5340"/>
    <w:bookmarkStart w:name="z5350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отпечатков трафаретов к химическому травлению:</w:t>
      </w:r>
    </w:p>
    <w:bookmarkEnd w:id="5341"/>
    <w:bookmarkStart w:name="z5351" w:id="5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ретушировка, задубливание, обезжиривание, изоляция мест, не подлежащих травлению;</w:t>
      </w:r>
    </w:p>
    <w:bookmarkEnd w:id="5342"/>
    <w:bookmarkStart w:name="z5352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травящих растворов по рецептам и травление трафаретов;</w:t>
      </w:r>
    </w:p>
    <w:bookmarkEnd w:id="5343"/>
    <w:bookmarkStart w:name="z5353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изображений трафаретов белилами или светомассой;</w:t>
      </w:r>
    </w:p>
    <w:bookmarkEnd w:id="5344"/>
    <w:bookmarkStart w:name="z5354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составлением рабочих растворов.</w:t>
      </w:r>
    </w:p>
    <w:bookmarkEnd w:id="5345"/>
    <w:bookmarkStart w:name="z5355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Должен знать:</w:t>
      </w:r>
    </w:p>
    <w:bookmarkEnd w:id="5346"/>
    <w:bookmarkStart w:name="z5356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устройство применяемых светокопировальных установок, сушильных шкафов, установок для обезжиривания, ванн для проявления и промывки негативных и позитивных копий, ванн для крашения, стендов для обработки позитивных копий;</w:t>
      </w:r>
    </w:p>
    <w:bookmarkEnd w:id="5347"/>
    <w:bookmarkStart w:name="z5357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процесс приготовления красителей, травящих растворов и светомассы;</w:t>
      </w:r>
    </w:p>
    <w:bookmarkEnd w:id="5348"/>
    <w:bookmarkStart w:name="z5358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предупреждения и устранения возможных дефектов;</w:t>
      </w:r>
    </w:p>
    <w:bookmarkEnd w:id="5349"/>
    <w:bookmarkStart w:name="z5359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способы изготовления шаблонов, допуски, информацию и маркировку на шаблонах;</w:t>
      </w:r>
    </w:p>
    <w:bookmarkEnd w:id="5350"/>
    <w:bookmarkStart w:name="z5360" w:id="5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основные методы и приемы выполнения работ по фотокопированию и фототравлению.</w:t>
      </w:r>
    </w:p>
    <w:bookmarkEnd w:id="5351"/>
    <w:bookmarkStart w:name="z5361" w:id="5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225. Фотоплазокопировщик, 4 разряд</w:t>
      </w:r>
    </w:p>
    <w:bookmarkEnd w:id="5352"/>
    <w:bookmarkStart w:name="z5362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Характеристика работ:</w:t>
      </w:r>
    </w:p>
    <w:bookmarkEnd w:id="5353"/>
    <w:bookmarkStart w:name="z5363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фотокопирование изображений трафаретов на различные материалы с соответствующей их подготовкой;</w:t>
      </w:r>
    </w:p>
    <w:bookmarkEnd w:id="5354"/>
    <w:bookmarkStart w:name="z5364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плазовых контуров на заготовки шаблонов и металлические плазы техническими способами фотокопирования: прямым (рефлексным), переносным (контактно-диффузионным и матрично-переносным);</w:t>
      </w:r>
    </w:p>
    <w:bookmarkEnd w:id="5355"/>
    <w:bookmarkStart w:name="z5365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светочувствительных эмульсий и проявителей для вcex способов фотокопирования по готовым рецептам, специальных эмульсий для размножения эпюр и схем на целлулоиде и для деталей под химическое травление с обработкой изготавливаемых отпечатков. </w:t>
      </w:r>
    </w:p>
    <w:bookmarkEnd w:id="5356"/>
    <w:bookmarkStart w:name="z5366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Должен знать:</w:t>
      </w:r>
    </w:p>
    <w:bookmarkEnd w:id="5357"/>
    <w:bookmarkStart w:name="z5367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стендов для обработки рефлексных копий;</w:t>
      </w:r>
    </w:p>
    <w:bookmarkEnd w:id="5358"/>
    <w:bookmarkStart w:name="z5368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химический состав и технологию приготовления светочувствительных эмульсий, красителей, проявителей, обезжиривающих и pаздубливающих растворов для разных способов фотокопирования;</w:t>
      </w:r>
    </w:p>
    <w:bookmarkEnd w:id="5359"/>
    <w:bookmarkStart w:name="z5369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денссиметрами.</w:t>
      </w:r>
    </w:p>
    <w:bookmarkEnd w:id="5360"/>
    <w:bookmarkStart w:name="z5370" w:id="5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226. Фотоплазокопировщик, 5 разряд</w:t>
      </w:r>
    </w:p>
    <w:bookmarkEnd w:id="5361"/>
    <w:bookmarkStart w:name="z5371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Характеристика работ:</w:t>
      </w:r>
    </w:p>
    <w:bookmarkEnd w:id="5362"/>
    <w:bookmarkStart w:name="z5372" w:id="5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размножение плазовых контуров эпюр с вини-проза на вини-проз;</w:t>
      </w:r>
    </w:p>
    <w:bookmarkEnd w:id="5363"/>
    <w:bookmarkStart w:name="z5373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окончательное изготовление специальных плат, схем, таблиц;</w:t>
      </w:r>
    </w:p>
    <w:bookmarkEnd w:id="5364"/>
    <w:bookmarkStart w:name="z5374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технологических припусков на заготовках деталей;</w:t>
      </w:r>
    </w:p>
    <w:bookmarkEnd w:id="5365"/>
    <w:bookmarkStart w:name="z5375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контроль составления составов светочувствительных эмульсий, проявляющих и закрепляющих растворов;</w:t>
      </w:r>
    </w:p>
    <w:bookmarkEnd w:id="5366"/>
    <w:bookmarkStart w:name="z5376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копировального оборудования, специальных устройств и участие в их ремонте.</w:t>
      </w:r>
    </w:p>
    <w:bookmarkEnd w:id="5367"/>
    <w:bookmarkStart w:name="z5377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Должен знать:</w:t>
      </w:r>
    </w:p>
    <w:bookmarkEnd w:id="5368"/>
    <w:bookmarkStart w:name="z5378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отпечатков;</w:t>
      </w:r>
    </w:p>
    <w:bookmarkEnd w:id="5369"/>
    <w:bookmarkStart w:name="z5379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с использованием контрольно-измерительной аппаратуры;</w:t>
      </w:r>
    </w:p>
    <w:bookmarkEnd w:id="5370"/>
    <w:bookmarkStart w:name="z5380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технологий методов фотокопирования; </w:t>
      </w:r>
    </w:p>
    <w:bookmarkEnd w:id="5371"/>
    <w:bookmarkStart w:name="z5381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технику ретуши при фотокопировании;</w:t>
      </w:r>
    </w:p>
    <w:bookmarkEnd w:id="5372"/>
    <w:bookmarkStart w:name="z5382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наладки и проверки копировального оборудования;</w:t>
      </w:r>
    </w:p>
    <w:bookmarkEnd w:id="5373"/>
    <w:bookmarkStart w:name="z5383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химикатами;</w:t>
      </w:r>
    </w:p>
    <w:bookmarkEnd w:id="5374"/>
    <w:bookmarkStart w:name="z5384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составления эмульсий, проявляющих и закрепляющих растворов.</w:t>
      </w:r>
    </w:p>
    <w:bookmarkEnd w:id="5375"/>
    <w:bookmarkStart w:name="z5385" w:id="5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227. Фотоплазокопировщик, 6 разряд</w:t>
      </w:r>
    </w:p>
    <w:bookmarkEnd w:id="5376"/>
    <w:bookmarkStart w:name="z5386" w:id="5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Характеристика работ:</w:t>
      </w:r>
    </w:p>
    <w:bookmarkEnd w:id="5377"/>
    <w:bookmarkStart w:name="z5387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плазовых контуров теоретических и конструктивных плазов на прозрачные и полупрозрачные материалы, металлические плазы, самолетные детали способами фотокопирования - позитивным и негативным;</w:t>
      </w:r>
    </w:p>
    <w:bookmarkEnd w:id="5378"/>
    <w:bookmarkStart w:name="z5388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составление светочувствительных эмульсий для лазерной разметки;</w:t>
      </w:r>
    </w:p>
    <w:bookmarkEnd w:id="5379"/>
    <w:bookmarkStart w:name="z5389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возникновения некачественных работ и дефектов готовой продукции;</w:t>
      </w:r>
    </w:p>
    <w:bookmarkEnd w:id="5380"/>
    <w:bookmarkStart w:name="z5390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отпечатков;</w:t>
      </w:r>
    </w:p>
    <w:bookmarkEnd w:id="5381"/>
    <w:bookmarkStart w:name="z5391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обнаруженных дефектов.</w:t>
      </w:r>
    </w:p>
    <w:bookmarkEnd w:id="5382"/>
    <w:bookmarkStart w:name="z5392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Должен знать:</w:t>
      </w:r>
    </w:p>
    <w:bookmarkEnd w:id="5383"/>
    <w:bookmarkStart w:name="z5393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принципиального построения теоретических и конструктивных чертежей и плазов, сборки и проверки стендовых устройств;</w:t>
      </w:r>
    </w:p>
    <w:bookmarkEnd w:id="5384"/>
    <w:bookmarkStart w:name="z5394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разметки оснастки, лазерной разметки;</w:t>
      </w:r>
    </w:p>
    <w:bookmarkEnd w:id="5385"/>
    <w:bookmarkStart w:name="z5395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всего оборудования фото–плазо-копировальной мастерской.</w:t>
      </w:r>
    </w:p>
    <w:bookmarkEnd w:id="5386"/>
    <w:bookmarkStart w:name="z5396" w:id="5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228. Сборщик изделий из стеклопластиков и органического стекла, 1 разряд</w:t>
      </w:r>
    </w:p>
    <w:bookmarkEnd w:id="5387"/>
    <w:bookmarkStart w:name="z5397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Характеристика работ:</w:t>
      </w:r>
    </w:p>
    <w:bookmarkEnd w:id="5388"/>
    <w:bookmarkStart w:name="z5398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(ножом или ножницами) стеклоткани по разметке или шаблонам при выклейке деталей простой конфигурации (заглушек, панелей, крышек, лючков, прокладок, шайб и иное);</w:t>
      </w:r>
    </w:p>
    <w:bookmarkEnd w:id="5389"/>
    <w:bookmarkStart w:name="z5399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стеклоткани для выклейки деталей (промазка, пропитка связующими веществами, воздушная сушка);</w:t>
      </w:r>
    </w:p>
    <w:bookmarkEnd w:id="5390"/>
    <w:bookmarkStart w:name="z5400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простых форм болванок, разъемных форм;</w:t>
      </w:r>
    </w:p>
    <w:bookmarkEnd w:id="5391"/>
    <w:bookmarkStart w:name="z5401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изделий из стеклопластиков и органического стекла однослойной конструкции от целлофана;</w:t>
      </w:r>
    </w:p>
    <w:bookmarkEnd w:id="5392"/>
    <w:bookmarkStart w:name="z5402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органического стекла прямолинейного контура на ленточных и дисковых пилах по шаблонам;</w:t>
      </w:r>
    </w:p>
    <w:bookmarkEnd w:id="5393"/>
    <w:bookmarkStart w:name="z5403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торцов стекла после резки;</w:t>
      </w:r>
    </w:p>
    <w:bookmarkEnd w:id="5394"/>
    <w:bookmarkStart w:name="z5404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обдувка стекла воздухом от стружки;</w:t>
      </w:r>
    </w:p>
    <w:bookmarkEnd w:id="5395"/>
    <w:bookmarkStart w:name="z5405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стекла бумагой;</w:t>
      </w:r>
    </w:p>
    <w:bookmarkEnd w:id="5396"/>
    <w:bookmarkStart w:name="z5406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ручным и механизированным инструментом простых слесарных операций;</w:t>
      </w:r>
    </w:p>
    <w:bookmarkEnd w:id="5397"/>
    <w:bookmarkStart w:name="z5407" w:id="5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ножовкой, опиливание, сверление с применением измерительных инструментов;</w:t>
      </w:r>
    </w:p>
    <w:bookmarkEnd w:id="5398"/>
    <w:bookmarkStart w:name="z5408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коррозии на деталях каркаса фонаря; </w:t>
      </w:r>
    </w:p>
    <w:bookmarkEnd w:id="5399"/>
    <w:bookmarkStart w:name="z5409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забоин, заусенцев, граней и шлицев; </w:t>
      </w:r>
    </w:p>
    <w:bookmarkEnd w:id="5400"/>
    <w:bookmarkStart w:name="z5410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фасок на болтах и простых деталях ремонтируемых узлов;</w:t>
      </w:r>
    </w:p>
    <w:bookmarkEnd w:id="5401"/>
    <w:bookmarkStart w:name="z5411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подсобных и вспомогательных работ при монтаже остекления.</w:t>
      </w:r>
    </w:p>
    <w:bookmarkEnd w:id="5402"/>
    <w:bookmarkStart w:name="z5412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Должен знать:</w:t>
      </w:r>
    </w:p>
    <w:bookmarkEnd w:id="5403"/>
    <w:bookmarkStart w:name="z5413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наложения листов стеклоткани на металлическую форму;</w:t>
      </w:r>
    </w:p>
    <w:bookmarkEnd w:id="5404"/>
    <w:bookmarkStart w:name="z5414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выклеенных деталей из стеклоткани;</w:t>
      </w:r>
    </w:p>
    <w:bookmarkEnd w:id="5405"/>
    <w:bookmarkStart w:name="z5415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из стекловолокна стекло – матов;</w:t>
      </w:r>
    </w:p>
    <w:bookmarkEnd w:id="5406"/>
    <w:bookmarkStart w:name="z5416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компонентов, входящие в состав клея; </w:t>
      </w:r>
    </w:p>
    <w:bookmarkEnd w:id="5407"/>
    <w:bookmarkStart w:name="z5417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работе с оргстеклом;</w:t>
      </w:r>
    </w:p>
    <w:bookmarkEnd w:id="5408"/>
    <w:bookmarkStart w:name="z5418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деталей ремонтируемых узлов;</w:t>
      </w:r>
    </w:p>
    <w:bookmarkEnd w:id="5409"/>
    <w:bookmarkStart w:name="z5419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 по слесарным работам;</w:t>
      </w:r>
    </w:p>
    <w:bookmarkEnd w:id="5410"/>
    <w:bookmarkStart w:name="z5420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простым слесарным и контрольно - измерительным инструментом;</w:t>
      </w:r>
    </w:p>
    <w:bookmarkEnd w:id="5411"/>
    <w:bookmarkStart w:name="z5421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точности обработки и способах ее достижения.</w:t>
      </w:r>
    </w:p>
    <w:bookmarkEnd w:id="5412"/>
    <w:bookmarkStart w:name="z5422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Примеры работ:</w:t>
      </w:r>
    </w:p>
    <w:bookmarkEnd w:id="5413"/>
    <w:bookmarkStart w:name="z5423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блистерные стекла – расконсервация;</w:t>
      </w:r>
    </w:p>
    <w:bookmarkEnd w:id="5414"/>
    <w:bookmarkStart w:name="z5424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обтекатели на стеклоткани простые - подготовка к ремонту; </w:t>
      </w:r>
    </w:p>
    <w:bookmarkEnd w:id="5415"/>
    <w:bookmarkStart w:name="z5425" w:id="5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тампоны и пакеты для хранения пленки – изготовление;</w:t>
      </w:r>
    </w:p>
    <w:bookmarkEnd w:id="5416"/>
    <w:bookmarkStart w:name="z5426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ткань болонья - раскрой.</w:t>
      </w:r>
    </w:p>
    <w:bookmarkEnd w:id="5417"/>
    <w:bookmarkStart w:name="z5427" w:id="5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229. Сборщик изделий из стеклопластиков и органического стекла, 2 разряд</w:t>
      </w:r>
    </w:p>
    <w:bookmarkEnd w:id="5418"/>
    <w:bookmarkStart w:name="z5428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Характеристика работ:</w:t>
      </w:r>
    </w:p>
    <w:bookmarkEnd w:id="5419"/>
    <w:bookmarkStart w:name="z5429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многослойных стеклопластиковых деталей с прямыми поверхностями;</w:t>
      </w:r>
    </w:p>
    <w:bookmarkEnd w:id="5420"/>
    <w:bookmarkStart w:name="z5430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простых приспособлений, их очистка;</w:t>
      </w:r>
    </w:p>
    <w:bookmarkEnd w:id="5421"/>
    <w:bookmarkStart w:name="z5431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укладка шаблонов, электро-обогревов;</w:t>
      </w:r>
    </w:p>
    <w:bookmarkEnd w:id="5422"/>
    <w:bookmarkStart w:name="z5432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деталей многослойных конструкций несложных форм; </w:t>
      </w:r>
    </w:p>
    <w:bookmarkEnd w:id="5423"/>
    <w:bookmarkStart w:name="z5433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подготовке к испытаниям стекломатов, многослойных стеклопластиковых деталей макетов, узлов, изделий на прочность и герметичность;</w:t>
      </w:r>
    </w:p>
    <w:bookmarkEnd w:id="5424"/>
    <w:bookmarkStart w:name="z5434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раскрой стеклоткани по чертежам, болванкам, макетам, шаблонам и формам для выклейки изделий из стеклопластиков и органического стекла простых форм под руководством сборщика изделий из стеклопластиков и органического стекла более высокой квалификации;</w:t>
      </w:r>
    </w:p>
    <w:bookmarkEnd w:id="5425"/>
    <w:bookmarkStart w:name="z5435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смесей по заданным рецептам;</w:t>
      </w:r>
    </w:p>
    <w:bookmarkEnd w:id="5426"/>
    <w:bookmarkStart w:name="z5436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слоев на поверхность оснастки вручную и пистолетом;</w:t>
      </w:r>
    </w:p>
    <w:bookmarkEnd w:id="5427"/>
    <w:bookmarkStart w:name="z5437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стеклоткани на оснастку;</w:t>
      </w:r>
    </w:p>
    <w:bookmarkEnd w:id="5428"/>
    <w:bookmarkStart w:name="z5438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шаблонам и резка органического стекла простых геометрических форм;</w:t>
      </w:r>
    </w:p>
    <w:bookmarkEnd w:id="5429"/>
    <w:bookmarkStart w:name="z5439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стекла простой конфигурации к склеиванию и плоскостное склеивание деталей;</w:t>
      </w:r>
    </w:p>
    <w:bookmarkEnd w:id="5430"/>
    <w:bookmarkStart w:name="z5440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задиров и наклепа с сочленяемых плоскостей, деталей фонаря, контровка деталей.</w:t>
      </w:r>
    </w:p>
    <w:bookmarkEnd w:id="5431"/>
    <w:bookmarkStart w:name="z5441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Должен знать:</w:t>
      </w:r>
    </w:p>
    <w:bookmarkEnd w:id="5432"/>
    <w:bookmarkStart w:name="z5442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простых деталей из стеклоткани и оргстекла;</w:t>
      </w:r>
    </w:p>
    <w:bookmarkEnd w:id="5433"/>
    <w:bookmarkStart w:name="z5443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формования, пропитки, выклейки, сушки и испытания стекло-матов, пакетов и стеклопластиковых деталей;</w:t>
      </w:r>
    </w:p>
    <w:bookmarkEnd w:id="5434"/>
    <w:bookmarkStart w:name="z5444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теплоизоляции и электро-обогревов;</w:t>
      </w:r>
    </w:p>
    <w:bookmarkEnd w:id="5435"/>
    <w:bookmarkStart w:name="z5445" w:id="5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накладывания электро-обогревов на детали;</w:t>
      </w:r>
    </w:p>
    <w:bookmarkEnd w:id="5436"/>
    <w:bookmarkStart w:name="z5446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пропитки стекло-материалов связующими;</w:t>
      </w:r>
    </w:p>
    <w:bookmarkEnd w:id="5437"/>
    <w:bookmarkStart w:name="z5447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применяемых стеклотканей, композиционных материалов и их связующих;</w:t>
      </w:r>
    </w:p>
    <w:bookmarkEnd w:id="5438"/>
    <w:bookmarkStart w:name="z5448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деталей из стеклопластиков и композиционных материалов;</w:t>
      </w:r>
    </w:p>
    <w:bookmarkEnd w:id="5439"/>
    <w:bookmarkStart w:name="z5449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назначение органического стекла;</w:t>
      </w:r>
    </w:p>
    <w:bookmarkEnd w:id="5440"/>
    <w:bookmarkStart w:name="z5450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склеивания и наращивания оргстекла, пользования ручным и механизированным инструментом;</w:t>
      </w:r>
    </w:p>
    <w:bookmarkEnd w:id="5441"/>
    <w:bookmarkStart w:name="z5451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несложных чертежей.</w:t>
      </w:r>
    </w:p>
    <w:bookmarkEnd w:id="5442"/>
    <w:bookmarkStart w:name="z5452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Примеры работ:</w:t>
      </w:r>
    </w:p>
    <w:bookmarkEnd w:id="5443"/>
    <w:bookmarkStart w:name="z5453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диафрагмы, нервюры, кронштейны, обечайки, окантовки - нанесение клея;</w:t>
      </w:r>
    </w:p>
    <w:bookmarkEnd w:id="5444"/>
    <w:bookmarkStart w:name="z5454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крышки люков плоские - выклейка, формование, механическая доработка;</w:t>
      </w:r>
    </w:p>
    <w:bookmarkEnd w:id="5445"/>
    <w:bookmarkStart w:name="z5455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оснастка для выклейки - обезжиривание поверхностей ацетоном, спиртом;</w:t>
      </w:r>
    </w:p>
    <w:bookmarkEnd w:id="5446"/>
    <w:bookmarkStart w:name="z5456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ребра жесткости - изготовление контактным методом. </w:t>
      </w:r>
    </w:p>
    <w:bookmarkEnd w:id="5447"/>
    <w:bookmarkStart w:name="z5457" w:id="5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230. Сборщик изделий из стеклопластиков и органического стекла, 3 разряд</w:t>
      </w:r>
    </w:p>
    <w:bookmarkEnd w:id="5448"/>
    <w:bookmarkStart w:name="z5458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Характеристика работ:</w:t>
      </w:r>
    </w:p>
    <w:bookmarkEnd w:id="5449"/>
    <w:bookmarkStart w:name="z5459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из стеклопластиковых и композиционных деталей с криволинейными поверхностями;</w:t>
      </w:r>
    </w:p>
    <w:bookmarkEnd w:id="5450"/>
    <w:bookmarkStart w:name="z5460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изготовление, подгонка и выклейка изделий из стеклопластиков и органического стекла средней сложности с сотовыми конструкциями;</w:t>
      </w:r>
    </w:p>
    <w:bookmarkEnd w:id="5451"/>
    <w:bookmarkStart w:name="z5461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выклейка стеклотканевых изделий по месту непосредственно на объекте;</w:t>
      </w:r>
    </w:p>
    <w:bookmarkEnd w:id="5452"/>
    <w:bookmarkStart w:name="z5462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котлов-автоклавов, приспособлений для гидростатической пропитки, вакуумных установок и термокамеры;</w:t>
      </w:r>
    </w:p>
    <w:bookmarkEnd w:id="5453"/>
    <w:bookmarkStart w:name="z5463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подключение вакуумных установок к вакуум-насосам, к воздушной и силовой сетям;</w:t>
      </w:r>
    </w:p>
    <w:bookmarkEnd w:id="5454"/>
    <w:bookmarkStart w:name="z5464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ручная доработка деталей средней сложности после механической обработки до требуемых чертежных размеров;</w:t>
      </w:r>
    </w:p>
    <w:bookmarkEnd w:id="5455"/>
    <w:bookmarkStart w:name="z5465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распушения стеклянного бесщелочного волокна до заданного объемного веса на теребильных машинах;</w:t>
      </w:r>
    </w:p>
    <w:bookmarkEnd w:id="5456"/>
    <w:bookmarkStart w:name="z5466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наполнение оболочек и цилиндров распушенным стекловолокном;</w:t>
      </w:r>
    </w:p>
    <w:bookmarkEnd w:id="5457"/>
    <w:bookmarkStart w:name="z5467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металлических каркасов фонаря; </w:t>
      </w:r>
    </w:p>
    <w:bookmarkEnd w:id="5458"/>
    <w:bookmarkStart w:name="z5468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 штамповка деталей простой формы из нагретого органического стекла;</w:t>
      </w:r>
    </w:p>
    <w:bookmarkEnd w:id="5459"/>
    <w:bookmarkStart w:name="z5469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деталей из органического стекла для склеивания;</w:t>
      </w:r>
    </w:p>
    <w:bookmarkEnd w:id="5460"/>
    <w:bookmarkStart w:name="z5470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изготовленных стекол на оптические искажения;</w:t>
      </w:r>
    </w:p>
    <w:bookmarkEnd w:id="5461"/>
    <w:bookmarkStart w:name="z5471" w:id="5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органического стекла в электропечи и нагрев согласно технологии;</w:t>
      </w:r>
    </w:p>
    <w:bookmarkEnd w:id="5462"/>
    <w:bookmarkStart w:name="z5472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и демонтаж остекления негерметичных кабин;</w:t>
      </w:r>
    </w:p>
    <w:bookmarkEnd w:id="5463"/>
    <w:bookmarkStart w:name="z5473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открывающихся блистеров;</w:t>
      </w:r>
    </w:p>
    <w:bookmarkEnd w:id="5464"/>
    <w:bookmarkStart w:name="z5474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уплотнительных элементов остекления.</w:t>
      </w:r>
    </w:p>
    <w:bookmarkEnd w:id="5465"/>
    <w:bookmarkStart w:name="z5475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Должен знать:</w:t>
      </w:r>
    </w:p>
    <w:bookmarkEnd w:id="5466"/>
    <w:bookmarkStart w:name="z5476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выклейки, расшлихтовки стеклоткани и композиционных материалов, склеивания сот, последовательности сборки узлов, наложения на изделие из стеклопластиков или органического стекла вакуум-чехла и его герметизации;</w:t>
      </w:r>
    </w:p>
    <w:bookmarkEnd w:id="5467"/>
    <w:bookmarkStart w:name="z5477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режим вакуумирования и установки изделий в термо-камере;</w:t>
      </w:r>
    </w:p>
    <w:bookmarkEnd w:id="5468"/>
    <w:bookmarkStart w:name="z5478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термокамеры, вакуум-насоса, системы подводок трубопроводов и шлангов;</w:t>
      </w:r>
    </w:p>
    <w:bookmarkEnd w:id="5469"/>
    <w:bookmarkStart w:name="z5479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температуры в термокамере и разрежения на изделии из стеклопластика или органического стекла;</w:t>
      </w:r>
    </w:p>
    <w:bookmarkEnd w:id="5470"/>
    <w:bookmarkStart w:name="z5480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прижимных приспособлений;</w:t>
      </w:r>
    </w:p>
    <w:bookmarkEnd w:id="5471"/>
    <w:bookmarkStart w:name="z5481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вакуумирования изделий из стеклопластиков и органического стекла по форме и по заданному технологическому режиму;</w:t>
      </w:r>
    </w:p>
    <w:bookmarkEnd w:id="5472"/>
    <w:bookmarkStart w:name="z5482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подключения вакуумной установки к вакуум-насосу сети сжатого воздуха, к силовой сети и контрольным приборам;</w:t>
      </w:r>
    </w:p>
    <w:bookmarkEnd w:id="5473"/>
    <w:bookmarkStart w:name="z5483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температуры в термокамере, электрообогревателях;</w:t>
      </w:r>
    </w:p>
    <w:bookmarkEnd w:id="5474"/>
    <w:bookmarkStart w:name="z5484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технические условия на изготовление, монтаж и ремонт остекления, каркасов, фонарей простой формы;</w:t>
      </w:r>
    </w:p>
    <w:bookmarkEnd w:id="5475"/>
    <w:bookmarkStart w:name="z5485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мастик и пасты для полировки стекла; </w:t>
      </w:r>
    </w:p>
    <w:bookmarkEnd w:id="5476"/>
    <w:bookmarkStart w:name="z5486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формовки органического стекла простых конфигураций.</w:t>
      </w:r>
    </w:p>
    <w:bookmarkEnd w:id="5477"/>
    <w:bookmarkStart w:name="z5487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Примеры работ:</w:t>
      </w:r>
    </w:p>
    <w:bookmarkEnd w:id="5478"/>
    <w:bookmarkStart w:name="z5488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защитные стекла, козырьки солнцезащитные, накладки, пластины - формование, вырезка вручную заготовок по чертежам, снятие фасок, обработка радиусов;</w:t>
      </w:r>
    </w:p>
    <w:bookmarkEnd w:id="5479"/>
    <w:bookmarkStart w:name="z5489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кольца жесткости, контейнеры - разметка (включая разметку по форме расположения изделия), раскрой, выклейка, формование и механическая доработка с подгонкой по месту непосредственно на объекте;</w:t>
      </w:r>
    </w:p>
    <w:bookmarkEnd w:id="5480"/>
    <w:bookmarkStart w:name="z5490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для установки готовых изделий из стеклопластиков и органического стекла - раскрой стеклоткани, нанесение на поверхность оснастки связующего, выкладка стеклоткани, пропитка связующим, выдержка до полного отвердения;</w:t>
      </w:r>
    </w:p>
    <w:bookmarkEnd w:id="5481"/>
    <w:bookmarkStart w:name="z5491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панели контейнеров, аккумуляторов, топливных баков - изготовление методом выклейки, доводка;</w:t>
      </w:r>
    </w:p>
    <w:bookmarkEnd w:id="5482"/>
    <w:bookmarkStart w:name="z5492" w:id="5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стекла фонарей кабин пилотов вертолетов - проверка на оптические искажения, удаление и нанесение защитного (желатинового) покрытия.</w:t>
      </w:r>
    </w:p>
    <w:bookmarkEnd w:id="5483"/>
    <w:bookmarkStart w:name="z5493" w:id="5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231. Сборщик изделий из стеклопластиков и органического стекла, 4 разряд</w:t>
      </w:r>
    </w:p>
    <w:bookmarkEnd w:id="5484"/>
    <w:bookmarkStart w:name="z5494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Характеристика работ:</w:t>
      </w:r>
    </w:p>
    <w:bookmarkEnd w:id="5485"/>
    <w:bookmarkStart w:name="z5495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многослойных крупногабаритных конструкций средней сложности из стеклоткани и композиционных материалов с заполнителями методом выклейки и формования, изделий из стекловолокна и композиционных материалов методом напыления на специальных машинах;</w:t>
      </w:r>
    </w:p>
    <w:bookmarkEnd w:id="5486"/>
    <w:bookmarkStart w:name="z5496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изделий из стеклопластиков и органического стекла до необходимых размеров согласно технологическим условиям;</w:t>
      </w:r>
    </w:p>
    <w:bookmarkEnd w:id="5487"/>
    <w:bookmarkStart w:name="z5497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непроницаемых соединений;</w:t>
      </w:r>
    </w:p>
    <w:bookmarkEnd w:id="5488"/>
    <w:bookmarkStart w:name="z5498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режимов пропитки изделий из стеклопластиков и органического стекла, размеров с применением индикаторных скоб и ультразвуковых установок;</w:t>
      </w:r>
    </w:p>
    <w:bookmarkEnd w:id="5489"/>
    <w:bookmarkStart w:name="z5499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выклейка сферического органического стекла с помощью нагрева в электропечи и формования по контуру макета;</w:t>
      </w:r>
    </w:p>
    <w:bookmarkEnd w:id="5490"/>
    <w:bookmarkStart w:name="z5500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 штамповка деталей средней сложности из нагретого органического стекла;</w:t>
      </w:r>
    </w:p>
    <w:bookmarkEnd w:id="5491"/>
    <w:bookmarkStart w:name="z5501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формованного стекла к каркасам фонаря, полирование его до зеркальной чистоты с удалением выколок, забоин, рисок;</w:t>
      </w:r>
    </w:p>
    <w:bookmarkEnd w:id="5492"/>
    <w:bookmarkStart w:name="z5502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растяжение органического стекла на определенную толщину для приобретения им прочности (армирования) на специальных растягивающих машинах с проверкой качества органического стекла приборами и инструментами;</w:t>
      </w:r>
    </w:p>
    <w:bookmarkEnd w:id="5493"/>
    <w:bookmarkStart w:name="z5503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и нормализация изготовленных деталей из органического стекла;</w:t>
      </w:r>
    </w:p>
    <w:bookmarkEnd w:id="5494"/>
    <w:bookmarkStart w:name="z5504" w:id="5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двойных сферических стекол для герметических кабин с фрезерованием мест стыка с последующей проверкой на герметичность.</w:t>
      </w:r>
    </w:p>
    <w:bookmarkEnd w:id="5495"/>
    <w:bookmarkStart w:name="z5505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Должен знать:</w:t>
      </w:r>
    </w:p>
    <w:bookmarkEnd w:id="5496"/>
    <w:bookmarkStart w:name="z5506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устройство установок и машин по формованию и напылению, их основных агрегатов, пультов управления;</w:t>
      </w:r>
    </w:p>
    <w:bookmarkEnd w:id="5497"/>
    <w:bookmarkStart w:name="z5507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схемы;</w:t>
      </w:r>
    </w:p>
    <w:bookmarkEnd w:id="5498"/>
    <w:bookmarkStart w:name="z5508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- наладки и регулирования обслуживаемого оборудования;</w:t>
      </w:r>
    </w:p>
    <w:bookmarkEnd w:id="5499"/>
    <w:bookmarkStart w:name="z5509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пропитки стеклоткани и композиционных материалов связующими;</w:t>
      </w:r>
    </w:p>
    <w:bookmarkEnd w:id="5500"/>
    <w:bookmarkStart w:name="z5510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приготовление различных связующих;</w:t>
      </w:r>
    </w:p>
    <w:bookmarkEnd w:id="5501"/>
    <w:bookmarkStart w:name="z5511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 из стеклопластиков и органического стекла; </w:t>
      </w:r>
    </w:p>
    <w:bookmarkEnd w:id="5502"/>
    <w:bookmarkStart w:name="z5512" w:id="5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изготовляемых изделий;</w:t>
      </w:r>
    </w:p>
    <w:bookmarkEnd w:id="5503"/>
    <w:bookmarkStart w:name="z5513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формования, пропитки, выклейки, сушки и испытания изделий стеклопластиков и органического стекла;</w:t>
      </w:r>
    </w:p>
    <w:bookmarkEnd w:id="5504"/>
    <w:bookmarkStart w:name="z5514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формовки органического стекла в вакуумных и пневматических установках;</w:t>
      </w:r>
    </w:p>
    <w:bookmarkEnd w:id="5505"/>
    <w:bookmarkStart w:name="z5515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оборудовании для опрессовки фонарей и проверки герметичности;</w:t>
      </w:r>
    </w:p>
    <w:bookmarkEnd w:id="5506"/>
    <w:bookmarkStart w:name="z5516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конструкции механического оборудования для обработки органического стекла;</w:t>
      </w:r>
    </w:p>
    <w:bookmarkEnd w:id="5507"/>
    <w:bookmarkStart w:name="z5517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состав применяемого клея; </w:t>
      </w:r>
    </w:p>
    <w:bookmarkEnd w:id="5508"/>
    <w:bookmarkStart w:name="z5518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составы паст для полирования органического стекла;</w:t>
      </w:r>
    </w:p>
    <w:bookmarkEnd w:id="5509"/>
    <w:bookmarkStart w:name="z5519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материалов, применяемых для герметизации фонаря;</w:t>
      </w:r>
    </w:p>
    <w:bookmarkEnd w:id="5510"/>
    <w:bookmarkStart w:name="z5520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изготовления деталей из органического стекла и сборки металлических каркасов фонарей.</w:t>
      </w:r>
    </w:p>
    <w:bookmarkEnd w:id="5511"/>
    <w:bookmarkStart w:name="z5521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Примеры работ:</w:t>
      </w:r>
    </w:p>
    <w:bookmarkEnd w:id="5512"/>
    <w:bookmarkStart w:name="z5522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блистеры, лобовные стекла, форточки вертолетов - разметка заготовок по шаблону, пазов под болты по шаблону, вырезка, формовка, снятие заусенцев; </w:t>
      </w:r>
    </w:p>
    <w:bookmarkEnd w:id="5513"/>
    <w:bookmarkStart w:name="z5523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колпаки защитные, обтекатели конусные и шарообразные - изготовление методом выклейки, покрытие смолами, ручная и механическая доводка и напыление;</w:t>
      </w:r>
    </w:p>
    <w:bookmarkEnd w:id="5514"/>
    <w:bookmarkStart w:name="z5524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плиты, панели средней сложности, стенки кресел - выклейка и механическая доводка;</w:t>
      </w:r>
    </w:p>
    <w:bookmarkEnd w:id="5515"/>
    <w:bookmarkStart w:name="z5525" w:id="5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стекла сферические вертолетов - изготовление, сборка и выклейка методом формования по контурам макета;</w:t>
      </w:r>
    </w:p>
    <w:bookmarkEnd w:id="5516"/>
    <w:bookmarkStart w:name="z5526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трубопроводы - изготовление методом выклейки с последующей механической доработкой;</w:t>
      </w:r>
    </w:p>
    <w:bookmarkEnd w:id="5517"/>
    <w:bookmarkStart w:name="z5527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фонари кабин пилотов вертолетов - подгонка формованного стекла к кабине фонаря.</w:t>
      </w:r>
    </w:p>
    <w:bookmarkEnd w:id="5518"/>
    <w:bookmarkStart w:name="z5528" w:id="5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232. Сборщик изделий из стеклопластиков и органического стекла, 5 разряд</w:t>
      </w:r>
    </w:p>
    <w:bookmarkEnd w:id="5519"/>
    <w:bookmarkStart w:name="z5529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Характеристика работ:</w:t>
      </w:r>
    </w:p>
    <w:bookmarkEnd w:id="5520"/>
    <w:bookmarkStart w:name="z5530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подгонка сложных, крупногабаритных и силовых узлов из стеклопластиковых деталей и доводка их размеров до требуемых по чертежу;</w:t>
      </w:r>
    </w:p>
    <w:bookmarkEnd w:id="5521"/>
    <w:bookmarkStart w:name="z5531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узлов и деталей с криволинейными поверхностями;</w:t>
      </w:r>
    </w:p>
    <w:bookmarkEnd w:id="5522"/>
    <w:bookmarkStart w:name="z5532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сложных, крупногабаритных, многопереходных деталей;</w:t>
      </w:r>
    </w:p>
    <w:bookmarkEnd w:id="5523"/>
    <w:bookmarkStart w:name="z5533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приспособлений для герметической пропитки, вакуумных установок;</w:t>
      </w:r>
    </w:p>
    <w:bookmarkEnd w:id="5524"/>
    <w:bookmarkStart w:name="z5534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вакуумирования изделий из стеклопластиков и органического стекла;</w:t>
      </w:r>
    </w:p>
    <w:bookmarkEnd w:id="5525"/>
    <w:bookmarkStart w:name="z5535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расшлихтовка стеклоткани в соответствии с технологическим режимом с регулированием температуры;</w:t>
      </w:r>
    </w:p>
    <w:bookmarkEnd w:id="5526"/>
    <w:bookmarkStart w:name="z5536" w:id="5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оборудования на заданные режимы;</w:t>
      </w:r>
    </w:p>
    <w:bookmarkEnd w:id="5527"/>
    <w:bookmarkStart w:name="z5537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установка на фонарь кабин сложных механизмов (замков шарнира, замков захвата пиросистем) и проверка их взаимодействия в системе работы фонаря;</w:t>
      </w:r>
    </w:p>
    <w:bookmarkEnd w:id="5528"/>
    <w:bookmarkStart w:name="z5538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сдвижных и аварийных блистеров на вертолет;</w:t>
      </w:r>
    </w:p>
    <w:bookmarkEnd w:id="5529"/>
    <w:bookmarkStart w:name="z5539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работы аварийного сброса;</w:t>
      </w:r>
    </w:p>
    <w:bookmarkEnd w:id="5530"/>
    <w:bookmarkStart w:name="z5540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герметизация сдвижных блистеров;</w:t>
      </w:r>
    </w:p>
    <w:bookmarkEnd w:id="5531"/>
    <w:bookmarkStart w:name="z5541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пакетов двойного остекления;</w:t>
      </w:r>
    </w:p>
    <w:bookmarkEnd w:id="5532"/>
    <w:bookmarkStart w:name="z5542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отработкой, регулированием и испытанием изготовленных и монтируемых деталей и узлов;</w:t>
      </w:r>
    </w:p>
    <w:bookmarkEnd w:id="5533"/>
    <w:bookmarkStart w:name="z5543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испытаний на герметичность и опрессовку фонарей кабин;</w:t>
      </w:r>
    </w:p>
    <w:bookmarkEnd w:id="5534"/>
    <w:bookmarkStart w:name="z5544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выявленных дефектов.</w:t>
      </w:r>
    </w:p>
    <w:bookmarkEnd w:id="5535"/>
    <w:bookmarkStart w:name="z5545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Должен знать:</w:t>
      </w:r>
    </w:p>
    <w:bookmarkEnd w:id="5536"/>
    <w:bookmarkStart w:name="z5546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технологического процесса сборки сложных, крупногабаритных и силовых узлов из стеклопластиков и композиционных материалов;</w:t>
      </w:r>
    </w:p>
    <w:bookmarkEnd w:id="5537"/>
    <w:bookmarkStart w:name="z5547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правила наладки применяемых при сборке оборудования и приспособлений;</w:t>
      </w:r>
    </w:p>
    <w:bookmarkEnd w:id="5538"/>
    <w:bookmarkStart w:name="z5548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материаловедение, свойства применяемых материалов;</w:t>
      </w:r>
    </w:p>
    <w:bookmarkEnd w:id="5539"/>
    <w:bookmarkStart w:name="z5549" w:id="5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собираемым изделиям и условия работы этих изделий;</w:t>
      </w:r>
    </w:p>
    <w:bookmarkEnd w:id="5540"/>
    <w:bookmarkStart w:name="z5550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установки на фонарь кабин сложных механизмов, порядок их взаимодействия в системе работы фонаря, порядок регулировки их на самолете;</w:t>
      </w:r>
    </w:p>
    <w:bookmarkEnd w:id="5541"/>
    <w:bookmarkStart w:name="z5551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монтажа и демонтажа сдвижных и аварийных блистеров, формования сложных изделий из стеклопластиков и органического стекла и устранения оптических искажений;</w:t>
      </w:r>
    </w:p>
    <w:bookmarkEnd w:id="5542"/>
    <w:bookmarkStart w:name="z5552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герметизации и дефектации остекления.</w:t>
      </w:r>
    </w:p>
    <w:bookmarkEnd w:id="5543"/>
    <w:bookmarkStart w:name="z5553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Примеры работ:</w:t>
      </w:r>
    </w:p>
    <w:bookmarkEnd w:id="5544"/>
    <w:bookmarkStart w:name="z5554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блистеры, лобовые стекла сложной формы - установка на изделие и подгонка;</w:t>
      </w:r>
    </w:p>
    <w:bookmarkEnd w:id="5545"/>
    <w:bookmarkStart w:name="z5555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лопасти несущие легких вертолетов - многослойная сборка, изготовление методом выклейки;</w:t>
      </w:r>
    </w:p>
    <w:bookmarkEnd w:id="5546"/>
    <w:bookmarkStart w:name="z5556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нервюры каркасов килей - изготовление методом выклейки с последующей доводкой;</w:t>
      </w:r>
    </w:p>
    <w:bookmarkEnd w:id="5547"/>
    <w:bookmarkStart w:name="z5557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обтекатели из стеклоткани - снятие технологических припусков, установка по узлам крепления с подгонкой по месту;</w:t>
      </w:r>
    </w:p>
    <w:bookmarkEnd w:id="5548"/>
    <w:bookmarkStart w:name="z5558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остекление бронированное и ориентированное вертолетов - формование с расчетом степени ориентации, линейной вытяжки, величины выдержки;</w:t>
      </w:r>
    </w:p>
    <w:bookmarkEnd w:id="5549"/>
    <w:bookmarkStart w:name="z5559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килей, стабилизаторов с сотовым заполнителем - изготовление методом выклейки с последующим прессованием панелей, равномерное нанесение клеевой композиции на заданную глубину, подгонка сотового заполнителя по стыкам и контуру;</w:t>
      </w:r>
    </w:p>
    <w:bookmarkEnd w:id="5550"/>
    <w:bookmarkStart w:name="z5560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панели хвостовых частей фюзеляжей вертолетов, передних топливных баков, контейнеров задних топливных баков, передних гаргротов, консолей стабилизаторов, боковых килей, отсеков хвостовых балок, контейнеров аккумуляторов, отсеков шасси - многослойная сборка, выкладка с пропиткой стеклоткани связующим, зачистка.</w:t>
      </w:r>
    </w:p>
    <w:bookmarkEnd w:id="5551"/>
    <w:bookmarkStart w:name="z5561" w:id="5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233. Сборщик изделий из стеклопластиков и органического стекла, 6 разряд</w:t>
      </w:r>
    </w:p>
    <w:bookmarkEnd w:id="5552"/>
    <w:bookmarkStart w:name="z5562" w:id="5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Характеристика работ:</w:t>
      </w:r>
    </w:p>
    <w:bookmarkEnd w:id="5553"/>
    <w:bookmarkStart w:name="z5563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подгонка сложных, опытных, экспериментальных и уникальных узлов из стеклопластиковых и композиционных материалов;</w:t>
      </w:r>
    </w:p>
    <w:bookmarkEnd w:id="5554"/>
    <w:bookmarkStart w:name="z5564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вручную сложных и фасонных изделий из стеклопластиков и органического стекла, многотельных или тонкостенных деталей, имеющих труднодоступные места и высокие требования к точности размеров по моделям, формам, шаблонам;</w:t>
      </w:r>
    </w:p>
    <w:bookmarkEnd w:id="5555"/>
    <w:bookmarkStart w:name="z5565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многослойных крупногабаритных конструкций с заполнителями методом выклейки, формования и напыления на машинах;</w:t>
      </w:r>
    </w:p>
    <w:bookmarkEnd w:id="5556"/>
    <w:bookmarkStart w:name="z5566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сборочных работ с применением экспериментальных пластиковых материалов;</w:t>
      </w:r>
    </w:p>
    <w:bookmarkEnd w:id="5557"/>
    <w:bookmarkStart w:name="z5567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на изделиях из стеклопластиков;</w:t>
      </w:r>
    </w:p>
    <w:bookmarkEnd w:id="5558"/>
    <w:bookmarkStart w:name="z5568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фонарей на опытных и экспериментальных летательных аппаратах, а также летательных аппаратах первых серий;</w:t>
      </w:r>
    </w:p>
    <w:bookmarkEnd w:id="5559"/>
    <w:bookmarkStart w:name="z5569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на фонаре аварийной системы сброса фонаря, электро - системы управления шторкой слепого полета;</w:t>
      </w:r>
    </w:p>
    <w:bookmarkEnd w:id="5560"/>
    <w:bookmarkStart w:name="z5570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отработка систем на специальных стендах;</w:t>
      </w:r>
    </w:p>
    <w:bookmarkEnd w:id="5561"/>
    <w:bookmarkStart w:name="z5571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функционирования систем под напряжением с помощью пультов.</w:t>
      </w:r>
    </w:p>
    <w:bookmarkEnd w:id="5562"/>
    <w:bookmarkStart w:name="z5572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Должен знать:</w:t>
      </w:r>
    </w:p>
    <w:bookmarkEnd w:id="5563"/>
    <w:bookmarkStart w:name="z5573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работы изготавливаемых деталей и узлов в конструкции изделия из стеклопластиков и органического стекла;</w:t>
      </w:r>
    </w:p>
    <w:bookmarkEnd w:id="5564"/>
    <w:bookmarkStart w:name="z5574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дефектации и ремонта сложных деталей;</w:t>
      </w:r>
    </w:p>
    <w:bookmarkEnd w:id="5565"/>
    <w:bookmarkStart w:name="z5575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ультразвуковых контрольных установок;</w:t>
      </w:r>
    </w:p>
    <w:bookmarkEnd w:id="5566"/>
    <w:bookmarkStart w:name="z5576" w:id="5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различие в физико-механических и диэлектрических свойствах композиционных материалов;</w:t>
      </w:r>
    </w:p>
    <w:bookmarkEnd w:id="5567"/>
    <w:bookmarkStart w:name="z5577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предотвращения неполадок при возникновении электростатических зарядов;</w:t>
      </w:r>
    </w:p>
    <w:bookmarkEnd w:id="5568"/>
    <w:bookmarkStart w:name="z5578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технические и технологические условия на отработку, регулирование и сдачу заказчику всех систем фонаря;</w:t>
      </w:r>
    </w:p>
    <w:bookmarkEnd w:id="5569"/>
    <w:bookmarkStart w:name="z5579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работы систем в полете и аварийном покидании летательного аппарата. </w:t>
      </w:r>
    </w:p>
    <w:bookmarkEnd w:id="5570"/>
    <w:bookmarkStart w:name="z5580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Примеры работ:</w:t>
      </w:r>
    </w:p>
    <w:bookmarkEnd w:id="5571"/>
    <w:bookmarkStart w:name="z5581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лонжероны лопастей тяжелых вертолетов и вертолетов первых серий - сборка, подгонка, доводка;</w:t>
      </w:r>
    </w:p>
    <w:bookmarkEnd w:id="5572"/>
    <w:bookmarkStart w:name="z5582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фонари летательных аппаратов - окончательная доводка и отработка работоспособности;</w:t>
      </w:r>
    </w:p>
    <w:bookmarkEnd w:id="5573"/>
    <w:bookmarkStart w:name="z5583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шпангоуты силовые - сборка, стыковка, подгонка.</w:t>
      </w:r>
    </w:p>
    <w:bookmarkEnd w:id="5574"/>
    <w:bookmarkStart w:name="z5584" w:id="55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234. Электромеханик по испытанию и ремонту электрооборудования, 3 разряд</w:t>
      </w:r>
    </w:p>
    <w:bookmarkEnd w:id="5575"/>
    <w:bookmarkStart w:name="z5585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Характеристика работ:</w:t>
      </w:r>
    </w:p>
    <w:bookmarkEnd w:id="5576"/>
    <w:bookmarkStart w:name="z5586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 и испытание несложных электро-агрегатов и авиационных деталей;</w:t>
      </w:r>
    </w:p>
    <w:bookmarkEnd w:id="5577"/>
    <w:bookmarkStart w:name="z5587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пайка и распайка авиационных деталей и узлов в несложных агрегатах;</w:t>
      </w:r>
    </w:p>
    <w:bookmarkEnd w:id="5578"/>
    <w:bookmarkStart w:name="z5588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слесарных операций;</w:t>
      </w:r>
    </w:p>
    <w:bookmarkEnd w:id="5579"/>
    <w:bookmarkStart w:name="z5589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основных неисправностей деталей ремонтируемого электрооборудования и их устранение;</w:t>
      </w:r>
    </w:p>
    <w:bookmarkEnd w:id="5580"/>
    <w:bookmarkStart w:name="z5590" w:id="5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комплектности электрооборудования, снятого с летательного аппарата;</w:t>
      </w:r>
    </w:p>
    <w:bookmarkEnd w:id="5581"/>
    <w:bookmarkStart w:name="z5591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подбор деталей к сборке электро–агрегатов;</w:t>
      </w:r>
    </w:p>
    <w:bookmarkEnd w:id="5582"/>
    <w:bookmarkStart w:name="z5592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измерений в цепях постоянного тока при помощи электроизмерительных приборов (амперметра, вольтметра, омметра, тестера) и несложных установок, полумонтажных и монтажных схем и технической документации.</w:t>
      </w:r>
    </w:p>
    <w:bookmarkEnd w:id="5583"/>
    <w:bookmarkStart w:name="z5593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728. Должен знать:</w:t>
      </w:r>
    </w:p>
    <w:bookmarkEnd w:id="5584"/>
    <w:bookmarkStart w:name="z5594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назначение, принцип действия и конструкцию несложных электро-агрегатов;</w:t>
      </w:r>
    </w:p>
    <w:bookmarkEnd w:id="5585"/>
    <w:bookmarkStart w:name="z5595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разборки, очистки и сборки электро-агрегатов;</w:t>
      </w:r>
    </w:p>
    <w:bookmarkEnd w:id="5586"/>
    <w:bookmarkStart w:name="z5596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 электро-агрегатов;</w:t>
      </w:r>
    </w:p>
    <w:bookmarkEnd w:id="5587"/>
    <w:bookmarkStart w:name="z5597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материалах, применяемых при ремонте обслуживаемого оборудования;</w:t>
      </w:r>
    </w:p>
    <w:bookmarkEnd w:id="5588"/>
    <w:bookmarkStart w:name="z5598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паяльных работ;</w:t>
      </w:r>
    </w:p>
    <w:bookmarkEnd w:id="5589"/>
    <w:bookmarkStart w:name="z5599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испытательных установок, приспособлений, контрольно-измерительных приборов и источников электропитания, находящихся на обслуживаемом производственном участке;</w:t>
      </w:r>
    </w:p>
    <w:bookmarkEnd w:id="5590"/>
    <w:bookmarkStart w:name="z5600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электромеханики и слесарного дела;</w:t>
      </w:r>
    </w:p>
    <w:bookmarkEnd w:id="5591"/>
    <w:bookmarkStart w:name="z5601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чертежей и схем.</w:t>
      </w:r>
    </w:p>
    <w:bookmarkEnd w:id="5592"/>
    <w:bookmarkStart w:name="z5602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Примеры работ:</w:t>
      </w:r>
    </w:p>
    <w:bookmarkEnd w:id="5593"/>
    <w:bookmarkStart w:name="z5603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арматура сигнальных осветительных приборов типа "СЛЦ", "СЛМ", "СЛШ", "ВЛС", "КПС" - разборка, сборка, проверка;</w:t>
      </w:r>
    </w:p>
    <w:bookmarkEnd w:id="5594"/>
    <w:bookmarkStart w:name="z5604" w:id="5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держатели предохранителей типа "ПМ", "ДП", "ВП", "ПВ" – ремонт;</w:t>
      </w:r>
    </w:p>
    <w:bookmarkEnd w:id="5595"/>
    <w:bookmarkStart w:name="z5605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колодки контактные - разборка, замена, сборка;</w:t>
      </w:r>
    </w:p>
    <w:bookmarkEnd w:id="5596"/>
    <w:bookmarkStart w:name="z5606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концевые выключатели - ремонт, сборка, проверка;</w:t>
      </w:r>
    </w:p>
    <w:bookmarkEnd w:id="5597"/>
    <w:bookmarkStart w:name="z5607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панели амортизационные, площадки и кронштейны крепления оборудования - ремонт и установка;</w:t>
      </w:r>
    </w:p>
    <w:bookmarkEnd w:id="5598"/>
    <w:bookmarkStart w:name="z5608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плафоны типа "ППС", "ПСГ", "ПССО" - сборка и установка;</w:t>
      </w:r>
    </w:p>
    <w:bookmarkEnd w:id="5599"/>
    <w:bookmarkStart w:name="z5609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розетки и вилки - ремонт, замена, проверка;</w:t>
      </w:r>
    </w:p>
    <w:bookmarkEnd w:id="5600"/>
    <w:bookmarkStart w:name="z5610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сирены, звонки типа "С", "ЗП", "ЛУН" – проверка, ремонт, сборка.</w:t>
      </w:r>
    </w:p>
    <w:bookmarkEnd w:id="5601"/>
    <w:bookmarkStart w:name="z5611" w:id="5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235. Электромеханик по испытанию и ремонту электрооборудования, 4 разряд</w:t>
      </w:r>
    </w:p>
    <w:bookmarkEnd w:id="5602"/>
    <w:bookmarkStart w:name="z5612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Характеристика работ:</w:t>
      </w:r>
    </w:p>
    <w:bookmarkEnd w:id="5603"/>
    <w:bookmarkStart w:name="z5613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ремонт, сборка и регулирование средней сложности электро–агрегатов;</w:t>
      </w:r>
    </w:p>
    <w:bookmarkEnd w:id="5604"/>
    <w:bookmarkStart w:name="z5614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элементов, входящих в электромеханизм;</w:t>
      </w:r>
    </w:p>
    <w:bookmarkEnd w:id="5605"/>
    <w:bookmarkStart w:name="z5615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электромеханизмах, требующих слесарных работ;</w:t>
      </w:r>
    </w:p>
    <w:bookmarkEnd w:id="5606"/>
    <w:bookmarkStart w:name="z5616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электрических жгутов средней сложности с заделкой наконечников и пайкой штепсельных разъемов;</w:t>
      </w:r>
    </w:p>
    <w:bookmarkEnd w:id="5607"/>
    <w:bookmarkStart w:name="z5617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состояния электропроводов при помощи электроизмерительных приборов;</w:t>
      </w:r>
    </w:p>
    <w:bookmarkEnd w:id="5608"/>
    <w:bookmarkStart w:name="z5618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несложного электрооборудования с использованием специальных стендов и установок;</w:t>
      </w:r>
    </w:p>
    <w:bookmarkEnd w:id="5609"/>
    <w:bookmarkStart w:name="z5619" w:id="5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карт ремонта.</w:t>
      </w:r>
    </w:p>
    <w:bookmarkEnd w:id="5610"/>
    <w:bookmarkStart w:name="z5620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Должен знать:</w:t>
      </w:r>
    </w:p>
    <w:bookmarkEnd w:id="5611"/>
    <w:bookmarkStart w:name="z5621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ремонтируемых летательных аппаратов;</w:t>
      </w:r>
    </w:p>
    <w:bookmarkEnd w:id="5612"/>
    <w:bookmarkStart w:name="z5622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назначение, принцип работы, места установки и крепления применяемых приборов, электро - механизмов и аппаратуры;</w:t>
      </w:r>
    </w:p>
    <w:bookmarkEnd w:id="5613"/>
    <w:bookmarkStart w:name="z5623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 и регулирования электрооборудования;</w:t>
      </w:r>
    </w:p>
    <w:bookmarkEnd w:id="5614"/>
    <w:bookmarkStart w:name="z5624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сопротивления изоляции электропроводов;</w:t>
      </w:r>
    </w:p>
    <w:bookmarkEnd w:id="5615"/>
    <w:bookmarkStart w:name="z5625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марках, назначении и свойствах материалов, применяемых в электрооборудовании, а также при его ремонте;</w:t>
      </w:r>
    </w:p>
    <w:bookmarkEnd w:id="5616"/>
    <w:bookmarkStart w:name="z5626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системе допусков и посадок, параметрах обработки поверхностей;</w:t>
      </w:r>
    </w:p>
    <w:bookmarkEnd w:id="5617"/>
    <w:bookmarkStart w:name="z5627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и кинематические схемы ремонтируемых электро – агрегатов;</w:t>
      </w:r>
    </w:p>
    <w:bookmarkEnd w:id="5618"/>
    <w:bookmarkStart w:name="z5628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электро-агрегатов и их деталей на испытательных стендах; </w:t>
      </w:r>
    </w:p>
    <w:bookmarkEnd w:id="5619"/>
    <w:bookmarkStart w:name="z5629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электроизмерительных приборов и правила пользования ими;</w:t>
      </w:r>
    </w:p>
    <w:bookmarkEnd w:id="5620"/>
    <w:bookmarkStart w:name="z5630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электротехники, электроники;</w:t>
      </w:r>
    </w:p>
    <w:bookmarkEnd w:id="5621"/>
    <w:bookmarkStart w:name="z5631" w:id="5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техническую и рабочую документацию;</w:t>
      </w:r>
    </w:p>
    <w:bookmarkEnd w:id="5622"/>
    <w:bookmarkStart w:name="z5632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слесарное дело в объеме выполняемой работы.</w:t>
      </w:r>
    </w:p>
    <w:bookmarkEnd w:id="5623"/>
    <w:bookmarkStart w:name="z5633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Примеры работ:</w:t>
      </w:r>
    </w:p>
    <w:bookmarkEnd w:id="5624"/>
    <w:bookmarkStart w:name="z5634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типа "АВП", "АВ", "АВД", "АМО" - разборка, ремонт, сборка;</w:t>
      </w:r>
    </w:p>
    <w:bookmarkEnd w:id="5625"/>
    <w:bookmarkStart w:name="z5635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амперметры типа "А", "АФ" - ремонт, регулирование;</w:t>
      </w:r>
    </w:p>
    <w:bookmarkEnd w:id="5626"/>
    <w:bookmarkStart w:name="z5636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типа "БПС" – ремонт;</w:t>
      </w:r>
    </w:p>
    <w:bookmarkEnd w:id="5627"/>
    <w:bookmarkStart w:name="z5637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вольтметры типа "ВП", "ЭВ", "ВФ", "ВА", "ЛУН" - ремонт, регулирование;</w:t>
      </w:r>
    </w:p>
    <w:bookmarkEnd w:id="5628"/>
    <w:bookmarkStart w:name="z5638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датчики растормаживания - разборка, ремонт, сборка;</w:t>
      </w:r>
    </w:p>
    <w:bookmarkEnd w:id="5629"/>
    <w:bookmarkStart w:name="z5639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замки типа "ЗМ" - ремонт, регулирование, сборка;</w:t>
      </w:r>
    </w:p>
    <w:bookmarkEnd w:id="5630"/>
    <w:bookmarkStart w:name="z5640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зажигания типа "СК", "КНА", "КМБ", "КР" - ремонт с установкой в агрегаты;</w:t>
      </w:r>
    </w:p>
    <w:bookmarkEnd w:id="5631"/>
    <w:bookmarkStart w:name="z5641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пневмо-выключатели типа "УП"– ремонт, регулирование;</w:t>
      </w:r>
    </w:p>
    <w:bookmarkEnd w:id="5632"/>
    <w:bookmarkStart w:name="z5642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электро-гидрокраны типа "ГА" - ремонт, регулирование;</w:t>
      </w:r>
    </w:p>
    <w:bookmarkEnd w:id="5633"/>
    <w:bookmarkStart w:name="z5643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электронагреватели, калориферы - ремонт, сборка, регулирование.</w:t>
      </w:r>
    </w:p>
    <w:bookmarkEnd w:id="5634"/>
    <w:bookmarkStart w:name="z5644" w:id="56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236. Электромеханик по испытанию и ремонту электрооборудования, 5 разряд</w:t>
      </w:r>
    </w:p>
    <w:bookmarkEnd w:id="5635"/>
    <w:bookmarkStart w:name="z5645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Характеристика работ:</w:t>
      </w:r>
    </w:p>
    <w:bookmarkEnd w:id="5636"/>
    <w:bookmarkStart w:name="z5646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регулирование, испытание и дефектация электро-агрегатов средней сложности, проверка их под напряжением на летательном аппарате;</w:t>
      </w:r>
    </w:p>
    <w:bookmarkEnd w:id="5637"/>
    <w:bookmarkStart w:name="z5647" w:id="5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балансировке якорей генераторов и электродвигателей;</w:t>
      </w:r>
    </w:p>
    <w:bookmarkEnd w:id="5638"/>
    <w:bookmarkStart w:name="z5648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сложных электро-агрегатов;</w:t>
      </w:r>
    </w:p>
    <w:bookmarkEnd w:id="5639"/>
    <w:bookmarkStart w:name="z5649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технического состояния ремонтируемого электрооборудования;</w:t>
      </w:r>
    </w:p>
    <w:bookmarkEnd w:id="5640"/>
    <w:bookmarkStart w:name="z5650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приспособлений и небольших установок для регулирования и испытания электро–агрегатов;</w:t>
      </w:r>
    </w:p>
    <w:bookmarkEnd w:id="5641"/>
    <w:bookmarkStart w:name="z5651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и тарировка приспособлений электрооборудования;</w:t>
      </w:r>
    </w:p>
    <w:bookmarkEnd w:id="5642"/>
    <w:bookmarkStart w:name="z5652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неисправностей эксплуатируемых приспособлений и установок; </w:t>
      </w:r>
    </w:p>
    <w:bookmarkEnd w:id="5643"/>
    <w:bookmarkStart w:name="z5653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параметров нагревательных приборов;</w:t>
      </w:r>
    </w:p>
    <w:bookmarkEnd w:id="5644"/>
    <w:bookmarkStart w:name="z5654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слесарных и паяльных работ.</w:t>
      </w:r>
    </w:p>
    <w:bookmarkEnd w:id="5645"/>
    <w:bookmarkStart w:name="z5655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Должен знать:</w:t>
      </w:r>
    </w:p>
    <w:bookmarkEnd w:id="5646"/>
    <w:bookmarkStart w:name="z5656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конструкцию, назначение, принцип действия ремонтируемого электрооборудования; </w:t>
      </w:r>
    </w:p>
    <w:bookmarkEnd w:id="5647"/>
    <w:bookmarkStart w:name="z5657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разборки, ремонта, сборки, регулирования и испытания ремонтируемых электро-агрегатов;</w:t>
      </w:r>
    </w:p>
    <w:bookmarkEnd w:id="5648"/>
    <w:bookmarkStart w:name="z5658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ремонтируемые электро-агрегаты и электроприборы;</w:t>
      </w:r>
    </w:p>
    <w:bookmarkEnd w:id="5649"/>
    <w:bookmarkStart w:name="z5659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 устранения основных неисправностей в ремонтируемом электрооборудовании;</w:t>
      </w:r>
    </w:p>
    <w:bookmarkEnd w:id="5650"/>
    <w:bookmarkStart w:name="z5660" w:id="5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регулирования и проверки ремонтируемого оборудования;</w:t>
      </w:r>
    </w:p>
    <w:bookmarkEnd w:id="5651"/>
    <w:bookmarkStart w:name="z5661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генераторов, электродвигателей, коммутационной аппаратуры;</w:t>
      </w:r>
    </w:p>
    <w:bookmarkEnd w:id="5652"/>
    <w:bookmarkStart w:name="z5662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механики, фототехники.</w:t>
      </w:r>
    </w:p>
    <w:bookmarkEnd w:id="5653"/>
    <w:bookmarkStart w:name="z5663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Примеры работ:</w:t>
      </w:r>
    </w:p>
    <w:bookmarkEnd w:id="5654"/>
    <w:bookmarkStart w:name="z5664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защиты типа "АЗП"- ремонт, испытание;</w:t>
      </w:r>
    </w:p>
    <w:bookmarkEnd w:id="5655"/>
    <w:bookmarkStart w:name="z5665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контакторов типа "АПТ" - ремонт, регулирование, испытание;</w:t>
      </w:r>
    </w:p>
    <w:bookmarkEnd w:id="5656"/>
    <w:bookmarkStart w:name="z5666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трансформаторов - испытание, замена;</w:t>
      </w:r>
    </w:p>
    <w:bookmarkEnd w:id="5657"/>
    <w:bookmarkStart w:name="z5667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и элементы систем типа "БТТ", "БУК", "БУСО", "БИФ", "ИПО" - ремонт, доводка, испытание;</w:t>
      </w:r>
    </w:p>
    <w:bookmarkEnd w:id="5658"/>
    <w:bookmarkStart w:name="z5668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выпрямительные устройства - ремонт, проверка под током;</w:t>
      </w:r>
    </w:p>
    <w:bookmarkEnd w:id="5659"/>
    <w:bookmarkStart w:name="z5669" w:id="5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генераторы типа "ВГ", "ГСК", "ГСН", "ГСП" - ремонт, сборка, испытание;</w:t>
      </w:r>
    </w:p>
    <w:bookmarkEnd w:id="5660"/>
    <w:bookmarkStart w:name="z5670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коллекторы переводов автоматики двигателей - ремонт, сборка, испытание;</w:t>
      </w:r>
    </w:p>
    <w:bookmarkEnd w:id="5661"/>
    <w:bookmarkStart w:name="z5671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микромашины следящих систем типа "СС", "ВД" – ремонт;</w:t>
      </w:r>
    </w:p>
    <w:bookmarkEnd w:id="5662"/>
    <w:bookmarkStart w:name="z5672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энерго - узлов, панели имитации и контроля, пульты типа "ЛУН" - проверка и ремонт;</w:t>
      </w:r>
    </w:p>
    <w:bookmarkEnd w:id="5663"/>
    <w:bookmarkStart w:name="z5673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управления сбросом тормозных парашютов – проверка, ремонт, испытание;</w:t>
      </w:r>
    </w:p>
    <w:bookmarkEnd w:id="5664"/>
    <w:bookmarkStart w:name="z5674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фотоконтрольные приборы типа "ФКП", "ПАУ" - сборка, испытание.</w:t>
      </w:r>
    </w:p>
    <w:bookmarkEnd w:id="5665"/>
    <w:bookmarkStart w:name="z5675" w:id="5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237. Электромеханик по испытанию и ремонту электрооборудования, 6 разряд</w:t>
      </w:r>
    </w:p>
    <w:bookmarkEnd w:id="5666"/>
    <w:bookmarkStart w:name="z5676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Xaрактеристика работ:</w:t>
      </w:r>
    </w:p>
    <w:bookmarkEnd w:id="5667"/>
    <w:bookmarkStart w:name="z5677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сборка, регулирование, испытание и дефектация сложных электро-агрегатов и автоматических устройств летательных аппаратов;</w:t>
      </w:r>
    </w:p>
    <w:bookmarkEnd w:id="5668"/>
    <w:bookmarkStart w:name="z5678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годности сложного электрооборудования;</w:t>
      </w:r>
    </w:p>
    <w:bookmarkEnd w:id="5669"/>
    <w:bookmarkStart w:name="z5679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решения и выбор метода устранения неисправностей электрооборудования;</w:t>
      </w:r>
    </w:p>
    <w:bookmarkEnd w:id="5670"/>
    <w:bookmarkStart w:name="z5680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 помощью справочника расчетов параметров отдельных участков электрических схем;</w:t>
      </w:r>
    </w:p>
    <w:bookmarkEnd w:id="5671"/>
    <w:bookmarkStart w:name="z5681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слесарно-доводочных работ по 6-7 квалитетам с пайкой электро-элементов при ремонте сложных электромеханизмов;</w:t>
      </w:r>
    </w:p>
    <w:bookmarkEnd w:id="5672"/>
    <w:bookmarkStart w:name="z5682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электрооборудования;</w:t>
      </w:r>
    </w:p>
    <w:bookmarkEnd w:id="5673"/>
    <w:bookmarkStart w:name="z5683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формуляров и аттестатов.</w:t>
      </w:r>
    </w:p>
    <w:bookmarkEnd w:id="5674"/>
    <w:bookmarkStart w:name="z5684" w:id="5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Должен знать:</w:t>
      </w:r>
    </w:p>
    <w:bookmarkEnd w:id="5675"/>
    <w:bookmarkStart w:name="z5685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конструкцию, принцип действия и правила эксплуатации аппаратуры регулирования электромеханизмов и двигателей;</w:t>
      </w:r>
    </w:p>
    <w:bookmarkEnd w:id="5676"/>
    <w:bookmarkStart w:name="z5686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ремонта, сборки, регулирования и доводки сложного электрооборудования;</w:t>
      </w:r>
    </w:p>
    <w:bookmarkEnd w:id="5677"/>
    <w:bookmarkStart w:name="z5687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причины, способы выявления и устранения неисправностей;</w:t>
      </w:r>
    </w:p>
    <w:bookmarkEnd w:id="5678"/>
    <w:bookmarkStart w:name="z5688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антикоррозийных и лакокрасочных покрытий;</w:t>
      </w:r>
    </w:p>
    <w:bookmarkEnd w:id="5679"/>
    <w:bookmarkStart w:name="z5689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правилах и процедурах сертификации электроизделий;</w:t>
      </w:r>
    </w:p>
    <w:bookmarkEnd w:id="5680"/>
    <w:bookmarkStart w:name="z5690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измерительной техники;</w:t>
      </w:r>
    </w:p>
    <w:bookmarkEnd w:id="5681"/>
    <w:bookmarkStart w:name="z5691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электромеханики, автоматического регулирования, фототехники, </w:t>
      </w:r>
    </w:p>
    <w:bookmarkEnd w:id="5682"/>
    <w:bookmarkStart w:name="z5692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Требуется техническое и профессиональное (среднее специальное и среднее профессиональное) образование.</w:t>
      </w:r>
    </w:p>
    <w:bookmarkEnd w:id="5683"/>
    <w:bookmarkStart w:name="z5693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Примеры работ:</w:t>
      </w:r>
    </w:p>
    <w:bookmarkEnd w:id="5684"/>
    <w:bookmarkStart w:name="z5694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аппаратура регулирования типа "КПР", "КОЧ" - доводка, испытание;</w:t>
      </w:r>
    </w:p>
    <w:bookmarkEnd w:id="5685"/>
    <w:bookmarkStart w:name="z5695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и элементы систем типа "БА", "БАР", "БДУ", "БОГ", "БОЧ", "БОП", "АДС", "МВД", "УВВ" - дефектация, ремонт, испытания;</w:t>
      </w:r>
    </w:p>
    <w:bookmarkEnd w:id="5686"/>
    <w:bookmarkStart w:name="z5696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типа "ГТ", "ГС", "СТС", "СГС", "СГК" - ремонт, регулирование, испытание;</w:t>
      </w:r>
    </w:p>
    <w:bookmarkEnd w:id="5687"/>
    <w:bookmarkStart w:name="z5697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герцметры типа "ГФ", "ЧФ" - ремонт, испытание;</w:t>
      </w:r>
    </w:p>
    <w:bookmarkEnd w:id="5688"/>
    <w:bookmarkStart w:name="z5698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доски, пульты, щитки с "ШР" более 20 штырей - ремонт, регулировка, испытание;</w:t>
      </w:r>
    </w:p>
    <w:bookmarkEnd w:id="5689"/>
    <w:bookmarkStart w:name="z5699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компрессоры, кондиционеры - ремонт, испытание;</w:t>
      </w:r>
    </w:p>
    <w:bookmarkEnd w:id="5690"/>
    <w:bookmarkStart w:name="z5700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коробки распределительные, центральное распределительное устройство мотто - гондол левой и правой - ремонт с распайкой и испытание;</w:t>
      </w:r>
    </w:p>
    <w:bookmarkEnd w:id="5691"/>
    <w:bookmarkStart w:name="z5701" w:id="5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стартеры воздушные - ремонт, доводка, регулирование, испытание;</w:t>
      </w:r>
    </w:p>
    <w:bookmarkEnd w:id="5692"/>
    <w:bookmarkStart w:name="z5702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высоковольтных, импульсных и высокочастотных систем - ремонт, испытание;</w:t>
      </w:r>
    </w:p>
    <w:bookmarkEnd w:id="5693"/>
    <w:bookmarkStart w:name="z5703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фары типа "ЛФСВ", "МПРФ", "ПРФ", "ФБВ" - ремонт, испытание;</w:t>
      </w:r>
    </w:p>
    <w:bookmarkEnd w:id="5694"/>
    <w:bookmarkStart w:name="z5704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фильтровентиляционные установки - ремонт, испытание;</w:t>
      </w:r>
    </w:p>
    <w:bookmarkEnd w:id="5695"/>
    <w:bookmarkStart w:name="z5705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электродвигатели типа "МТГ", "ЭПВ", "ЭПК", "МГВ", "МГУ", "МРТ" - ремонт, доводка, испытание. </w:t>
      </w:r>
    </w:p>
    <w:bookmarkEnd w:id="5696"/>
    <w:bookmarkStart w:name="z5706" w:id="56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238. Электромеханик по испытанию и ремонту электрооборудования, 7 разряд</w:t>
      </w:r>
    </w:p>
    <w:bookmarkEnd w:id="5697"/>
    <w:bookmarkStart w:name="z5707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Характеристика работ:</w:t>
      </w:r>
    </w:p>
    <w:bookmarkEnd w:id="5698"/>
    <w:bookmarkStart w:name="z5708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ремонт, настройка и доводка сложных систем и агрегатов электрооборудования летательных аппаратов с обеспечением вывода их на заданные параметры работы;</w:t>
      </w:r>
    </w:p>
    <w:bookmarkEnd w:id="5699"/>
    <w:bookmarkStart w:name="z5709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по чертежам сложных испытательных установок и приспособлений для производственных нужд;</w:t>
      </w:r>
    </w:p>
    <w:bookmarkEnd w:id="5700"/>
    <w:bookmarkStart w:name="z5710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и тарировка сложных типов электрических приспособлений и установок;</w:t>
      </w:r>
    </w:p>
    <w:bookmarkEnd w:id="5701"/>
    <w:bookmarkStart w:name="z5711" w:id="5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определение неисправностей эксплуатируемых приспособлений и установок;</w:t>
      </w:r>
    </w:p>
    <w:bookmarkEnd w:id="5702"/>
    <w:bookmarkStart w:name="z5712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доводка систем электроснабжения совместно с пускорегулирующей аппаратурой;</w:t>
      </w:r>
    </w:p>
    <w:bookmarkEnd w:id="5703"/>
    <w:bookmarkStart w:name="z5713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годности сложного электрооборудования.</w:t>
      </w:r>
    </w:p>
    <w:bookmarkEnd w:id="5704"/>
    <w:bookmarkStart w:name="z5714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Должен знать:</w:t>
      </w:r>
    </w:p>
    <w:bookmarkEnd w:id="5705"/>
    <w:bookmarkStart w:name="z5715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методы дефектации сложного электрооборудования и систем автоматического регулирования;</w:t>
      </w:r>
    </w:p>
    <w:bookmarkEnd w:id="5706"/>
    <w:bookmarkStart w:name="z5716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принцип действия, правила регулирования и эксплуатации испытательных установок, источников электрического питания, электрических приспособлений и электроизмерительных приборов; </w:t>
      </w:r>
    </w:p>
    <w:bookmarkEnd w:id="5707"/>
    <w:bookmarkStart w:name="z5717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сертифицированным изделиям;</w:t>
      </w:r>
    </w:p>
    <w:bookmarkEnd w:id="5708"/>
    <w:bookmarkStart w:name="z5718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электроники, теории автоматического регулирования, вычислительной техники и программирования;</w:t>
      </w:r>
    </w:p>
    <w:bookmarkEnd w:id="5709"/>
    <w:bookmarkStart w:name="z5719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чтения электронных схем любой сложности.</w:t>
      </w:r>
    </w:p>
    <w:bookmarkEnd w:id="5710"/>
    <w:bookmarkStart w:name="z5720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Требуется техническое и профессиональное (среднее специальное и среднее профессиональное) образование.</w:t>
      </w:r>
    </w:p>
    <w:bookmarkEnd w:id="5711"/>
    <w:bookmarkStart w:name="z5721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Примеры работ:</w:t>
      </w:r>
    </w:p>
    <w:bookmarkEnd w:id="5712"/>
    <w:bookmarkStart w:name="z5722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управления температурой - ремонт, сборка, испытание, доводка;</w:t>
      </w:r>
    </w:p>
    <w:bookmarkEnd w:id="5713"/>
    <w:bookmarkStart w:name="z5723" w:id="5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комплексный регулятор двигателя - сборка, испытание;</w:t>
      </w:r>
    </w:p>
    <w:bookmarkEnd w:id="5714"/>
    <w:bookmarkStart w:name="z5724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коробки и блоки автоматики типа "АВЗ", "АРУ", "КЗУ" - сборка, испытание, регулирование;</w:t>
      </w:r>
    </w:p>
    <w:bookmarkEnd w:id="5715"/>
    <w:bookmarkStart w:name="z5725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корректоры напряжения типа "ЦКН" и "ДКН" – испытание, регулирование;</w:t>
      </w:r>
    </w:p>
    <w:bookmarkEnd w:id="5716"/>
    <w:bookmarkStart w:name="z5726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магнитные головки и кодово-дисковые системы - ремонт, регулирование;</w:t>
      </w:r>
    </w:p>
    <w:bookmarkEnd w:id="5717"/>
    <w:bookmarkStart w:name="z5727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преобразователи электрические - ремонт, проверка, испытание;</w:t>
      </w:r>
    </w:p>
    <w:bookmarkEnd w:id="5718"/>
    <w:bookmarkStart w:name="z5728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сигнализаторы опасных температур - ремонт, регулирование, испытание;</w:t>
      </w:r>
    </w:p>
    <w:bookmarkEnd w:id="5719"/>
    <w:bookmarkStart w:name="z5729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сигнализаторы типа "РИО" - регулирование, испытание;</w:t>
      </w:r>
    </w:p>
    <w:bookmarkEnd w:id="5720"/>
    <w:bookmarkStart w:name="z5730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противообледенительные, управления триммеров - дефектация, ремонт, испытание, регулирование;</w:t>
      </w:r>
    </w:p>
    <w:bookmarkEnd w:id="5721"/>
    <w:bookmarkStart w:name="z5731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терморегулирующие устройства типа "ТР", "РД, "ТРВ" - ремонт, регулирование; </w:t>
      </w:r>
    </w:p>
    <w:bookmarkEnd w:id="5722"/>
    <w:bookmarkStart w:name="z5732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шкафы стабилизированного электрического питания системы "ВП-М" - испытание. </w:t>
      </w:r>
    </w:p>
    <w:bookmarkEnd w:id="5723"/>
    <w:bookmarkStart w:name="z5733" w:id="57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239. Электромеханик по испытанию и ремонту электрооборудования, 8 разряд</w:t>
      </w:r>
    </w:p>
    <w:bookmarkEnd w:id="5724"/>
    <w:bookmarkStart w:name="z5734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Характеристика работ:</w:t>
      </w:r>
    </w:p>
    <w:bookmarkEnd w:id="5725"/>
    <w:bookmarkStart w:name="z5735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комплексная наладка, регулирование и сдача в эксплуатацию сложных и экспериментальных систем электрооборудования летательных аппаратов с выполнением восстановительных ремонтных работ;</w:t>
      </w:r>
    </w:p>
    <w:bookmarkEnd w:id="5726"/>
    <w:bookmarkStart w:name="z5736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диагностирование, испытание и анализ отказов в работе электронных систем, автоматических устройств, панелей, пультов, сложных электроагрегатов, программных механизмов;</w:t>
      </w:r>
    </w:p>
    <w:bookmarkEnd w:id="5727"/>
    <w:bookmarkStart w:name="z5737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систематизация отказов в работе электрооборудования и разработка рекомендаций для их устранения и предупреждения;</w:t>
      </w:r>
    </w:p>
    <w:bookmarkEnd w:id="5728"/>
    <w:bookmarkStart w:name="z5738" w:id="5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испытаний при помощи точных измерительных средств, сервисных установок, их наладка и регулирование;</w:t>
      </w:r>
    </w:p>
    <w:bookmarkEnd w:id="5729"/>
    <w:bookmarkStart w:name="z5739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дефектация и отбраковка электро-агрегатов в соответствии с техническими условиями;</w:t>
      </w:r>
    </w:p>
    <w:bookmarkEnd w:id="5730"/>
    <w:bookmarkStart w:name="z5740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принципиальных схем и эскизов с выполнением необходимых расчетов на изготовление установок для регулирования и испытания отдельных систем электрооборудования.</w:t>
      </w:r>
    </w:p>
    <w:bookmarkEnd w:id="5731"/>
    <w:bookmarkStart w:name="z5741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Должен знать:</w:t>
      </w:r>
    </w:p>
    <w:bookmarkEnd w:id="5732"/>
    <w:bookmarkStart w:name="z5742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ремонтируемых систем электрооборудования;</w:t>
      </w:r>
    </w:p>
    <w:bookmarkEnd w:id="5733"/>
    <w:bookmarkStart w:name="z5743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ремонта, сборки, регулирования и испытания сложных электрических систем;</w:t>
      </w:r>
    </w:p>
    <w:bookmarkEnd w:id="5734"/>
    <w:bookmarkStart w:name="z5744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обнаружения и устранения наиболее сложных неисправностей, встречающихся в электрооборудовании; </w:t>
      </w:r>
    </w:p>
    <w:bookmarkEnd w:id="5735"/>
    <w:bookmarkStart w:name="z5745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организации комплекса работ по наладке, регулированию и поиску неисправностей в системах электрооборудования летательных аппаратов;</w:t>
      </w:r>
    </w:p>
    <w:bookmarkEnd w:id="5736"/>
    <w:bookmarkStart w:name="z5746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сертифицированным изделиям;</w:t>
      </w:r>
    </w:p>
    <w:bookmarkEnd w:id="5737"/>
    <w:bookmarkStart w:name="z5747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применяемых средств измерения параметров электрооборудования и способы их проверки;</w:t>
      </w:r>
    </w:p>
    <w:bookmarkEnd w:id="5738"/>
    <w:bookmarkStart w:name="z5748" w:id="5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автоматического регулирования, вычислительной техники.</w:t>
      </w:r>
    </w:p>
    <w:bookmarkEnd w:id="5739"/>
    <w:bookmarkStart w:name="z5749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Требуется техническое и профессиональное (среднее специальное и среднее профессиональное) образование.</w:t>
      </w:r>
    </w:p>
    <w:bookmarkEnd w:id="5740"/>
    <w:bookmarkStart w:name="z5750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Примеры работ:</w:t>
      </w:r>
    </w:p>
    <w:bookmarkEnd w:id="5741"/>
    <w:bookmarkStart w:name="z5751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автоматические панели типа "АПД" - ремонт, регулирование, испытание;</w:t>
      </w:r>
    </w:p>
    <w:bookmarkEnd w:id="5742"/>
    <w:bookmarkStart w:name="z5752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аэро-фотоаппараты типа "АФА", "НАФА" - испытание и регулирование;</w:t>
      </w:r>
    </w:p>
    <w:bookmarkEnd w:id="5743"/>
    <w:bookmarkStart w:name="z5753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вакуумные насосы типа "ВН" - испытание, регулирование;</w:t>
      </w:r>
    </w:p>
    <w:bookmarkEnd w:id="5744"/>
    <w:bookmarkStart w:name="z5754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механизмы программные - испытание, ремонт, регулирование;</w:t>
      </w:r>
    </w:p>
    <w:bookmarkEnd w:id="5745"/>
    <w:bookmarkStart w:name="z5755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микромашины систем автоматики и вычислительной техники – испытание;</w:t>
      </w:r>
    </w:p>
    <w:bookmarkEnd w:id="5746"/>
    <w:bookmarkStart w:name="z5756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регуляторы температуры типа "РТ", "РПР", "ЭРД" - испытание, обнаружение неисправностей;</w:t>
      </w:r>
    </w:p>
    <w:bookmarkEnd w:id="5747"/>
    <w:bookmarkStart w:name="z5757" w:id="5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системы аварийного покидания - ремонт, испытание;</w:t>
      </w:r>
    </w:p>
    <w:bookmarkEnd w:id="5748"/>
    <w:bookmarkStart w:name="z5758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системы дистанционного управления - ремонт, доводка;</w:t>
      </w:r>
    </w:p>
    <w:bookmarkEnd w:id="5749"/>
    <w:bookmarkStart w:name="z5759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системы запуска – ремонт;</w:t>
      </w:r>
    </w:p>
    <w:bookmarkEnd w:id="5750"/>
    <w:bookmarkStart w:name="z5760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электронные управления двигателями - ремонт, испытание, регулирование.</w:t>
      </w:r>
    </w:p>
    <w:bookmarkEnd w:id="5751"/>
    <w:bookmarkStart w:name="z5761" w:id="5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5752"/>
    <w:bookmarkStart w:name="z5762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748. Алфавитный указатель профессий рабочих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ЕТКС (выпуск 22).</w:t>
      </w:r>
    </w:p>
    <w:bookmarkEnd w:id="57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(выпуск 22)</w:t>
            </w:r>
          </w:p>
        </w:tc>
      </w:tr>
    </w:tbl>
    <w:bookmarkStart w:name="z5764" w:id="57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57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3186"/>
        <w:gridCol w:w="4566"/>
        <w:gridCol w:w="2435"/>
      </w:tblGrid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по ремонту авиационных приборов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авиационных приборов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3-4, 6-8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Дефектовщик авиационной техники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авиационной техники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агрегатов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агрегатов, приборов и чувствительных элементов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Слесарь-монтажник приборного оборудования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аэрогидродинамическим испытаниям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авиадвигателей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Упрочнитель деталей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Герметизаторщик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по вооружению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высотнокомпрессорной установки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Авиационный механик по криогенным системам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лопаток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двигателей и агрегатов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Испытатель-механик двигателей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силовой арматуры и мягких баков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трубообжимных станков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ремонту трубопроводов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Пескослепщик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сборочно-монтажных и ремонтных работ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Сборщик-клепальщик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Сборщик-клейщик конструкций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лазерной голографической установки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аэрогидродинамических моделей из металла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 аэрогидродинамических моделей из неметалла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Разметчик плазовый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Радист-радиолокаторщик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радиоэлектронного оборудования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Слесарь-испытатель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тензорезисторов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тензорезисторов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Регулировщик-настройщик тренажеров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летательных аппаратов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изготовлению и доводке деталей летательных аппаратов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 - и специального оборудования летательных аппаратов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электрооборудования летательных аппаратов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изготовления сотовых пакетов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Фотоплазокопировщик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изделий из стеклопластиков и органического стекла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</w:t>
            </w:r>
          </w:p>
        </w:tc>
        <w:tc>
          <w:tcPr>
            <w:tcW w:w="4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