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d76c" w14:textId="464d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области регулирования использования водного фонда</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11 сентября 2020 года № 216. Зарегистрирован в Министерстве юстиции Республики Казахстан 14 сентября 2020 года № 21194</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"Разрешение на специальное водопользование"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государственной услуги "Согласование удельных норм водопотребления и водоотведения"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оказания государственной услуги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9" w:id="5"/>
    <w:p>
      <w:pPr>
        <w:spacing w:after="0"/>
        <w:ind w:left="0"/>
        <w:jc w:val="both"/>
      </w:pPr>
      <w:r>
        <w:rPr>
          <w:rFonts w:ascii="Times New Roman"/>
          <w:b w:val="false"/>
          <w:i w:val="false"/>
          <w:color w:val="000000"/>
          <w:sz w:val="28"/>
        </w:rPr>
        <w:t xml:space="preserve">
      4) Правила оказания государственной услуги "Аттестация организаций на право проведения работ в области безопасности плотин"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5) Правила оказания государственной услуги "Регистрация декларации безопасности плотины для присвоения регистрационных шифров" согласно приложению 5 к настоящему приказу.</w:t>
      </w:r>
    </w:p>
    <w:bookmarkEnd w:id="6"/>
    <w:bookmarkStart w:name="z11" w:id="7"/>
    <w:p>
      <w:pPr>
        <w:spacing w:after="0"/>
        <w:ind w:left="0"/>
        <w:jc w:val="both"/>
      </w:pPr>
      <w:r>
        <w:rPr>
          <w:rFonts w:ascii="Times New Roman"/>
          <w:b w:val="false"/>
          <w:i w:val="false"/>
          <w:color w:val="000000"/>
          <w:sz w:val="28"/>
        </w:rPr>
        <w:t>
      2. Комитету по водным ресурсам Министерства экологии, геологии и природных ресурсов Республики Казахстан (далее – Комитет) в установленном законодательством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11"/>
    <w:bookmarkStart w:name="z16" w:id="12"/>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br/>
            </w:r>
            <w:r>
              <w:rPr>
                <w:rFonts w:ascii="Times New Roman"/>
                <w:b w:val="false"/>
                <w:i/>
                <w:color w:val="000000"/>
                <w:sz w:val="20"/>
              </w:rPr>
              <w:t xml:space="preserve">министра экологии, геологии и природных ресурсов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Громов</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3"/>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w:t>
      </w:r>
      <w:r>
        <w:br/>
      </w:r>
      <w:r>
        <w:rPr>
          <w:rFonts w:ascii="Times New Roman"/>
          <w:b w:val="false"/>
          <w:i w:val="false"/>
          <w:color w:val="000000"/>
          <w:sz w:val="28"/>
        </w:rPr>
        <w:t>развития, инноваций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p>
    <w:bookmarkEnd w:id="14"/>
    <w:bookmarkStart w:name="z20"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2020 года № 216</w:t>
            </w:r>
          </w:p>
        </w:tc>
      </w:tr>
    </w:tbl>
    <w:bookmarkStart w:name="z22" w:id="16"/>
    <w:p>
      <w:pPr>
        <w:spacing w:after="0"/>
        <w:ind w:left="0"/>
        <w:jc w:val="left"/>
      </w:pPr>
      <w:r>
        <w:rPr>
          <w:rFonts w:ascii="Times New Roman"/>
          <w:b/>
          <w:i w:val="false"/>
          <w:color w:val="000000"/>
        </w:rPr>
        <w:t xml:space="preserve"> Правила оказания государственной услуги "Разрешение на специальное водопользование"</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"Разрешение на специальное водопользование"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"Разрешение на специальное водопользование" (далее – государственная услуга).</w:t>
      </w:r>
    </w:p>
    <w:bookmarkEnd w:id="18"/>
    <w:bookmarkStart w:name="z25" w:id="19"/>
    <w:p>
      <w:pPr>
        <w:spacing w:after="0"/>
        <w:ind w:left="0"/>
        <w:jc w:val="both"/>
      </w:pPr>
      <w:r>
        <w:rPr>
          <w:rFonts w:ascii="Times New Roman"/>
          <w:b w:val="false"/>
          <w:i w:val="false"/>
          <w:color w:val="000000"/>
          <w:sz w:val="28"/>
        </w:rPr>
        <w:t>
      2. Государственная услуга оказывается бассейновыми инспекциями по регулированию использования и охраны водных ресурсов Комитета по водным ресурсам Министерства экологии, геологии и природных ресурсов Республики Казахстан (далее – услугодатель) физическим и (или) юридическим лицам (далее – услугополучатель).</w:t>
      </w:r>
    </w:p>
    <w:bookmarkEnd w:id="19"/>
    <w:bookmarkStart w:name="z26" w:id="20"/>
    <w:p>
      <w:pPr>
        <w:spacing w:after="0"/>
        <w:ind w:left="0"/>
        <w:jc w:val="left"/>
      </w:pPr>
      <w:r>
        <w:rPr>
          <w:rFonts w:ascii="Times New Roman"/>
          <w:b/>
          <w:i w:val="false"/>
          <w:color w:val="000000"/>
        </w:rPr>
        <w:t xml:space="preserve"> Глава 2. Порядок оказания государственной услуги</w:t>
      </w:r>
    </w:p>
    <w:bookmarkEnd w:id="20"/>
    <w:bookmarkStart w:name="z27" w:id="21"/>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подает заявление на получение разрешения на специальное водопользование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заявление на продление и переоформление разрешения на специальное водопользование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через веб-портал "электронного правительства" www.egov.kz (далее – портал).</w:t>
      </w:r>
    </w:p>
    <w:bookmarkEnd w:id="21"/>
    <w:bookmarkStart w:name="z28" w:id="2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в форме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4. При обращении через портал к заявлению, удостоверенному электронной цифровой подписью услугополучателя прилагаются следующие документы:</w:t>
      </w:r>
    </w:p>
    <w:bookmarkEnd w:id="23"/>
    <w:bookmarkStart w:name="z30" w:id="24"/>
    <w:p>
      <w:pPr>
        <w:spacing w:after="0"/>
        <w:ind w:left="0"/>
        <w:jc w:val="both"/>
      </w:pPr>
      <w:r>
        <w:rPr>
          <w:rFonts w:ascii="Times New Roman"/>
          <w:b w:val="false"/>
          <w:i w:val="false"/>
          <w:color w:val="000000"/>
          <w:sz w:val="28"/>
        </w:rPr>
        <w:t>
      Для получения разрешения на специальное водопользование:</w:t>
      </w:r>
    </w:p>
    <w:bookmarkEnd w:id="24"/>
    <w:bookmarkStart w:name="z31" w:id="25"/>
    <w:p>
      <w:pPr>
        <w:spacing w:after="0"/>
        <w:ind w:left="0"/>
        <w:jc w:val="both"/>
      </w:pPr>
      <w:r>
        <w:rPr>
          <w:rFonts w:ascii="Times New Roman"/>
          <w:b w:val="false"/>
          <w:i w:val="false"/>
          <w:color w:val="000000"/>
          <w:sz w:val="28"/>
        </w:rPr>
        <w:t>
      электронная копия паспорта водохозяйственного сооружения, гидромелиоративных систем или устройств;</w:t>
      </w:r>
    </w:p>
    <w:bookmarkEnd w:id="25"/>
    <w:bookmarkStart w:name="z32" w:id="26"/>
    <w:p>
      <w:pPr>
        <w:spacing w:after="0"/>
        <w:ind w:left="0"/>
        <w:jc w:val="both"/>
      </w:pPr>
      <w:r>
        <w:rPr>
          <w:rFonts w:ascii="Times New Roman"/>
          <w:b w:val="false"/>
          <w:i w:val="false"/>
          <w:color w:val="000000"/>
          <w:sz w:val="28"/>
        </w:rPr>
        <w:t>
      электронная копия документа, содержащего сведения о наличии средств учета забора воды.</w:t>
      </w:r>
    </w:p>
    <w:bookmarkEnd w:id="26"/>
    <w:bookmarkStart w:name="z33" w:id="27"/>
    <w:p>
      <w:pPr>
        <w:spacing w:after="0"/>
        <w:ind w:left="0"/>
        <w:jc w:val="both"/>
      </w:pPr>
      <w:r>
        <w:rPr>
          <w:rFonts w:ascii="Times New Roman"/>
          <w:b w:val="false"/>
          <w:i w:val="false"/>
          <w:color w:val="000000"/>
          <w:sz w:val="28"/>
        </w:rPr>
        <w:t>
      Для переоформления разрешения:</w:t>
      </w:r>
    </w:p>
    <w:bookmarkEnd w:id="27"/>
    <w:bookmarkStart w:name="z34" w:id="28"/>
    <w:p>
      <w:pPr>
        <w:spacing w:after="0"/>
        <w:ind w:left="0"/>
        <w:jc w:val="both"/>
      </w:pPr>
      <w:r>
        <w:rPr>
          <w:rFonts w:ascii="Times New Roman"/>
          <w:b w:val="false"/>
          <w:i w:val="false"/>
          <w:color w:val="000000"/>
          <w:sz w:val="28"/>
        </w:rPr>
        <w:t>
      электронная копия подтверждающих документов об изменении наименования юридического лица и (или) изменении его местонахождения, изменении фамилии, имени, отчества (при его наличии) физического лица, перерегистрации индивидуального предпринимателя.</w:t>
      </w:r>
    </w:p>
    <w:bookmarkEnd w:id="28"/>
    <w:bookmarkStart w:name="z35" w:id="29"/>
    <w:p>
      <w:pPr>
        <w:spacing w:after="0"/>
        <w:ind w:left="0"/>
        <w:jc w:val="both"/>
      </w:pPr>
      <w:r>
        <w:rPr>
          <w:rFonts w:ascii="Times New Roman"/>
          <w:b w:val="false"/>
          <w:i w:val="false"/>
          <w:color w:val="000000"/>
          <w:sz w:val="28"/>
        </w:rPr>
        <w:t>
      Для продления разрешения:</w:t>
      </w:r>
    </w:p>
    <w:bookmarkEnd w:id="29"/>
    <w:bookmarkStart w:name="z36" w:id="30"/>
    <w:p>
      <w:pPr>
        <w:spacing w:after="0"/>
        <w:ind w:left="0"/>
        <w:jc w:val="both"/>
      </w:pPr>
      <w:r>
        <w:rPr>
          <w:rFonts w:ascii="Times New Roman"/>
          <w:b w:val="false"/>
          <w:i w:val="false"/>
          <w:color w:val="000000"/>
          <w:sz w:val="28"/>
        </w:rPr>
        <w:t>
      электронная копия документа, содержащего сведения о наличии средств учета забора воды.</w:t>
      </w:r>
    </w:p>
    <w:bookmarkEnd w:id="30"/>
    <w:bookmarkStart w:name="z37" w:id="31"/>
    <w:p>
      <w:pPr>
        <w:spacing w:after="0"/>
        <w:ind w:left="0"/>
        <w:jc w:val="both"/>
      </w:pPr>
      <w:r>
        <w:rPr>
          <w:rFonts w:ascii="Times New Roman"/>
          <w:b w:val="false"/>
          <w:i w:val="false"/>
          <w:color w:val="000000"/>
          <w:sz w:val="28"/>
        </w:rPr>
        <w:t>
      5. Для получения разрешения, связанного с использованием водных объектов для целей гидроэнергетики дополнительно предоставляются:</w:t>
      </w:r>
    </w:p>
    <w:bookmarkEnd w:id="31"/>
    <w:bookmarkStart w:name="z38" w:id="32"/>
    <w:p>
      <w:pPr>
        <w:spacing w:after="0"/>
        <w:ind w:left="0"/>
        <w:jc w:val="both"/>
      </w:pPr>
      <w:r>
        <w:rPr>
          <w:rFonts w:ascii="Times New Roman"/>
          <w:b w:val="false"/>
          <w:i w:val="false"/>
          <w:color w:val="000000"/>
          <w:sz w:val="28"/>
        </w:rPr>
        <w:t>
      электронная копия документа, содержащего данные об установленной мощности гидроэлектростанции;</w:t>
      </w:r>
    </w:p>
    <w:bookmarkEnd w:id="32"/>
    <w:bookmarkStart w:name="z39" w:id="33"/>
    <w:p>
      <w:pPr>
        <w:spacing w:after="0"/>
        <w:ind w:left="0"/>
        <w:jc w:val="both"/>
      </w:pPr>
      <w:r>
        <w:rPr>
          <w:rFonts w:ascii="Times New Roman"/>
          <w:b w:val="false"/>
          <w:i w:val="false"/>
          <w:color w:val="000000"/>
          <w:sz w:val="28"/>
        </w:rPr>
        <w:t>
      электронная копия документа, содержащего сведения о пропускной способности энергетических, сбросных и иных сооружений;</w:t>
      </w:r>
    </w:p>
    <w:bookmarkEnd w:id="33"/>
    <w:bookmarkStart w:name="z40" w:id="34"/>
    <w:p>
      <w:pPr>
        <w:spacing w:after="0"/>
        <w:ind w:left="0"/>
        <w:jc w:val="both"/>
      </w:pPr>
      <w:r>
        <w:rPr>
          <w:rFonts w:ascii="Times New Roman"/>
          <w:b w:val="false"/>
          <w:i w:val="false"/>
          <w:color w:val="000000"/>
          <w:sz w:val="28"/>
        </w:rPr>
        <w:t>
      электронная копия документа, содержащего сведения о рыбозащитных и рыбопропускных сооружениях;</w:t>
      </w:r>
    </w:p>
    <w:bookmarkEnd w:id="34"/>
    <w:bookmarkStart w:name="z41" w:id="35"/>
    <w:p>
      <w:pPr>
        <w:spacing w:after="0"/>
        <w:ind w:left="0"/>
        <w:jc w:val="both"/>
      </w:pPr>
      <w:r>
        <w:rPr>
          <w:rFonts w:ascii="Times New Roman"/>
          <w:b w:val="false"/>
          <w:i w:val="false"/>
          <w:color w:val="000000"/>
          <w:sz w:val="28"/>
        </w:rPr>
        <w:t>
      электронная копия документа, содержащего данные о показателях заявленного использования водных ресурсов на нужды гидроэнергетики, которые прикрепляются к электронному запросу в виде электронной копии документа.</w:t>
      </w:r>
    </w:p>
    <w:bookmarkEnd w:id="35"/>
    <w:bookmarkStart w:name="z42" w:id="36"/>
    <w:p>
      <w:pPr>
        <w:spacing w:after="0"/>
        <w:ind w:left="0"/>
        <w:jc w:val="both"/>
      </w:pPr>
      <w:r>
        <w:rPr>
          <w:rFonts w:ascii="Times New Roman"/>
          <w:b w:val="false"/>
          <w:i w:val="false"/>
          <w:color w:val="000000"/>
          <w:sz w:val="28"/>
        </w:rPr>
        <w:t>
      6. Для получения разрешения, связанного с использованием поверхностных водных объектов без изъятия воды дополнительно представляются:</w:t>
      </w:r>
    </w:p>
    <w:bookmarkEnd w:id="36"/>
    <w:bookmarkStart w:name="z43" w:id="37"/>
    <w:p>
      <w:pPr>
        <w:spacing w:after="0"/>
        <w:ind w:left="0"/>
        <w:jc w:val="both"/>
      </w:pPr>
      <w:r>
        <w:rPr>
          <w:rFonts w:ascii="Times New Roman"/>
          <w:b w:val="false"/>
          <w:i w:val="false"/>
          <w:color w:val="000000"/>
          <w:sz w:val="28"/>
        </w:rPr>
        <w:t>
      электронная копия документа, содержащего технические характеристики судна.</w:t>
      </w:r>
    </w:p>
    <w:bookmarkEnd w:id="37"/>
    <w:bookmarkStart w:name="z44" w:id="38"/>
    <w:p>
      <w:pPr>
        <w:spacing w:after="0"/>
        <w:ind w:left="0"/>
        <w:jc w:val="both"/>
      </w:pPr>
      <w:r>
        <w:rPr>
          <w:rFonts w:ascii="Times New Roman"/>
          <w:b w:val="false"/>
          <w:i w:val="false"/>
          <w:color w:val="000000"/>
          <w:sz w:val="28"/>
        </w:rPr>
        <w:t>
      электронная копия документа, содержащего разрешение регистра судоходства на эксплуатацию судна с указанием порта его приписки (место регистрации);</w:t>
      </w:r>
    </w:p>
    <w:bookmarkEnd w:id="38"/>
    <w:bookmarkStart w:name="z45" w:id="39"/>
    <w:p>
      <w:pPr>
        <w:spacing w:after="0"/>
        <w:ind w:left="0"/>
        <w:jc w:val="both"/>
      </w:pPr>
      <w:r>
        <w:rPr>
          <w:rFonts w:ascii="Times New Roman"/>
          <w:b w:val="false"/>
          <w:i w:val="false"/>
          <w:color w:val="000000"/>
          <w:sz w:val="28"/>
        </w:rPr>
        <w:t>
      электронная копия документа, содержащего данные об обеспеченности береговыми и плавательными устройствами для приема всего объема сточных вод, отходов и отбросов, образующихся на судне;</w:t>
      </w:r>
    </w:p>
    <w:bookmarkEnd w:id="39"/>
    <w:bookmarkStart w:name="z46" w:id="40"/>
    <w:p>
      <w:pPr>
        <w:spacing w:after="0"/>
        <w:ind w:left="0"/>
        <w:jc w:val="both"/>
      </w:pPr>
      <w:r>
        <w:rPr>
          <w:rFonts w:ascii="Times New Roman"/>
          <w:b w:val="false"/>
          <w:i w:val="false"/>
          <w:color w:val="000000"/>
          <w:sz w:val="28"/>
        </w:rPr>
        <w:t>
      электронная копия документа, содержащего сведения о наличии средств контроля (наблюдения) за качеством воды на участке акватории при эксплуатации объектов и производстве работ, которые оказывают или могут оказать негативное влияние на состояние водного объекта и окружающей среды.</w:t>
      </w:r>
    </w:p>
    <w:bookmarkEnd w:id="40"/>
    <w:bookmarkStart w:name="z47" w:id="41"/>
    <w:p>
      <w:pPr>
        <w:spacing w:after="0"/>
        <w:ind w:left="0"/>
        <w:jc w:val="both"/>
      </w:pPr>
      <w:r>
        <w:rPr>
          <w:rFonts w:ascii="Times New Roman"/>
          <w:b w:val="false"/>
          <w:i w:val="false"/>
          <w:color w:val="000000"/>
          <w:sz w:val="28"/>
        </w:rPr>
        <w:t>
      7.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41"/>
    <w:bookmarkStart w:name="z48" w:id="42"/>
    <w:p>
      <w:pPr>
        <w:spacing w:after="0"/>
        <w:ind w:left="0"/>
        <w:jc w:val="both"/>
      </w:pPr>
      <w:r>
        <w:rPr>
          <w:rFonts w:ascii="Times New Roman"/>
          <w:b w:val="false"/>
          <w:i w:val="false"/>
          <w:color w:val="000000"/>
          <w:sz w:val="28"/>
        </w:rPr>
        <w:t>
      При подаче заявления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2"/>
    <w:bookmarkStart w:name="z49" w:id="43"/>
    <w:p>
      <w:pPr>
        <w:spacing w:after="0"/>
        <w:ind w:left="0"/>
        <w:jc w:val="both"/>
      </w:pPr>
      <w:r>
        <w:rPr>
          <w:rFonts w:ascii="Times New Roman"/>
          <w:b w:val="false"/>
          <w:i w:val="false"/>
          <w:color w:val="000000"/>
          <w:sz w:val="28"/>
        </w:rPr>
        <w:t>
      Сведения о документе, удостоверяющем личность физического лица, о государственной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санитарно-эпидемиологическом заключении, о соответствии объекта эпидемической значимости нормативных правовых актам в сфере санитарно-эпидемиологического благополучия населения и гигиеническим нормативам для хозяйственно-питьевого водоснабжения, о разрешении на эмиссии в окружающую среду, о расчетах удельных норм водопотребления и водоотведения, за исключением физических или юридических лиц, осуществляющих изъятие водных ресурсов для водоподготовки и (или) доставки водопотребителям для питьевых нужд, о деятельности по регулированию поверхностного стока при помощи подпорных гидротехнических сооружений, о использовании водных объектов без изъятия из них водных ресурсов, о сбросе попутно забранных подземных вод (шахтных, карьерных, рудничных), которые представляют расчеты по обоснованию объемов водопотребления и водоотведения услугодатель получает из соответствующих государственных информационных систем через шлюз "электронного правительства".</w:t>
      </w:r>
    </w:p>
    <w:bookmarkEnd w:id="43"/>
    <w:bookmarkStart w:name="z50" w:id="44"/>
    <w:p>
      <w:pPr>
        <w:spacing w:after="0"/>
        <w:ind w:left="0"/>
        <w:jc w:val="both"/>
      </w:pPr>
      <w:r>
        <w:rPr>
          <w:rFonts w:ascii="Times New Roman"/>
          <w:b w:val="false"/>
          <w:i w:val="false"/>
          <w:color w:val="000000"/>
          <w:sz w:val="28"/>
        </w:rPr>
        <w:t>
      8. Работник услугодателя,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услугодателя, ответственного за оказание государственной услуги (далее – ответственное подразделение).</w:t>
      </w:r>
    </w:p>
    <w:bookmarkEnd w:id="44"/>
    <w:bookmarkStart w:name="z51" w:id="4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45"/>
    <w:bookmarkStart w:name="z52" w:id="46"/>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46"/>
    <w:bookmarkStart w:name="z53" w:id="47"/>
    <w:p>
      <w:pPr>
        <w:spacing w:after="0"/>
        <w:ind w:left="0"/>
        <w:jc w:val="both"/>
      </w:pPr>
      <w:r>
        <w:rPr>
          <w:rFonts w:ascii="Times New Roman"/>
          <w:b w:val="false"/>
          <w:i w:val="false"/>
          <w:color w:val="000000"/>
          <w:sz w:val="28"/>
        </w:rPr>
        <w:t>
      В случае установления факта неполноты представленных документов, работник ответственного подразделения в указанный срок готовит и направляет заявителю мотивированный отказ в дальнейшем рассмотрении заявления.</w:t>
      </w:r>
    </w:p>
    <w:bookmarkEnd w:id="47"/>
    <w:bookmarkStart w:name="z54" w:id="48"/>
    <w:p>
      <w:pPr>
        <w:spacing w:after="0"/>
        <w:ind w:left="0"/>
        <w:jc w:val="both"/>
      </w:pPr>
      <w:r>
        <w:rPr>
          <w:rFonts w:ascii="Times New Roman"/>
          <w:b w:val="false"/>
          <w:i w:val="false"/>
          <w:color w:val="000000"/>
          <w:sz w:val="28"/>
        </w:rPr>
        <w:t xml:space="preserve">
      9. При установлении факта полноты представленных документов сотрудник ответственного структурного подразделения услугодателя в течение восьми рабочих дней рассматривает соответствие предоставленных документов, установленных в пунктах 4, 5, 6 и 7 настоящих Правил и направляет разрешение на специальное водопользование, либо мотивированный ответ об отказе в оказании государственной услуги. </w:t>
      </w:r>
    </w:p>
    <w:bookmarkEnd w:id="48"/>
    <w:bookmarkStart w:name="z55" w:id="49"/>
    <w:p>
      <w:pPr>
        <w:spacing w:after="0"/>
        <w:ind w:left="0"/>
        <w:jc w:val="both"/>
      </w:pPr>
      <w:r>
        <w:rPr>
          <w:rFonts w:ascii="Times New Roman"/>
          <w:b w:val="false"/>
          <w:i w:val="false"/>
          <w:color w:val="000000"/>
          <w:sz w:val="28"/>
        </w:rPr>
        <w:t>
      10. Результат оказания государственной услуги – разрешение на специальное водопользование, переоформление разрешения, продление разрешения, либо мотивированный ответ об отказе в форме электронного документа, подписанного электронной цифровой подписью (далее – ЭЦП) уполномоченного лица услугодателя направляется и хранится в "личном кабинете" услугополучателя.</w:t>
      </w:r>
    </w:p>
    <w:bookmarkEnd w:id="49"/>
    <w:bookmarkStart w:name="z56" w:id="50"/>
    <w:p>
      <w:pPr>
        <w:spacing w:after="0"/>
        <w:ind w:left="0"/>
        <w:jc w:val="both"/>
      </w:pPr>
      <w:r>
        <w:rPr>
          <w:rFonts w:ascii="Times New Roman"/>
          <w:b w:val="false"/>
          <w:i w:val="false"/>
          <w:color w:val="000000"/>
          <w:sz w:val="28"/>
        </w:rPr>
        <w:t xml:space="preserve">
      Услугодатель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50"/>
    <w:bookmarkStart w:name="z57" w:id="51"/>
    <w:p>
      <w:pPr>
        <w:spacing w:after="0"/>
        <w:ind w:left="0"/>
        <w:jc w:val="both"/>
      </w:pPr>
      <w:r>
        <w:rPr>
          <w:rFonts w:ascii="Times New Roman"/>
          <w:b w:val="false"/>
          <w:i w:val="false"/>
          <w:color w:val="000000"/>
          <w:sz w:val="28"/>
        </w:rPr>
        <w:t>
      11. Основания для отказа в оказании государственной услуги, установленные законодательством Республики Казахстан:</w:t>
      </w:r>
    </w:p>
    <w:bookmarkEnd w:id="51"/>
    <w:bookmarkStart w:name="z58" w:id="5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2"/>
    <w:bookmarkStart w:name="z59" w:id="53"/>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статьей 66</w:t>
      </w:r>
      <w:r>
        <w:rPr>
          <w:rFonts w:ascii="Times New Roman"/>
          <w:b w:val="false"/>
          <w:i w:val="false"/>
          <w:color w:val="000000"/>
          <w:sz w:val="28"/>
        </w:rPr>
        <w:t xml:space="preserve"> Водного Кодекса Республики Казахстан от 9 июля 2003 года (далее-Кодекс);</w:t>
      </w:r>
    </w:p>
    <w:bookmarkEnd w:id="53"/>
    <w:bookmarkStart w:name="z60" w:id="54"/>
    <w:p>
      <w:pPr>
        <w:spacing w:after="0"/>
        <w:ind w:left="0"/>
        <w:jc w:val="both"/>
      </w:pPr>
      <w:r>
        <w:rPr>
          <w:rFonts w:ascii="Times New Roman"/>
          <w:b w:val="false"/>
          <w:i w:val="false"/>
          <w:color w:val="000000"/>
          <w:sz w:val="28"/>
        </w:rPr>
        <w:t xml:space="preserve">
      3) отрицательный ответ территориального подразделения уполномоченного органа по изучению и использованию недр на запрос о согласовании, представляемый в бассейновые инспекции в течение пяти рабочих дней, отсутствие санитарно-эпидемиологического заключения о соответствии санитарно-эпидемиологическим требованиям при заборе поверхностных и (или) подземных вод для хозяйственно-питьевого водоснабжения, а также несоответствие представленных материалов, необходимых для оказания государственной услуги требованиям, установленным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82 Кодекса;</w:t>
      </w:r>
    </w:p>
    <w:bookmarkEnd w:id="54"/>
    <w:bookmarkStart w:name="z61" w:id="55"/>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55"/>
    <w:bookmarkStart w:name="z62" w:id="56"/>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6"/>
    <w:bookmarkStart w:name="z63" w:id="5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57"/>
    <w:bookmarkStart w:name="z64" w:id="58"/>
    <w:p>
      <w:pPr>
        <w:spacing w:after="0"/>
        <w:ind w:left="0"/>
        <w:jc w:val="both"/>
      </w:pPr>
      <w:r>
        <w:rPr>
          <w:rFonts w:ascii="Times New Roman"/>
          <w:b w:val="false"/>
          <w:i w:val="false"/>
          <w:color w:val="000000"/>
          <w:sz w:val="28"/>
        </w:rPr>
        <w:t xml:space="preserve">
      12. Для обжалования решений, действий (бездействий) Министерства экологии, геологии и природных ресурсов Республики Казахстан (далее –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пункте 7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w:t>
      </w:r>
    </w:p>
    <w:bookmarkEnd w:id="58"/>
    <w:bookmarkStart w:name="z65" w:id="59"/>
    <w:p>
      <w:pPr>
        <w:spacing w:after="0"/>
        <w:ind w:left="0"/>
        <w:jc w:val="both"/>
      </w:pP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p>
    <w:bookmarkEnd w:id="59"/>
    <w:bookmarkStart w:name="z66" w:id="6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0"/>
    <w:bookmarkStart w:name="z67" w:id="61"/>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61"/>
    <w:bookmarkStart w:name="z68" w:id="6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62"/>
    <w:bookmarkStart w:name="z69" w:id="63"/>
    <w:p>
      <w:pPr>
        <w:spacing w:after="0"/>
        <w:ind w:left="0"/>
        <w:jc w:val="both"/>
      </w:pPr>
      <w:r>
        <w:rPr>
          <w:rFonts w:ascii="Times New Roman"/>
          <w:b w:val="false"/>
          <w:i w:val="false"/>
          <w:color w:val="000000"/>
          <w:sz w:val="28"/>
        </w:rPr>
        <w:t>
      13. Адреса мест оказания государственной услуги размещены на портале.</w:t>
      </w:r>
    </w:p>
    <w:bookmarkEnd w:id="63"/>
    <w:bookmarkStart w:name="z70" w:id="64"/>
    <w:p>
      <w:pPr>
        <w:spacing w:after="0"/>
        <w:ind w:left="0"/>
        <w:jc w:val="both"/>
      </w:pPr>
      <w:r>
        <w:rPr>
          <w:rFonts w:ascii="Times New Roman"/>
          <w:b w:val="false"/>
          <w:i w:val="false"/>
          <w:color w:val="000000"/>
          <w:sz w:val="28"/>
        </w:rPr>
        <w:t>
      14. Контактные телефоны Единого контакт-центра: 1414, 8 800 080 7777.</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"Разрешение на 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65"/>
    <w:p>
      <w:pPr>
        <w:spacing w:after="0"/>
        <w:ind w:left="0"/>
        <w:jc w:val="left"/>
      </w:pPr>
      <w:r>
        <w:rPr>
          <w:rFonts w:ascii="Times New Roman"/>
          <w:b/>
          <w:i w:val="false"/>
          <w:color w:val="000000"/>
        </w:rPr>
        <w:t xml:space="preserve">              Заявление на получение разрешения на специальное водопользование</w:t>
      </w:r>
    </w:p>
    <w:bookmarkEnd w:id="65"/>
    <w:bookmarkStart w:name="z74" w:id="66"/>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государственного органа) </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или полное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Адрес заявителя _________________________________________________________________</w:t>
      </w:r>
      <w:r>
        <w:br/>
      </w:r>
      <w:r>
        <w:rPr>
          <w:rFonts w:ascii="Times New Roman"/>
          <w:b w:val="false"/>
          <w:i w:val="false"/>
          <w:color w:val="000000"/>
          <w:sz w:val="28"/>
        </w:rPr>
        <w:t xml:space="preserve">                   (индекс, город, район, область, улица, номер дома, телефон) </w:t>
      </w:r>
      <w:r>
        <w:br/>
      </w:r>
      <w:r>
        <w:rPr>
          <w:rFonts w:ascii="Times New Roman"/>
          <w:b w:val="false"/>
          <w:i w:val="false"/>
          <w:color w:val="000000"/>
          <w:sz w:val="28"/>
        </w:rPr>
        <w:t>Реквизиты заявителя _____________________________________________________________</w:t>
      </w:r>
      <w:r>
        <w:br/>
      </w:r>
      <w:r>
        <w:rPr>
          <w:rFonts w:ascii="Times New Roman"/>
          <w:b w:val="false"/>
          <w:i w:val="false"/>
          <w:color w:val="000000"/>
          <w:sz w:val="28"/>
        </w:rPr>
        <w:t xml:space="preserve">                   (для физических лиц – индивидуальный идентификационный номер,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для юридических лиц – бизнес-идентификационный номер)</w:t>
      </w:r>
    </w:p>
    <w:bookmarkEnd w:id="66"/>
    <w:bookmarkStart w:name="z75" w:id="67"/>
    <w:p>
      <w:pPr>
        <w:spacing w:after="0"/>
        <w:ind w:left="0"/>
        <w:jc w:val="both"/>
      </w:pPr>
      <w:r>
        <w:rPr>
          <w:rFonts w:ascii="Times New Roman"/>
          <w:b w:val="false"/>
          <w:i w:val="false"/>
          <w:color w:val="000000"/>
          <w:sz w:val="28"/>
        </w:rPr>
        <w:t>
      Прошу выдать разрешение на (отметить в соответствующей ячейке):</w:t>
      </w:r>
    </w:p>
    <w:bookmarkEnd w:id="67"/>
    <w:bookmarkStart w:name="z7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сброс подземных вод (шахтных, карьерных, рудничных), попутно забранных при разведке и (или) добыче твердых полезных ископаемых, промышленных, хозяйственно-бытовых, дренажных, сточных и других вод в поверхностные водные объекты, недра, водохозяйственные сооружения или рельеф местности;</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забор и (или) использование подземных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66 Водного кодекса Республики Казахстан от 9 июля 2003 года (далее – Кодекс);</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забор и (или) использование поверхностных вод с применением сооружений или технических устройств, указанных в пункте 1 статьи 66 Кодекса.</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1. Сведения о физическом или юридическом лице:</w:t>
      </w:r>
    </w:p>
    <w:bookmarkEnd w:id="69"/>
    <w:bookmarkStart w:name="z80" w:id="70"/>
    <w:p>
      <w:pPr>
        <w:spacing w:after="0"/>
        <w:ind w:left="0"/>
        <w:jc w:val="both"/>
      </w:pPr>
      <w:r>
        <w:rPr>
          <w:rFonts w:ascii="Times New Roman"/>
          <w:b w:val="false"/>
          <w:i w:val="false"/>
          <w:color w:val="000000"/>
          <w:sz w:val="28"/>
        </w:rPr>
        <w:t>
      1) фамилия, имя, отчество (при его наличии), контактный телефон лица, ответственного за водопользование ____________________________________;</w:t>
      </w:r>
    </w:p>
    <w:bookmarkEnd w:id="70"/>
    <w:bookmarkStart w:name="z81" w:id="71"/>
    <w:p>
      <w:pPr>
        <w:spacing w:after="0"/>
        <w:ind w:left="0"/>
        <w:jc w:val="both"/>
      </w:pPr>
      <w:r>
        <w:rPr>
          <w:rFonts w:ascii="Times New Roman"/>
          <w:b w:val="false"/>
          <w:i w:val="false"/>
          <w:color w:val="000000"/>
          <w:sz w:val="28"/>
        </w:rPr>
        <w:t>
      2) кадастровый номер объекта недвижимости, инвентарный номер технического устройства, при помощи которого осуществляется специальное водопользование __________________________.</w:t>
      </w:r>
    </w:p>
    <w:bookmarkEnd w:id="71"/>
    <w:bookmarkStart w:name="z82" w:id="72"/>
    <w:p>
      <w:pPr>
        <w:spacing w:after="0"/>
        <w:ind w:left="0"/>
        <w:jc w:val="both"/>
      </w:pPr>
      <w:r>
        <w:rPr>
          <w:rFonts w:ascii="Times New Roman"/>
          <w:b w:val="false"/>
          <w:i w:val="false"/>
          <w:color w:val="000000"/>
          <w:sz w:val="28"/>
        </w:rPr>
        <w:t>
      2. Ситуационная схема мест забора и (или) использования поверхностных вод, сброса сточных вод, источника подземных вод с указанием координат прилагается и представляется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заявлению.</w:t>
      </w:r>
    </w:p>
    <w:bookmarkEnd w:id="72"/>
    <w:bookmarkStart w:name="z83" w:id="73"/>
    <w:p>
      <w:pPr>
        <w:spacing w:after="0"/>
        <w:ind w:left="0"/>
        <w:jc w:val="both"/>
      </w:pPr>
      <w:r>
        <w:rPr>
          <w:rFonts w:ascii="Times New Roman"/>
          <w:b w:val="false"/>
          <w:i w:val="false"/>
          <w:color w:val="000000"/>
          <w:sz w:val="28"/>
        </w:rPr>
        <w:t>
      3. Цель водопользования ________________________________________</w:t>
      </w:r>
    </w:p>
    <w:bookmarkEnd w:id="73"/>
    <w:bookmarkStart w:name="z84" w:id="74"/>
    <w:p>
      <w:pPr>
        <w:spacing w:after="0"/>
        <w:ind w:left="0"/>
        <w:jc w:val="both"/>
      </w:pPr>
      <w:r>
        <w:rPr>
          <w:rFonts w:ascii="Times New Roman"/>
          <w:b w:val="false"/>
          <w:i w:val="false"/>
          <w:color w:val="000000"/>
          <w:sz w:val="28"/>
        </w:rPr>
        <w:t xml:space="preserve">
      4. Информация о водном объекте, используемом при специальном водопользовании заполняется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заявлению.</w:t>
      </w:r>
    </w:p>
    <w:bookmarkEnd w:id="74"/>
    <w:bookmarkStart w:name="z85" w:id="75"/>
    <w:p>
      <w:pPr>
        <w:spacing w:after="0"/>
        <w:ind w:left="0"/>
        <w:jc w:val="both"/>
      </w:pPr>
      <w:r>
        <w:rPr>
          <w:rFonts w:ascii="Times New Roman"/>
          <w:b w:val="false"/>
          <w:i w:val="false"/>
          <w:color w:val="000000"/>
          <w:sz w:val="28"/>
        </w:rPr>
        <w:t xml:space="preserve">
      5. Расчетный объем забора и (или) использования поверхностных вод, сбрасываемых сточных вод, забираемых подземных вод представляется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заявлению (указывается отдельно для каждого вида водопользования, за исключением физических и юридических лиц, осуществляющих использование водных объектов для целей гидроэнергетики и регулирования стока).</w:t>
      </w:r>
    </w:p>
    <w:bookmarkEnd w:id="75"/>
    <w:bookmarkStart w:name="z86" w:id="76"/>
    <w:p>
      <w:pPr>
        <w:spacing w:after="0"/>
        <w:ind w:left="0"/>
        <w:jc w:val="both"/>
      </w:pPr>
      <w:r>
        <w:rPr>
          <w:rFonts w:ascii="Times New Roman"/>
          <w:b w:val="false"/>
          <w:i w:val="false"/>
          <w:color w:val="000000"/>
          <w:sz w:val="28"/>
        </w:rPr>
        <w:t xml:space="preserve">
      6. Удельные нормы водопотребления и водоотведения на единицу продукции и данные об их согласовании с ведомством уполномоченного органа в области использования и охраны водного фонда, водоснабжения, водоотведения за исключением физических или юридических лиц, осуществляющих изъятие водных ресурсов для водоподготовки и (или) доставки водопотребителям для питьевых нужд, деятельность по регулированию поверхностного стока при помощи подпорных гидротехнических сооружений, использование водных объектов без изъятия из них водных ресурсов, сброс попутно забранных подземных вод (шахтных, карьерных, рудничных), которые представляют расчеты по обоснованию объемов водопотребления и водоотведения </w:t>
      </w:r>
    </w:p>
    <w:bookmarkEnd w:id="76"/>
    <w:bookmarkStart w:name="z87" w:id="77"/>
    <w:p>
      <w:pPr>
        <w:spacing w:after="0"/>
        <w:ind w:left="0"/>
        <w:jc w:val="both"/>
      </w:pPr>
      <w:r>
        <w:rPr>
          <w:rFonts w:ascii="Times New Roman"/>
          <w:b w:val="false"/>
          <w:i w:val="false"/>
          <w:color w:val="000000"/>
          <w:sz w:val="28"/>
        </w:rPr>
        <w:t xml:space="preserve">
      _____________________________ </w:t>
      </w:r>
    </w:p>
    <w:bookmarkEnd w:id="77"/>
    <w:bookmarkStart w:name="z88" w:id="78"/>
    <w:p>
      <w:pPr>
        <w:spacing w:after="0"/>
        <w:ind w:left="0"/>
        <w:jc w:val="both"/>
      </w:pPr>
      <w:r>
        <w:rPr>
          <w:rFonts w:ascii="Times New Roman"/>
          <w:b w:val="false"/>
          <w:i w:val="false"/>
          <w:color w:val="000000"/>
          <w:sz w:val="28"/>
        </w:rPr>
        <w:t>
      (нормы, дата и срок согласования)</w:t>
      </w:r>
    </w:p>
    <w:bookmarkEnd w:id="78"/>
    <w:bookmarkStart w:name="z89" w:id="79"/>
    <w:p>
      <w:pPr>
        <w:spacing w:after="0"/>
        <w:ind w:left="0"/>
        <w:jc w:val="both"/>
      </w:pPr>
      <w:r>
        <w:rPr>
          <w:rFonts w:ascii="Times New Roman"/>
          <w:b w:val="false"/>
          <w:i w:val="false"/>
          <w:color w:val="000000"/>
          <w:sz w:val="28"/>
        </w:rPr>
        <w:t>
      7. Предполагаемые сроки начала и окончания водопользования:</w:t>
      </w:r>
    </w:p>
    <w:bookmarkEnd w:id="79"/>
    <w:bookmarkStart w:name="z90" w:id="80"/>
    <w:p>
      <w:pPr>
        <w:spacing w:after="0"/>
        <w:ind w:left="0"/>
        <w:jc w:val="both"/>
      </w:pPr>
      <w:r>
        <w:rPr>
          <w:rFonts w:ascii="Times New Roman"/>
          <w:b w:val="false"/>
          <w:i w:val="false"/>
          <w:color w:val="000000"/>
          <w:sz w:val="28"/>
        </w:rPr>
        <w:t>
      Дата начала водопользования "___" ________ 20___ года</w:t>
      </w:r>
    </w:p>
    <w:bookmarkEnd w:id="80"/>
    <w:bookmarkStart w:name="z91" w:id="81"/>
    <w:p>
      <w:pPr>
        <w:spacing w:after="0"/>
        <w:ind w:left="0"/>
        <w:jc w:val="both"/>
      </w:pPr>
      <w:r>
        <w:rPr>
          <w:rFonts w:ascii="Times New Roman"/>
          <w:b w:val="false"/>
          <w:i w:val="false"/>
          <w:color w:val="000000"/>
          <w:sz w:val="28"/>
        </w:rPr>
        <w:t>
      Дата окончания водопользования "___" ________ 20___ года</w:t>
      </w:r>
    </w:p>
    <w:bookmarkEnd w:id="81"/>
    <w:bookmarkStart w:name="z92" w:id="82"/>
    <w:p>
      <w:pPr>
        <w:spacing w:after="0"/>
        <w:ind w:left="0"/>
        <w:jc w:val="both"/>
      </w:pPr>
      <w:r>
        <w:rPr>
          <w:rFonts w:ascii="Times New Roman"/>
          <w:b w:val="false"/>
          <w:i w:val="false"/>
          <w:color w:val="000000"/>
          <w:sz w:val="28"/>
        </w:rPr>
        <w:t>
      8. Характеристика производственной деятельности водопользователя (объем выпускаемой продукции, численность работников, обслуживаемого населения, мощность, площади орошаемых участков) _____________________</w:t>
      </w:r>
    </w:p>
    <w:bookmarkEnd w:id="82"/>
    <w:bookmarkStart w:name="z93" w:id="83"/>
    <w:p>
      <w:pPr>
        <w:spacing w:after="0"/>
        <w:ind w:left="0"/>
        <w:jc w:val="both"/>
      </w:pPr>
      <w:r>
        <w:rPr>
          <w:rFonts w:ascii="Times New Roman"/>
          <w:b w:val="false"/>
          <w:i w:val="false"/>
          <w:color w:val="000000"/>
          <w:sz w:val="28"/>
        </w:rPr>
        <w:t xml:space="preserve">
      9. Перечень вторичных водопользователей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заявлению (заявки на подачу или прием сточных вод прилагаются к документам на получение разрешения на специальное водопользование).</w:t>
      </w:r>
    </w:p>
    <w:bookmarkEnd w:id="83"/>
    <w:bookmarkStart w:name="z94" w:id="84"/>
    <w:p>
      <w:pPr>
        <w:spacing w:after="0"/>
        <w:ind w:left="0"/>
        <w:jc w:val="both"/>
      </w:pPr>
      <w:r>
        <w:rPr>
          <w:rFonts w:ascii="Times New Roman"/>
          <w:b w:val="false"/>
          <w:i w:val="false"/>
          <w:color w:val="000000"/>
          <w:sz w:val="28"/>
        </w:rPr>
        <w:t>
      10. Данные ранее выданного разрешения на специальное водопользование (номер, дата выдачи, кем выдано, срок действия, если таковые имеются у заявителя) _____________________________________________</w:t>
      </w:r>
    </w:p>
    <w:bookmarkEnd w:id="84"/>
    <w:bookmarkStart w:name="z95" w:id="85"/>
    <w:p>
      <w:pPr>
        <w:spacing w:after="0"/>
        <w:ind w:left="0"/>
        <w:jc w:val="both"/>
      </w:pPr>
      <w:r>
        <w:rPr>
          <w:rFonts w:ascii="Times New Roman"/>
          <w:b w:val="false"/>
          <w:i w:val="false"/>
          <w:color w:val="000000"/>
          <w:sz w:val="28"/>
        </w:rPr>
        <w:t>
      11. Описание оборудования для учета использования вод, ведения режимных наблюдений и лабораторных анализов (тип, марка, технические характеристики, количество, срок поверки, области аккредитации лабораторий) ___________________________________________________________________</w:t>
      </w:r>
    </w:p>
    <w:bookmarkEnd w:id="85"/>
    <w:bookmarkStart w:name="z96" w:id="86"/>
    <w:p>
      <w:pPr>
        <w:spacing w:after="0"/>
        <w:ind w:left="0"/>
        <w:jc w:val="both"/>
      </w:pPr>
      <w:r>
        <w:rPr>
          <w:rFonts w:ascii="Times New Roman"/>
          <w:b w:val="false"/>
          <w:i w:val="false"/>
          <w:color w:val="000000"/>
          <w:sz w:val="28"/>
        </w:rPr>
        <w:t xml:space="preserve">
      12. Данные о разрешении на эмиссии в окружающую среду – при сбросе очищенных промышленных, хозяйственно-бытовых, дренажных и других сточных вод, за исключением сброса теплообменных (нормативно-чистых) вод </w:t>
      </w:r>
    </w:p>
    <w:bookmarkEnd w:id="86"/>
    <w:bookmarkStart w:name="z97" w:id="87"/>
    <w:p>
      <w:pPr>
        <w:spacing w:after="0"/>
        <w:ind w:left="0"/>
        <w:jc w:val="both"/>
      </w:pPr>
      <w:r>
        <w:rPr>
          <w:rFonts w:ascii="Times New Roman"/>
          <w:b w:val="false"/>
          <w:i w:val="false"/>
          <w:color w:val="000000"/>
          <w:sz w:val="28"/>
        </w:rPr>
        <w:t>
      ______________________________________________.</w:t>
      </w:r>
    </w:p>
    <w:bookmarkEnd w:id="87"/>
    <w:bookmarkStart w:name="z98" w:id="88"/>
    <w:p>
      <w:pPr>
        <w:spacing w:after="0"/>
        <w:ind w:left="0"/>
        <w:jc w:val="both"/>
      </w:pPr>
      <w:r>
        <w:rPr>
          <w:rFonts w:ascii="Times New Roman"/>
          <w:b w:val="false"/>
          <w:i w:val="false"/>
          <w:color w:val="000000"/>
          <w:sz w:val="28"/>
        </w:rPr>
        <w:t>
             (номер, срок действия разрешения)</w:t>
      </w:r>
    </w:p>
    <w:bookmarkEnd w:id="88"/>
    <w:bookmarkStart w:name="z99" w:id="89"/>
    <w:p>
      <w:pPr>
        <w:spacing w:after="0"/>
        <w:ind w:left="0"/>
        <w:jc w:val="both"/>
      </w:pPr>
      <w:r>
        <w:rPr>
          <w:rFonts w:ascii="Times New Roman"/>
          <w:b w:val="false"/>
          <w:i w:val="false"/>
          <w:color w:val="000000"/>
          <w:sz w:val="28"/>
        </w:rPr>
        <w:t xml:space="preserve">
      13. Данные санитарно-эпидемиологического заключения о соответствии (несоответствии) объекта эпидемической значимости нормативным правовым актам в сфере санитарно-эпидемиологического благополучия населения и гигиеническим нормативам – при заборе поверхностных и (или) подземных вод для хозяйственно-питьевого водоснабжения </w:t>
      </w:r>
    </w:p>
    <w:bookmarkEnd w:id="89"/>
    <w:bookmarkStart w:name="z100" w:id="90"/>
    <w:p>
      <w:pPr>
        <w:spacing w:after="0"/>
        <w:ind w:left="0"/>
        <w:jc w:val="both"/>
      </w:pPr>
      <w:r>
        <w:rPr>
          <w:rFonts w:ascii="Times New Roman"/>
          <w:b w:val="false"/>
          <w:i w:val="false"/>
          <w:color w:val="000000"/>
          <w:sz w:val="28"/>
        </w:rPr>
        <w:t>
      _________________</w:t>
      </w:r>
    </w:p>
    <w:bookmarkEnd w:id="90"/>
    <w:bookmarkStart w:name="z101" w:id="91"/>
    <w:p>
      <w:pPr>
        <w:spacing w:after="0"/>
        <w:ind w:left="0"/>
        <w:jc w:val="both"/>
      </w:pPr>
      <w:r>
        <w:rPr>
          <w:rFonts w:ascii="Times New Roman"/>
          <w:b w:val="false"/>
          <w:i w:val="false"/>
          <w:color w:val="000000"/>
          <w:sz w:val="28"/>
        </w:rPr>
        <w:t>
      (номер, дата выдачи)</w:t>
      </w:r>
    </w:p>
    <w:bookmarkEnd w:id="91"/>
    <w:bookmarkStart w:name="z102" w:id="92"/>
    <w:p>
      <w:pPr>
        <w:spacing w:after="0"/>
        <w:ind w:left="0"/>
        <w:jc w:val="both"/>
      </w:pPr>
      <w:r>
        <w:rPr>
          <w:rFonts w:ascii="Times New Roman"/>
          <w:b w:val="false"/>
          <w:i w:val="false"/>
          <w:color w:val="000000"/>
          <w:sz w:val="28"/>
        </w:rPr>
        <w:t xml:space="preserve">
      14. Намерения заявителя в части обеспечения рационального использования водных ресурсов и сокращения потерь воды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Кодекса) (перечислить) ___________________________</w:t>
      </w:r>
    </w:p>
    <w:bookmarkEnd w:id="92"/>
    <w:bookmarkStart w:name="z103" w:id="9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содержащуюся в информационных системах.</w:t>
      </w:r>
    </w:p>
    <w:bookmarkEnd w:id="93"/>
    <w:bookmarkStart w:name="z104" w:id="94"/>
    <w:p>
      <w:pPr>
        <w:spacing w:after="0"/>
        <w:ind w:left="0"/>
        <w:jc w:val="both"/>
      </w:pPr>
      <w:r>
        <w:rPr>
          <w:rFonts w:ascii="Times New Roman"/>
          <w:b w:val="false"/>
          <w:i w:val="false"/>
          <w:color w:val="000000"/>
          <w:sz w:val="28"/>
        </w:rPr>
        <w:t>
      Заявитель ________________________________________________________________</w:t>
      </w:r>
      <w:r>
        <w:br/>
      </w:r>
      <w:r>
        <w:rPr>
          <w:rFonts w:ascii="Times New Roman"/>
          <w:b w:val="false"/>
          <w:i w:val="false"/>
          <w:color w:val="000000"/>
          <w:sz w:val="28"/>
        </w:rPr>
        <w:t xml:space="preserve">                   фамилия, имя, отчество (при его наличии) </w:t>
      </w:r>
    </w:p>
    <w:bookmarkEnd w:id="94"/>
    <w:bookmarkStart w:name="z105" w:id="95"/>
    <w:p>
      <w:pPr>
        <w:spacing w:after="0"/>
        <w:ind w:left="0"/>
        <w:jc w:val="both"/>
      </w:pPr>
      <w:r>
        <w:rPr>
          <w:rFonts w:ascii="Times New Roman"/>
          <w:b w:val="false"/>
          <w:i w:val="false"/>
          <w:color w:val="000000"/>
          <w:sz w:val="28"/>
        </w:rPr>
        <w:t>
      "____" _________ 20 ___ года</w:t>
      </w:r>
    </w:p>
    <w:bookmarkEnd w:id="95"/>
    <w:bookmarkStart w:name="z106" w:id="96"/>
    <w:p>
      <w:pPr>
        <w:spacing w:after="0"/>
        <w:ind w:left="0"/>
        <w:jc w:val="both"/>
      </w:pPr>
      <w:r>
        <w:rPr>
          <w:rFonts w:ascii="Times New Roman"/>
          <w:b w:val="false"/>
          <w:i w:val="false"/>
          <w:color w:val="000000"/>
          <w:sz w:val="28"/>
        </w:rPr>
        <w:t xml:space="preserve">
      Заявление принято к рассмотрению "____" _________ 20 ___ года </w:t>
      </w:r>
    </w:p>
    <w:bookmarkEnd w:id="96"/>
    <w:bookmarkStart w:name="z107" w:id="97"/>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лица, принявшего заявление)</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заявлению на получение</w:t>
            </w:r>
            <w:r>
              <w:br/>
            </w:r>
            <w:r>
              <w:rPr>
                <w:rFonts w:ascii="Times New Roman"/>
                <w:b w:val="false"/>
                <w:i w:val="false"/>
                <w:color w:val="000000"/>
                <w:sz w:val="20"/>
              </w:rPr>
              <w:t>разрешения на специальное водопользование</w:t>
            </w:r>
          </w:p>
        </w:tc>
      </w:tr>
    </w:tbl>
    <w:bookmarkStart w:name="z109" w:id="98"/>
    <w:p>
      <w:pPr>
        <w:spacing w:after="0"/>
        <w:ind w:left="0"/>
        <w:jc w:val="left"/>
      </w:pPr>
      <w:r>
        <w:rPr>
          <w:rFonts w:ascii="Times New Roman"/>
          <w:b/>
          <w:i w:val="false"/>
          <w:color w:val="000000"/>
        </w:rPr>
        <w:t xml:space="preserve"> Ситуационная схема мест забора и (или) использования поверхностных вод, сброса сточных вод, источника подземных вод (приложить)</w:t>
      </w:r>
    </w:p>
    <w:bookmarkEnd w:id="98"/>
    <w:bookmarkStart w:name="z110" w:id="99"/>
    <w:p>
      <w:pPr>
        <w:spacing w:after="0"/>
        <w:ind w:left="0"/>
        <w:jc w:val="left"/>
      </w:pPr>
      <w:r>
        <w:rPr>
          <w:rFonts w:ascii="Times New Roman"/>
          <w:b/>
          <w:i w:val="false"/>
          <w:color w:val="000000"/>
        </w:rPr>
        <w:t xml:space="preserve"> Масштаб ________________ (указать)</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4997"/>
        <w:gridCol w:w="1239"/>
        <w:gridCol w:w="430"/>
        <w:gridCol w:w="430"/>
        <w:gridCol w:w="431"/>
        <w:gridCol w:w="431"/>
        <w:gridCol w:w="431"/>
        <w:gridCol w:w="431"/>
      </w:tblGrid>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(или водного объекта) водозабора (водоотведения)</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обозначенная на ситуационной схеме угловыми точками</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r>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________гектар</w:t>
            </w:r>
            <w:r>
              <w:br/>
            </w:r>
            <w:r>
              <w:rPr>
                <w:rFonts w:ascii="Times New Roman"/>
                <w:b w:val="false"/>
                <w:i w:val="false"/>
                <w:color w:val="000000"/>
                <w:sz w:val="20"/>
              </w:rPr>
              <w:t>
________квадратный километр</w:t>
            </w:r>
          </w:p>
          <w:bookmarkEnd w:id="10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________гектар</w:t>
            </w:r>
            <w:r>
              <w:br/>
            </w:r>
            <w:r>
              <w:rPr>
                <w:rFonts w:ascii="Times New Roman"/>
                <w:b w:val="false"/>
                <w:i w:val="false"/>
                <w:color w:val="000000"/>
                <w:sz w:val="20"/>
              </w:rPr>
              <w:t>
________квадратный километр</w:t>
            </w:r>
          </w:p>
          <w:bookmarkEnd w:id="10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________гектар</w:t>
            </w:r>
            <w:r>
              <w:br/>
            </w:r>
            <w:r>
              <w:rPr>
                <w:rFonts w:ascii="Times New Roman"/>
                <w:b w:val="false"/>
                <w:i w:val="false"/>
                <w:color w:val="000000"/>
                <w:sz w:val="20"/>
              </w:rPr>
              <w:t>
________квадратный километр</w:t>
            </w:r>
          </w:p>
          <w:bookmarkEnd w:id="10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03"/>
    <w:p>
      <w:pPr>
        <w:spacing w:after="0"/>
        <w:ind w:left="0"/>
        <w:jc w:val="both"/>
      </w:pPr>
      <w:r>
        <w:rPr>
          <w:rFonts w:ascii="Times New Roman"/>
          <w:b w:val="false"/>
          <w:i w:val="false"/>
          <w:color w:val="000000"/>
          <w:sz w:val="28"/>
        </w:rPr>
        <w:t>
      Площадь земельного участка, обозначенная на ситуационной схеме угловыми точками, составляет _______ гектаров (квадратных километров).</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заявлению на получение</w:t>
            </w:r>
            <w:r>
              <w:br/>
            </w:r>
            <w:r>
              <w:rPr>
                <w:rFonts w:ascii="Times New Roman"/>
                <w:b w:val="false"/>
                <w:i w:val="false"/>
                <w:color w:val="000000"/>
                <w:sz w:val="20"/>
              </w:rPr>
              <w:t>разрешения на специальное водопользование</w:t>
            </w:r>
          </w:p>
        </w:tc>
      </w:tr>
    </w:tbl>
    <w:bookmarkStart w:name="z116" w:id="104"/>
    <w:p>
      <w:pPr>
        <w:spacing w:after="0"/>
        <w:ind w:left="0"/>
        <w:jc w:val="left"/>
      </w:pPr>
      <w:r>
        <w:rPr>
          <w:rFonts w:ascii="Times New Roman"/>
          <w:b/>
          <w:i w:val="false"/>
          <w:color w:val="000000"/>
        </w:rPr>
        <w:t xml:space="preserve"> Информация о водном объекте, используемом при специальном водопользовании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7455"/>
        <w:gridCol w:w="1445"/>
        <w:gridCol w:w="629"/>
        <w:gridCol w:w="1794"/>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 основные гидрологические и гидрогеологические характеристики (при сбросе промышленных, хозяйственно-бытовых, дренажных и других сточных вод в водохозяйственные сооружения или рельеф местности, указываются характеристики сооружений, предназначенных для сброса и приема данных вод)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 (приемника)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специального водопользования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(код)** использования</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05"/>
    <w:p>
      <w:pPr>
        <w:spacing w:after="0"/>
        <w:ind w:left="0"/>
        <w:jc w:val="both"/>
      </w:pPr>
      <w:r>
        <w:rPr>
          <w:rFonts w:ascii="Times New Roman"/>
          <w:b w:val="false"/>
          <w:i w:val="false"/>
          <w:color w:val="000000"/>
          <w:sz w:val="28"/>
        </w:rPr>
        <w:t>
      Примечание:</w:t>
      </w:r>
    </w:p>
    <w:bookmarkEnd w:id="105"/>
    <w:bookmarkStart w:name="z118" w:id="106"/>
    <w:p>
      <w:pPr>
        <w:spacing w:after="0"/>
        <w:ind w:left="0"/>
        <w:jc w:val="both"/>
      </w:pPr>
      <w:r>
        <w:rPr>
          <w:rFonts w:ascii="Times New Roman"/>
          <w:b w:val="false"/>
          <w:i w:val="false"/>
          <w:color w:val="000000"/>
          <w:sz w:val="28"/>
        </w:rPr>
        <w:t>
      * море – 10, река – 20, пересыхающая река – 21, озеро – 30, водохранилище пруд – 40, водохранилище наливное – 40, магистральный канал – 50, магистральный трубопровод – 55, подземный водоносный горизонт – 60, шахта, рудник, карьер – 61, скважины вертикального дренажа – 62, коллекторно-дренажная сеть – 70, коллекторы, не связанные с речной сетью – 71, коллекторы, достигающие поверхностных водных объектов – 72, земледельческие поля орошения – 80, накопители – 81, рельеф местности – 82, поля фильтрации – 83, сеть водопровода – 90, сеть канализации – 91.</w:t>
      </w:r>
    </w:p>
    <w:bookmarkEnd w:id="106"/>
    <w:bookmarkStart w:name="z119" w:id="107"/>
    <w:p>
      <w:pPr>
        <w:spacing w:after="0"/>
        <w:ind w:left="0"/>
        <w:jc w:val="both"/>
      </w:pPr>
      <w:r>
        <w:rPr>
          <w:rFonts w:ascii="Times New Roman"/>
          <w:b w:val="false"/>
          <w:i w:val="false"/>
          <w:color w:val="000000"/>
          <w:sz w:val="28"/>
        </w:rPr>
        <w:t>
      ** ХП – хозяйственно-питьевые, ПР – производственные, СХ – сельскохозяйственное водоснабжение, ОР – орошение регулярное, ОЛ – орошение лиманное, ОП – обводнение пастбищ, ЗС – залив сенокосов, ПРХ – прудовое рыбное хозяйство, ПГ – поддержание горизонтов в каналах, ПП – поддержание пластового давления, НВ – наполнение наливных водохранилищ, ТВ – транзит воды, ПБ – передано без использования, ДБ – передано другому бассейну, ДГ – передано другому государству, ПК – промывка каналов, СП – санитарные попуски, ГЭ – гидроэнергетика, ПИ – прочие, ПН – полив зеленых насаждений, СШР – сброс шахтно-рудничных вод без использования, ХБ –хозяйственно-бытовые, СИ – сброс для пополнения водного объекта.</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заявлению на получение</w:t>
            </w:r>
            <w:r>
              <w:br/>
            </w:r>
            <w:r>
              <w:rPr>
                <w:rFonts w:ascii="Times New Roman"/>
                <w:b w:val="false"/>
                <w:i w:val="false"/>
                <w:color w:val="000000"/>
                <w:sz w:val="20"/>
              </w:rPr>
              <w:t>разрешения на специальное водопользование</w:t>
            </w:r>
          </w:p>
        </w:tc>
      </w:tr>
    </w:tbl>
    <w:bookmarkStart w:name="z121" w:id="108"/>
    <w:p>
      <w:pPr>
        <w:spacing w:after="0"/>
        <w:ind w:left="0"/>
        <w:jc w:val="left"/>
      </w:pPr>
      <w:r>
        <w:rPr>
          <w:rFonts w:ascii="Times New Roman"/>
          <w:b/>
          <w:i w:val="false"/>
          <w:color w:val="000000"/>
        </w:rPr>
        <w:t xml:space="preserve"> Расчетный объем забора и (или) использования поверхностных вод, сбрасываемых сточных вод, забираемых подземных вод</w:t>
      </w:r>
    </w:p>
    <w:bookmarkEnd w:id="108"/>
    <w:bookmarkStart w:name="z122" w:id="109"/>
    <w:p>
      <w:pPr>
        <w:spacing w:after="0"/>
        <w:ind w:left="0"/>
        <w:jc w:val="both"/>
      </w:pPr>
      <w:r>
        <w:rPr>
          <w:rFonts w:ascii="Times New Roman"/>
          <w:b w:val="false"/>
          <w:i w:val="false"/>
          <w:color w:val="000000"/>
          <w:sz w:val="28"/>
        </w:rPr>
        <w:t>
      Вид специального водопользования 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663"/>
        <w:gridCol w:w="2752"/>
        <w:gridCol w:w="2752"/>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метр/сутки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метр/месяц</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заявлению на получение</w:t>
            </w:r>
            <w:r>
              <w:br/>
            </w:r>
            <w:r>
              <w:rPr>
                <w:rFonts w:ascii="Times New Roman"/>
                <w:b w:val="false"/>
                <w:i w:val="false"/>
                <w:color w:val="000000"/>
                <w:sz w:val="20"/>
              </w:rPr>
              <w:t>разрешения на специальное водопользование</w:t>
            </w:r>
          </w:p>
        </w:tc>
      </w:tr>
    </w:tbl>
    <w:bookmarkStart w:name="z124" w:id="110"/>
    <w:p>
      <w:pPr>
        <w:spacing w:after="0"/>
        <w:ind w:left="0"/>
        <w:jc w:val="left"/>
      </w:pPr>
      <w:r>
        <w:rPr>
          <w:rFonts w:ascii="Times New Roman"/>
          <w:b/>
          <w:i w:val="false"/>
          <w:color w:val="000000"/>
        </w:rPr>
        <w:t xml:space="preserve"> Перечень вторичных водопользователей</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062"/>
        <w:gridCol w:w="4698"/>
        <w:gridCol w:w="2472"/>
        <w:gridCol w:w="1062"/>
        <w:gridCol w:w="1358"/>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водопользователей</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учета использования вод (ГУИВ) водопользователя (при его наличии)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объем (кубический метр/год)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водопользования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w:t>
            </w:r>
            <w:r>
              <w:br/>
            </w:r>
            <w:r>
              <w:rPr>
                <w:rFonts w:ascii="Times New Roman"/>
                <w:b w:val="false"/>
                <w:i w:val="false"/>
                <w:color w:val="000000"/>
                <w:sz w:val="20"/>
              </w:rPr>
              <w:t xml:space="preserve">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"Разрешение на 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(полное наименование </w:t>
            </w:r>
            <w:r>
              <w:br/>
            </w:r>
            <w:r>
              <w:rPr>
                <w:rFonts w:ascii="Times New Roman"/>
                <w:b w:val="false"/>
                <w:i w:val="false"/>
                <w:color w:val="000000"/>
                <w:sz w:val="20"/>
              </w:rPr>
              <w:t>государственного органа).</w:t>
            </w:r>
            <w:r>
              <w:br/>
            </w:r>
            <w:r>
              <w:rPr>
                <w:rFonts w:ascii="Times New Roman"/>
                <w:b w:val="false"/>
                <w:i w:val="false"/>
                <w:color w:val="000000"/>
                <w:sz w:val="20"/>
              </w:rPr>
              <w:t xml:space="preserve">от ______________________ </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(полное наименование </w:t>
            </w:r>
            <w:r>
              <w:br/>
            </w:r>
            <w:r>
              <w:rPr>
                <w:rFonts w:ascii="Times New Roman"/>
                <w:b w:val="false"/>
                <w:i w:val="false"/>
                <w:color w:val="000000"/>
                <w:sz w:val="20"/>
              </w:rPr>
              <w:t>физического или юридического лица)</w:t>
            </w:r>
            <w:r>
              <w:br/>
            </w:r>
            <w:r>
              <w:rPr>
                <w:rFonts w:ascii="Times New Roman"/>
                <w:b w:val="false"/>
                <w:i w:val="false"/>
                <w:color w:val="000000"/>
                <w:sz w:val="20"/>
              </w:rPr>
              <w:t xml:space="preserve">Адрес заявителя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(индекс, город, район, область, </w:t>
            </w:r>
            <w:r>
              <w:br/>
            </w:r>
            <w:r>
              <w:rPr>
                <w:rFonts w:ascii="Times New Roman"/>
                <w:b w:val="false"/>
                <w:i w:val="false"/>
                <w:color w:val="000000"/>
                <w:sz w:val="20"/>
              </w:rPr>
              <w:t>улица, номер дома, телефон)</w:t>
            </w:r>
            <w:r>
              <w:br/>
            </w:r>
            <w:r>
              <w:rPr>
                <w:rFonts w:ascii="Times New Roman"/>
                <w:b w:val="false"/>
                <w:i w:val="false"/>
                <w:color w:val="000000"/>
                <w:sz w:val="20"/>
              </w:rPr>
              <w:t xml:space="preserve">Реквизиты заявителя </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(для физических лиц – </w:t>
            </w:r>
            <w:r>
              <w:br/>
            </w:r>
            <w:r>
              <w:rPr>
                <w:rFonts w:ascii="Times New Roman"/>
                <w:b w:val="false"/>
                <w:i w:val="false"/>
                <w:color w:val="000000"/>
                <w:sz w:val="20"/>
              </w:rPr>
              <w:t xml:space="preserve">Индивидуальный идентификационный номер, </w:t>
            </w:r>
            <w:r>
              <w:br/>
            </w:r>
            <w:r>
              <w:rPr>
                <w:rFonts w:ascii="Times New Roman"/>
                <w:b w:val="false"/>
                <w:i w:val="false"/>
                <w:color w:val="000000"/>
                <w:sz w:val="20"/>
              </w:rPr>
              <w:t xml:space="preserve">для юридических лиц – </w:t>
            </w:r>
            <w:r>
              <w:br/>
            </w:r>
            <w:r>
              <w:rPr>
                <w:rFonts w:ascii="Times New Roman"/>
                <w:b w:val="false"/>
                <w:i w:val="false"/>
                <w:color w:val="000000"/>
                <w:sz w:val="20"/>
              </w:rPr>
              <w:t>Бизнес-идентификационный номер)</w:t>
            </w:r>
          </w:p>
        </w:tc>
      </w:tr>
    </w:tbl>
    <w:bookmarkStart w:name="z128" w:id="111"/>
    <w:p>
      <w:pPr>
        <w:spacing w:after="0"/>
        <w:ind w:left="0"/>
        <w:jc w:val="left"/>
      </w:pPr>
      <w:r>
        <w:rPr>
          <w:rFonts w:ascii="Times New Roman"/>
          <w:b/>
          <w:i w:val="false"/>
          <w:color w:val="000000"/>
        </w:rPr>
        <w:t xml:space="preserve">                    Заявление на продление и переоформление </w:t>
      </w:r>
      <w:r>
        <w:br/>
      </w:r>
      <w:r>
        <w:rPr>
          <w:rFonts w:ascii="Times New Roman"/>
          <w:b/>
          <w:i w:val="false"/>
          <w:color w:val="000000"/>
        </w:rPr>
        <w:t xml:space="preserve">                   разрешения на специальное водопользование</w:t>
      </w:r>
    </w:p>
    <w:bookmarkEnd w:id="111"/>
    <w:bookmarkStart w:name="z129" w:id="112"/>
    <w:p>
      <w:pPr>
        <w:spacing w:after="0"/>
        <w:ind w:left="0"/>
        <w:jc w:val="both"/>
      </w:pPr>
      <w:r>
        <w:rPr>
          <w:rFonts w:ascii="Times New Roman"/>
          <w:b w:val="false"/>
          <w:i w:val="false"/>
          <w:color w:val="000000"/>
          <w:sz w:val="28"/>
        </w:rPr>
        <w:t xml:space="preserve">
      Прошу __________________________________________________________, </w:t>
      </w:r>
      <w:r>
        <w:br/>
      </w:r>
      <w:r>
        <w:rPr>
          <w:rFonts w:ascii="Times New Roman"/>
          <w:b w:val="false"/>
          <w:i w:val="false"/>
          <w:color w:val="000000"/>
          <w:sz w:val="28"/>
        </w:rPr>
        <w:t xml:space="preserve">                               (цель заявления) </w:t>
      </w:r>
      <w:r>
        <w:br/>
      </w:r>
      <w:r>
        <w:rPr>
          <w:rFonts w:ascii="Times New Roman"/>
          <w:b w:val="false"/>
          <w:i w:val="false"/>
          <w:color w:val="000000"/>
          <w:sz w:val="28"/>
        </w:rPr>
        <w:t>в связи с _______________________________________________________________</w:t>
      </w:r>
      <w:r>
        <w:br/>
      </w:r>
      <w:r>
        <w:rPr>
          <w:rFonts w:ascii="Times New Roman"/>
          <w:b w:val="false"/>
          <w:i w:val="false"/>
          <w:color w:val="000000"/>
          <w:sz w:val="28"/>
        </w:rPr>
        <w:t xml:space="preserve">                               (краткое обоснование) </w:t>
      </w:r>
      <w:r>
        <w:br/>
      </w:r>
      <w:r>
        <w:rPr>
          <w:rFonts w:ascii="Times New Roman"/>
          <w:b w:val="false"/>
          <w:i w:val="false"/>
          <w:color w:val="000000"/>
          <w:sz w:val="28"/>
        </w:rPr>
        <w:t>Данные о разрешении на эмиссии в окружающую среду – при сбросе очищенных промышленных, хозяйственно-бытовых, дренажных и других сточных вод за исключением сброса теплообменных (нормативно-чистых) вод</w:t>
      </w:r>
    </w:p>
    <w:bookmarkEnd w:id="112"/>
    <w:bookmarkStart w:name="z130" w:id="113"/>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(номер, срок действия разрешения) </w:t>
      </w:r>
    </w:p>
    <w:bookmarkEnd w:id="113"/>
    <w:bookmarkStart w:name="z131" w:id="114"/>
    <w:p>
      <w:pPr>
        <w:spacing w:after="0"/>
        <w:ind w:left="0"/>
        <w:jc w:val="both"/>
      </w:pPr>
      <w:r>
        <w:rPr>
          <w:rFonts w:ascii="Times New Roman"/>
          <w:b w:val="false"/>
          <w:i w:val="false"/>
          <w:color w:val="000000"/>
          <w:sz w:val="28"/>
        </w:rPr>
        <w:t xml:space="preserve">
      Данные об согласовании удельных норм водопотребления и водоотведения на единицу продукции с ведомством уполномоченного органа в области использования и охраны водного фонда, водоснабжения, водоотведения в соответствии с подпунктом 6 </w:t>
      </w:r>
      <w:r>
        <w:rPr>
          <w:rFonts w:ascii="Times New Roman"/>
          <w:b w:val="false"/>
          <w:i w:val="false"/>
          <w:color w:val="000000"/>
          <w:sz w:val="28"/>
        </w:rPr>
        <w:t>пункта 10</w:t>
      </w:r>
      <w:r>
        <w:rPr>
          <w:rFonts w:ascii="Times New Roman"/>
          <w:b w:val="false"/>
          <w:i w:val="false"/>
          <w:color w:val="000000"/>
          <w:sz w:val="28"/>
        </w:rPr>
        <w:t xml:space="preserve"> статьи 66 Водного кодекса Республики Казахстан от 9 июля 2003 года </w:t>
      </w:r>
    </w:p>
    <w:bookmarkEnd w:id="114"/>
    <w:bookmarkStart w:name="z132" w:id="115"/>
    <w:p>
      <w:pPr>
        <w:spacing w:after="0"/>
        <w:ind w:left="0"/>
        <w:jc w:val="both"/>
      </w:pP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(нормы, дата и срок согласования) </w:t>
      </w:r>
    </w:p>
    <w:bookmarkEnd w:id="115"/>
    <w:bookmarkStart w:name="z133" w:id="116"/>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 содержащуюся в информационных системах. </w:t>
      </w:r>
    </w:p>
    <w:bookmarkEnd w:id="116"/>
    <w:bookmarkStart w:name="z134" w:id="117"/>
    <w:p>
      <w:pPr>
        <w:spacing w:after="0"/>
        <w:ind w:left="0"/>
        <w:jc w:val="both"/>
      </w:pPr>
      <w:r>
        <w:rPr>
          <w:rFonts w:ascii="Times New Roman"/>
          <w:b w:val="false"/>
          <w:i w:val="false"/>
          <w:color w:val="000000"/>
          <w:sz w:val="28"/>
        </w:rPr>
        <w:t>
      Заявитель__________________________________________________________</w:t>
      </w:r>
      <w:r>
        <w:br/>
      </w:r>
      <w:r>
        <w:rPr>
          <w:rFonts w:ascii="Times New Roman"/>
          <w:b w:val="false"/>
          <w:i w:val="false"/>
          <w:color w:val="000000"/>
          <w:sz w:val="28"/>
        </w:rPr>
        <w:t xml:space="preserve">                   фамилия, имя, отчество (при его наличии). </w:t>
      </w:r>
    </w:p>
    <w:bookmarkEnd w:id="117"/>
    <w:bookmarkStart w:name="z135" w:id="118"/>
    <w:p>
      <w:pPr>
        <w:spacing w:after="0"/>
        <w:ind w:left="0"/>
        <w:jc w:val="both"/>
      </w:pPr>
      <w:r>
        <w:rPr>
          <w:rFonts w:ascii="Times New Roman"/>
          <w:b w:val="false"/>
          <w:i w:val="false"/>
          <w:color w:val="000000"/>
          <w:sz w:val="28"/>
        </w:rPr>
        <w:t>
      " " _______ 20__ года</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"Разрешение на специальное водопользование"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2166"/>
        <w:gridCol w:w="95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"Разрешение на специальное водопользование"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Министерства экологии, геологии и природных ресурсов Республики Казахстан (далее – услугодатель).</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С момента обращения на портал:</w:t>
            </w:r>
            <w:r>
              <w:br/>
            </w:r>
            <w:r>
              <w:rPr>
                <w:rFonts w:ascii="Times New Roman"/>
                <w:b w:val="false"/>
                <w:i w:val="false"/>
                <w:color w:val="000000"/>
                <w:sz w:val="20"/>
              </w:rPr>
              <w:t>
</w:t>
            </w:r>
            <w:r>
              <w:rPr>
                <w:rFonts w:ascii="Times New Roman"/>
                <w:b w:val="false"/>
                <w:i w:val="false"/>
                <w:color w:val="000000"/>
                <w:sz w:val="20"/>
              </w:rPr>
              <w:t>выдача разрешения – 10 (десять) рабочих дней;</w:t>
            </w:r>
            <w:r>
              <w:br/>
            </w:r>
            <w:r>
              <w:rPr>
                <w:rFonts w:ascii="Times New Roman"/>
                <w:b w:val="false"/>
                <w:i w:val="false"/>
                <w:color w:val="000000"/>
                <w:sz w:val="20"/>
              </w:rPr>
              <w:t>
</w:t>
            </w:r>
            <w:r>
              <w:rPr>
                <w:rFonts w:ascii="Times New Roman"/>
                <w:b w:val="false"/>
                <w:i w:val="false"/>
                <w:color w:val="000000"/>
                <w:sz w:val="20"/>
              </w:rPr>
              <w:t>переоформление – 3 (три) рабочих дня;</w:t>
            </w:r>
            <w:r>
              <w:br/>
            </w:r>
            <w:r>
              <w:rPr>
                <w:rFonts w:ascii="Times New Roman"/>
                <w:b w:val="false"/>
                <w:i w:val="false"/>
                <w:color w:val="000000"/>
                <w:sz w:val="20"/>
              </w:rPr>
              <w:t>
</w:t>
            </w:r>
            <w:r>
              <w:rPr>
                <w:rFonts w:ascii="Times New Roman"/>
                <w:b w:val="false"/>
                <w:i w:val="false"/>
                <w:color w:val="000000"/>
                <w:sz w:val="20"/>
              </w:rPr>
              <w:t>продление разрешения – 3 (три) рабочих дня.</w:t>
            </w:r>
            <w:r>
              <w:br/>
            </w:r>
            <w:r>
              <w:rPr>
                <w:rFonts w:ascii="Times New Roman"/>
                <w:b w:val="false"/>
                <w:i w:val="false"/>
                <w:color w:val="000000"/>
                <w:sz w:val="20"/>
              </w:rPr>
              <w:t>
В течение двух рабочих дней проверяется полнота представленных документов. В случаях выявления неполного пакета документов предоставляется мотивированный отказ в дальнейшем рассмотрении заявления.</w:t>
            </w:r>
          </w:p>
          <w:bookmarkEnd w:id="119"/>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xml:space="preserve">
Разрешение на специальное водопользование, по форме, утвержденной приказом, переоформление разрешения, продление разрешения, дубликат разрешения, либо мотивированный отказ в оказании государственной услуги. </w:t>
            </w:r>
            <w:r>
              <w:br/>
            </w:r>
            <w:r>
              <w:rPr>
                <w:rFonts w:ascii="Times New Roman"/>
                <w:b w:val="false"/>
                <w:i w:val="false"/>
                <w:color w:val="000000"/>
                <w:sz w:val="20"/>
              </w:rPr>
              <w:t>
Форма электронная.</w:t>
            </w:r>
          </w:p>
          <w:bookmarkEnd w:id="120"/>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xml:space="preserve">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xml:space="preserve">
Адреса мест оказания государственной услуги размещены на портале. </w:t>
            </w:r>
          </w:p>
          <w:bookmarkEnd w:id="121"/>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2"/>
          <w:p>
            <w:pPr>
              <w:spacing w:after="20"/>
              <w:ind w:left="20"/>
              <w:jc w:val="both"/>
            </w:pPr>
            <w:r>
              <w:rPr>
                <w:rFonts w:ascii="Times New Roman"/>
                <w:b w:val="false"/>
                <w:i w:val="false"/>
                <w:color w:val="000000"/>
                <w:sz w:val="20"/>
              </w:rPr>
              <w:t>
1) Для получения разрешения на специальное водопользование:</w:t>
            </w:r>
            <w:r>
              <w:br/>
            </w:r>
            <w:r>
              <w:rPr>
                <w:rFonts w:ascii="Times New Roman"/>
                <w:b w:val="false"/>
                <w:i w:val="false"/>
                <w:color w:val="000000"/>
                <w:sz w:val="20"/>
              </w:rPr>
              <w:t>
</w:t>
            </w:r>
            <w:r>
              <w:rPr>
                <w:rFonts w:ascii="Times New Roman"/>
                <w:b w:val="false"/>
                <w:i w:val="false"/>
                <w:color w:val="000000"/>
                <w:sz w:val="20"/>
              </w:rPr>
              <w:t>электронная копия паспорта водохозяйственного сооружения, гидромелиоративных систем или устройств;</w:t>
            </w:r>
            <w:r>
              <w:br/>
            </w:r>
            <w:r>
              <w:rPr>
                <w:rFonts w:ascii="Times New Roman"/>
                <w:b w:val="false"/>
                <w:i w:val="false"/>
                <w:color w:val="000000"/>
                <w:sz w:val="20"/>
              </w:rPr>
              <w:t>
</w:t>
            </w:r>
            <w:r>
              <w:rPr>
                <w:rFonts w:ascii="Times New Roman"/>
                <w:b w:val="false"/>
                <w:i w:val="false"/>
                <w:color w:val="000000"/>
                <w:sz w:val="20"/>
              </w:rPr>
              <w:t>электронная копия документа, содержащего сведения о наличии средств учета забора воды.</w:t>
            </w:r>
            <w:r>
              <w:br/>
            </w:r>
            <w:r>
              <w:rPr>
                <w:rFonts w:ascii="Times New Roman"/>
                <w:b w:val="false"/>
                <w:i w:val="false"/>
                <w:color w:val="000000"/>
                <w:sz w:val="20"/>
              </w:rPr>
              <w:t>
</w:t>
            </w:r>
            <w:r>
              <w:rPr>
                <w:rFonts w:ascii="Times New Roman"/>
                <w:b w:val="false"/>
                <w:i w:val="false"/>
                <w:color w:val="000000"/>
                <w:sz w:val="20"/>
              </w:rPr>
              <w:t>Для переоформления разрешения:</w:t>
            </w:r>
            <w:r>
              <w:br/>
            </w:r>
            <w:r>
              <w:rPr>
                <w:rFonts w:ascii="Times New Roman"/>
                <w:b w:val="false"/>
                <w:i w:val="false"/>
                <w:color w:val="000000"/>
                <w:sz w:val="20"/>
              </w:rPr>
              <w:t>
</w:t>
            </w:r>
            <w:r>
              <w:rPr>
                <w:rFonts w:ascii="Times New Roman"/>
                <w:b w:val="false"/>
                <w:i w:val="false"/>
                <w:color w:val="000000"/>
                <w:sz w:val="20"/>
              </w:rPr>
              <w:t>электронная копия подтверждающих документов об изменении наименования юридического лица и (или) изменении его местонахождения, изменении фамилии, имени, отчества (при его наличии) физического лица, перерегистрации индивидуального предпринимателя;</w:t>
            </w:r>
            <w:r>
              <w:br/>
            </w:r>
            <w:r>
              <w:rPr>
                <w:rFonts w:ascii="Times New Roman"/>
                <w:b w:val="false"/>
                <w:i w:val="false"/>
                <w:color w:val="000000"/>
                <w:sz w:val="20"/>
              </w:rPr>
              <w:t>
</w:t>
            </w:r>
            <w:r>
              <w:rPr>
                <w:rFonts w:ascii="Times New Roman"/>
                <w:b w:val="false"/>
                <w:i w:val="false"/>
                <w:color w:val="000000"/>
                <w:sz w:val="20"/>
              </w:rPr>
              <w:t>Для продления разрешения:</w:t>
            </w:r>
            <w:r>
              <w:br/>
            </w:r>
            <w:r>
              <w:rPr>
                <w:rFonts w:ascii="Times New Roman"/>
                <w:b w:val="false"/>
                <w:i w:val="false"/>
                <w:color w:val="000000"/>
                <w:sz w:val="20"/>
              </w:rPr>
              <w:t>
</w:t>
            </w:r>
            <w:r>
              <w:rPr>
                <w:rFonts w:ascii="Times New Roman"/>
                <w:b w:val="false"/>
                <w:i w:val="false"/>
                <w:color w:val="000000"/>
                <w:sz w:val="20"/>
              </w:rPr>
              <w:t>электронная копия документа, содержащего сведения о наличии средств учета забора воды.</w:t>
            </w:r>
            <w:r>
              <w:br/>
            </w:r>
            <w:r>
              <w:rPr>
                <w:rFonts w:ascii="Times New Roman"/>
                <w:b w:val="false"/>
                <w:i w:val="false"/>
                <w:color w:val="000000"/>
                <w:sz w:val="20"/>
              </w:rPr>
              <w:t>
</w:t>
            </w:r>
            <w:r>
              <w:rPr>
                <w:rFonts w:ascii="Times New Roman"/>
                <w:b w:val="false"/>
                <w:i w:val="false"/>
                <w:color w:val="000000"/>
                <w:sz w:val="20"/>
              </w:rPr>
              <w:t>2) Для получения разрешения, связанного с использованием водных объектов для целей гидроэнергетики дополнительно представляются:</w:t>
            </w:r>
            <w:r>
              <w:br/>
            </w:r>
            <w:r>
              <w:rPr>
                <w:rFonts w:ascii="Times New Roman"/>
                <w:b w:val="false"/>
                <w:i w:val="false"/>
                <w:color w:val="000000"/>
                <w:sz w:val="20"/>
              </w:rPr>
              <w:t>
</w:t>
            </w:r>
            <w:r>
              <w:rPr>
                <w:rFonts w:ascii="Times New Roman"/>
                <w:b w:val="false"/>
                <w:i w:val="false"/>
                <w:color w:val="000000"/>
                <w:sz w:val="20"/>
              </w:rPr>
              <w:t>электронная копия документа, содержащего данные об установленной мощности гидроэлектростанции;</w:t>
            </w:r>
            <w:r>
              <w:br/>
            </w:r>
            <w:r>
              <w:rPr>
                <w:rFonts w:ascii="Times New Roman"/>
                <w:b w:val="false"/>
                <w:i w:val="false"/>
                <w:color w:val="000000"/>
                <w:sz w:val="20"/>
              </w:rPr>
              <w:t>
</w:t>
            </w:r>
            <w:r>
              <w:rPr>
                <w:rFonts w:ascii="Times New Roman"/>
                <w:b w:val="false"/>
                <w:i w:val="false"/>
                <w:color w:val="000000"/>
                <w:sz w:val="20"/>
              </w:rPr>
              <w:t>электронная копия документа, содержащего сведения о пропускной способности энергетических, сбросных и иных сооружений;</w:t>
            </w:r>
            <w:r>
              <w:br/>
            </w:r>
            <w:r>
              <w:rPr>
                <w:rFonts w:ascii="Times New Roman"/>
                <w:b w:val="false"/>
                <w:i w:val="false"/>
                <w:color w:val="000000"/>
                <w:sz w:val="20"/>
              </w:rPr>
              <w:t>
</w:t>
            </w:r>
            <w:r>
              <w:rPr>
                <w:rFonts w:ascii="Times New Roman"/>
                <w:b w:val="false"/>
                <w:i w:val="false"/>
                <w:color w:val="000000"/>
                <w:sz w:val="20"/>
              </w:rPr>
              <w:t>электронная копия документа, содержащего сведения о рыбозащитных и рыбопропускных сооружениях;</w:t>
            </w:r>
            <w:r>
              <w:br/>
            </w:r>
            <w:r>
              <w:rPr>
                <w:rFonts w:ascii="Times New Roman"/>
                <w:b w:val="false"/>
                <w:i w:val="false"/>
                <w:color w:val="000000"/>
                <w:sz w:val="20"/>
              </w:rPr>
              <w:t>
</w:t>
            </w:r>
            <w:r>
              <w:rPr>
                <w:rFonts w:ascii="Times New Roman"/>
                <w:b w:val="false"/>
                <w:i w:val="false"/>
                <w:color w:val="000000"/>
                <w:sz w:val="20"/>
              </w:rPr>
              <w:t>электронная копия документа, содержащего данные о показателях заявленного использования водных ресурсов на нужды гидроэнергетики, которые прикрепляются к электронному запросу в виде электронной копии документа;</w:t>
            </w:r>
            <w:r>
              <w:br/>
            </w:r>
            <w:r>
              <w:rPr>
                <w:rFonts w:ascii="Times New Roman"/>
                <w:b w:val="false"/>
                <w:i w:val="false"/>
                <w:color w:val="000000"/>
                <w:sz w:val="20"/>
              </w:rPr>
              <w:t>
</w:t>
            </w:r>
            <w:r>
              <w:rPr>
                <w:rFonts w:ascii="Times New Roman"/>
                <w:b w:val="false"/>
                <w:i w:val="false"/>
                <w:color w:val="000000"/>
                <w:sz w:val="20"/>
              </w:rPr>
              <w:t>3) для получения разрешения, связанного с использованием поверхностных водных объектов без изъятия воды, дополнительно представляются:</w:t>
            </w:r>
            <w:r>
              <w:br/>
            </w:r>
            <w:r>
              <w:rPr>
                <w:rFonts w:ascii="Times New Roman"/>
                <w:b w:val="false"/>
                <w:i w:val="false"/>
                <w:color w:val="000000"/>
                <w:sz w:val="20"/>
              </w:rPr>
              <w:t>
</w:t>
            </w:r>
            <w:r>
              <w:rPr>
                <w:rFonts w:ascii="Times New Roman"/>
                <w:b w:val="false"/>
                <w:i w:val="false"/>
                <w:color w:val="000000"/>
                <w:sz w:val="20"/>
              </w:rPr>
              <w:t>электронная копия документа, содержащего технические характеристики судна;</w:t>
            </w:r>
            <w:r>
              <w:br/>
            </w:r>
            <w:r>
              <w:rPr>
                <w:rFonts w:ascii="Times New Roman"/>
                <w:b w:val="false"/>
                <w:i w:val="false"/>
                <w:color w:val="000000"/>
                <w:sz w:val="20"/>
              </w:rPr>
              <w:t>
</w:t>
            </w:r>
            <w:r>
              <w:rPr>
                <w:rFonts w:ascii="Times New Roman"/>
                <w:b w:val="false"/>
                <w:i w:val="false"/>
                <w:color w:val="000000"/>
                <w:sz w:val="20"/>
              </w:rPr>
              <w:t>электронная копия документа, содержащего разрешение регистра судоходства на эксплуатацию судна с указанием порта его приписки (место регистрации);</w:t>
            </w:r>
            <w:r>
              <w:br/>
            </w:r>
            <w:r>
              <w:rPr>
                <w:rFonts w:ascii="Times New Roman"/>
                <w:b w:val="false"/>
                <w:i w:val="false"/>
                <w:color w:val="000000"/>
                <w:sz w:val="20"/>
              </w:rPr>
              <w:t>
</w:t>
            </w:r>
            <w:r>
              <w:rPr>
                <w:rFonts w:ascii="Times New Roman"/>
                <w:b w:val="false"/>
                <w:i w:val="false"/>
                <w:color w:val="000000"/>
                <w:sz w:val="20"/>
              </w:rPr>
              <w:t>электронная копия документа, содержащего данные об обеспеченности береговыми и плавательными устройствами для приема всего объема сточных вод, отходов и отбросов, образующихся на судне;</w:t>
            </w:r>
            <w:r>
              <w:br/>
            </w:r>
            <w:r>
              <w:rPr>
                <w:rFonts w:ascii="Times New Roman"/>
                <w:b w:val="false"/>
                <w:i w:val="false"/>
                <w:color w:val="000000"/>
                <w:sz w:val="20"/>
              </w:rPr>
              <w:t>
электронная копия документа, содержащего сведения о наличии средств контроля (наблюдения) за качеством воды на участке акватории при эксплуатации объектов и производстве работ, которые оказывают или могут оказать негативное влияние на состояние водного объекта и окружающей среды.</w:t>
            </w:r>
          </w:p>
          <w:bookmarkEnd w:id="122"/>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статьей 66</w:t>
            </w:r>
            <w:r>
              <w:rPr>
                <w:rFonts w:ascii="Times New Roman"/>
                <w:b w:val="false"/>
                <w:i w:val="false"/>
                <w:color w:val="000000"/>
                <w:sz w:val="20"/>
              </w:rPr>
              <w:t xml:space="preserve"> Водного Кодекса Республики Казахстан от 9 июля 2003 года (далее-Кодекс);</w:t>
            </w:r>
            <w:r>
              <w:br/>
            </w:r>
            <w:r>
              <w:rPr>
                <w:rFonts w:ascii="Times New Roman"/>
                <w:b w:val="false"/>
                <w:i w:val="false"/>
                <w:color w:val="000000"/>
                <w:sz w:val="20"/>
              </w:rPr>
              <w:t>
</w:t>
            </w:r>
            <w:r>
              <w:rPr>
                <w:rFonts w:ascii="Times New Roman"/>
                <w:b w:val="false"/>
                <w:i w:val="false"/>
                <w:color w:val="000000"/>
                <w:sz w:val="20"/>
              </w:rPr>
              <w:t xml:space="preserve">3) отрицательный ответ территориального подразделения уполномоченного органа по изучению и использованию недр на запрос о согласовании, отсутствие санитарно-эпидемиологического заключения о соответствии санитарно-эпидемиологическим требованиям при заборе поверхностных и (или) подземных вод для хозяйственно-питьевого водоснабжения и разрешения на эмиссии в окружающую среду; а также несоответствие представленных материалов, необходимых для оказания государственной услуги, требованиям, установленным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статьи 82 Кодекса;</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r>
              <w:br/>
            </w: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23"/>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единого контакт-центра: 1414, 8 800 080 7777.</w:t>
            </w:r>
          </w:p>
          <w:bookmarkEnd w:id="12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2020 года № 216</w:t>
            </w:r>
          </w:p>
        </w:tc>
      </w:tr>
    </w:tbl>
    <w:bookmarkStart w:name="z167" w:id="125"/>
    <w:p>
      <w:pPr>
        <w:spacing w:after="0"/>
        <w:ind w:left="0"/>
        <w:jc w:val="left"/>
      </w:pPr>
      <w:r>
        <w:rPr>
          <w:rFonts w:ascii="Times New Roman"/>
          <w:b/>
          <w:i w:val="false"/>
          <w:color w:val="000000"/>
        </w:rPr>
        <w:t xml:space="preserve"> Правила оказания государственной услуги "Согласование удельных норм водопотребления и водоотведения"</w:t>
      </w:r>
    </w:p>
    <w:bookmarkEnd w:id="125"/>
    <w:bookmarkStart w:name="z168" w:id="126"/>
    <w:p>
      <w:pPr>
        <w:spacing w:after="0"/>
        <w:ind w:left="0"/>
        <w:jc w:val="left"/>
      </w:pPr>
      <w:r>
        <w:rPr>
          <w:rFonts w:ascii="Times New Roman"/>
          <w:b/>
          <w:i w:val="false"/>
          <w:color w:val="000000"/>
        </w:rPr>
        <w:t xml:space="preserve"> Глава 1. Общие положения</w:t>
      </w:r>
    </w:p>
    <w:bookmarkEnd w:id="126"/>
    <w:bookmarkStart w:name="z169" w:id="127"/>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удельных норм водопотребления и водоотведения"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"Согласование удельных норм водопотребления и водоотведения" (далее – государственная услуга).</w:t>
      </w:r>
    </w:p>
    <w:bookmarkEnd w:id="127"/>
    <w:bookmarkStart w:name="z170" w:id="128"/>
    <w:p>
      <w:pPr>
        <w:spacing w:after="0"/>
        <w:ind w:left="0"/>
        <w:jc w:val="both"/>
      </w:pPr>
      <w:r>
        <w:rPr>
          <w:rFonts w:ascii="Times New Roman"/>
          <w:b w:val="false"/>
          <w:i w:val="false"/>
          <w:color w:val="000000"/>
          <w:sz w:val="28"/>
        </w:rPr>
        <w:t>
      2. Государственная услуга оказывается Комитетом по водным ресурсам Министерства экологии, геологии и природных ресурсов Республики Казахстан (далее – услугодатель) физическим и (или) юридическим лицам (далее – услугополучатель).</w:t>
      </w:r>
    </w:p>
    <w:bookmarkEnd w:id="128"/>
    <w:bookmarkStart w:name="z171" w:id="129"/>
    <w:p>
      <w:pPr>
        <w:spacing w:after="0"/>
        <w:ind w:left="0"/>
        <w:jc w:val="left"/>
      </w:pPr>
      <w:r>
        <w:rPr>
          <w:rFonts w:ascii="Times New Roman"/>
          <w:b/>
          <w:i w:val="false"/>
          <w:color w:val="000000"/>
        </w:rPr>
        <w:t xml:space="preserve"> Глава 2. Порядок оказания государственной услуги</w:t>
      </w:r>
    </w:p>
    <w:bookmarkEnd w:id="129"/>
    <w:bookmarkStart w:name="z172" w:id="130"/>
    <w:p>
      <w:pPr>
        <w:spacing w:after="0"/>
        <w:ind w:left="0"/>
        <w:jc w:val="both"/>
      </w:pPr>
      <w:r>
        <w:rPr>
          <w:rFonts w:ascii="Times New Roman"/>
          <w:b w:val="false"/>
          <w:i w:val="false"/>
          <w:color w:val="000000"/>
          <w:sz w:val="28"/>
        </w:rPr>
        <w:t xml:space="preserve">
      3. Для получения государственной услуги услугополучатели подают услугодателю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веб-портал "электронного правительства" www.egov.kz (далее – портал). </w:t>
      </w:r>
    </w:p>
    <w:bookmarkEnd w:id="130"/>
    <w:bookmarkStart w:name="z173" w:id="13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в форме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131"/>
    <w:bookmarkStart w:name="z174" w:id="132"/>
    <w:p>
      <w:pPr>
        <w:spacing w:after="0"/>
        <w:ind w:left="0"/>
        <w:jc w:val="both"/>
      </w:pPr>
      <w:r>
        <w:rPr>
          <w:rFonts w:ascii="Times New Roman"/>
          <w:b w:val="false"/>
          <w:i w:val="false"/>
          <w:color w:val="000000"/>
          <w:sz w:val="28"/>
        </w:rPr>
        <w:t>
      4. Перечень документов, необходимых для оказания государственной услуги:</w:t>
      </w:r>
    </w:p>
    <w:bookmarkEnd w:id="132"/>
    <w:bookmarkStart w:name="z175" w:id="133"/>
    <w:p>
      <w:pPr>
        <w:spacing w:after="0"/>
        <w:ind w:left="0"/>
        <w:jc w:val="both"/>
      </w:pPr>
      <w:r>
        <w:rPr>
          <w:rFonts w:ascii="Times New Roman"/>
          <w:b w:val="false"/>
          <w:i w:val="false"/>
          <w:color w:val="000000"/>
          <w:sz w:val="28"/>
        </w:rPr>
        <w:t>
      1) электронная копия данных по ежегодному анализу организации учета расхода воды, потерь воды в транспортирующих сетях, точках потребления воды и возможности сокращения объемов изъятия воды из водных объектов;</w:t>
      </w:r>
    </w:p>
    <w:bookmarkEnd w:id="133"/>
    <w:bookmarkStart w:name="z176" w:id="134"/>
    <w:p>
      <w:pPr>
        <w:spacing w:after="0"/>
        <w:ind w:left="0"/>
        <w:jc w:val="both"/>
      </w:pPr>
      <w:r>
        <w:rPr>
          <w:rFonts w:ascii="Times New Roman"/>
          <w:b w:val="false"/>
          <w:i w:val="false"/>
          <w:color w:val="000000"/>
          <w:sz w:val="28"/>
        </w:rPr>
        <w:t>
      2) электронная копия расчета удельных норм водопотребления и водоотведения;</w:t>
      </w:r>
    </w:p>
    <w:bookmarkEnd w:id="134"/>
    <w:bookmarkStart w:name="z177" w:id="135"/>
    <w:p>
      <w:pPr>
        <w:spacing w:after="0"/>
        <w:ind w:left="0"/>
        <w:jc w:val="both"/>
      </w:pPr>
      <w:r>
        <w:rPr>
          <w:rFonts w:ascii="Times New Roman"/>
          <w:b w:val="false"/>
          <w:i w:val="false"/>
          <w:color w:val="000000"/>
          <w:sz w:val="28"/>
        </w:rPr>
        <w:t xml:space="preserve">
      3) электронные копии удельных норм водопотребления и водоотведения,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135"/>
    <w:bookmarkStart w:name="z178" w:id="136"/>
    <w:p>
      <w:pPr>
        <w:spacing w:after="0"/>
        <w:ind w:left="0"/>
        <w:jc w:val="both"/>
      </w:pPr>
      <w:r>
        <w:rPr>
          <w:rFonts w:ascii="Times New Roman"/>
          <w:b w:val="false"/>
          <w:i w:val="false"/>
          <w:color w:val="000000"/>
          <w:sz w:val="28"/>
        </w:rPr>
        <w:t>
      5. При подаче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w:t>
      </w:r>
    </w:p>
    <w:bookmarkEnd w:id="136"/>
    <w:bookmarkStart w:name="z179" w:id="137"/>
    <w:p>
      <w:pPr>
        <w:spacing w:after="0"/>
        <w:ind w:left="0"/>
        <w:jc w:val="both"/>
      </w:pPr>
      <w:r>
        <w:rPr>
          <w:rFonts w:ascii="Times New Roman"/>
          <w:b w:val="false"/>
          <w:i w:val="false"/>
          <w:color w:val="000000"/>
          <w:sz w:val="28"/>
        </w:rPr>
        <w:t>
      При подаче заявления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37"/>
    <w:bookmarkStart w:name="z180" w:id="138"/>
    <w:p>
      <w:pPr>
        <w:spacing w:after="0"/>
        <w:ind w:left="0"/>
        <w:jc w:val="both"/>
      </w:pPr>
      <w:r>
        <w:rPr>
          <w:rFonts w:ascii="Times New Roman"/>
          <w:b w:val="false"/>
          <w:i w:val="false"/>
          <w:color w:val="000000"/>
          <w:sz w:val="28"/>
        </w:rPr>
        <w:t>
      Сведения о документе, удостоверяющем личность физического лица, о государственной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138"/>
    <w:bookmarkStart w:name="z181" w:id="139"/>
    <w:p>
      <w:pPr>
        <w:spacing w:after="0"/>
        <w:ind w:left="0"/>
        <w:jc w:val="both"/>
      </w:pPr>
      <w:r>
        <w:rPr>
          <w:rFonts w:ascii="Times New Roman"/>
          <w:b w:val="false"/>
          <w:i w:val="false"/>
          <w:color w:val="000000"/>
          <w:sz w:val="28"/>
        </w:rPr>
        <w:t>
      6. Работник услугодателя,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услугодателя, ответственное за оказание государственной услуги (далее – ответственное подразделение).</w:t>
      </w:r>
    </w:p>
    <w:bookmarkEnd w:id="139"/>
    <w:bookmarkStart w:name="z182" w:id="14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40"/>
    <w:bookmarkStart w:name="z183" w:id="141"/>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141"/>
    <w:bookmarkStart w:name="z184" w:id="142"/>
    <w:p>
      <w:pPr>
        <w:spacing w:after="0"/>
        <w:ind w:left="0"/>
        <w:jc w:val="both"/>
      </w:pPr>
      <w:r>
        <w:rPr>
          <w:rFonts w:ascii="Times New Roman"/>
          <w:b w:val="false"/>
          <w:i w:val="false"/>
          <w:color w:val="000000"/>
          <w:sz w:val="28"/>
        </w:rPr>
        <w:t>
      В случае установления факта неполноты представленных документов, работник ответственного подразделения в указанный срок готовит и направляет заявителю мотивированный отказ в дальнейшем рассмотрении заявления.</w:t>
      </w:r>
    </w:p>
    <w:bookmarkEnd w:id="142"/>
    <w:bookmarkStart w:name="z185" w:id="143"/>
    <w:p>
      <w:pPr>
        <w:spacing w:after="0"/>
        <w:ind w:left="0"/>
        <w:jc w:val="both"/>
      </w:pPr>
      <w:r>
        <w:rPr>
          <w:rFonts w:ascii="Times New Roman"/>
          <w:b w:val="false"/>
          <w:i w:val="false"/>
          <w:color w:val="000000"/>
          <w:sz w:val="28"/>
        </w:rPr>
        <w:t xml:space="preserve">
      7. При установлении факта полноты представленных документов сотрудник ответственного структурного подразделения услугодателя в течение восьми рабочих дней рассматривает соответствие предоставленных документов согласно пункту 4 настоящих Правил и направляет письмо о согласовании удельных норм водопотребления и водоотведения либо мотивированный ответ об отказе в оказании государственной услуги. </w:t>
      </w:r>
    </w:p>
    <w:bookmarkEnd w:id="143"/>
    <w:bookmarkStart w:name="z186" w:id="144"/>
    <w:p>
      <w:pPr>
        <w:spacing w:after="0"/>
        <w:ind w:left="0"/>
        <w:jc w:val="both"/>
      </w:pPr>
      <w:r>
        <w:rPr>
          <w:rFonts w:ascii="Times New Roman"/>
          <w:b w:val="false"/>
          <w:i w:val="false"/>
          <w:color w:val="000000"/>
          <w:sz w:val="28"/>
        </w:rPr>
        <w:t>
      8. Результат оказания государственной услуги – письмо о согласовании удельных норм водопотребления и водоотведения, либо мотивированный ответ об отказе в форме электронного документа, подписанного электронной цифровой подписью (далее – ЭЦП) уполномоченного лица услугодателя направляется и хранится в "личном кабинете" услугополучателя.</w:t>
      </w:r>
    </w:p>
    <w:bookmarkEnd w:id="144"/>
    <w:bookmarkStart w:name="z187" w:id="145"/>
    <w:p>
      <w:pPr>
        <w:spacing w:after="0"/>
        <w:ind w:left="0"/>
        <w:jc w:val="both"/>
      </w:pPr>
      <w:r>
        <w:rPr>
          <w:rFonts w:ascii="Times New Roman"/>
          <w:b w:val="false"/>
          <w:i w:val="false"/>
          <w:color w:val="000000"/>
          <w:sz w:val="28"/>
        </w:rPr>
        <w:t xml:space="preserve">
      Услугодатель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45"/>
    <w:bookmarkStart w:name="z188" w:id="146"/>
    <w:p>
      <w:pPr>
        <w:spacing w:after="0"/>
        <w:ind w:left="0"/>
        <w:jc w:val="both"/>
      </w:pPr>
      <w:r>
        <w:rPr>
          <w:rFonts w:ascii="Times New Roman"/>
          <w:b w:val="false"/>
          <w:i w:val="false"/>
          <w:color w:val="000000"/>
          <w:sz w:val="28"/>
        </w:rPr>
        <w:t>
      9. Основания для отказа в оказании государственной услуги, установленные законодательством Республики Казахстан:</w:t>
      </w:r>
    </w:p>
    <w:bookmarkEnd w:id="146"/>
    <w:bookmarkStart w:name="z189" w:id="14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47"/>
    <w:bookmarkStart w:name="z190" w:id="148"/>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статьей 86</w:t>
      </w:r>
      <w:r>
        <w:rPr>
          <w:rFonts w:ascii="Times New Roman"/>
          <w:b w:val="false"/>
          <w:i w:val="false"/>
          <w:color w:val="000000"/>
          <w:sz w:val="28"/>
        </w:rPr>
        <w:t xml:space="preserve"> Водного Кодекса Республики Казахстан от 9 июля 2003 года (далее - Кодекс) 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30 декабря 2016 года № 545 "Об утверждении Методики по разработке удельных норм водопотребления и водоотведения" (зарегистрирован в Реестре государственной регистрации нормативных правовых актов за № 14827);</w:t>
      </w:r>
    </w:p>
    <w:bookmarkEnd w:id="148"/>
    <w:bookmarkStart w:name="z191" w:id="14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149"/>
    <w:bookmarkStart w:name="z192" w:id="15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50"/>
    <w:bookmarkStart w:name="z193" w:id="15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151"/>
    <w:bookmarkStart w:name="z194" w:id="152"/>
    <w:p>
      <w:pPr>
        <w:spacing w:after="0"/>
        <w:ind w:left="0"/>
        <w:jc w:val="both"/>
      </w:pPr>
      <w:r>
        <w:rPr>
          <w:rFonts w:ascii="Times New Roman"/>
          <w:b w:val="false"/>
          <w:i w:val="false"/>
          <w:color w:val="000000"/>
          <w:sz w:val="28"/>
        </w:rPr>
        <w:t xml:space="preserve">
      10. Для обжалования решений, действий (бездействий) Министерства экологии, геологии и природных ресурсов Республики Казахстан (далее –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пункте 10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w:t>
      </w:r>
    </w:p>
    <w:bookmarkEnd w:id="152"/>
    <w:bookmarkStart w:name="z195" w:id="153"/>
    <w:p>
      <w:pPr>
        <w:spacing w:after="0"/>
        <w:ind w:left="0"/>
        <w:jc w:val="both"/>
      </w:pP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p>
    <w:bookmarkEnd w:id="153"/>
    <w:bookmarkStart w:name="z196" w:id="15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54"/>
    <w:bookmarkStart w:name="z197" w:id="155"/>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55"/>
    <w:bookmarkStart w:name="z198" w:id="15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56"/>
    <w:bookmarkStart w:name="z199" w:id="157"/>
    <w:p>
      <w:pPr>
        <w:spacing w:after="0"/>
        <w:ind w:left="0"/>
        <w:jc w:val="both"/>
      </w:pPr>
      <w:r>
        <w:rPr>
          <w:rFonts w:ascii="Times New Roman"/>
          <w:b w:val="false"/>
          <w:i w:val="false"/>
          <w:color w:val="000000"/>
          <w:sz w:val="28"/>
        </w:rPr>
        <w:t>
      11.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57"/>
    <w:bookmarkStart w:name="z200" w:id="158"/>
    <w:p>
      <w:pPr>
        <w:spacing w:after="0"/>
        <w:ind w:left="0"/>
        <w:jc w:val="both"/>
      </w:pPr>
      <w:r>
        <w:rPr>
          <w:rFonts w:ascii="Times New Roman"/>
          <w:b w:val="false"/>
          <w:i w:val="false"/>
          <w:color w:val="000000"/>
          <w:sz w:val="28"/>
        </w:rPr>
        <w:t>
      12. Адреса мест оказания государственной услуги размещены на портале.</w:t>
      </w:r>
    </w:p>
    <w:bookmarkEnd w:id="158"/>
    <w:bookmarkStart w:name="z201" w:id="159"/>
    <w:p>
      <w:pPr>
        <w:spacing w:after="0"/>
        <w:ind w:left="0"/>
        <w:jc w:val="both"/>
      </w:pPr>
      <w:r>
        <w:rPr>
          <w:rFonts w:ascii="Times New Roman"/>
          <w:b w:val="false"/>
          <w:i w:val="false"/>
          <w:color w:val="000000"/>
          <w:sz w:val="28"/>
        </w:rPr>
        <w:t>
      13. Контактные телефоны Единого контакт-центра: 1414, 8 800 080 7777.</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"Согласование удельных норм </w:t>
            </w:r>
            <w:r>
              <w:br/>
            </w:r>
            <w:r>
              <w:rPr>
                <w:rFonts w:ascii="Times New Roman"/>
                <w:b w:val="false"/>
                <w:i w:val="false"/>
                <w:color w:val="000000"/>
                <w:sz w:val="20"/>
              </w:rPr>
              <w:t>водопотребления и водоотведения"</w:t>
            </w:r>
          </w:p>
        </w:tc>
      </w:tr>
    </w:tbl>
    <w:bookmarkStart w:name="z203" w:id="160"/>
    <w:p>
      <w:pPr>
        <w:spacing w:after="0"/>
        <w:ind w:left="0"/>
        <w:jc w:val="both"/>
      </w:pPr>
      <w:r>
        <w:rPr>
          <w:rFonts w:ascii="Times New Roman"/>
          <w:b w:val="false"/>
          <w:i w:val="false"/>
          <w:color w:val="000000"/>
          <w:sz w:val="28"/>
        </w:rPr>
        <w:t xml:space="preserve">
      В ______________________________________________________________ </w:t>
      </w:r>
      <w:r>
        <w:br/>
      </w:r>
      <w:r>
        <w:rPr>
          <w:rFonts w:ascii="Times New Roman"/>
          <w:b w:val="false"/>
          <w:i w:val="false"/>
          <w:color w:val="000000"/>
          <w:sz w:val="28"/>
        </w:rPr>
        <w:t xml:space="preserve">                   (полное наименование государственного органа) </w:t>
      </w:r>
      <w:r>
        <w:br/>
      </w:r>
      <w:r>
        <w:rPr>
          <w:rFonts w:ascii="Times New Roman"/>
          <w:b w:val="false"/>
          <w:i w:val="false"/>
          <w:color w:val="000000"/>
          <w:sz w:val="28"/>
        </w:rPr>
        <w:t>от ____________________________________________________________________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физического лица или полное наименование юридического лица) </w:t>
      </w:r>
      <w:r>
        <w:br/>
      </w:r>
      <w:r>
        <w:rPr>
          <w:rFonts w:ascii="Times New Roman"/>
          <w:b w:val="false"/>
          <w:i w:val="false"/>
          <w:color w:val="000000"/>
          <w:sz w:val="28"/>
        </w:rPr>
        <w:t>Адрес заявителя ________________________________________________________</w:t>
      </w:r>
      <w:r>
        <w:br/>
      </w:r>
      <w:r>
        <w:rPr>
          <w:rFonts w:ascii="Times New Roman"/>
          <w:b w:val="false"/>
          <w:i w:val="false"/>
          <w:color w:val="000000"/>
          <w:sz w:val="28"/>
        </w:rPr>
        <w:t xml:space="preserve">             (индекс, город, район, область, улица, номер дома, телефон) </w:t>
      </w:r>
      <w:r>
        <w:br/>
      </w:r>
      <w:r>
        <w:rPr>
          <w:rFonts w:ascii="Times New Roman"/>
          <w:b w:val="false"/>
          <w:i w:val="false"/>
          <w:color w:val="000000"/>
          <w:sz w:val="28"/>
        </w:rPr>
        <w:t>Реквизиты заявителя 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(для физических лиц – индивидуальный идентификационный номер, для юридических лиц – бизнес идентификационный номер) </w:t>
      </w:r>
      <w:r>
        <w:br/>
      </w:r>
      <w:r>
        <w:rPr>
          <w:rFonts w:ascii="Times New Roman"/>
          <w:b w:val="false"/>
          <w:i w:val="false"/>
          <w:color w:val="000000"/>
          <w:sz w:val="28"/>
        </w:rPr>
        <w:t>Данные о ранее согласованных удельных норм водопотребления 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(номер, дата, срок действия, если таковые имеются у заявителя)</w:t>
      </w:r>
    </w:p>
    <w:bookmarkEnd w:id="160"/>
    <w:bookmarkStart w:name="z204" w:id="161"/>
    <w:p>
      <w:pPr>
        <w:spacing w:after="0"/>
        <w:ind w:left="0"/>
        <w:jc w:val="left"/>
      </w:pPr>
      <w:r>
        <w:rPr>
          <w:rFonts w:ascii="Times New Roman"/>
          <w:b/>
          <w:i w:val="false"/>
          <w:color w:val="000000"/>
        </w:rPr>
        <w:t xml:space="preserve">                                ЗАЯВЛЕНИЕ</w:t>
      </w:r>
    </w:p>
    <w:bookmarkEnd w:id="161"/>
    <w:bookmarkStart w:name="z205" w:id="162"/>
    <w:p>
      <w:pPr>
        <w:spacing w:after="0"/>
        <w:ind w:left="0"/>
        <w:jc w:val="both"/>
      </w:pPr>
      <w:r>
        <w:rPr>
          <w:rFonts w:ascii="Times New Roman"/>
          <w:b w:val="false"/>
          <w:i w:val="false"/>
          <w:color w:val="000000"/>
          <w:sz w:val="28"/>
        </w:rPr>
        <w:t>
      Прошу согласовать удельные нормы водопотребления и водоотведения.</w:t>
      </w:r>
    </w:p>
    <w:bookmarkEnd w:id="162"/>
    <w:bookmarkStart w:name="z206" w:id="163"/>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 содержащуюся в информационных системах. </w:t>
      </w:r>
    </w:p>
    <w:bookmarkEnd w:id="163"/>
    <w:bookmarkStart w:name="z207" w:id="164"/>
    <w:p>
      <w:pPr>
        <w:spacing w:after="0"/>
        <w:ind w:left="0"/>
        <w:jc w:val="both"/>
      </w:pPr>
      <w:r>
        <w:rPr>
          <w:rFonts w:ascii="Times New Roman"/>
          <w:b w:val="false"/>
          <w:i w:val="false"/>
          <w:color w:val="000000"/>
          <w:sz w:val="28"/>
        </w:rPr>
        <w:t>
      Заявитель___________________________________________________________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64"/>
    <w:bookmarkStart w:name="z208" w:id="165"/>
    <w:p>
      <w:pPr>
        <w:spacing w:after="0"/>
        <w:ind w:left="0"/>
        <w:jc w:val="both"/>
      </w:pPr>
      <w:r>
        <w:rPr>
          <w:rFonts w:ascii="Times New Roman"/>
          <w:b w:val="false"/>
          <w:i w:val="false"/>
          <w:color w:val="000000"/>
          <w:sz w:val="28"/>
        </w:rPr>
        <w:t>
      " " _______ 20__ года</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"Согласование удельных норм </w:t>
            </w:r>
            <w:r>
              <w:br/>
            </w:r>
            <w:r>
              <w:rPr>
                <w:rFonts w:ascii="Times New Roman"/>
                <w:b w:val="false"/>
                <w:i w:val="false"/>
                <w:color w:val="000000"/>
                <w:sz w:val="20"/>
              </w:rPr>
              <w:t>водопотребления и водоотведения"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714"/>
        <w:gridCol w:w="101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"Согласование удельных норм водопотребления и водоотведения"</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Министерства экологии, геологии и природных ресурсов Республики Казахстан (далее – услугодатель).</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6"/>
          <w:p>
            <w:pPr>
              <w:spacing w:after="20"/>
              <w:ind w:left="20"/>
              <w:jc w:val="both"/>
            </w:pPr>
            <w:r>
              <w:rPr>
                <w:rFonts w:ascii="Times New Roman"/>
                <w:b w:val="false"/>
                <w:i w:val="false"/>
                <w:color w:val="000000"/>
                <w:sz w:val="20"/>
              </w:rPr>
              <w:t>
С момента обращения на портал:</w:t>
            </w:r>
            <w:r>
              <w:br/>
            </w:r>
            <w:r>
              <w:rPr>
                <w:rFonts w:ascii="Times New Roman"/>
                <w:b w:val="false"/>
                <w:i w:val="false"/>
                <w:color w:val="000000"/>
                <w:sz w:val="20"/>
              </w:rPr>
              <w:t>
</w:t>
            </w:r>
            <w:r>
              <w:rPr>
                <w:rFonts w:ascii="Times New Roman"/>
                <w:b w:val="false"/>
                <w:i w:val="false"/>
                <w:color w:val="000000"/>
                <w:sz w:val="20"/>
              </w:rPr>
              <w:t>выдача согласования – 10 (десять) рабочих дней.</w:t>
            </w:r>
            <w:r>
              <w:br/>
            </w:r>
            <w:r>
              <w:rPr>
                <w:rFonts w:ascii="Times New Roman"/>
                <w:b w:val="false"/>
                <w:i w:val="false"/>
                <w:color w:val="000000"/>
                <w:sz w:val="20"/>
              </w:rPr>
              <w:t>
В течение двух рабочих дней проверяется полнота представленных документов. В случаях выявления неполного пакета документов предоставляется мотивированный отказ в дальнейшем рассмотрении заявления.</w:t>
            </w:r>
          </w:p>
          <w:bookmarkEnd w:id="166"/>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оказания государственной услуги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7"/>
          <w:p>
            <w:pPr>
              <w:spacing w:after="20"/>
              <w:ind w:left="20"/>
              <w:jc w:val="both"/>
            </w:pPr>
            <w:r>
              <w:rPr>
                <w:rFonts w:ascii="Times New Roman"/>
                <w:b w:val="false"/>
                <w:i w:val="false"/>
                <w:color w:val="000000"/>
                <w:sz w:val="20"/>
              </w:rPr>
              <w:t>
Письмо о согласовании удельных норм водопотребления и водоотведения, либо мотивированный ответ об отказе в оказании государственной услуги.</w:t>
            </w:r>
            <w:r>
              <w:br/>
            </w:r>
            <w:r>
              <w:rPr>
                <w:rFonts w:ascii="Times New Roman"/>
                <w:b w:val="false"/>
                <w:i w:val="false"/>
                <w:color w:val="000000"/>
                <w:sz w:val="20"/>
              </w:rPr>
              <w:t>
Форма электронная.</w:t>
            </w:r>
          </w:p>
          <w:bookmarkEnd w:id="167"/>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8"/>
          <w:p>
            <w:pPr>
              <w:spacing w:after="20"/>
              <w:ind w:left="20"/>
              <w:jc w:val="both"/>
            </w:pPr>
            <w:r>
              <w:rPr>
                <w:rFonts w:ascii="Times New Roman"/>
                <w:b w:val="false"/>
                <w:i w:val="false"/>
                <w:color w:val="000000"/>
                <w:sz w:val="20"/>
              </w:rPr>
              <w:t xml:space="preserve">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xml:space="preserve">
Адреса мест оказания государственной услуги размещены на портале. </w:t>
            </w:r>
          </w:p>
          <w:bookmarkEnd w:id="168"/>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9"/>
          <w:p>
            <w:pPr>
              <w:spacing w:after="20"/>
              <w:ind w:left="20"/>
              <w:jc w:val="both"/>
            </w:pPr>
            <w:r>
              <w:rPr>
                <w:rFonts w:ascii="Times New Roman"/>
                <w:b w:val="false"/>
                <w:i w:val="false"/>
                <w:color w:val="000000"/>
                <w:sz w:val="20"/>
              </w:rPr>
              <w:t>
1) заявление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2) электронная копия данных по ежегодному анализу организации учета расхода воды, потерь воды в транспортирующих сетях, точках потребления воды и возможности сокращения объемов изъятия воды из водных объектов;</w:t>
            </w:r>
            <w:r>
              <w:br/>
            </w:r>
            <w:r>
              <w:rPr>
                <w:rFonts w:ascii="Times New Roman"/>
                <w:b w:val="false"/>
                <w:i w:val="false"/>
                <w:color w:val="000000"/>
                <w:sz w:val="20"/>
              </w:rPr>
              <w:t>
</w:t>
            </w:r>
            <w:r>
              <w:rPr>
                <w:rFonts w:ascii="Times New Roman"/>
                <w:b w:val="false"/>
                <w:i w:val="false"/>
                <w:color w:val="000000"/>
                <w:sz w:val="20"/>
              </w:rPr>
              <w:t>3) электронная копия расчета удельных норм водопотребления и водоотведения;</w:t>
            </w:r>
            <w:r>
              <w:br/>
            </w:r>
            <w:r>
              <w:rPr>
                <w:rFonts w:ascii="Times New Roman"/>
                <w:b w:val="false"/>
                <w:i w:val="false"/>
                <w:color w:val="000000"/>
                <w:sz w:val="20"/>
              </w:rPr>
              <w:t>
4) электронные копии удельных норм водопотребления и водоотведения, согласно приложениям 3, 4, 5, 6 и 7 к настоящим Правилам; сведения о документе, удостоверяющем личность физического лица, о государственной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169"/>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статьей 86</w:t>
            </w:r>
            <w:r>
              <w:rPr>
                <w:rFonts w:ascii="Times New Roman"/>
                <w:b w:val="false"/>
                <w:i w:val="false"/>
                <w:color w:val="000000"/>
                <w:sz w:val="20"/>
              </w:rPr>
              <w:t xml:space="preserve"> Водного Кодекса Республики Казахстан от 9 июля 2003 года и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30 декабря 2016 года № 545 "Об утверждении Методики по разработке удельных норм водопотребления и водоотведения" (зарегистрирован в Реестре государственной регистрации нормативных правовых актов за № 14827);</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70"/>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1"/>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единого контакт-центра: 1414, 8 800 080 7777.</w:t>
            </w:r>
          </w:p>
          <w:bookmarkEnd w:id="17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"Согласование удельных норм </w:t>
            </w:r>
            <w:r>
              <w:br/>
            </w:r>
            <w:r>
              <w:rPr>
                <w:rFonts w:ascii="Times New Roman"/>
                <w:b w:val="false"/>
                <w:i w:val="false"/>
                <w:color w:val="000000"/>
                <w:sz w:val="20"/>
              </w:rPr>
              <w:t>водопотребления и водоотведения"</w:t>
            </w:r>
          </w:p>
        </w:tc>
      </w:tr>
    </w:tbl>
    <w:bookmarkStart w:name="z226" w:id="172"/>
    <w:p>
      <w:pPr>
        <w:spacing w:after="0"/>
        <w:ind w:left="0"/>
        <w:jc w:val="left"/>
      </w:pPr>
      <w:r>
        <w:rPr>
          <w:rFonts w:ascii="Times New Roman"/>
          <w:b/>
          <w:i w:val="false"/>
          <w:color w:val="000000"/>
        </w:rPr>
        <w:t xml:space="preserve"> Удельные нормы водопотребления на единицу продукции для различных отраслей промышленности</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2"/>
        <w:gridCol w:w="672"/>
        <w:gridCol w:w="672"/>
        <w:gridCol w:w="1043"/>
        <w:gridCol w:w="1043"/>
        <w:gridCol w:w="1043"/>
        <w:gridCol w:w="1043"/>
        <w:gridCol w:w="1043"/>
        <w:gridCol w:w="1043"/>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продукции</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водоснабжения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норма водопотребления, кубический метр/единицу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нужды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вспомогательные и подсобные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27" w:id="173"/>
    <w:p>
      <w:pPr>
        <w:spacing w:after="0"/>
        <w:ind w:left="0"/>
        <w:jc w:val="both"/>
      </w:pPr>
      <w:r>
        <w:rPr>
          <w:rFonts w:ascii="Times New Roman"/>
          <w:b w:val="false"/>
          <w:i w:val="false"/>
          <w:color w:val="000000"/>
          <w:sz w:val="28"/>
        </w:rPr>
        <w:t>
      Продолжение таблицы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 неравномерности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 сезонного потребления</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"Согласование удельных норм </w:t>
            </w:r>
            <w:r>
              <w:br/>
            </w:r>
            <w:r>
              <w:rPr>
                <w:rFonts w:ascii="Times New Roman"/>
                <w:b w:val="false"/>
                <w:i w:val="false"/>
                <w:color w:val="000000"/>
                <w:sz w:val="20"/>
              </w:rPr>
              <w:t>водопотребления и водоотведения"</w:t>
            </w:r>
          </w:p>
        </w:tc>
      </w:tr>
    </w:tbl>
    <w:bookmarkStart w:name="z230" w:id="174"/>
    <w:p>
      <w:pPr>
        <w:spacing w:after="0"/>
        <w:ind w:left="0"/>
        <w:jc w:val="left"/>
      </w:pPr>
      <w:r>
        <w:rPr>
          <w:rFonts w:ascii="Times New Roman"/>
          <w:b/>
          <w:i w:val="false"/>
          <w:color w:val="000000"/>
        </w:rPr>
        <w:t xml:space="preserve"> Удельные нормы водоотведения на единицу продукции для различных отраслей промышленности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8"/>
        <w:gridCol w:w="1327"/>
        <w:gridCol w:w="1710"/>
        <w:gridCol w:w="1038"/>
        <w:gridCol w:w="5111"/>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нормативы потерь, кубический метр/единицу продукции</w:t>
            </w:r>
          </w:p>
        </w:tc>
        <w:tc>
          <w:tcPr>
            <w:tcW w:w="5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нормативы воды, переданной другим потребителям или нормативы безвозвратного водопотребления м3/ед.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нужды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нужды вспомогательного производства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 питьевые нужды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31" w:id="175"/>
    <w:p>
      <w:pPr>
        <w:spacing w:after="0"/>
        <w:ind w:left="0"/>
        <w:jc w:val="both"/>
      </w:pPr>
      <w:r>
        <w:rPr>
          <w:rFonts w:ascii="Times New Roman"/>
          <w:b w:val="false"/>
          <w:i w:val="false"/>
          <w:color w:val="000000"/>
          <w:sz w:val="28"/>
        </w:rPr>
        <w:t>
      Продолжение таблицы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1324"/>
        <w:gridCol w:w="1324"/>
        <w:gridCol w:w="1324"/>
        <w:gridCol w:w="1324"/>
        <w:gridCol w:w="1324"/>
        <w:gridCol w:w="1324"/>
        <w:gridCol w:w="1325"/>
        <w:gridCol w:w="13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норма водоотведения по направлению использования воды, кубический метр/единицу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нужды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Нужды вспомогательного или подсобного производства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Хозяйственно-бытовые нужды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сточные воды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Нормативночистые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чистые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чистые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"Согласование удельных норм </w:t>
            </w:r>
            <w:r>
              <w:br/>
            </w:r>
            <w:r>
              <w:rPr>
                <w:rFonts w:ascii="Times New Roman"/>
                <w:b w:val="false"/>
                <w:i w:val="false"/>
                <w:color w:val="000000"/>
                <w:sz w:val="20"/>
              </w:rPr>
              <w:t>водопотребления и водоотведения"</w:t>
            </w:r>
          </w:p>
        </w:tc>
      </w:tr>
    </w:tbl>
    <w:bookmarkStart w:name="z234" w:id="176"/>
    <w:p>
      <w:pPr>
        <w:spacing w:after="0"/>
        <w:ind w:left="0"/>
        <w:jc w:val="left"/>
      </w:pPr>
      <w:r>
        <w:rPr>
          <w:rFonts w:ascii="Times New Roman"/>
          <w:b/>
          <w:i w:val="false"/>
          <w:color w:val="000000"/>
        </w:rPr>
        <w:t xml:space="preserve"> Удельные нормы водопотребления и водоотведения при регулярном орошении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1399"/>
        <w:gridCol w:w="1930"/>
        <w:gridCol w:w="399"/>
        <w:gridCol w:w="1982"/>
        <w:gridCol w:w="649"/>
        <w:gridCol w:w="1430"/>
        <w:gridCol w:w="1431"/>
        <w:gridCol w:w="1431"/>
      </w:tblGrid>
      <w:tr>
        <w:trPr>
          <w:trHeight w:val="30"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увлажнения, шифр агроклиматических зон</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норма нетто, кубический метр/гектар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полива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воды, кубический метр/гектар</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кубический метр/гектар</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 кубический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поливе</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транспортировке кубический метр/гектар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общей площади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Водохозяйственный бассейн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Водохозяйственный район</w:t>
            </w:r>
          </w:p>
        </w:tc>
      </w:tr>
      <w:tr>
        <w:trPr>
          <w:trHeight w:val="30"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Вегетационные поливы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площадь сельскохозяйственных культур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Дождевание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Капельное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Межвегетационные поливы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Влагозарядковые</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Промывные</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"Согласование удельных норм </w:t>
            </w:r>
            <w:r>
              <w:br/>
            </w:r>
            <w:r>
              <w:rPr>
                <w:rFonts w:ascii="Times New Roman"/>
                <w:b w:val="false"/>
                <w:i w:val="false"/>
                <w:color w:val="000000"/>
                <w:sz w:val="20"/>
              </w:rPr>
              <w:t>водопотребления и водоотведения"</w:t>
            </w:r>
          </w:p>
        </w:tc>
      </w:tr>
    </w:tbl>
    <w:bookmarkStart w:name="z237" w:id="177"/>
    <w:p>
      <w:pPr>
        <w:spacing w:after="0"/>
        <w:ind w:left="0"/>
        <w:jc w:val="left"/>
      </w:pPr>
      <w:r>
        <w:rPr>
          <w:rFonts w:ascii="Times New Roman"/>
          <w:b/>
          <w:i w:val="false"/>
          <w:color w:val="000000"/>
        </w:rPr>
        <w:t xml:space="preserve"> Удельные нормы водопотребления и водоотведения при лиманном орошении</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1095"/>
        <w:gridCol w:w="1095"/>
        <w:gridCol w:w="1526"/>
        <w:gridCol w:w="1531"/>
        <w:gridCol w:w="1427"/>
        <w:gridCol w:w="1427"/>
        <w:gridCol w:w="1095"/>
        <w:gridCol w:w="1096"/>
      </w:tblGrid>
      <w:tr>
        <w:trPr>
          <w:trHeight w:val="30" w:hRule="atLeast"/>
        </w:trPr>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увлажнения, шифр агроклиматических зон</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лиманов</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Растительность на лиманах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лиманного орошения, (нетто кубический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(брутто, кубический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 кубический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Залегание уровня грунтовых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Водохозяйственный бассейн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Водохозяйственный район</w:t>
            </w:r>
          </w:p>
        </w:tc>
      </w:tr>
      <w:tr>
        <w:trPr>
          <w:trHeight w:val="30" w:hRule="atLeast"/>
        </w:trPr>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Сеяные культуры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Сеяные культуры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"Согласование удельных норм </w:t>
            </w:r>
            <w:r>
              <w:br/>
            </w:r>
            <w:r>
              <w:rPr>
                <w:rFonts w:ascii="Times New Roman"/>
                <w:b w:val="false"/>
                <w:i w:val="false"/>
                <w:color w:val="000000"/>
                <w:sz w:val="20"/>
              </w:rPr>
              <w:t>водопотребления и водоотведения"</w:t>
            </w:r>
          </w:p>
        </w:tc>
      </w:tr>
    </w:tbl>
    <w:bookmarkStart w:name="z240" w:id="178"/>
    <w:p>
      <w:pPr>
        <w:spacing w:after="0"/>
        <w:ind w:left="0"/>
        <w:jc w:val="left"/>
      </w:pPr>
      <w:r>
        <w:rPr>
          <w:rFonts w:ascii="Times New Roman"/>
          <w:b/>
          <w:i w:val="false"/>
          <w:color w:val="000000"/>
        </w:rPr>
        <w:t xml:space="preserve"> Удельные нормы водопотребления для водопоя скота при обводнении пастбищ</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1776"/>
        <w:gridCol w:w="2417"/>
        <w:gridCol w:w="2425"/>
        <w:gridCol w:w="2425"/>
      </w:tblGrid>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увлажнения, регион Республики Казахстан</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нормы водопотребления по сезонам года, литр/сутки на 1 голову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летом</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весной и осенью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зимой</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регион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регион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2020 года</w:t>
            </w:r>
            <w:r>
              <w:rPr>
                <w:rFonts w:ascii="Times New Roman"/>
                <w:b w:val="false"/>
                <w:i w:val="false"/>
                <w:color w:val="000000"/>
                <w:sz w:val="20"/>
              </w:rPr>
              <w:t xml:space="preserve"> № 216</w:t>
            </w:r>
          </w:p>
        </w:tc>
      </w:tr>
    </w:tbl>
    <w:bookmarkStart w:name="z248" w:id="179"/>
    <w:p>
      <w:pPr>
        <w:spacing w:after="0"/>
        <w:ind w:left="0"/>
        <w:jc w:val="left"/>
      </w:pPr>
      <w:r>
        <w:rPr>
          <w:rFonts w:ascii="Times New Roman"/>
          <w:b/>
          <w:i w:val="false"/>
          <w:color w:val="000000"/>
        </w:rPr>
        <w:t xml:space="preserve"> Правила оказания государственной услуги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179"/>
    <w:bookmarkStart w:name="z249" w:id="180"/>
    <w:p>
      <w:pPr>
        <w:spacing w:after="0"/>
        <w:ind w:left="0"/>
        <w:jc w:val="left"/>
      </w:pPr>
      <w:r>
        <w:rPr>
          <w:rFonts w:ascii="Times New Roman"/>
          <w:b/>
          <w:i w:val="false"/>
          <w:color w:val="000000"/>
        </w:rPr>
        <w:t xml:space="preserve"> Глава 1. Общие положения</w:t>
      </w:r>
    </w:p>
    <w:bookmarkEnd w:id="180"/>
    <w:bookmarkStart w:name="z250" w:id="181"/>
    <w:p>
      <w:pPr>
        <w:spacing w:after="0"/>
        <w:ind w:left="0"/>
        <w:jc w:val="both"/>
      </w:pPr>
      <w:r>
        <w:rPr>
          <w:rFonts w:ascii="Times New Roman"/>
          <w:b w:val="false"/>
          <w:i w:val="false"/>
          <w:color w:val="000000"/>
          <w:sz w:val="28"/>
        </w:rPr>
        <w:t xml:space="preserve">
      1. Настоящие правила оказания государственной услуги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 (далее – государственная услуга).</w:t>
      </w:r>
    </w:p>
    <w:bookmarkEnd w:id="181"/>
    <w:bookmarkStart w:name="z251" w:id="182"/>
    <w:p>
      <w:pPr>
        <w:spacing w:after="0"/>
        <w:ind w:left="0"/>
        <w:jc w:val="both"/>
      </w:pPr>
      <w:r>
        <w:rPr>
          <w:rFonts w:ascii="Times New Roman"/>
          <w:b w:val="false"/>
          <w:i w:val="false"/>
          <w:color w:val="000000"/>
          <w:sz w:val="28"/>
        </w:rPr>
        <w:t>
      2. Государственная услуга оказывается бассейновыми инспекциями по регулированию использования и охраны водных ресурсов Комитета по водным ресурсам Министерства экологии, геологии и природных ресурсов Республики Казахстан (далее – услугодатель) физическим и (или) юридическим лицам (далее – услугополучатель).</w:t>
      </w:r>
    </w:p>
    <w:bookmarkEnd w:id="182"/>
    <w:bookmarkStart w:name="z252" w:id="183"/>
    <w:p>
      <w:pPr>
        <w:spacing w:after="0"/>
        <w:ind w:left="0"/>
        <w:jc w:val="left"/>
      </w:pPr>
      <w:r>
        <w:rPr>
          <w:rFonts w:ascii="Times New Roman"/>
          <w:b/>
          <w:i w:val="false"/>
          <w:color w:val="000000"/>
        </w:rPr>
        <w:t xml:space="preserve"> Глава 2. Порядок оказания государственной услуги</w:t>
      </w:r>
    </w:p>
    <w:bookmarkEnd w:id="183"/>
    <w:bookmarkStart w:name="z253" w:id="184"/>
    <w:p>
      <w:pPr>
        <w:spacing w:after="0"/>
        <w:ind w:left="0"/>
        <w:jc w:val="both"/>
      </w:pPr>
      <w:r>
        <w:rPr>
          <w:rFonts w:ascii="Times New Roman"/>
          <w:b w:val="false"/>
          <w:i w:val="false"/>
          <w:color w:val="000000"/>
          <w:sz w:val="28"/>
        </w:rPr>
        <w:t xml:space="preserve">
      3. Для получения государственной услуги услугополучатели подают услугодателю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веб-портал "электронного правительства" www.egov.kz далее – портал).</w:t>
      </w:r>
    </w:p>
    <w:bookmarkEnd w:id="184"/>
    <w:bookmarkStart w:name="z254" w:id="18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в форме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185"/>
    <w:bookmarkStart w:name="z255" w:id="186"/>
    <w:p>
      <w:pPr>
        <w:spacing w:after="0"/>
        <w:ind w:left="0"/>
        <w:jc w:val="both"/>
      </w:pPr>
      <w:r>
        <w:rPr>
          <w:rFonts w:ascii="Times New Roman"/>
          <w:b w:val="false"/>
          <w:i w:val="false"/>
          <w:color w:val="000000"/>
          <w:sz w:val="28"/>
        </w:rPr>
        <w:t>
      4. Для получения государственной услуги услугополучатель подает на портал следующие документы:</w:t>
      </w:r>
    </w:p>
    <w:bookmarkEnd w:id="186"/>
    <w:bookmarkStart w:name="z256" w:id="187"/>
    <w:p>
      <w:pPr>
        <w:spacing w:after="0"/>
        <w:ind w:left="0"/>
        <w:jc w:val="both"/>
      </w:pPr>
      <w:r>
        <w:rPr>
          <w:rFonts w:ascii="Times New Roman"/>
          <w:b w:val="false"/>
          <w:i w:val="false"/>
          <w:color w:val="000000"/>
          <w:sz w:val="28"/>
        </w:rPr>
        <w:t>
      1) электронная копия паспорта на приборы учета воды;</w:t>
      </w:r>
    </w:p>
    <w:bookmarkEnd w:id="187"/>
    <w:bookmarkStart w:name="z257" w:id="188"/>
    <w:p>
      <w:pPr>
        <w:spacing w:after="0"/>
        <w:ind w:left="0"/>
        <w:jc w:val="both"/>
      </w:pPr>
      <w:r>
        <w:rPr>
          <w:rFonts w:ascii="Times New Roman"/>
          <w:b w:val="false"/>
          <w:i w:val="false"/>
          <w:color w:val="000000"/>
          <w:sz w:val="28"/>
        </w:rPr>
        <w:t>
      2) электронная копия акта поверки прибора учета воды в случае окончания срока или отсутствия поверки.</w:t>
      </w:r>
    </w:p>
    <w:bookmarkEnd w:id="188"/>
    <w:bookmarkStart w:name="z258" w:id="189"/>
    <w:p>
      <w:pPr>
        <w:spacing w:after="0"/>
        <w:ind w:left="0"/>
        <w:jc w:val="both"/>
      </w:pPr>
      <w:r>
        <w:rPr>
          <w:rFonts w:ascii="Times New Roman"/>
          <w:b w:val="false"/>
          <w:i w:val="false"/>
          <w:color w:val="000000"/>
          <w:sz w:val="28"/>
        </w:rPr>
        <w:t>
      При подаче услугополучателем всех необходимых документов на портал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w:t>
      </w:r>
    </w:p>
    <w:bookmarkEnd w:id="189"/>
    <w:bookmarkStart w:name="z259" w:id="190"/>
    <w:p>
      <w:pPr>
        <w:spacing w:after="0"/>
        <w:ind w:left="0"/>
        <w:jc w:val="both"/>
      </w:pPr>
      <w:r>
        <w:rPr>
          <w:rFonts w:ascii="Times New Roman"/>
          <w:b w:val="false"/>
          <w:i w:val="false"/>
          <w:color w:val="000000"/>
          <w:sz w:val="28"/>
        </w:rPr>
        <w:t>
      При подаче заявления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90"/>
    <w:bookmarkStart w:name="z260" w:id="191"/>
    <w:p>
      <w:pPr>
        <w:spacing w:after="0"/>
        <w:ind w:left="0"/>
        <w:jc w:val="both"/>
      </w:pPr>
      <w:r>
        <w:rPr>
          <w:rFonts w:ascii="Times New Roman"/>
          <w:b w:val="false"/>
          <w:i w:val="false"/>
          <w:color w:val="000000"/>
          <w:sz w:val="28"/>
        </w:rPr>
        <w:t>
      Сведения о документе, удостоверяющем личность физического лица, о государственной регистрации (перерегистрации) юридического лица, о регистрации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191"/>
    <w:bookmarkStart w:name="z261" w:id="192"/>
    <w:p>
      <w:pPr>
        <w:spacing w:after="0"/>
        <w:ind w:left="0"/>
        <w:jc w:val="both"/>
      </w:pPr>
      <w:r>
        <w:rPr>
          <w:rFonts w:ascii="Times New Roman"/>
          <w:b w:val="false"/>
          <w:i w:val="false"/>
          <w:color w:val="000000"/>
          <w:sz w:val="28"/>
        </w:rPr>
        <w:t>
      5. Работник услугодателя,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услугодателя, ответственное за оказание государственной услуги (далее – ответственное подразделение).</w:t>
      </w:r>
    </w:p>
    <w:bookmarkEnd w:id="192"/>
    <w:bookmarkStart w:name="z262" w:id="19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93"/>
    <w:bookmarkStart w:name="z263" w:id="194"/>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194"/>
    <w:bookmarkStart w:name="z264" w:id="195"/>
    <w:p>
      <w:pPr>
        <w:spacing w:after="0"/>
        <w:ind w:left="0"/>
        <w:jc w:val="both"/>
      </w:pPr>
      <w:r>
        <w:rPr>
          <w:rFonts w:ascii="Times New Roman"/>
          <w:b w:val="false"/>
          <w:i w:val="false"/>
          <w:color w:val="000000"/>
          <w:sz w:val="28"/>
        </w:rPr>
        <w:t>
      В случае установления факта неполноты представленных документов, работник ответственного подразделения в указанный срок готовит и направляет заявителю мотивированный отказ в дальнейшем рассмотрении заявления.</w:t>
      </w:r>
    </w:p>
    <w:bookmarkEnd w:id="195"/>
    <w:bookmarkStart w:name="z265" w:id="196"/>
    <w:p>
      <w:pPr>
        <w:spacing w:after="0"/>
        <w:ind w:left="0"/>
        <w:jc w:val="both"/>
      </w:pPr>
      <w:r>
        <w:rPr>
          <w:rFonts w:ascii="Times New Roman"/>
          <w:b w:val="false"/>
          <w:i w:val="false"/>
          <w:color w:val="000000"/>
          <w:sz w:val="28"/>
        </w:rPr>
        <w:t>
      6. При полном пакете документов ответственный исполнитель в течение восьми рабочих дней уведомляет услугополучателя посредством стационарного абонентского устройства о выезде на объект, где расположен прибор учета воды (далее - ПУВ) для составления акта.</w:t>
      </w:r>
    </w:p>
    <w:bookmarkEnd w:id="196"/>
    <w:bookmarkStart w:name="z266" w:id="197"/>
    <w:p>
      <w:pPr>
        <w:spacing w:after="0"/>
        <w:ind w:left="0"/>
        <w:jc w:val="both"/>
      </w:pPr>
      <w:r>
        <w:rPr>
          <w:rFonts w:ascii="Times New Roman"/>
          <w:b w:val="false"/>
          <w:i w:val="false"/>
          <w:color w:val="000000"/>
          <w:sz w:val="28"/>
        </w:rPr>
        <w:t xml:space="preserve">
      После опломбирования ПУВ, либо снятия пломбы ответственным исполнителем услугополучателю предоставляется акт установки (снятия) пломбы на приборы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197"/>
    <w:bookmarkStart w:name="z267" w:id="198"/>
    <w:p>
      <w:pPr>
        <w:spacing w:after="0"/>
        <w:ind w:left="0"/>
        <w:jc w:val="both"/>
      </w:pPr>
      <w:r>
        <w:rPr>
          <w:rFonts w:ascii="Times New Roman"/>
          <w:b w:val="false"/>
          <w:i w:val="false"/>
          <w:color w:val="000000"/>
          <w:sz w:val="28"/>
        </w:rPr>
        <w:t>
      В случае установления несоответствия ПУВ представленным материалам, либо его неисправности услугодателем предоставляется мотивированный отказ в оказании государственной услуги.</w:t>
      </w:r>
    </w:p>
    <w:bookmarkEnd w:id="198"/>
    <w:bookmarkStart w:name="z268" w:id="199"/>
    <w:p>
      <w:pPr>
        <w:spacing w:after="0"/>
        <w:ind w:left="0"/>
        <w:jc w:val="both"/>
      </w:pPr>
      <w:r>
        <w:rPr>
          <w:rFonts w:ascii="Times New Roman"/>
          <w:b w:val="false"/>
          <w:i w:val="false"/>
          <w:color w:val="000000"/>
          <w:sz w:val="28"/>
        </w:rPr>
        <w:t xml:space="preserve">
      После выдачи акта установки (снятия) пломбы на приборы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 ответственный исполнитель через информационный портал в "личный кабинет" услугополучателя направляет уведомление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заверенное электронной цифровой подписью услугодателя.</w:t>
      </w:r>
    </w:p>
    <w:bookmarkEnd w:id="199"/>
    <w:bookmarkStart w:name="z269" w:id="200"/>
    <w:p>
      <w:pPr>
        <w:spacing w:after="0"/>
        <w:ind w:left="0"/>
        <w:jc w:val="both"/>
      </w:pPr>
      <w:r>
        <w:rPr>
          <w:rFonts w:ascii="Times New Roman"/>
          <w:b w:val="false"/>
          <w:i w:val="false"/>
          <w:color w:val="000000"/>
          <w:sz w:val="28"/>
        </w:rPr>
        <w:t xml:space="preserve">
      Услугодатель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00"/>
    <w:bookmarkStart w:name="z270" w:id="201"/>
    <w:p>
      <w:pPr>
        <w:spacing w:after="0"/>
        <w:ind w:left="0"/>
        <w:jc w:val="both"/>
      </w:pPr>
      <w:r>
        <w:rPr>
          <w:rFonts w:ascii="Times New Roman"/>
          <w:b w:val="false"/>
          <w:i w:val="false"/>
          <w:color w:val="000000"/>
          <w:sz w:val="28"/>
        </w:rPr>
        <w:t>
      7. Основания для отказа в оказании государственной услуги, установленные законодательством Республики Казахстан:</w:t>
      </w:r>
    </w:p>
    <w:bookmarkEnd w:id="201"/>
    <w:bookmarkStart w:name="z271" w:id="20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2"/>
    <w:bookmarkStart w:name="z272" w:id="203"/>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пунктом 5 </w:t>
      </w:r>
      <w:r>
        <w:rPr>
          <w:rFonts w:ascii="Times New Roman"/>
          <w:b w:val="false"/>
          <w:i w:val="false"/>
          <w:color w:val="000000"/>
          <w:sz w:val="28"/>
        </w:rPr>
        <w:t>статьи 72</w:t>
      </w:r>
      <w:r>
        <w:rPr>
          <w:rFonts w:ascii="Times New Roman"/>
          <w:b w:val="false"/>
          <w:i w:val="false"/>
          <w:color w:val="000000"/>
          <w:sz w:val="28"/>
        </w:rPr>
        <w:t xml:space="preserve"> Водного Кодекса Республики Казахстан от 9 июля 2003 года;</w:t>
      </w:r>
    </w:p>
    <w:bookmarkEnd w:id="203"/>
    <w:bookmarkStart w:name="z273" w:id="204"/>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04"/>
    <w:bookmarkStart w:name="z274" w:id="205"/>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05"/>
    <w:bookmarkStart w:name="z275" w:id="206"/>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и (или) его должностных лиц по вопросам оказания государственных услуг</w:t>
      </w:r>
    </w:p>
    <w:bookmarkEnd w:id="206"/>
    <w:bookmarkStart w:name="z276" w:id="207"/>
    <w:p>
      <w:pPr>
        <w:spacing w:after="0"/>
        <w:ind w:left="0"/>
        <w:jc w:val="both"/>
      </w:pPr>
      <w:r>
        <w:rPr>
          <w:rFonts w:ascii="Times New Roman"/>
          <w:b w:val="false"/>
          <w:i w:val="false"/>
          <w:color w:val="000000"/>
          <w:sz w:val="28"/>
        </w:rPr>
        <w:t>
      8.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07"/>
    <w:bookmarkStart w:name="z277" w:id="20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08"/>
    <w:bookmarkStart w:name="z278" w:id="20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09"/>
    <w:bookmarkStart w:name="z279" w:id="210"/>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10"/>
    <w:bookmarkStart w:name="z280" w:id="21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11"/>
    <w:bookmarkStart w:name="z281" w:id="212"/>
    <w:p>
      <w:pPr>
        <w:spacing w:after="0"/>
        <w:ind w:left="0"/>
        <w:jc w:val="both"/>
      </w:pPr>
      <w:r>
        <w:rPr>
          <w:rFonts w:ascii="Times New Roman"/>
          <w:b w:val="false"/>
          <w:i w:val="false"/>
          <w:color w:val="000000"/>
          <w:sz w:val="28"/>
        </w:rPr>
        <w:t>
      9. Адреса мест оказания государственной услуги размещены на портале.</w:t>
      </w:r>
    </w:p>
    <w:bookmarkEnd w:id="212"/>
    <w:bookmarkStart w:name="z282" w:id="213"/>
    <w:p>
      <w:pPr>
        <w:spacing w:after="0"/>
        <w:ind w:left="0"/>
        <w:jc w:val="both"/>
      </w:pPr>
      <w:r>
        <w:rPr>
          <w:rFonts w:ascii="Times New Roman"/>
          <w:b w:val="false"/>
          <w:i w:val="false"/>
          <w:color w:val="000000"/>
          <w:sz w:val="28"/>
        </w:rPr>
        <w:t xml:space="preserve">
      10.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 1414, 8 800 080 7777. </w:t>
      </w:r>
    </w:p>
    <w:bookmarkEnd w:id="213"/>
    <w:bookmarkStart w:name="z283" w:id="214"/>
    <w:p>
      <w:pPr>
        <w:spacing w:after="0"/>
        <w:ind w:left="0"/>
        <w:jc w:val="both"/>
      </w:pPr>
      <w:r>
        <w:rPr>
          <w:rFonts w:ascii="Times New Roman"/>
          <w:b w:val="false"/>
          <w:i w:val="false"/>
          <w:color w:val="000000"/>
          <w:sz w:val="28"/>
        </w:rPr>
        <w:t>
      11. Контактные телефоны единого контакт-центра: 1414, 8 800 080 7777.</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"Пломбирование приборов </w:t>
            </w:r>
            <w:r>
              <w:br/>
            </w:r>
            <w:r>
              <w:rPr>
                <w:rFonts w:ascii="Times New Roman"/>
                <w:b w:val="false"/>
                <w:i w:val="false"/>
                <w:color w:val="000000"/>
                <w:sz w:val="20"/>
              </w:rPr>
              <w:t xml:space="preserve">учета вод, устанавливаемых на </w:t>
            </w:r>
            <w:r>
              <w:br/>
            </w:r>
            <w:r>
              <w:rPr>
                <w:rFonts w:ascii="Times New Roman"/>
                <w:b w:val="false"/>
                <w:i w:val="false"/>
                <w:color w:val="000000"/>
                <w:sz w:val="20"/>
              </w:rPr>
              <w:t xml:space="preserve">сооружениях или устройствах </w:t>
            </w:r>
            <w:r>
              <w:br/>
            </w:r>
            <w:r>
              <w:rPr>
                <w:rFonts w:ascii="Times New Roman"/>
                <w:b w:val="false"/>
                <w:i w:val="false"/>
                <w:color w:val="000000"/>
                <w:sz w:val="20"/>
              </w:rPr>
              <w:t xml:space="preserve">по забору или сбросу вод </w:t>
            </w:r>
            <w:r>
              <w:br/>
            </w:r>
            <w:r>
              <w:rPr>
                <w:rFonts w:ascii="Times New Roman"/>
                <w:b w:val="false"/>
                <w:i w:val="false"/>
                <w:color w:val="000000"/>
                <w:sz w:val="20"/>
              </w:rPr>
              <w:t xml:space="preserve">физическими и юридическими </w:t>
            </w:r>
            <w:r>
              <w:br/>
            </w:r>
            <w:r>
              <w:rPr>
                <w:rFonts w:ascii="Times New Roman"/>
                <w:b w:val="false"/>
                <w:i w:val="false"/>
                <w:color w:val="000000"/>
                <w:sz w:val="20"/>
              </w:rPr>
              <w:t xml:space="preserve">лицами, осуществляющими </w:t>
            </w:r>
            <w:r>
              <w:br/>
            </w:r>
            <w:r>
              <w:rPr>
                <w:rFonts w:ascii="Times New Roman"/>
                <w:b w:val="false"/>
                <w:i w:val="false"/>
                <w:color w:val="000000"/>
                <w:sz w:val="20"/>
              </w:rPr>
              <w:t>право специального водопользования"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(полное наименование </w:t>
            </w:r>
            <w:r>
              <w:br/>
            </w:r>
            <w:r>
              <w:rPr>
                <w:rFonts w:ascii="Times New Roman"/>
                <w:b w:val="false"/>
                <w:i w:val="false"/>
                <w:color w:val="000000"/>
                <w:sz w:val="20"/>
              </w:rPr>
              <w:t>государственного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 xml:space="preserve">физического лица или </w:t>
            </w:r>
            <w:r>
              <w:br/>
            </w:r>
            <w:r>
              <w:rPr>
                <w:rFonts w:ascii="Times New Roman"/>
                <w:b w:val="false"/>
                <w:i w:val="false"/>
                <w:color w:val="000000"/>
                <w:sz w:val="20"/>
              </w:rPr>
              <w:t>наименование юридического</w:t>
            </w:r>
            <w:r>
              <w:rPr>
                <w:rFonts w:ascii="Times New Roman"/>
                <w:b w:val="false"/>
                <w:i w:val="false"/>
                <w:color w:val="000000"/>
                <w:sz w:val="20"/>
              </w:rPr>
              <w:t xml:space="preserve"> лица)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Юридический адрес </w:t>
            </w:r>
            <w:r>
              <w:br/>
            </w:r>
            <w:r>
              <w:rPr>
                <w:rFonts w:ascii="Times New Roman"/>
                <w:b w:val="false"/>
                <w:i w:val="false"/>
                <w:color w:val="000000"/>
                <w:sz w:val="20"/>
              </w:rPr>
              <w:t>заявителя___________________</w:t>
            </w:r>
            <w:r>
              <w:br/>
            </w:r>
            <w:r>
              <w:rPr>
                <w:rFonts w:ascii="Times New Roman"/>
                <w:b w:val="false"/>
                <w:i w:val="false"/>
                <w:color w:val="000000"/>
                <w:sz w:val="20"/>
              </w:rPr>
              <w:t xml:space="preserve">(индекс, город, район, область, </w:t>
            </w:r>
            <w:r>
              <w:br/>
            </w:r>
            <w:r>
              <w:rPr>
                <w:rFonts w:ascii="Times New Roman"/>
                <w:b w:val="false"/>
                <w:i w:val="false"/>
                <w:color w:val="000000"/>
                <w:sz w:val="20"/>
              </w:rPr>
              <w:t>улица, номер дома,</w:t>
            </w:r>
            <w:r>
              <w:rPr>
                <w:rFonts w:ascii="Times New Roman"/>
                <w:b w:val="false"/>
                <w:i w:val="false"/>
                <w:color w:val="000000"/>
                <w:sz w:val="20"/>
              </w:rPr>
              <w:t xml:space="preserve">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w:t>
            </w:r>
            <w:r>
              <w:br/>
            </w:r>
            <w:r>
              <w:rPr>
                <w:rFonts w:ascii="Times New Roman"/>
                <w:b w:val="false"/>
                <w:i w:val="false"/>
                <w:color w:val="000000"/>
                <w:sz w:val="20"/>
              </w:rPr>
              <w:t xml:space="preserve">(бизнес идентификационный </w:t>
            </w:r>
            <w:r>
              <w:br/>
            </w:r>
            <w:r>
              <w:rPr>
                <w:rFonts w:ascii="Times New Roman"/>
                <w:b w:val="false"/>
                <w:i w:val="false"/>
                <w:color w:val="000000"/>
                <w:sz w:val="20"/>
              </w:rPr>
              <w:t>номер/индивидуальный</w:t>
            </w:r>
            <w:r>
              <w:br/>
            </w:r>
            <w:r>
              <w:rPr>
                <w:rFonts w:ascii="Times New Roman"/>
                <w:b w:val="false"/>
                <w:i w:val="false"/>
                <w:color w:val="000000"/>
                <w:sz w:val="20"/>
              </w:rPr>
              <w:t>идентификационный номер)</w:t>
            </w:r>
          </w:p>
        </w:tc>
      </w:tr>
    </w:tbl>
    <w:bookmarkStart w:name="z299" w:id="215"/>
    <w:p>
      <w:pPr>
        <w:spacing w:after="0"/>
        <w:ind w:left="0"/>
        <w:jc w:val="left"/>
      </w:pPr>
      <w:r>
        <w:rPr>
          <w:rFonts w:ascii="Times New Roman"/>
          <w:b/>
          <w:i w:val="false"/>
          <w:color w:val="000000"/>
        </w:rPr>
        <w:t xml:space="preserve">                                      Заявление</w:t>
      </w:r>
    </w:p>
    <w:bookmarkEnd w:id="215"/>
    <w:bookmarkStart w:name="z300" w:id="216"/>
    <w:p>
      <w:pPr>
        <w:spacing w:after="0"/>
        <w:ind w:left="0"/>
        <w:jc w:val="both"/>
      </w:pPr>
      <w:r>
        <w:rPr>
          <w:rFonts w:ascii="Times New Roman"/>
          <w:b w:val="false"/>
          <w:i w:val="false"/>
          <w:color w:val="000000"/>
          <w:sz w:val="28"/>
        </w:rPr>
        <w:t>
      Прошу установить (снять) пломбу на/с прибор(а) учета воды (нужное подчеркнуть)</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Прибор учета воды ______________________________________________________________</w:t>
      </w:r>
      <w:r>
        <w:br/>
      </w:r>
      <w:r>
        <w:rPr>
          <w:rFonts w:ascii="Times New Roman"/>
          <w:b w:val="false"/>
          <w:i w:val="false"/>
          <w:color w:val="000000"/>
          <w:sz w:val="28"/>
        </w:rPr>
        <w:t xml:space="preserve">                         (марка прибора учета воды, заводской номер)</w:t>
      </w:r>
    </w:p>
    <w:bookmarkEnd w:id="216"/>
    <w:bookmarkStart w:name="z302" w:id="217"/>
    <w:p>
      <w:pPr>
        <w:spacing w:after="0"/>
        <w:ind w:left="0"/>
        <w:jc w:val="both"/>
      </w:pPr>
      <w:r>
        <w:rPr>
          <w:rFonts w:ascii="Times New Roman"/>
          <w:b w:val="false"/>
          <w:i w:val="false"/>
          <w:color w:val="000000"/>
          <w:sz w:val="28"/>
        </w:rPr>
        <w:t>
      Дата регистрации прибора учета воды в бассейновой инспекции _________________</w:t>
      </w:r>
    </w:p>
    <w:bookmarkEnd w:id="217"/>
    <w:bookmarkStart w:name="z303" w:id="218"/>
    <w:p>
      <w:pPr>
        <w:spacing w:after="0"/>
        <w:ind w:left="0"/>
        <w:jc w:val="both"/>
      </w:pPr>
      <w:r>
        <w:rPr>
          <w:rFonts w:ascii="Times New Roman"/>
          <w:b w:val="false"/>
          <w:i w:val="false"/>
          <w:color w:val="000000"/>
          <w:sz w:val="28"/>
        </w:rPr>
        <w:t>
      Номер и дата разрешительного документа на водопользование__________________</w:t>
      </w:r>
    </w:p>
    <w:bookmarkEnd w:id="218"/>
    <w:bookmarkStart w:name="z304" w:id="219"/>
    <w:p>
      <w:pPr>
        <w:spacing w:after="0"/>
        <w:ind w:left="0"/>
        <w:jc w:val="both"/>
      </w:pPr>
      <w:r>
        <w:rPr>
          <w:rFonts w:ascii="Times New Roman"/>
          <w:b w:val="false"/>
          <w:i w:val="false"/>
          <w:color w:val="000000"/>
          <w:sz w:val="28"/>
        </w:rPr>
        <w:t>
      Номер акта и дата снятия пломбы (в случае повторного обращения)_____________</w:t>
      </w:r>
    </w:p>
    <w:bookmarkEnd w:id="219"/>
    <w:bookmarkStart w:name="z305" w:id="220"/>
    <w:p>
      <w:pPr>
        <w:spacing w:after="0"/>
        <w:ind w:left="0"/>
        <w:jc w:val="both"/>
      </w:pPr>
      <w:r>
        <w:rPr>
          <w:rFonts w:ascii="Times New Roman"/>
          <w:b w:val="false"/>
          <w:i w:val="false"/>
          <w:color w:val="000000"/>
          <w:sz w:val="28"/>
        </w:rPr>
        <w:t>
      К заявлению прилагаются следующие документы:</w:t>
      </w:r>
    </w:p>
    <w:bookmarkEnd w:id="220"/>
    <w:bookmarkStart w:name="z306" w:id="221"/>
    <w:p>
      <w:pPr>
        <w:spacing w:after="0"/>
        <w:ind w:left="0"/>
        <w:jc w:val="both"/>
      </w:pPr>
      <w:r>
        <w:rPr>
          <w:rFonts w:ascii="Times New Roman"/>
          <w:b w:val="false"/>
          <w:i w:val="false"/>
          <w:color w:val="000000"/>
          <w:sz w:val="28"/>
        </w:rPr>
        <w:t>
      Электронная копия паспорта на приборы учета воды, акт поверки прибора учета воды (в случае отсутствия информации о проведенной поверке в паспорте на приборы учета воды).</w:t>
      </w:r>
    </w:p>
    <w:bookmarkEnd w:id="221"/>
    <w:bookmarkStart w:name="z307" w:id="222"/>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представителя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3"/>
          <w:p>
            <w:pPr>
              <w:spacing w:after="20"/>
              <w:ind w:left="20"/>
              <w:jc w:val="both"/>
            </w:pP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(при его наличии) представителя</w:t>
            </w:r>
            <w:r>
              <w:br/>
            </w:r>
            <w:r>
              <w:rPr>
                <w:rFonts w:ascii="Times New Roman"/>
                <w:b w:val="false"/>
                <w:i w:val="false"/>
                <w:color w:val="000000"/>
                <w:sz w:val="20"/>
              </w:rPr>
              <w:t>
</w:t>
            </w:r>
            <w:r>
              <w:rPr>
                <w:rFonts w:ascii="Times New Roman"/>
                <w:b w:val="false"/>
                <w:i w:val="false"/>
                <w:color w:val="000000"/>
                <w:sz w:val="20"/>
              </w:rPr>
              <w:t>Прилагается ______ листов.</w:t>
            </w:r>
            <w:r>
              <w:br/>
            </w:r>
            <w:r>
              <w:rPr>
                <w:rFonts w:ascii="Times New Roman"/>
                <w:b w:val="false"/>
                <w:i w:val="false"/>
                <w:color w:val="000000"/>
                <w:sz w:val="20"/>
              </w:rPr>
              <w:t>
Достоверность сведений подтверждаю</w:t>
            </w:r>
          </w:p>
          <w:bookmarkEnd w:id="2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"Пломбирование приборов </w:t>
            </w:r>
            <w:r>
              <w:br/>
            </w:r>
            <w:r>
              <w:rPr>
                <w:rFonts w:ascii="Times New Roman"/>
                <w:b w:val="false"/>
                <w:i w:val="false"/>
                <w:color w:val="000000"/>
                <w:sz w:val="20"/>
              </w:rPr>
              <w:t xml:space="preserve">учета вод, устанавливаемых на </w:t>
            </w:r>
            <w:r>
              <w:br/>
            </w:r>
            <w:r>
              <w:rPr>
                <w:rFonts w:ascii="Times New Roman"/>
                <w:b w:val="false"/>
                <w:i w:val="false"/>
                <w:color w:val="000000"/>
                <w:sz w:val="20"/>
              </w:rPr>
              <w:t xml:space="preserve">сооружениях или устройствах </w:t>
            </w:r>
            <w:r>
              <w:br/>
            </w:r>
            <w:r>
              <w:rPr>
                <w:rFonts w:ascii="Times New Roman"/>
                <w:b w:val="false"/>
                <w:i w:val="false"/>
                <w:color w:val="000000"/>
                <w:sz w:val="20"/>
              </w:rPr>
              <w:t xml:space="preserve">по забору или сбросу вод </w:t>
            </w:r>
            <w:r>
              <w:br/>
            </w:r>
            <w:r>
              <w:rPr>
                <w:rFonts w:ascii="Times New Roman"/>
                <w:b w:val="false"/>
                <w:i w:val="false"/>
                <w:color w:val="000000"/>
                <w:sz w:val="20"/>
              </w:rPr>
              <w:t xml:space="preserve">физическими и юридическими </w:t>
            </w:r>
            <w:r>
              <w:br/>
            </w:r>
            <w:r>
              <w:rPr>
                <w:rFonts w:ascii="Times New Roman"/>
                <w:b w:val="false"/>
                <w:i w:val="false"/>
                <w:color w:val="000000"/>
                <w:sz w:val="20"/>
              </w:rPr>
              <w:t xml:space="preserve">лицами, осуществляющими </w:t>
            </w:r>
            <w:r>
              <w:br/>
            </w:r>
            <w:r>
              <w:rPr>
                <w:rFonts w:ascii="Times New Roman"/>
                <w:b w:val="false"/>
                <w:i w:val="false"/>
                <w:color w:val="000000"/>
                <w:sz w:val="20"/>
              </w:rPr>
              <w:t>право специального водопользования"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2710"/>
        <w:gridCol w:w="88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Министерства экологии, геологии и природных ресурсов Республики Казахстан (далее - услугодатель).</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4"/>
          <w:p>
            <w:pPr>
              <w:spacing w:after="20"/>
              <w:ind w:left="20"/>
              <w:jc w:val="both"/>
            </w:pPr>
            <w:r>
              <w:rPr>
                <w:rFonts w:ascii="Times New Roman"/>
                <w:b w:val="false"/>
                <w:i w:val="false"/>
                <w:color w:val="000000"/>
                <w:sz w:val="20"/>
              </w:rPr>
              <w:t>
С момента обращения на портал:</w:t>
            </w:r>
            <w:r>
              <w:br/>
            </w:r>
            <w:r>
              <w:rPr>
                <w:rFonts w:ascii="Times New Roman"/>
                <w:b w:val="false"/>
                <w:i w:val="false"/>
                <w:color w:val="000000"/>
                <w:sz w:val="20"/>
              </w:rPr>
              <w:t>
</w:t>
            </w:r>
            <w:r>
              <w:rPr>
                <w:rFonts w:ascii="Times New Roman"/>
                <w:b w:val="false"/>
                <w:i w:val="false"/>
                <w:color w:val="000000"/>
                <w:sz w:val="20"/>
              </w:rPr>
              <w:t>выдача согласования – 10 (десять) рабочих дней.</w:t>
            </w:r>
            <w:r>
              <w:br/>
            </w:r>
            <w:r>
              <w:rPr>
                <w:rFonts w:ascii="Times New Roman"/>
                <w:b w:val="false"/>
                <w:i w:val="false"/>
                <w:color w:val="000000"/>
                <w:sz w:val="20"/>
              </w:rPr>
              <w:t>
В течение двух рабочих дней проверяется полнота представленных документов. В случаях выявления неполного пакета документов предоставляется мотивированный отказ в дальнейшем рассмотрении заявления.</w:t>
            </w:r>
          </w:p>
          <w:bookmarkEnd w:id="224"/>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5"/>
          <w:p>
            <w:pPr>
              <w:spacing w:after="20"/>
              <w:ind w:left="20"/>
              <w:jc w:val="both"/>
            </w:pPr>
            <w:r>
              <w:rPr>
                <w:rFonts w:ascii="Times New Roman"/>
                <w:b w:val="false"/>
                <w:i w:val="false"/>
                <w:color w:val="000000"/>
                <w:sz w:val="20"/>
              </w:rPr>
              <w:t>
Акт установки (снятия) пломб на приборы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 либо мотивированный отказ в оказании государственной услуги</w:t>
            </w:r>
            <w:r>
              <w:br/>
            </w:r>
            <w:r>
              <w:rPr>
                <w:rFonts w:ascii="Times New Roman"/>
                <w:b w:val="false"/>
                <w:i w:val="false"/>
                <w:color w:val="000000"/>
                <w:sz w:val="20"/>
              </w:rPr>
              <w:t>
Форма бумажная.</w:t>
            </w:r>
          </w:p>
          <w:bookmarkEnd w:id="225"/>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6"/>
          <w:p>
            <w:pPr>
              <w:spacing w:after="20"/>
              <w:ind w:left="20"/>
              <w:jc w:val="both"/>
            </w:pPr>
            <w:r>
              <w:rPr>
                <w:rFonts w:ascii="Times New Roman"/>
                <w:b w:val="false"/>
                <w:i w:val="false"/>
                <w:color w:val="000000"/>
                <w:sz w:val="20"/>
              </w:rPr>
              <w:t>
Услугодатель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 портале.</w:t>
            </w:r>
          </w:p>
          <w:bookmarkEnd w:id="226"/>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7"/>
          <w:p>
            <w:pPr>
              <w:spacing w:after="20"/>
              <w:ind w:left="20"/>
              <w:jc w:val="both"/>
            </w:pPr>
            <w:r>
              <w:rPr>
                <w:rFonts w:ascii="Times New Roman"/>
                <w:b w:val="false"/>
                <w:i w:val="false"/>
                <w:color w:val="000000"/>
                <w:sz w:val="20"/>
              </w:rPr>
              <w:t>
1) заявление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2) электронная копия паспорта на приборы учета воды;</w:t>
            </w:r>
            <w:r>
              <w:br/>
            </w:r>
            <w:r>
              <w:rPr>
                <w:rFonts w:ascii="Times New Roman"/>
                <w:b w:val="false"/>
                <w:i w:val="false"/>
                <w:color w:val="000000"/>
                <w:sz w:val="20"/>
              </w:rPr>
              <w:t>
3) электронная копия акта поверки прибора учета воды в случае окончания срока или отсутствия поверки.</w:t>
            </w:r>
          </w:p>
          <w:bookmarkEnd w:id="227"/>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пунктом 5 </w:t>
            </w:r>
            <w:r>
              <w:rPr>
                <w:rFonts w:ascii="Times New Roman"/>
                <w:b w:val="false"/>
                <w:i w:val="false"/>
                <w:color w:val="000000"/>
                <w:sz w:val="20"/>
              </w:rPr>
              <w:t>статьи 72</w:t>
            </w:r>
            <w:r>
              <w:rPr>
                <w:rFonts w:ascii="Times New Roman"/>
                <w:b w:val="false"/>
                <w:i w:val="false"/>
                <w:color w:val="000000"/>
                <w:sz w:val="20"/>
              </w:rPr>
              <w:t xml:space="preserve"> Водного Кодекса Республики Казахстан от 9 июля 2003 года;</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28"/>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29"/>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единого контакт-центра: 1414, 8 800 080 7777.</w:t>
            </w:r>
          </w:p>
          <w:bookmarkEnd w:id="22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"Пломбирование приборов </w:t>
            </w:r>
            <w:r>
              <w:br/>
            </w:r>
            <w:r>
              <w:rPr>
                <w:rFonts w:ascii="Times New Roman"/>
                <w:b w:val="false"/>
                <w:i w:val="false"/>
                <w:color w:val="000000"/>
                <w:sz w:val="20"/>
              </w:rPr>
              <w:t xml:space="preserve">учета вод, устанавливаемых на </w:t>
            </w:r>
            <w:r>
              <w:br/>
            </w:r>
            <w:r>
              <w:rPr>
                <w:rFonts w:ascii="Times New Roman"/>
                <w:b w:val="false"/>
                <w:i w:val="false"/>
                <w:color w:val="000000"/>
                <w:sz w:val="20"/>
              </w:rPr>
              <w:t xml:space="preserve">сооружениях или устройствах </w:t>
            </w:r>
            <w:r>
              <w:br/>
            </w:r>
            <w:r>
              <w:rPr>
                <w:rFonts w:ascii="Times New Roman"/>
                <w:b w:val="false"/>
                <w:i w:val="false"/>
                <w:color w:val="000000"/>
                <w:sz w:val="20"/>
              </w:rPr>
              <w:t xml:space="preserve">по забору или сбросу вод </w:t>
            </w:r>
            <w:r>
              <w:br/>
            </w:r>
            <w:r>
              <w:rPr>
                <w:rFonts w:ascii="Times New Roman"/>
                <w:b w:val="false"/>
                <w:i w:val="false"/>
                <w:color w:val="000000"/>
                <w:sz w:val="20"/>
              </w:rPr>
              <w:t xml:space="preserve">физическими и юридическими </w:t>
            </w:r>
            <w:r>
              <w:br/>
            </w:r>
            <w:r>
              <w:rPr>
                <w:rFonts w:ascii="Times New Roman"/>
                <w:b w:val="false"/>
                <w:i w:val="false"/>
                <w:color w:val="000000"/>
                <w:sz w:val="20"/>
              </w:rPr>
              <w:t xml:space="preserve">лицами, осуществляющими </w:t>
            </w:r>
            <w:r>
              <w:br/>
            </w:r>
            <w:r>
              <w:rPr>
                <w:rFonts w:ascii="Times New Roman"/>
                <w:b w:val="false"/>
                <w:i w:val="false"/>
                <w:color w:val="000000"/>
                <w:sz w:val="20"/>
              </w:rPr>
              <w:t>право специального водопользования"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8" w:id="230"/>
    <w:p>
      <w:pPr>
        <w:spacing w:after="0"/>
        <w:ind w:left="0"/>
        <w:jc w:val="left"/>
      </w:pPr>
      <w:r>
        <w:rPr>
          <w:rFonts w:ascii="Times New Roman"/>
          <w:b/>
          <w:i w:val="false"/>
          <w:color w:val="000000"/>
        </w:rPr>
        <w:t xml:space="preserve">        Акт установки (снятия) пломбы на приборы учета вод, устанавливаемых на </w:t>
      </w:r>
      <w:r>
        <w:br/>
      </w:r>
      <w:r>
        <w:rPr>
          <w:rFonts w:ascii="Times New Roman"/>
          <w:b/>
          <w:i w:val="false"/>
          <w:color w:val="000000"/>
        </w:rPr>
        <w:t xml:space="preserve"> сооружениях или устройствах по забору или сбросу вод физическими и юридическими </w:t>
      </w:r>
      <w:r>
        <w:br/>
      </w:r>
      <w:r>
        <w:rPr>
          <w:rFonts w:ascii="Times New Roman"/>
          <w:b/>
          <w:i w:val="false"/>
          <w:color w:val="000000"/>
        </w:rPr>
        <w:t xml:space="preserve">             лицами, осуществляющими право специального водопользования</w:t>
      </w:r>
    </w:p>
    <w:bookmarkEnd w:id="230"/>
    <w:bookmarkStart w:name="z329" w:id="231"/>
    <w:p>
      <w:pPr>
        <w:spacing w:after="0"/>
        <w:ind w:left="0"/>
        <w:jc w:val="both"/>
      </w:pPr>
      <w:r>
        <w:rPr>
          <w:rFonts w:ascii="Times New Roman"/>
          <w:b w:val="false"/>
          <w:i w:val="false"/>
          <w:color w:val="000000"/>
          <w:sz w:val="28"/>
        </w:rPr>
        <w:t xml:space="preserve">
      " " ____________ 20__года № ______ </w:t>
      </w:r>
    </w:p>
    <w:bookmarkEnd w:id="231"/>
    <w:p>
      <w:pPr>
        <w:spacing w:after="0"/>
        <w:ind w:left="0"/>
        <w:jc w:val="both"/>
      </w:pPr>
      <w:r>
        <w:rPr>
          <w:rFonts w:ascii="Times New Roman"/>
          <w:b w:val="false"/>
          <w:i w:val="false"/>
          <w:color w:val="000000"/>
          <w:sz w:val="28"/>
        </w:rPr>
        <w:t xml:space="preserve">
      Составлен государственным инспектором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w:t>
      </w:r>
      <w:r>
        <w:br/>
      </w:r>
      <w:r>
        <w:rPr>
          <w:rFonts w:ascii="Times New Roman"/>
          <w:b w:val="false"/>
          <w:i w:val="false"/>
          <w:color w:val="000000"/>
          <w:sz w:val="28"/>
        </w:rPr>
        <w:t>в присутствии водопользователя ________________________________________________</w:t>
      </w:r>
      <w:r>
        <w:br/>
      </w:r>
      <w:r>
        <w:rPr>
          <w:rFonts w:ascii="Times New Roman"/>
          <w:b w:val="false"/>
          <w:i w:val="false"/>
          <w:color w:val="000000"/>
          <w:sz w:val="28"/>
        </w:rPr>
        <w:t xml:space="preserve">наименование предприятия, должность, фамилия, имя, отчество (при его наличии) </w:t>
      </w:r>
    </w:p>
    <w:p>
      <w:pPr>
        <w:spacing w:after="0"/>
        <w:ind w:left="0"/>
        <w:jc w:val="both"/>
      </w:pPr>
      <w:r>
        <w:rPr>
          <w:rFonts w:ascii="Times New Roman"/>
          <w:b w:val="false"/>
          <w:i w:val="false"/>
          <w:color w:val="000000"/>
          <w:sz w:val="28"/>
        </w:rPr>
        <w:t xml:space="preserve">
      Прибор учета воды _________ установлен на водоводе _______________________ </w:t>
      </w:r>
    </w:p>
    <w:p>
      <w:pPr>
        <w:spacing w:after="0"/>
        <w:ind w:left="0"/>
        <w:jc w:val="both"/>
      </w:pPr>
      <w:r>
        <w:rPr>
          <w:rFonts w:ascii="Times New Roman"/>
          <w:b w:val="false"/>
          <w:i w:val="false"/>
          <w:color w:val="000000"/>
          <w:sz w:val="28"/>
        </w:rPr>
        <w:t>
      Марка водомера, номер скважины, местоположение прошел поверку ________________________</w:t>
      </w:r>
      <w:r>
        <w:br/>
      </w:r>
      <w:r>
        <w:rPr>
          <w:rFonts w:ascii="Times New Roman"/>
          <w:b w:val="false"/>
          <w:i w:val="false"/>
          <w:color w:val="000000"/>
          <w:sz w:val="28"/>
        </w:rPr>
        <w:t xml:space="preserve">дата поверки__________________ наименование организации № пломбы____________ </w:t>
      </w:r>
    </w:p>
    <w:p>
      <w:pPr>
        <w:spacing w:after="0"/>
        <w:ind w:left="0"/>
        <w:jc w:val="both"/>
      </w:pPr>
      <w:r>
        <w:rPr>
          <w:rFonts w:ascii="Times New Roman"/>
          <w:b w:val="false"/>
          <w:i w:val="false"/>
          <w:color w:val="000000"/>
          <w:sz w:val="28"/>
        </w:rPr>
        <w:t xml:space="preserve">
      Показания прибора учета воды______________________ </w:t>
      </w:r>
    </w:p>
    <w:p>
      <w:pPr>
        <w:spacing w:after="0"/>
        <w:ind w:left="0"/>
        <w:jc w:val="both"/>
      </w:pPr>
      <w:r>
        <w:rPr>
          <w:rFonts w:ascii="Times New Roman"/>
          <w:b w:val="false"/>
          <w:i w:val="false"/>
          <w:color w:val="000000"/>
          <w:sz w:val="28"/>
        </w:rPr>
        <w:t xml:space="preserve">
      В целях отрицательного влияния на состояние водных объектов согласно </w:t>
      </w:r>
      <w:r>
        <w:rPr>
          <w:rFonts w:ascii="Times New Roman"/>
          <w:b w:val="false"/>
          <w:i w:val="false"/>
          <w:color w:val="000000"/>
          <w:sz w:val="28"/>
        </w:rPr>
        <w:t>статье 88</w:t>
      </w:r>
      <w:r>
        <w:rPr>
          <w:rFonts w:ascii="Times New Roman"/>
          <w:b w:val="false"/>
          <w:i w:val="false"/>
          <w:color w:val="000000"/>
          <w:sz w:val="28"/>
        </w:rPr>
        <w:t xml:space="preserve"> Водного кодекса Республики Казахстан от 9 июля 2003 года запрещается ввод в эксплуатацию новых и реконструируемых объектов, не обеспеченных сооружениями и устройствами, предотвращающими вредное воздействие, загрязнение и засорение вод, а также не оснащенных приборами учета потребления воды и сброса стоков. </w:t>
      </w:r>
    </w:p>
    <w:p>
      <w:pPr>
        <w:spacing w:after="0"/>
        <w:ind w:left="0"/>
        <w:jc w:val="both"/>
      </w:pPr>
      <w:r>
        <w:rPr>
          <w:rFonts w:ascii="Times New Roman"/>
          <w:b w:val="false"/>
          <w:i w:val="false"/>
          <w:color w:val="000000"/>
          <w:sz w:val="28"/>
        </w:rPr>
        <w:t xml:space="preserve">
      Государственный инспектор _____________ </w:t>
      </w:r>
      <w:r>
        <w:br/>
      </w:r>
      <w:r>
        <w:rPr>
          <w:rFonts w:ascii="Times New Roman"/>
          <w:b w:val="false"/>
          <w:i w:val="false"/>
          <w:color w:val="000000"/>
          <w:sz w:val="28"/>
        </w:rPr>
        <w:t xml:space="preserve">                         место печати (подпись) </w:t>
      </w:r>
    </w:p>
    <w:p>
      <w:pPr>
        <w:spacing w:after="0"/>
        <w:ind w:left="0"/>
        <w:jc w:val="both"/>
      </w:pPr>
      <w:r>
        <w:rPr>
          <w:rFonts w:ascii="Times New Roman"/>
          <w:b w:val="false"/>
          <w:i w:val="false"/>
          <w:color w:val="000000"/>
          <w:sz w:val="28"/>
        </w:rPr>
        <w:t xml:space="preserve">
      Водопользователь 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место печати (за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"Пломбирование приборов </w:t>
            </w:r>
            <w:r>
              <w:br/>
            </w:r>
            <w:r>
              <w:rPr>
                <w:rFonts w:ascii="Times New Roman"/>
                <w:b w:val="false"/>
                <w:i w:val="false"/>
                <w:color w:val="000000"/>
                <w:sz w:val="20"/>
              </w:rPr>
              <w:t xml:space="preserve">учета вод, устанавливаемых на </w:t>
            </w:r>
            <w:r>
              <w:br/>
            </w:r>
            <w:r>
              <w:rPr>
                <w:rFonts w:ascii="Times New Roman"/>
                <w:b w:val="false"/>
                <w:i w:val="false"/>
                <w:color w:val="000000"/>
                <w:sz w:val="20"/>
              </w:rPr>
              <w:t xml:space="preserve">сооружениях или устройствах </w:t>
            </w:r>
            <w:r>
              <w:br/>
            </w:r>
            <w:r>
              <w:rPr>
                <w:rFonts w:ascii="Times New Roman"/>
                <w:b w:val="false"/>
                <w:i w:val="false"/>
                <w:color w:val="000000"/>
                <w:sz w:val="20"/>
              </w:rPr>
              <w:t xml:space="preserve">по забору или сбросу вод </w:t>
            </w:r>
            <w:r>
              <w:br/>
            </w:r>
            <w:r>
              <w:rPr>
                <w:rFonts w:ascii="Times New Roman"/>
                <w:b w:val="false"/>
                <w:i w:val="false"/>
                <w:color w:val="000000"/>
                <w:sz w:val="20"/>
              </w:rPr>
              <w:t xml:space="preserve">физическими и юридическими </w:t>
            </w:r>
            <w:r>
              <w:br/>
            </w:r>
            <w:r>
              <w:rPr>
                <w:rFonts w:ascii="Times New Roman"/>
                <w:b w:val="false"/>
                <w:i w:val="false"/>
                <w:color w:val="000000"/>
                <w:sz w:val="20"/>
              </w:rPr>
              <w:t xml:space="preserve">лицами, осуществляющими </w:t>
            </w:r>
            <w:r>
              <w:br/>
            </w:r>
            <w:r>
              <w:rPr>
                <w:rFonts w:ascii="Times New Roman"/>
                <w:b w:val="false"/>
                <w:i w:val="false"/>
                <w:color w:val="000000"/>
                <w:sz w:val="20"/>
              </w:rPr>
              <w:t>право специального водопользования"</w:t>
            </w:r>
          </w:p>
        </w:tc>
      </w:tr>
    </w:tbl>
    <w:bookmarkStart w:name="z332" w:id="232"/>
    <w:p>
      <w:pPr>
        <w:spacing w:after="0"/>
        <w:ind w:left="0"/>
        <w:jc w:val="left"/>
      </w:pPr>
      <w:r>
        <w:rPr>
          <w:rFonts w:ascii="Times New Roman"/>
          <w:b/>
          <w:i w:val="false"/>
          <w:color w:val="000000"/>
        </w:rPr>
        <w:t xml:space="preserve">        Уведомление об установлении (снятия) пломбы на/с прибор(а) учета воды </w:t>
      </w:r>
      <w:r>
        <w:br/>
      </w:r>
      <w:r>
        <w:rPr>
          <w:rFonts w:ascii="Times New Roman"/>
          <w:b/>
          <w:i w:val="false"/>
          <w:color w:val="000000"/>
        </w:rPr>
        <w:t xml:space="preserve">                   (нужное подчеркнуть) № (номер документа)</w:t>
      </w:r>
    </w:p>
    <w:bookmarkEnd w:id="232"/>
    <w:bookmarkStart w:name="z333" w:id="233"/>
    <w:p>
      <w:pPr>
        <w:spacing w:after="0"/>
        <w:ind w:left="0"/>
        <w:jc w:val="both"/>
      </w:pPr>
      <w:r>
        <w:rPr>
          <w:rFonts w:ascii="Times New Roman"/>
          <w:b w:val="false"/>
          <w:i w:val="false"/>
          <w:color w:val="000000"/>
          <w:sz w:val="28"/>
        </w:rPr>
        <w:t xml:space="preserve">
      Уважаемый(-ая) ___________________________________________________________ </w:t>
      </w:r>
      <w:r>
        <w:br/>
      </w:r>
      <w:r>
        <w:rPr>
          <w:rFonts w:ascii="Times New Roman"/>
          <w:b w:val="false"/>
          <w:i w:val="false"/>
          <w:color w:val="000000"/>
          <w:sz w:val="28"/>
        </w:rPr>
        <w:t xml:space="preserve">                                     (услугополучатель) </w:t>
      </w:r>
    </w:p>
    <w:bookmarkEnd w:id="233"/>
    <w:p>
      <w:pPr>
        <w:spacing w:after="0"/>
        <w:ind w:left="0"/>
        <w:jc w:val="both"/>
      </w:pPr>
      <w:r>
        <w:rPr>
          <w:rFonts w:ascii="Times New Roman"/>
          <w:b w:val="false"/>
          <w:i w:val="false"/>
          <w:color w:val="000000"/>
          <w:sz w:val="28"/>
        </w:rPr>
        <w:t>
      Уведомляем Вас об установлении (снятия) пломбы ___________________ на/с приборе(а) учета воды</w:t>
      </w:r>
      <w:r>
        <w:br/>
      </w:r>
      <w:r>
        <w:rPr>
          <w:rFonts w:ascii="Times New Roman"/>
          <w:b w:val="false"/>
          <w:i w:val="false"/>
          <w:color w:val="000000"/>
          <w:sz w:val="28"/>
        </w:rPr>
        <w:t xml:space="preserve"> _____________________ номер пломбы (марка прибора учета воды, заводской номер) </w:t>
      </w:r>
    </w:p>
    <w:p>
      <w:pPr>
        <w:spacing w:after="0"/>
        <w:ind w:left="0"/>
        <w:jc w:val="both"/>
      </w:pPr>
      <w:r>
        <w:rPr>
          <w:rFonts w:ascii="Times New Roman"/>
          <w:b w:val="false"/>
          <w:i w:val="false"/>
          <w:color w:val="000000"/>
          <w:sz w:val="28"/>
        </w:rPr>
        <w:t>
      Руководитель Бассейновой инспекции _________________________________________</w:t>
      </w:r>
      <w:r>
        <w:br/>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"___"__________ 20__ года</w:t>
      </w:r>
    </w:p>
    <w:p>
      <w:pPr>
        <w:spacing w:after="0"/>
        <w:ind w:left="0"/>
        <w:jc w:val="both"/>
      </w:pPr>
      <w:r>
        <w:rPr>
          <w:rFonts w:ascii="Times New Roman"/>
          <w:b w:val="false"/>
          <w:i w:val="false"/>
          <w:color w:val="000000"/>
          <w:sz w:val="28"/>
        </w:rPr>
        <w:t>
       Место печати (при наличии)</w:t>
      </w:r>
    </w:p>
    <w:bookmarkStart w:name="z334" w:id="234"/>
    <w:p>
      <w:pPr>
        <w:spacing w:after="0"/>
        <w:ind w:left="0"/>
        <w:jc w:val="both"/>
      </w:pPr>
      <w:r>
        <w:rPr>
          <w:rFonts w:ascii="Times New Roman"/>
          <w:b w:val="false"/>
          <w:i w:val="false"/>
          <w:color w:val="000000"/>
          <w:sz w:val="28"/>
        </w:rPr>
        <w:t>
      Уведомление______________________________________________________________</w:t>
      </w:r>
      <w:r>
        <w:br/>
      </w:r>
      <w:r>
        <w:rPr>
          <w:rFonts w:ascii="Times New Roman"/>
          <w:b w:val="false"/>
          <w:i w:val="false"/>
          <w:color w:val="000000"/>
          <w:sz w:val="28"/>
        </w:rPr>
        <w:t xml:space="preserve">             (фамилия, имя, отчество (при его наличии) услугополучателя, подпись)</w:t>
      </w:r>
    </w:p>
    <w:bookmarkEnd w:id="234"/>
    <w:bookmarkStart w:name="z335" w:id="235"/>
    <w:p>
      <w:pPr>
        <w:spacing w:after="0"/>
        <w:ind w:left="0"/>
        <w:jc w:val="both"/>
      </w:pPr>
      <w:r>
        <w:rPr>
          <w:rFonts w:ascii="Times New Roman"/>
          <w:b w:val="false"/>
          <w:i w:val="false"/>
          <w:color w:val="000000"/>
          <w:sz w:val="28"/>
        </w:rPr>
        <w:t>
      вручено услугополучателю "___" _______________ 20__ года</w:t>
      </w:r>
    </w:p>
    <w:bookmarkEnd w:id="235"/>
    <w:bookmarkStart w:name="z336" w:id="236"/>
    <w:p>
      <w:pPr>
        <w:spacing w:after="0"/>
        <w:ind w:left="0"/>
        <w:jc w:val="both"/>
      </w:pPr>
      <w:r>
        <w:rPr>
          <w:rFonts w:ascii="Times New Roman"/>
          <w:b w:val="false"/>
          <w:i w:val="false"/>
          <w:color w:val="000000"/>
          <w:sz w:val="28"/>
        </w:rPr>
        <w:t>
       (Должность подписывающего) (ФИО подписывающего)</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2020 года</w:t>
            </w:r>
            <w:r>
              <w:rPr>
                <w:rFonts w:ascii="Times New Roman"/>
                <w:b w:val="false"/>
                <w:i w:val="false"/>
                <w:color w:val="000000"/>
                <w:sz w:val="20"/>
              </w:rPr>
              <w:t xml:space="preserve"> № 216</w:t>
            </w:r>
          </w:p>
        </w:tc>
      </w:tr>
    </w:tbl>
    <w:bookmarkStart w:name="z344" w:id="237"/>
    <w:p>
      <w:pPr>
        <w:spacing w:after="0"/>
        <w:ind w:left="0"/>
        <w:jc w:val="left"/>
      </w:pPr>
      <w:r>
        <w:rPr>
          <w:rFonts w:ascii="Times New Roman"/>
          <w:b/>
          <w:i w:val="false"/>
          <w:color w:val="000000"/>
        </w:rPr>
        <w:t xml:space="preserve"> Правила оказания государственной услуги "Аттестация организаций на право проведения работ в области безопасности плотин"</w:t>
      </w:r>
    </w:p>
    <w:bookmarkEnd w:id="237"/>
    <w:bookmarkStart w:name="z345" w:id="238"/>
    <w:p>
      <w:pPr>
        <w:spacing w:after="0"/>
        <w:ind w:left="0"/>
        <w:jc w:val="left"/>
      </w:pPr>
      <w:r>
        <w:rPr>
          <w:rFonts w:ascii="Times New Roman"/>
          <w:b/>
          <w:i w:val="false"/>
          <w:color w:val="000000"/>
        </w:rPr>
        <w:t xml:space="preserve"> Раздел 1. Общие положения</w:t>
      </w:r>
    </w:p>
    <w:bookmarkEnd w:id="238"/>
    <w:bookmarkStart w:name="z346" w:id="239"/>
    <w:p>
      <w:pPr>
        <w:spacing w:after="0"/>
        <w:ind w:left="0"/>
        <w:jc w:val="both"/>
      </w:pPr>
      <w:r>
        <w:rPr>
          <w:rFonts w:ascii="Times New Roman"/>
          <w:b w:val="false"/>
          <w:i w:val="false"/>
          <w:color w:val="000000"/>
          <w:sz w:val="28"/>
        </w:rPr>
        <w:t xml:space="preserve">
      1. Настоящие правила оказания государственной услуги "Аттестация организаций на право проведения работ в области безопасности плотин"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"Аттестация организаций на право проведения работ в области безопасности плотин" (далее – государственная услуга).</w:t>
      </w:r>
    </w:p>
    <w:bookmarkEnd w:id="239"/>
    <w:bookmarkStart w:name="z347" w:id="240"/>
    <w:p>
      <w:pPr>
        <w:spacing w:after="0"/>
        <w:ind w:left="0"/>
        <w:jc w:val="both"/>
      </w:pPr>
      <w:r>
        <w:rPr>
          <w:rFonts w:ascii="Times New Roman"/>
          <w:b w:val="false"/>
          <w:i w:val="false"/>
          <w:color w:val="000000"/>
          <w:sz w:val="28"/>
        </w:rPr>
        <w:t>
      2. Государственная услуга оказывается Комитетом по водным ресурсам Министерства экологии, геологии и природных ресурсов Республики Казахстан (далее – услугодатель) юридическим лицам (далее – услугополучатель).</w:t>
      </w:r>
    </w:p>
    <w:bookmarkEnd w:id="240"/>
    <w:bookmarkStart w:name="z348" w:id="241"/>
    <w:p>
      <w:pPr>
        <w:spacing w:after="0"/>
        <w:ind w:left="0"/>
        <w:jc w:val="left"/>
      </w:pPr>
      <w:r>
        <w:rPr>
          <w:rFonts w:ascii="Times New Roman"/>
          <w:b/>
          <w:i w:val="false"/>
          <w:color w:val="000000"/>
        </w:rPr>
        <w:t xml:space="preserve"> Глава 2. Порядок оказания государственной услуги</w:t>
      </w:r>
    </w:p>
    <w:bookmarkEnd w:id="241"/>
    <w:bookmarkStart w:name="z349" w:id="242"/>
    <w:p>
      <w:pPr>
        <w:spacing w:after="0"/>
        <w:ind w:left="0"/>
        <w:jc w:val="both"/>
      </w:pPr>
      <w:r>
        <w:rPr>
          <w:rFonts w:ascii="Times New Roman"/>
          <w:b w:val="false"/>
          <w:i w:val="false"/>
          <w:color w:val="000000"/>
          <w:sz w:val="28"/>
        </w:rPr>
        <w:t xml:space="preserve">
      3. Для получения государственной услуги услугополучатели подают услугодателю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веб-портал "электронного правительства" www.egov.kz (далее – портал).</w:t>
      </w:r>
    </w:p>
    <w:bookmarkEnd w:id="242"/>
    <w:bookmarkStart w:name="z350" w:id="24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в форме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243"/>
    <w:bookmarkStart w:name="z351" w:id="244"/>
    <w:p>
      <w:pPr>
        <w:spacing w:after="0"/>
        <w:ind w:left="0"/>
        <w:jc w:val="both"/>
      </w:pPr>
      <w:r>
        <w:rPr>
          <w:rFonts w:ascii="Times New Roman"/>
          <w:b w:val="false"/>
          <w:i w:val="false"/>
          <w:color w:val="000000"/>
          <w:sz w:val="28"/>
        </w:rPr>
        <w:t>
      4. Для получения государственной услуги услугополучатель подает на портал следующие документы:</w:t>
      </w:r>
    </w:p>
    <w:bookmarkEnd w:id="244"/>
    <w:bookmarkStart w:name="z352" w:id="245"/>
    <w:p>
      <w:pPr>
        <w:spacing w:after="0"/>
        <w:ind w:left="0"/>
        <w:jc w:val="both"/>
      </w:pPr>
      <w:r>
        <w:rPr>
          <w:rFonts w:ascii="Times New Roman"/>
          <w:b w:val="false"/>
          <w:i w:val="false"/>
          <w:color w:val="000000"/>
          <w:sz w:val="28"/>
        </w:rPr>
        <w:t xml:space="preserve">
      1) формы сведений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245"/>
    <w:bookmarkStart w:name="z353" w:id="246"/>
    <w:p>
      <w:pPr>
        <w:spacing w:after="0"/>
        <w:ind w:left="0"/>
        <w:jc w:val="both"/>
      </w:pPr>
      <w:r>
        <w:rPr>
          <w:rFonts w:ascii="Times New Roman"/>
          <w:b w:val="false"/>
          <w:i w:val="false"/>
          <w:color w:val="000000"/>
          <w:sz w:val="28"/>
        </w:rPr>
        <w:t>
      2) электронная копия документа, подтверждающего квалификацию сотрудников аттестуемой организации.</w:t>
      </w:r>
    </w:p>
    <w:bookmarkEnd w:id="246"/>
    <w:bookmarkStart w:name="z354" w:id="247"/>
    <w:p>
      <w:pPr>
        <w:spacing w:after="0"/>
        <w:ind w:left="0"/>
        <w:jc w:val="both"/>
      </w:pPr>
      <w:r>
        <w:rPr>
          <w:rFonts w:ascii="Times New Roman"/>
          <w:b w:val="false"/>
          <w:i w:val="false"/>
          <w:color w:val="000000"/>
          <w:sz w:val="28"/>
        </w:rPr>
        <w:t>
      При подаче через портал – в "личном кабинет"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w:t>
      </w:r>
    </w:p>
    <w:bookmarkEnd w:id="247"/>
    <w:bookmarkStart w:name="z355" w:id="248"/>
    <w:p>
      <w:pPr>
        <w:spacing w:after="0"/>
        <w:ind w:left="0"/>
        <w:jc w:val="both"/>
      </w:pPr>
      <w:r>
        <w:rPr>
          <w:rFonts w:ascii="Times New Roman"/>
          <w:b w:val="false"/>
          <w:i w:val="false"/>
          <w:color w:val="000000"/>
          <w:sz w:val="28"/>
        </w:rPr>
        <w:t>
      При подаче заявления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48"/>
    <w:bookmarkStart w:name="z356" w:id="249"/>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249"/>
    <w:bookmarkStart w:name="z357" w:id="250"/>
    <w:p>
      <w:pPr>
        <w:spacing w:after="0"/>
        <w:ind w:left="0"/>
        <w:jc w:val="both"/>
      </w:pPr>
      <w:r>
        <w:rPr>
          <w:rFonts w:ascii="Times New Roman"/>
          <w:b w:val="false"/>
          <w:i w:val="false"/>
          <w:color w:val="000000"/>
          <w:sz w:val="28"/>
        </w:rPr>
        <w:t>
      5. Работник услугодателя,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услугодателя, ответственное за оказание государственной услуги (далее – ответственное подразделение).</w:t>
      </w:r>
    </w:p>
    <w:bookmarkEnd w:id="250"/>
    <w:bookmarkStart w:name="z358" w:id="25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251"/>
    <w:bookmarkStart w:name="z359" w:id="252"/>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252"/>
    <w:bookmarkStart w:name="z360" w:id="253"/>
    <w:p>
      <w:pPr>
        <w:spacing w:after="0"/>
        <w:ind w:left="0"/>
        <w:jc w:val="both"/>
      </w:pPr>
      <w:r>
        <w:rPr>
          <w:rFonts w:ascii="Times New Roman"/>
          <w:b w:val="false"/>
          <w:i w:val="false"/>
          <w:color w:val="000000"/>
          <w:sz w:val="28"/>
        </w:rPr>
        <w:t>
      В случае установления факта неполноты представленных документов, работник ответственного подразделения в указанный срок готовит и направляет заявителю мотивированный отказ в дальнейшем рассмотрении заявления.</w:t>
      </w:r>
    </w:p>
    <w:bookmarkEnd w:id="253"/>
    <w:bookmarkStart w:name="z361" w:id="254"/>
    <w:p>
      <w:pPr>
        <w:spacing w:after="0"/>
        <w:ind w:left="0"/>
        <w:jc w:val="both"/>
      </w:pPr>
      <w:r>
        <w:rPr>
          <w:rFonts w:ascii="Times New Roman"/>
          <w:b w:val="false"/>
          <w:i w:val="false"/>
          <w:color w:val="000000"/>
          <w:sz w:val="28"/>
        </w:rPr>
        <w:t>
      При полном пакете документов ответственный исполнитель в течение трех рабочих дней рассматривает на соответствие требованиям настоящих Правил и оформляет аттестат на право проведения работ в области безопасности плотин. В случае несоответствия требованиям настоящих Правил ответственный исполнитель оформляет мотивированный отказ в оказании государственной услуги.</w:t>
      </w:r>
    </w:p>
    <w:bookmarkEnd w:id="254"/>
    <w:bookmarkStart w:name="z362" w:id="255"/>
    <w:p>
      <w:pPr>
        <w:spacing w:after="0"/>
        <w:ind w:left="0"/>
        <w:jc w:val="both"/>
      </w:pPr>
      <w:r>
        <w:rPr>
          <w:rFonts w:ascii="Times New Roman"/>
          <w:b w:val="false"/>
          <w:i w:val="false"/>
          <w:color w:val="000000"/>
          <w:sz w:val="28"/>
        </w:rPr>
        <w:t xml:space="preserve">
      Услугодатель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55"/>
    <w:bookmarkStart w:name="z363" w:id="256"/>
    <w:p>
      <w:pPr>
        <w:spacing w:after="0"/>
        <w:ind w:left="0"/>
        <w:jc w:val="both"/>
      </w:pPr>
      <w:r>
        <w:rPr>
          <w:rFonts w:ascii="Times New Roman"/>
          <w:b w:val="false"/>
          <w:i w:val="false"/>
          <w:color w:val="000000"/>
          <w:sz w:val="28"/>
        </w:rPr>
        <w:t>
      6. Основания для отказа в оказании государственной услуги, установленные законодательством Республики Казахстан:</w:t>
      </w:r>
    </w:p>
    <w:bookmarkEnd w:id="256"/>
    <w:bookmarkStart w:name="z364" w:id="25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57"/>
    <w:bookmarkStart w:name="z365" w:id="25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 декабря 2015 года № 19-2/1053 "Об утверждении требований, предъявляемых к организациям, аттестуемым на право проведения работ в области безопасности плотин" (зарегистрирован в Реестре государственной регистрации нормативных правовых актов за № 12635);</w:t>
      </w:r>
    </w:p>
    <w:bookmarkEnd w:id="258"/>
    <w:bookmarkStart w:name="z366" w:id="25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59"/>
    <w:bookmarkStart w:name="z367" w:id="26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60"/>
    <w:bookmarkStart w:name="z368" w:id="261"/>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и (или) его должностных лиц по вопросам оказания государственных услуг</w:t>
      </w:r>
    </w:p>
    <w:bookmarkEnd w:id="261"/>
    <w:bookmarkStart w:name="z369" w:id="262"/>
    <w:p>
      <w:pPr>
        <w:spacing w:after="0"/>
        <w:ind w:left="0"/>
        <w:jc w:val="both"/>
      </w:pPr>
      <w:r>
        <w:rPr>
          <w:rFonts w:ascii="Times New Roman"/>
          <w:b w:val="false"/>
          <w:i w:val="false"/>
          <w:color w:val="000000"/>
          <w:sz w:val="28"/>
        </w:rPr>
        <w:t>
      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62"/>
    <w:bookmarkStart w:name="z370" w:id="26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63"/>
    <w:bookmarkStart w:name="z371" w:id="26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64"/>
    <w:bookmarkStart w:name="z372" w:id="265"/>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65"/>
    <w:bookmarkStart w:name="z373" w:id="26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66"/>
    <w:bookmarkStart w:name="z374" w:id="267"/>
    <w:p>
      <w:pPr>
        <w:spacing w:after="0"/>
        <w:ind w:left="0"/>
        <w:jc w:val="both"/>
      </w:pPr>
      <w:r>
        <w:rPr>
          <w:rFonts w:ascii="Times New Roman"/>
          <w:b w:val="false"/>
          <w:i w:val="false"/>
          <w:color w:val="000000"/>
          <w:sz w:val="28"/>
        </w:rPr>
        <w:t xml:space="preserve">
      8. Адреса мест оказания государственной услуги размещены на портале. </w:t>
      </w:r>
    </w:p>
    <w:bookmarkEnd w:id="267"/>
    <w:bookmarkStart w:name="z375" w:id="268"/>
    <w:p>
      <w:pPr>
        <w:spacing w:after="0"/>
        <w:ind w:left="0"/>
        <w:jc w:val="both"/>
      </w:pPr>
      <w:r>
        <w:rPr>
          <w:rFonts w:ascii="Times New Roman"/>
          <w:b w:val="false"/>
          <w:i w:val="false"/>
          <w:color w:val="000000"/>
          <w:sz w:val="28"/>
        </w:rPr>
        <w:t xml:space="preserve">
      9.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 1414, 8 800 080 7777. </w:t>
      </w:r>
    </w:p>
    <w:bookmarkEnd w:id="268"/>
    <w:bookmarkStart w:name="z376" w:id="269"/>
    <w:p>
      <w:pPr>
        <w:spacing w:after="0"/>
        <w:ind w:left="0"/>
        <w:jc w:val="both"/>
      </w:pPr>
      <w:r>
        <w:rPr>
          <w:rFonts w:ascii="Times New Roman"/>
          <w:b w:val="false"/>
          <w:i w:val="false"/>
          <w:color w:val="000000"/>
          <w:sz w:val="28"/>
        </w:rPr>
        <w:t>
      10. Контактные телефоны единого контакт-центра: 1414, 8 800 080 7777.</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"Аттестация организаций на </w:t>
            </w:r>
            <w:r>
              <w:br/>
            </w:r>
            <w:r>
              <w:rPr>
                <w:rFonts w:ascii="Times New Roman"/>
                <w:b w:val="false"/>
                <w:i w:val="false"/>
                <w:color w:val="000000"/>
                <w:sz w:val="20"/>
              </w:rPr>
              <w:t xml:space="preserve">право проведения работ в </w:t>
            </w:r>
            <w:r>
              <w:br/>
            </w:r>
            <w:r>
              <w:rPr>
                <w:rFonts w:ascii="Times New Roman"/>
                <w:b w:val="false"/>
                <w:i w:val="false"/>
                <w:color w:val="000000"/>
                <w:sz w:val="20"/>
              </w:rPr>
              <w:t>области безопасности плотин"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(полное наименование </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Юридический адрес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Заявителя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(индекс, город, район, область, </w:t>
            </w:r>
            <w:r>
              <w:br/>
            </w:r>
            <w:r>
              <w:rPr>
                <w:rFonts w:ascii="Times New Roman"/>
                <w:b w:val="false"/>
                <w:i w:val="false"/>
                <w:color w:val="000000"/>
                <w:sz w:val="20"/>
              </w:rPr>
              <w:t>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 xml:space="preserve">___________________________ </w:t>
            </w:r>
            <w:r>
              <w:br/>
            </w:r>
            <w:r>
              <w:rPr>
                <w:rFonts w:ascii="Times New Roman"/>
                <w:b w:val="false"/>
                <w:i w:val="false"/>
                <w:color w:val="000000"/>
                <w:sz w:val="20"/>
              </w:rPr>
              <w:t>(Бизнес идентификационный номер)</w:t>
            </w:r>
          </w:p>
        </w:tc>
      </w:tr>
    </w:tbl>
    <w:bookmarkStart w:name="z388" w:id="270"/>
    <w:p>
      <w:pPr>
        <w:spacing w:after="0"/>
        <w:ind w:left="0"/>
        <w:jc w:val="left"/>
      </w:pPr>
      <w:r>
        <w:rPr>
          <w:rFonts w:ascii="Times New Roman"/>
          <w:b/>
          <w:i w:val="false"/>
          <w:color w:val="000000"/>
        </w:rPr>
        <w:t xml:space="preserve">                                Заявление</w:t>
      </w:r>
    </w:p>
    <w:bookmarkEnd w:id="270"/>
    <w:bookmarkStart w:name="z389" w:id="271"/>
    <w:p>
      <w:pPr>
        <w:spacing w:after="0"/>
        <w:ind w:left="0"/>
        <w:jc w:val="both"/>
      </w:pPr>
      <w:r>
        <w:rPr>
          <w:rFonts w:ascii="Times New Roman"/>
          <w:b w:val="false"/>
          <w:i w:val="false"/>
          <w:color w:val="000000"/>
          <w:sz w:val="28"/>
        </w:rPr>
        <w:t>
      Прошу провести аттестацию организации на право проведения работ в области безопасности плотин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 </w:t>
      </w:r>
    </w:p>
    <w:bookmarkEnd w:id="271"/>
    <w:p>
      <w:pPr>
        <w:spacing w:after="0"/>
        <w:ind w:left="0"/>
        <w:jc w:val="both"/>
      </w:pPr>
      <w:r>
        <w:rPr>
          <w:rFonts w:ascii="Times New Roman"/>
          <w:b w:val="false"/>
          <w:i w:val="false"/>
          <w:color w:val="000000"/>
          <w:sz w:val="28"/>
        </w:rPr>
        <w:t xml:space="preserve">
      К заявлению прилагаются следующие документы: форма сведения; копия документа, </w:t>
      </w:r>
      <w:r>
        <w:br/>
      </w:r>
      <w:r>
        <w:rPr>
          <w:rFonts w:ascii="Times New Roman"/>
          <w:b w:val="false"/>
          <w:i w:val="false"/>
          <w:color w:val="000000"/>
          <w:sz w:val="28"/>
        </w:rPr>
        <w:t>подтверждающий квалификацию сотрудников аттестуемой организации.</w:t>
      </w:r>
    </w:p>
    <w:bookmarkStart w:name="z390" w:id="272"/>
    <w:p>
      <w:pPr>
        <w:spacing w:after="0"/>
        <w:ind w:left="0"/>
        <w:jc w:val="both"/>
      </w:pPr>
      <w:r>
        <w:rPr>
          <w:rFonts w:ascii="Times New Roman"/>
          <w:b w:val="false"/>
          <w:i w:val="false"/>
          <w:color w:val="000000"/>
          <w:sz w:val="28"/>
        </w:rPr>
        <w:t>
      _____________________________________________ ____________________________</w:t>
      </w:r>
      <w:r>
        <w:br/>
      </w:r>
      <w:r>
        <w:rPr>
          <w:rFonts w:ascii="Times New Roman"/>
          <w:b w:val="false"/>
          <w:i w:val="false"/>
          <w:color w:val="000000"/>
          <w:sz w:val="28"/>
        </w:rPr>
        <w:t xml:space="preserve">       Фамилия имя отчество (при его наличии) (должность для юридического лица) </w:t>
      </w:r>
      <w:r>
        <w:br/>
      </w:r>
      <w:r>
        <w:rPr>
          <w:rFonts w:ascii="Times New Roman"/>
          <w:b w:val="false"/>
          <w:i w:val="false"/>
          <w:color w:val="000000"/>
          <w:sz w:val="28"/>
        </w:rPr>
        <w:t>(электронная цифровая подпись) дата подачи: дата. месяц. год.</w:t>
      </w:r>
      <w:r>
        <w:br/>
      </w:r>
      <w:r>
        <w:rPr>
          <w:rFonts w:ascii="Times New Roman"/>
          <w:b w:val="false"/>
          <w:i w:val="false"/>
          <w:color w:val="000000"/>
          <w:sz w:val="28"/>
        </w:rPr>
        <w:t>(электронная цифровая подпись)</w:t>
      </w:r>
    </w:p>
    <w:bookmarkEnd w:id="272"/>
    <w:bookmarkStart w:name="z391" w:id="273"/>
    <w:p>
      <w:pPr>
        <w:spacing w:after="0"/>
        <w:ind w:left="0"/>
        <w:jc w:val="both"/>
      </w:pPr>
      <w:r>
        <w:rPr>
          <w:rFonts w:ascii="Times New Roman"/>
          <w:b w:val="false"/>
          <w:i w:val="false"/>
          <w:color w:val="000000"/>
          <w:sz w:val="28"/>
        </w:rPr>
        <w:t>
      Достоверность сведений подтверждаю.</w:t>
      </w:r>
    </w:p>
    <w:bookmarkEnd w:id="273"/>
    <w:bookmarkStart w:name="z392" w:id="274"/>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"Аттестация организаций на </w:t>
            </w:r>
            <w:r>
              <w:br/>
            </w:r>
            <w:r>
              <w:rPr>
                <w:rFonts w:ascii="Times New Roman"/>
                <w:b w:val="false"/>
                <w:i w:val="false"/>
                <w:color w:val="000000"/>
                <w:sz w:val="20"/>
              </w:rPr>
              <w:t xml:space="preserve">право проведения работ в </w:t>
            </w:r>
            <w:r>
              <w:br/>
            </w:r>
            <w:r>
              <w:rPr>
                <w:rFonts w:ascii="Times New Roman"/>
                <w:b w:val="false"/>
                <w:i w:val="false"/>
                <w:color w:val="000000"/>
                <w:sz w:val="20"/>
              </w:rPr>
              <w:t>области безопасности плотин"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995"/>
        <w:gridCol w:w="97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"Аттестация организаций на право проведения работ в области безопасности плотин"</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Министерства экологии, геологии и природных ресурсов Республики Казахстан (далее – услугодатель).</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75"/>
          <w:p>
            <w:pPr>
              <w:spacing w:after="20"/>
              <w:ind w:left="20"/>
              <w:jc w:val="both"/>
            </w:pPr>
            <w:r>
              <w:rPr>
                <w:rFonts w:ascii="Times New Roman"/>
                <w:b w:val="false"/>
                <w:i w:val="false"/>
                <w:color w:val="000000"/>
                <w:sz w:val="20"/>
              </w:rPr>
              <w:t>
С момента обращения на портал:</w:t>
            </w:r>
            <w:r>
              <w:br/>
            </w:r>
            <w:r>
              <w:rPr>
                <w:rFonts w:ascii="Times New Roman"/>
                <w:b w:val="false"/>
                <w:i w:val="false"/>
                <w:color w:val="000000"/>
                <w:sz w:val="20"/>
              </w:rPr>
              <w:t>
</w:t>
            </w:r>
            <w:r>
              <w:rPr>
                <w:rFonts w:ascii="Times New Roman"/>
                <w:b w:val="false"/>
                <w:i w:val="false"/>
                <w:color w:val="000000"/>
                <w:sz w:val="20"/>
              </w:rPr>
              <w:t>выдача согласования – 5 (пять) рабочих дней.</w:t>
            </w:r>
            <w:r>
              <w:br/>
            </w:r>
            <w:r>
              <w:rPr>
                <w:rFonts w:ascii="Times New Roman"/>
                <w:b w:val="false"/>
                <w:i w:val="false"/>
                <w:color w:val="000000"/>
                <w:sz w:val="20"/>
              </w:rPr>
              <w:t>
В течение двух рабочих дней проверяется полнота представленных документов. В случаях выявления неполного пакета документов предоставляется мотивированный отказ в дальнейшем рассмотрении заявления.</w:t>
            </w:r>
          </w:p>
          <w:bookmarkEnd w:id="275"/>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оказания государственной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на право проведения работ в области безопасности плотин либо мотивированный отказ в оказании государственной услуги.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76"/>
          <w:p>
            <w:pPr>
              <w:spacing w:after="20"/>
              <w:ind w:left="20"/>
              <w:jc w:val="both"/>
            </w:pPr>
            <w:r>
              <w:rPr>
                <w:rFonts w:ascii="Times New Roman"/>
                <w:b w:val="false"/>
                <w:i w:val="false"/>
                <w:color w:val="000000"/>
                <w:sz w:val="20"/>
              </w:rPr>
              <w:t>
Услугодатель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 портале.</w:t>
            </w:r>
          </w:p>
          <w:bookmarkEnd w:id="276"/>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7"/>
          <w:p>
            <w:pPr>
              <w:spacing w:after="20"/>
              <w:ind w:left="20"/>
              <w:jc w:val="both"/>
            </w:pPr>
            <w:r>
              <w:rPr>
                <w:rFonts w:ascii="Times New Roman"/>
                <w:b w:val="false"/>
                <w:i w:val="false"/>
                <w:color w:val="000000"/>
                <w:sz w:val="20"/>
              </w:rPr>
              <w:t>
заявление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 xml:space="preserve">формы сведений согласно приложению 3 к настоящим Правилам; </w:t>
            </w:r>
            <w:r>
              <w:br/>
            </w:r>
            <w:r>
              <w:rPr>
                <w:rFonts w:ascii="Times New Roman"/>
                <w:b w:val="false"/>
                <w:i w:val="false"/>
                <w:color w:val="000000"/>
                <w:sz w:val="20"/>
              </w:rPr>
              <w:t>
электронная копия документа, подтверждающего квалификацию сотрудников аттестуемой организации.</w:t>
            </w:r>
          </w:p>
          <w:bookmarkEnd w:id="277"/>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установленных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2 декабря 2015 года № 19-2/1053 "Об утверждении требований, предъявляемых к организациям, аттестуемым на право проведения работ в области безопасности плотин" (зарегистрирован в Реестре государственной регистрации нормативных правовых актов за № 12635);</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78"/>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9"/>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подписью.</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единого контакт-центра: 1414, 8 800 080 7777.</w:t>
            </w:r>
          </w:p>
          <w:bookmarkEnd w:id="27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"Аттестация организаций на </w:t>
            </w:r>
            <w:r>
              <w:br/>
            </w:r>
            <w:r>
              <w:rPr>
                <w:rFonts w:ascii="Times New Roman"/>
                <w:b w:val="false"/>
                <w:i w:val="false"/>
                <w:color w:val="000000"/>
                <w:sz w:val="20"/>
              </w:rPr>
              <w:t xml:space="preserve">право проведения работ в </w:t>
            </w:r>
            <w:r>
              <w:br/>
            </w:r>
            <w:r>
              <w:rPr>
                <w:rFonts w:ascii="Times New Roman"/>
                <w:b w:val="false"/>
                <w:i w:val="false"/>
                <w:color w:val="000000"/>
                <w:sz w:val="20"/>
              </w:rPr>
              <w:t>области безопасности плотин"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сведений</w:t>
            </w:r>
          </w:p>
        </w:tc>
      </w:tr>
    </w:tbl>
    <w:bookmarkStart w:name="z409" w:id="280"/>
    <w:p>
      <w:pPr>
        <w:spacing w:after="0"/>
        <w:ind w:left="0"/>
        <w:jc w:val="left"/>
      </w:pPr>
      <w:r>
        <w:rPr>
          <w:rFonts w:ascii="Times New Roman"/>
          <w:b/>
          <w:i w:val="false"/>
          <w:color w:val="000000"/>
        </w:rPr>
        <w:t xml:space="preserve"> Информация по проектам строительства плотин, введенных в эксплуатацию</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312"/>
        <w:gridCol w:w="1312"/>
        <w:gridCol w:w="2043"/>
        <w:gridCol w:w="1313"/>
        <w:gridCol w:w="496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 плотины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плотины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 по проектированию строительства, ремонта, реконструкции и эксплуатаций гидротехнических сооружений</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281"/>
    <w:p>
      <w:pPr>
        <w:spacing w:after="0"/>
        <w:ind w:left="0"/>
        <w:jc w:val="left"/>
      </w:pPr>
      <w:r>
        <w:rPr>
          <w:rFonts w:ascii="Times New Roman"/>
          <w:b/>
          <w:i w:val="false"/>
          <w:color w:val="000000"/>
        </w:rPr>
        <w:t xml:space="preserve"> Данные о квалификационном составе специалистов аттестуемой организации</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184"/>
        <w:gridCol w:w="1184"/>
        <w:gridCol w:w="3376"/>
        <w:gridCol w:w="1184"/>
        <w:gridCol w:w="4149"/>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Работает в данной организации (постоянно, временно)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 указанием учебного заведения, года окончания, квалификаций по диплому</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2020 года</w:t>
            </w:r>
            <w:r>
              <w:rPr>
                <w:rFonts w:ascii="Times New Roman"/>
                <w:b w:val="false"/>
                <w:i w:val="false"/>
                <w:color w:val="000000"/>
                <w:sz w:val="20"/>
              </w:rPr>
              <w:t xml:space="preserve"> № 216</w:t>
            </w:r>
          </w:p>
        </w:tc>
      </w:tr>
    </w:tbl>
    <w:bookmarkStart w:name="z418" w:id="282"/>
    <w:p>
      <w:pPr>
        <w:spacing w:after="0"/>
        <w:ind w:left="0"/>
        <w:jc w:val="left"/>
      </w:pPr>
      <w:r>
        <w:rPr>
          <w:rFonts w:ascii="Times New Roman"/>
          <w:b/>
          <w:i w:val="false"/>
          <w:color w:val="000000"/>
        </w:rPr>
        <w:t xml:space="preserve"> Правила оказания государственной услуги "Регистрация декларации безопасности плотины для присвоения регистрационных шифров"</w:t>
      </w:r>
    </w:p>
    <w:bookmarkEnd w:id="282"/>
    <w:bookmarkStart w:name="z419" w:id="283"/>
    <w:p>
      <w:pPr>
        <w:spacing w:after="0"/>
        <w:ind w:left="0"/>
        <w:jc w:val="left"/>
      </w:pPr>
      <w:r>
        <w:rPr>
          <w:rFonts w:ascii="Times New Roman"/>
          <w:b/>
          <w:i w:val="false"/>
          <w:color w:val="000000"/>
        </w:rPr>
        <w:t xml:space="preserve"> Глава 1. Общие положения</w:t>
      </w:r>
    </w:p>
    <w:bookmarkEnd w:id="283"/>
    <w:bookmarkStart w:name="z420" w:id="284"/>
    <w:p>
      <w:pPr>
        <w:spacing w:after="0"/>
        <w:ind w:left="0"/>
        <w:jc w:val="both"/>
      </w:pPr>
      <w:r>
        <w:rPr>
          <w:rFonts w:ascii="Times New Roman"/>
          <w:b w:val="false"/>
          <w:i w:val="false"/>
          <w:color w:val="000000"/>
          <w:sz w:val="28"/>
        </w:rPr>
        <w:t xml:space="preserve">
      1. Настоящие правила оказания государственной услуги "Регистрация декларации безопасности плотины для присвоения регистрационных шифров"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"Регистрация декларации безопасности плотины для присвоения регистрационных шифров" (далее – государственная услуга).</w:t>
      </w:r>
    </w:p>
    <w:bookmarkEnd w:id="284"/>
    <w:bookmarkStart w:name="z421" w:id="285"/>
    <w:p>
      <w:pPr>
        <w:spacing w:after="0"/>
        <w:ind w:left="0"/>
        <w:jc w:val="both"/>
      </w:pPr>
      <w:r>
        <w:rPr>
          <w:rFonts w:ascii="Times New Roman"/>
          <w:b w:val="false"/>
          <w:i w:val="false"/>
          <w:color w:val="000000"/>
          <w:sz w:val="28"/>
        </w:rPr>
        <w:t>
      2. Государственная услуга оказывается бассейновыми инспекциями по регулированию использования и охраны водных ресурсов Комитета по водным ресурсам Министерства экологии, геологии и природных ресурсов Республики Казахстан (далее – услугодатель) юридическим лицам (далее – услугополучатель).</w:t>
      </w:r>
    </w:p>
    <w:bookmarkEnd w:id="285"/>
    <w:bookmarkStart w:name="z422" w:id="286"/>
    <w:p>
      <w:pPr>
        <w:spacing w:after="0"/>
        <w:ind w:left="0"/>
        <w:jc w:val="left"/>
      </w:pPr>
      <w:r>
        <w:rPr>
          <w:rFonts w:ascii="Times New Roman"/>
          <w:b/>
          <w:i w:val="false"/>
          <w:color w:val="000000"/>
        </w:rPr>
        <w:t xml:space="preserve"> Глава 2. Порядок оказания государственной услуги</w:t>
      </w:r>
    </w:p>
    <w:bookmarkEnd w:id="286"/>
    <w:bookmarkStart w:name="z423" w:id="287"/>
    <w:p>
      <w:pPr>
        <w:spacing w:after="0"/>
        <w:ind w:left="0"/>
        <w:jc w:val="both"/>
      </w:pPr>
      <w:r>
        <w:rPr>
          <w:rFonts w:ascii="Times New Roman"/>
          <w:b w:val="false"/>
          <w:i w:val="false"/>
          <w:color w:val="000000"/>
          <w:sz w:val="28"/>
        </w:rPr>
        <w:t xml:space="preserve">
      3. Для получения государственной услуги услугополучатели подают услугодателю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веб-портал "электронного правительства" www.egov.kz (далее – портал).</w:t>
      </w:r>
    </w:p>
    <w:bookmarkEnd w:id="287"/>
    <w:bookmarkStart w:name="z424" w:id="28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в форме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288"/>
    <w:bookmarkStart w:name="z425" w:id="289"/>
    <w:p>
      <w:pPr>
        <w:spacing w:after="0"/>
        <w:ind w:left="0"/>
        <w:jc w:val="both"/>
      </w:pPr>
      <w:r>
        <w:rPr>
          <w:rFonts w:ascii="Times New Roman"/>
          <w:b w:val="false"/>
          <w:i w:val="false"/>
          <w:color w:val="000000"/>
          <w:sz w:val="28"/>
        </w:rPr>
        <w:t>
      4. Для получения государственной услуги услугополучатель предоставляет на портал следующие документы:</w:t>
      </w:r>
    </w:p>
    <w:bookmarkEnd w:id="289"/>
    <w:bookmarkStart w:name="z426" w:id="290"/>
    <w:p>
      <w:pPr>
        <w:spacing w:after="0"/>
        <w:ind w:left="0"/>
        <w:jc w:val="both"/>
      </w:pPr>
      <w:r>
        <w:rPr>
          <w:rFonts w:ascii="Times New Roman"/>
          <w:b w:val="false"/>
          <w:i w:val="false"/>
          <w:color w:val="000000"/>
          <w:sz w:val="28"/>
        </w:rPr>
        <w:t>
      электронная копия экспертного заключения декларации безопасности плотины, выданного организацией, аттестованной Комитетом по водным ресурсам Министерства экологии, геологии и природных ресурсов Республики Казахстан на право проведения работ в области безопасности плотин;</w:t>
      </w:r>
    </w:p>
    <w:bookmarkEnd w:id="290"/>
    <w:bookmarkStart w:name="z427" w:id="291"/>
    <w:p>
      <w:pPr>
        <w:spacing w:after="0"/>
        <w:ind w:left="0"/>
        <w:jc w:val="both"/>
      </w:pPr>
      <w:r>
        <w:rPr>
          <w:rFonts w:ascii="Times New Roman"/>
          <w:b w:val="false"/>
          <w:i w:val="false"/>
          <w:color w:val="000000"/>
          <w:sz w:val="28"/>
        </w:rPr>
        <w:t>
      электронная копия декларации безопасности плотины.</w:t>
      </w:r>
    </w:p>
    <w:bookmarkEnd w:id="291"/>
    <w:bookmarkStart w:name="z428" w:id="292"/>
    <w:p>
      <w:pPr>
        <w:spacing w:after="0"/>
        <w:ind w:left="0"/>
        <w:jc w:val="both"/>
      </w:pPr>
      <w:r>
        <w:rPr>
          <w:rFonts w:ascii="Times New Roman"/>
          <w:b w:val="false"/>
          <w:i w:val="false"/>
          <w:color w:val="000000"/>
          <w:sz w:val="28"/>
        </w:rPr>
        <w:t>
      При подаче документов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w:t>
      </w:r>
    </w:p>
    <w:bookmarkEnd w:id="292"/>
    <w:bookmarkStart w:name="z429" w:id="293"/>
    <w:p>
      <w:pPr>
        <w:spacing w:after="0"/>
        <w:ind w:left="0"/>
        <w:jc w:val="both"/>
      </w:pPr>
      <w:r>
        <w:rPr>
          <w:rFonts w:ascii="Times New Roman"/>
          <w:b w:val="false"/>
          <w:i w:val="false"/>
          <w:color w:val="000000"/>
          <w:sz w:val="28"/>
        </w:rPr>
        <w:t>
      При подаче заявления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93"/>
    <w:bookmarkStart w:name="z430" w:id="294"/>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294"/>
    <w:bookmarkStart w:name="z431" w:id="295"/>
    <w:p>
      <w:pPr>
        <w:spacing w:after="0"/>
        <w:ind w:left="0"/>
        <w:jc w:val="both"/>
      </w:pPr>
      <w:r>
        <w:rPr>
          <w:rFonts w:ascii="Times New Roman"/>
          <w:b w:val="false"/>
          <w:i w:val="false"/>
          <w:color w:val="000000"/>
          <w:sz w:val="28"/>
        </w:rPr>
        <w:t>
      5. Работник услугодателя,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услугодателя, ответственное за оказание государственной услуги (далее – ответственное подразделение).</w:t>
      </w:r>
    </w:p>
    <w:bookmarkEnd w:id="295"/>
    <w:bookmarkStart w:name="z432" w:id="29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296"/>
    <w:bookmarkStart w:name="z433" w:id="297"/>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297"/>
    <w:bookmarkStart w:name="z434" w:id="298"/>
    <w:p>
      <w:pPr>
        <w:spacing w:after="0"/>
        <w:ind w:left="0"/>
        <w:jc w:val="both"/>
      </w:pPr>
      <w:r>
        <w:rPr>
          <w:rFonts w:ascii="Times New Roman"/>
          <w:b w:val="false"/>
          <w:i w:val="false"/>
          <w:color w:val="000000"/>
          <w:sz w:val="28"/>
        </w:rPr>
        <w:t>
      В случае установления факта неполноты представленных документов, работник ответственного подразделения в указанный срок готовит и направляет заявителю мотивированный отказ в оказании государственной услуги.</w:t>
      </w:r>
    </w:p>
    <w:bookmarkEnd w:id="298"/>
    <w:bookmarkStart w:name="z435" w:id="299"/>
    <w:p>
      <w:pPr>
        <w:spacing w:after="0"/>
        <w:ind w:left="0"/>
        <w:jc w:val="both"/>
      </w:pPr>
      <w:r>
        <w:rPr>
          <w:rFonts w:ascii="Times New Roman"/>
          <w:b w:val="false"/>
          <w:i w:val="false"/>
          <w:color w:val="000000"/>
          <w:sz w:val="28"/>
        </w:rPr>
        <w:t xml:space="preserve">
      При полном пакете документов ответственный исполнитель в течение трех рабочих дней рассматривает на соответствие требованиям настоящих Правил и оформляет уведомление о присвоении регистрационного шифра декларации безопасности плотины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случае несоответствия требованиям настоящих Правил ответственный исполнитель оформляет мотивированный отказ в оказании государственной услуги.</w:t>
      </w:r>
    </w:p>
    <w:bookmarkEnd w:id="299"/>
    <w:bookmarkStart w:name="z436" w:id="300"/>
    <w:p>
      <w:pPr>
        <w:spacing w:after="0"/>
        <w:ind w:left="0"/>
        <w:jc w:val="both"/>
      </w:pPr>
      <w:r>
        <w:rPr>
          <w:rFonts w:ascii="Times New Roman"/>
          <w:b w:val="false"/>
          <w:i w:val="false"/>
          <w:color w:val="000000"/>
          <w:sz w:val="28"/>
        </w:rPr>
        <w:t xml:space="preserve">
      Услугодатель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00"/>
    <w:bookmarkStart w:name="z437" w:id="301"/>
    <w:p>
      <w:pPr>
        <w:spacing w:after="0"/>
        <w:ind w:left="0"/>
        <w:jc w:val="both"/>
      </w:pPr>
      <w:r>
        <w:rPr>
          <w:rFonts w:ascii="Times New Roman"/>
          <w:b w:val="false"/>
          <w:i w:val="false"/>
          <w:color w:val="000000"/>
          <w:sz w:val="28"/>
        </w:rPr>
        <w:t>
      6. Основания для отказа в оказании государственной услуги, установленные законодательством Республики Казахстан:</w:t>
      </w:r>
    </w:p>
    <w:bookmarkEnd w:id="301"/>
    <w:bookmarkStart w:name="z438" w:id="30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02"/>
    <w:bookmarkStart w:name="z439" w:id="303"/>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пунктом 6</w:t>
      </w:r>
      <w:r>
        <w:rPr>
          <w:rFonts w:ascii="Times New Roman"/>
          <w:b w:val="false"/>
          <w:i w:val="false"/>
          <w:color w:val="000000"/>
          <w:sz w:val="28"/>
        </w:rPr>
        <w:t xml:space="preserve"> статьи 111 Водного Кодекса Республики Казахстан от 9 июля 2003 года;</w:t>
      </w:r>
    </w:p>
    <w:bookmarkEnd w:id="303"/>
    <w:bookmarkStart w:name="z440" w:id="304"/>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304"/>
    <w:bookmarkStart w:name="z441" w:id="305"/>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05"/>
    <w:bookmarkStart w:name="z442" w:id="306"/>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и (или) его должностных лиц по вопросам оказания государственных услуг</w:t>
      </w:r>
    </w:p>
    <w:bookmarkEnd w:id="306"/>
    <w:bookmarkStart w:name="z443" w:id="307"/>
    <w:p>
      <w:pPr>
        <w:spacing w:after="0"/>
        <w:ind w:left="0"/>
        <w:jc w:val="both"/>
      </w:pPr>
      <w:r>
        <w:rPr>
          <w:rFonts w:ascii="Times New Roman"/>
          <w:b w:val="false"/>
          <w:i w:val="false"/>
          <w:color w:val="000000"/>
          <w:sz w:val="28"/>
        </w:rPr>
        <w:t>
      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07"/>
    <w:bookmarkStart w:name="z444" w:id="30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08"/>
    <w:bookmarkStart w:name="z445" w:id="30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09"/>
    <w:bookmarkStart w:name="z446" w:id="310"/>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10"/>
    <w:bookmarkStart w:name="z447" w:id="31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311"/>
    <w:bookmarkStart w:name="z448" w:id="312"/>
    <w:p>
      <w:pPr>
        <w:spacing w:after="0"/>
        <w:ind w:left="0"/>
        <w:jc w:val="both"/>
      </w:pPr>
      <w:r>
        <w:rPr>
          <w:rFonts w:ascii="Times New Roman"/>
          <w:b w:val="false"/>
          <w:i w:val="false"/>
          <w:color w:val="000000"/>
          <w:sz w:val="28"/>
        </w:rPr>
        <w:t xml:space="preserve">
      8. Адреса мест оказания государственной услуги размещены на портале. </w:t>
      </w:r>
    </w:p>
    <w:bookmarkEnd w:id="312"/>
    <w:bookmarkStart w:name="z449" w:id="313"/>
    <w:p>
      <w:pPr>
        <w:spacing w:after="0"/>
        <w:ind w:left="0"/>
        <w:jc w:val="both"/>
      </w:pPr>
      <w:r>
        <w:rPr>
          <w:rFonts w:ascii="Times New Roman"/>
          <w:b w:val="false"/>
          <w:i w:val="false"/>
          <w:color w:val="000000"/>
          <w:sz w:val="28"/>
        </w:rPr>
        <w:t xml:space="preserve">
      9.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 1414, 8 800 080 7777. </w:t>
      </w:r>
    </w:p>
    <w:bookmarkEnd w:id="313"/>
    <w:bookmarkStart w:name="z450" w:id="314"/>
    <w:p>
      <w:pPr>
        <w:spacing w:after="0"/>
        <w:ind w:left="0"/>
        <w:jc w:val="both"/>
      </w:pPr>
      <w:r>
        <w:rPr>
          <w:rFonts w:ascii="Times New Roman"/>
          <w:b w:val="false"/>
          <w:i w:val="false"/>
          <w:color w:val="000000"/>
          <w:sz w:val="28"/>
        </w:rPr>
        <w:t>
      10. Контактные телефоны единого контакт-центра: 1414, 8 800 080 7777.</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"Регистрация декларации </w:t>
            </w:r>
            <w:r>
              <w:br/>
            </w:r>
            <w:r>
              <w:rPr>
                <w:rFonts w:ascii="Times New Roman"/>
                <w:b w:val="false"/>
                <w:i w:val="false"/>
                <w:color w:val="000000"/>
                <w:sz w:val="20"/>
              </w:rPr>
              <w:t xml:space="preserve">безопасности плотины для </w:t>
            </w:r>
            <w:r>
              <w:br/>
            </w:r>
            <w:r>
              <w:rPr>
                <w:rFonts w:ascii="Times New Roman"/>
                <w:b w:val="false"/>
                <w:i w:val="false"/>
                <w:color w:val="000000"/>
                <w:sz w:val="20"/>
              </w:rPr>
              <w:t>присвоения регистрационных шифров"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(полное наименование </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 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 xml:space="preserve">Юридический адрес заявителя </w:t>
            </w:r>
            <w:r>
              <w:br/>
            </w:r>
            <w:r>
              <w:rPr>
                <w:rFonts w:ascii="Times New Roman"/>
                <w:b w:val="false"/>
                <w:i w:val="false"/>
                <w:color w:val="000000"/>
                <w:sz w:val="20"/>
              </w:rPr>
              <w:t>___________________________</w:t>
            </w:r>
            <w:r>
              <w:br/>
            </w:r>
            <w:r>
              <w:rPr>
                <w:rFonts w:ascii="Times New Roman"/>
                <w:b w:val="false"/>
                <w:i w:val="false"/>
                <w:color w:val="000000"/>
                <w:sz w:val="20"/>
              </w:rPr>
              <w:t xml:space="preserve">(индекс, город, район, область, </w:t>
            </w:r>
            <w:r>
              <w:br/>
            </w:r>
            <w:r>
              <w:rPr>
                <w:rFonts w:ascii="Times New Roman"/>
                <w:b w:val="false"/>
                <w:i w:val="false"/>
                <w:color w:val="000000"/>
                <w:sz w:val="20"/>
              </w:rPr>
              <w:t>улица, номер дома, телефон)</w:t>
            </w:r>
            <w:r>
              <w:br/>
            </w:r>
            <w:r>
              <w:rPr>
                <w:rFonts w:ascii="Times New Roman"/>
                <w:b w:val="false"/>
                <w:i w:val="false"/>
                <w:color w:val="000000"/>
                <w:sz w:val="20"/>
              </w:rPr>
              <w:t xml:space="preserve">Реквизиты заявителя </w:t>
            </w:r>
            <w:r>
              <w:br/>
            </w:r>
            <w:r>
              <w:rPr>
                <w:rFonts w:ascii="Times New Roman"/>
                <w:b w:val="false"/>
                <w:i w:val="false"/>
                <w:color w:val="000000"/>
                <w:sz w:val="20"/>
              </w:rPr>
              <w:t>___________________________</w:t>
            </w:r>
            <w:r>
              <w:br/>
            </w:r>
            <w:r>
              <w:rPr>
                <w:rFonts w:ascii="Times New Roman"/>
                <w:b w:val="false"/>
                <w:i w:val="false"/>
                <w:color w:val="000000"/>
                <w:sz w:val="20"/>
              </w:rPr>
              <w:t>(бизнес идентификационный номер)</w:t>
            </w:r>
          </w:p>
        </w:tc>
      </w:tr>
    </w:tbl>
    <w:bookmarkStart w:name="z462" w:id="315"/>
    <w:p>
      <w:pPr>
        <w:spacing w:after="0"/>
        <w:ind w:left="0"/>
        <w:jc w:val="left"/>
      </w:pPr>
      <w:r>
        <w:rPr>
          <w:rFonts w:ascii="Times New Roman"/>
          <w:b/>
          <w:i w:val="false"/>
          <w:color w:val="000000"/>
        </w:rPr>
        <w:t xml:space="preserve">                                Заявление</w:t>
      </w:r>
    </w:p>
    <w:bookmarkEnd w:id="315"/>
    <w:bookmarkStart w:name="z463" w:id="316"/>
    <w:p>
      <w:pPr>
        <w:spacing w:after="0"/>
        <w:ind w:left="0"/>
        <w:jc w:val="both"/>
      </w:pPr>
      <w:r>
        <w:rPr>
          <w:rFonts w:ascii="Times New Roman"/>
          <w:b w:val="false"/>
          <w:i w:val="false"/>
          <w:color w:val="000000"/>
          <w:sz w:val="28"/>
        </w:rPr>
        <w:t>
      Прошу провести регистрацию декларации безопасности плотины (первоначальную, очередную) (нужное подчеркнуть)</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(наименование организации) </w:t>
      </w:r>
    </w:p>
    <w:bookmarkEnd w:id="316"/>
    <w:p>
      <w:pPr>
        <w:spacing w:after="0"/>
        <w:ind w:left="0"/>
        <w:jc w:val="both"/>
      </w:pPr>
      <w:r>
        <w:rPr>
          <w:rFonts w:ascii="Times New Roman"/>
          <w:b w:val="false"/>
          <w:i w:val="false"/>
          <w:color w:val="000000"/>
          <w:sz w:val="28"/>
        </w:rPr>
        <w:t xml:space="preserve">
      В случае проведения очередной регистрации декларации безопасности плотины </w:t>
      </w:r>
      <w:r>
        <w:br/>
      </w:r>
      <w:r>
        <w:rPr>
          <w:rFonts w:ascii="Times New Roman"/>
          <w:b w:val="false"/>
          <w:i w:val="false"/>
          <w:color w:val="000000"/>
          <w:sz w:val="28"/>
        </w:rPr>
        <w:t>указать номер регистрационного шифра и дату проведения последней регистрации</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(номер регистрационного шифра, дата)</w:t>
      </w:r>
    </w:p>
    <w:p>
      <w:pPr>
        <w:spacing w:after="0"/>
        <w:ind w:left="0"/>
        <w:jc w:val="both"/>
      </w:pPr>
      <w:r>
        <w:rPr>
          <w:rFonts w:ascii="Times New Roman"/>
          <w:b w:val="false"/>
          <w:i w:val="false"/>
          <w:color w:val="000000"/>
          <w:sz w:val="28"/>
        </w:rPr>
        <w:t xml:space="preserve">
      К заявлению прилагаются следующие документы: </w:t>
      </w:r>
    </w:p>
    <w:p>
      <w:pPr>
        <w:spacing w:after="0"/>
        <w:ind w:left="0"/>
        <w:jc w:val="both"/>
      </w:pPr>
      <w:r>
        <w:rPr>
          <w:rFonts w:ascii="Times New Roman"/>
          <w:b w:val="false"/>
          <w:i w:val="false"/>
          <w:color w:val="000000"/>
          <w:sz w:val="28"/>
        </w:rPr>
        <w:t xml:space="preserve">
      1) копия экспертного заключения декларации безопасности плотины, выданного организацией, аттестованной уполномоченным органом на право проведения работ в области безопасности плотин за счет средств организации-заявителя; </w:t>
      </w:r>
    </w:p>
    <w:p>
      <w:pPr>
        <w:spacing w:after="0"/>
        <w:ind w:left="0"/>
        <w:jc w:val="both"/>
      </w:pPr>
      <w:r>
        <w:rPr>
          <w:rFonts w:ascii="Times New Roman"/>
          <w:b w:val="false"/>
          <w:i w:val="false"/>
          <w:color w:val="000000"/>
          <w:sz w:val="28"/>
        </w:rPr>
        <w:t xml:space="preserve">
      2) копия декларации безопасности плотины. </w:t>
      </w:r>
    </w:p>
    <w:p>
      <w:pPr>
        <w:spacing w:after="0"/>
        <w:ind w:left="0"/>
        <w:jc w:val="both"/>
      </w:pPr>
      <w:r>
        <w:rPr>
          <w:rFonts w:ascii="Times New Roman"/>
          <w:b w:val="false"/>
          <w:i w:val="false"/>
          <w:color w:val="000000"/>
          <w:sz w:val="28"/>
        </w:rPr>
        <w:t xml:space="preserve">
      Достоверность сведений подтверждаю. Согласен на использование сведений, составляющих охраняемую законом тайну, содержащихся в информационных системах. </w:t>
      </w:r>
    </w:p>
    <w:p>
      <w:pPr>
        <w:spacing w:after="0"/>
        <w:ind w:left="0"/>
        <w:jc w:val="both"/>
      </w:pPr>
      <w:r>
        <w:rPr>
          <w:rFonts w:ascii="Times New Roman"/>
          <w:b w:val="false"/>
          <w:i w:val="false"/>
          <w:color w:val="000000"/>
          <w:sz w:val="28"/>
        </w:rPr>
        <w:t>
      Руководитель_________________________________________________________</w:t>
      </w:r>
      <w:r>
        <w:br/>
      </w:r>
      <w:r>
        <w:rPr>
          <w:rFonts w:ascii="Times New Roman"/>
          <w:b w:val="false"/>
          <w:i w:val="false"/>
          <w:color w:val="000000"/>
          <w:sz w:val="28"/>
        </w:rPr>
        <w:t xml:space="preserve">             Фамилия имя отчество (при его наличии) (электронная цифровая подпись) </w:t>
      </w:r>
    </w:p>
    <w:p>
      <w:pPr>
        <w:spacing w:after="0"/>
        <w:ind w:left="0"/>
        <w:jc w:val="both"/>
      </w:pPr>
      <w:r>
        <w:rPr>
          <w:rFonts w:ascii="Times New Roman"/>
          <w:b w:val="false"/>
          <w:i w:val="false"/>
          <w:color w:val="000000"/>
          <w:sz w:val="28"/>
        </w:rPr>
        <w:t>
      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"Регистрация декларации </w:t>
            </w:r>
            <w:r>
              <w:br/>
            </w:r>
            <w:r>
              <w:rPr>
                <w:rFonts w:ascii="Times New Roman"/>
                <w:b w:val="false"/>
                <w:i w:val="false"/>
                <w:color w:val="000000"/>
                <w:sz w:val="20"/>
              </w:rPr>
              <w:t xml:space="preserve">безопасности плотины для </w:t>
            </w:r>
            <w:r>
              <w:br/>
            </w:r>
            <w:r>
              <w:rPr>
                <w:rFonts w:ascii="Times New Roman"/>
                <w:b w:val="false"/>
                <w:i w:val="false"/>
                <w:color w:val="000000"/>
                <w:sz w:val="20"/>
              </w:rPr>
              <w:t>присвоения регистрационных шифров"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738"/>
        <w:gridCol w:w="88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"Регистрация декларации безопасности плотины для присвоения регистрационных шифров"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Министерства экологии, геологии и природных ресурсов Республики Казахстан (далее – услугодатель).</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17"/>
          <w:p>
            <w:pPr>
              <w:spacing w:after="20"/>
              <w:ind w:left="20"/>
              <w:jc w:val="both"/>
            </w:pPr>
            <w:r>
              <w:rPr>
                <w:rFonts w:ascii="Times New Roman"/>
                <w:b w:val="false"/>
                <w:i w:val="false"/>
                <w:color w:val="000000"/>
                <w:sz w:val="20"/>
              </w:rPr>
              <w:t>
С момента обращения на портал:</w:t>
            </w:r>
            <w:r>
              <w:br/>
            </w:r>
            <w:r>
              <w:rPr>
                <w:rFonts w:ascii="Times New Roman"/>
                <w:b w:val="false"/>
                <w:i w:val="false"/>
                <w:color w:val="000000"/>
                <w:sz w:val="20"/>
              </w:rPr>
              <w:t>
</w:t>
            </w:r>
            <w:r>
              <w:rPr>
                <w:rFonts w:ascii="Times New Roman"/>
                <w:b w:val="false"/>
                <w:i w:val="false"/>
                <w:color w:val="000000"/>
                <w:sz w:val="20"/>
              </w:rPr>
              <w:t>выдача согласования – 5 (пять) рабочих дней.</w:t>
            </w:r>
            <w:r>
              <w:br/>
            </w:r>
            <w:r>
              <w:rPr>
                <w:rFonts w:ascii="Times New Roman"/>
                <w:b w:val="false"/>
                <w:i w:val="false"/>
                <w:color w:val="000000"/>
                <w:sz w:val="20"/>
              </w:rPr>
              <w:t>
В течение двух рабочих дней проверяется полнота представленных документов. В случаях выявления неполного пакета документов предоставляется мотивированный отказ в дальнейшем рассмотрении заявления.</w:t>
            </w:r>
          </w:p>
          <w:bookmarkEnd w:id="317"/>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оказания государственной </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18"/>
          <w:p>
            <w:pPr>
              <w:spacing w:after="20"/>
              <w:ind w:left="20"/>
              <w:jc w:val="both"/>
            </w:pPr>
            <w:r>
              <w:rPr>
                <w:rFonts w:ascii="Times New Roman"/>
                <w:b w:val="false"/>
                <w:i w:val="false"/>
                <w:color w:val="000000"/>
                <w:sz w:val="20"/>
              </w:rPr>
              <w:t>
Уведомление о присвоении регистрационного шифра декларации безопасности плотины по форме согласно приложению 2 к настоящим Правилам, либо мотивированный отказ в оказании государственной услуги.</w:t>
            </w:r>
            <w:r>
              <w:br/>
            </w:r>
            <w:r>
              <w:rPr>
                <w:rFonts w:ascii="Times New Roman"/>
                <w:b w:val="false"/>
                <w:i w:val="false"/>
                <w:color w:val="000000"/>
                <w:sz w:val="20"/>
              </w:rPr>
              <w:t>
Форма электронная.</w:t>
            </w:r>
          </w:p>
          <w:bookmarkEnd w:id="318"/>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19"/>
          <w:p>
            <w:pPr>
              <w:spacing w:after="20"/>
              <w:ind w:left="20"/>
              <w:jc w:val="both"/>
            </w:pPr>
            <w:r>
              <w:rPr>
                <w:rFonts w:ascii="Times New Roman"/>
                <w:b w:val="false"/>
                <w:i w:val="false"/>
                <w:color w:val="000000"/>
                <w:sz w:val="20"/>
              </w:rPr>
              <w:t>
Услугодатель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 портале.</w:t>
            </w:r>
          </w:p>
          <w:bookmarkEnd w:id="319"/>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20"/>
          <w:p>
            <w:pPr>
              <w:spacing w:after="20"/>
              <w:ind w:left="20"/>
              <w:jc w:val="both"/>
            </w:pPr>
            <w:r>
              <w:rPr>
                <w:rFonts w:ascii="Times New Roman"/>
                <w:b w:val="false"/>
                <w:i w:val="false"/>
                <w:color w:val="000000"/>
                <w:sz w:val="20"/>
              </w:rPr>
              <w:t>
заявление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электронная копия экспертного заключения декларации безопасности плотины, выданного организацией, аттестованной Комитетом по водным ресурсам Министерства экологии, геологии и природных ресурсов Республики Казахстан на право проведения работ в области безопасности плотин;</w:t>
            </w:r>
            <w:r>
              <w:br/>
            </w:r>
            <w:r>
              <w:rPr>
                <w:rFonts w:ascii="Times New Roman"/>
                <w:b w:val="false"/>
                <w:i w:val="false"/>
                <w:color w:val="000000"/>
                <w:sz w:val="20"/>
              </w:rPr>
              <w:t>
электронная копия декларации безопасности плотины.</w:t>
            </w:r>
          </w:p>
          <w:bookmarkEnd w:id="320"/>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законодательством Республики Казахстан </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2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пунктом 6</w:t>
            </w:r>
            <w:r>
              <w:rPr>
                <w:rFonts w:ascii="Times New Roman"/>
                <w:b w:val="false"/>
                <w:i w:val="false"/>
                <w:color w:val="000000"/>
                <w:sz w:val="20"/>
              </w:rPr>
              <w:t xml:space="preserve"> статьи 111 Водного Кодекса Республики Казахстан от 9 июля 2003 года; </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21"/>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единого контакт-центра: 1414, 8 800 080 7777.</w:t>
            </w:r>
          </w:p>
          <w:bookmarkEnd w:id="32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"Регистрация декларации </w:t>
            </w:r>
            <w:r>
              <w:br/>
            </w:r>
            <w:r>
              <w:rPr>
                <w:rFonts w:ascii="Times New Roman"/>
                <w:b w:val="false"/>
                <w:i w:val="false"/>
                <w:color w:val="000000"/>
                <w:sz w:val="20"/>
              </w:rPr>
              <w:t xml:space="preserve">безопасности плотины для </w:t>
            </w:r>
            <w:r>
              <w:br/>
            </w:r>
            <w:r>
              <w:rPr>
                <w:rFonts w:ascii="Times New Roman"/>
                <w:b w:val="false"/>
                <w:i w:val="false"/>
                <w:color w:val="000000"/>
                <w:sz w:val="20"/>
              </w:rPr>
              <w:t>присвоения регистрационных шифров"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 w:id="323"/>
    <w:p>
      <w:pPr>
        <w:spacing w:after="0"/>
        <w:ind w:left="0"/>
        <w:jc w:val="left"/>
      </w:pPr>
      <w:r>
        <w:rPr>
          <w:rFonts w:ascii="Times New Roman"/>
          <w:b/>
          <w:i w:val="false"/>
          <w:color w:val="000000"/>
        </w:rPr>
        <w:t xml:space="preserve">              Уведомление о присвоении регистрационного шифра декларации </w:t>
      </w:r>
      <w:r>
        <w:br/>
      </w:r>
      <w:r>
        <w:rPr>
          <w:rFonts w:ascii="Times New Roman"/>
          <w:b/>
          <w:i w:val="false"/>
          <w:color w:val="000000"/>
        </w:rPr>
        <w:t xml:space="preserve">                         безопасности плотины</w:t>
      </w:r>
    </w:p>
    <w:bookmarkEnd w:id="323"/>
    <w:bookmarkStart w:name="z482" w:id="324"/>
    <w:p>
      <w:pPr>
        <w:spacing w:after="0"/>
        <w:ind w:left="0"/>
        <w:jc w:val="both"/>
      </w:pPr>
      <w:r>
        <w:rPr>
          <w:rFonts w:ascii="Times New Roman"/>
          <w:b w:val="false"/>
          <w:i w:val="false"/>
          <w:color w:val="000000"/>
          <w:sz w:val="28"/>
        </w:rPr>
        <w:t xml:space="preserve">
      Уважаемый (-ая) _________________________________________________________ </w:t>
      </w:r>
      <w:r>
        <w:br/>
      </w:r>
      <w:r>
        <w:rPr>
          <w:rFonts w:ascii="Times New Roman"/>
          <w:b w:val="false"/>
          <w:i w:val="false"/>
          <w:color w:val="000000"/>
          <w:sz w:val="28"/>
        </w:rPr>
        <w:t xml:space="preserve">                   (фамилия, имя, отчество (при его наличии), услугополучателя) </w:t>
      </w:r>
    </w:p>
    <w:bookmarkEnd w:id="324"/>
    <w:p>
      <w:pPr>
        <w:spacing w:after="0"/>
        <w:ind w:left="0"/>
        <w:jc w:val="both"/>
      </w:pPr>
      <w:r>
        <w:rPr>
          <w:rFonts w:ascii="Times New Roman"/>
          <w:b w:val="false"/>
          <w:i w:val="false"/>
          <w:color w:val="000000"/>
          <w:sz w:val="28"/>
        </w:rPr>
        <w:t xml:space="preserve">
      Уведомляем Вас о присвоении регистрационного шифра декларации безопасности плотины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(номер и дата регистрации) </w:t>
      </w:r>
    </w:p>
    <w:p>
      <w:pPr>
        <w:spacing w:after="0"/>
        <w:ind w:left="0"/>
        <w:jc w:val="both"/>
      </w:pPr>
      <w:r>
        <w:rPr>
          <w:rFonts w:ascii="Times New Roman"/>
          <w:b w:val="false"/>
          <w:i w:val="false"/>
          <w:color w:val="000000"/>
          <w:sz w:val="28"/>
        </w:rPr>
        <w:t>
      Руководитель бассейновой инспекции _________________________________________</w:t>
      </w:r>
      <w:r>
        <w:br/>
      </w:r>
      <w:r>
        <w:rPr>
          <w:rFonts w:ascii="Times New Roman"/>
          <w:b w:val="false"/>
          <w:i w:val="false"/>
          <w:color w:val="000000"/>
          <w:sz w:val="28"/>
        </w:rPr>
        <w:t xml:space="preserve">             Фамилия имя отчество (при его наличии) (электронная цифровая подпись) </w:t>
      </w:r>
    </w:p>
    <w:p>
      <w:pPr>
        <w:spacing w:after="0"/>
        <w:ind w:left="0"/>
        <w:jc w:val="both"/>
      </w:pPr>
      <w:r>
        <w:rPr>
          <w:rFonts w:ascii="Times New Roman"/>
          <w:b w:val="false"/>
          <w:i w:val="false"/>
          <w:color w:val="000000"/>
          <w:sz w:val="28"/>
        </w:rPr>
        <w:t>
      "___" ____________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