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eb94" w14:textId="82ee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и структурных элементов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сентября 2020 года № 457. Зарегистрирован в Министерстве юстиции Республики Казахстан 14 сентября 2020 года № 21196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по инвестициям и развитию Республики Казахстан и Министерства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года № 457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структурных элементов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418 "Об утверждении Правил оформления гарантийных обязательств импортеров (конечных пользователей) и проверок их исполнения" (зарегистрирован в Реестре государственной регистрации нормативных правовых актов за № 11006, опубликован 8 июня 2015 года в информационно-правовой системе "Әділет").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511 "Об утверждении стандартов государственных услуг в области промышленной безопасности" (зарегистрирован в Реестре государственной регистрации нормативных правовых актов за № 11363, опубликован 9 июля 2015 года в информационно-правовой системе "Әділет").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563 "Об утверждении стандартов государственных услуг в области промышленности и экспортного контроля" (зарегистрирован в Реестре государственной регистрации нормативных правовых актов за № 11636, опубликован 5 августа 2015 года в информационно-правовой системе "Әділет").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564 "Об утверждении стандартов государственных услуг в области горно-металлургической промышленности" (зарегистрирован в Реестре государственной регистрации нормативных правовых актов за № 11431, опубликован 27 июля 2015 года в информационно-правовой системе "Әділет").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619 "Об утверждении регламентов государственных услуг в области промышленности и экспортного контроля" (зарегистрирован в Реестре государственной регистрации нормативных правовых актов за № 11630, опубликован 7 августа 2015 года в информационно-правовой системе "Әділет").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638 "Об утверждении регламентов государственных услуг в области горно-металлургической промышленности" (зарегистрирован в Реестре государственной регистрации нормативных правовых актов за № 11601, опубликован 21 августа 2015 года в информационно-правовой системе "Әділет").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640 "Об утверждении регламентов государственных услуг в области промышленной безопасности" (зарегистрирован в Реестре государственной регистрации нормативных правовых актов за № 11629, опубликован 22 июля 2015 года в информационно-правовой системе "Әділет").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января 2016 года № 37 "О внесении изменений в приказ Министра по инвестициям и развитию Республики Казахстан от 30 апреля 2015 года № 563 "Об утверждении стандартов государственных услуг в области промышленности и экспортного контроля" (зарегистрирован в Реестре государственной регистрации нормативных правовых актов за № 13183, опубликован 10 марта 2016 года в информационно-правовой системе "Әділет").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48 "О внесении изменений в приказ Министра по инвестициям и развитию Республики Казахстан от 28 апреля 2015 года № 511 "Об утверждении стандартов государственных услуг в области промышленной безопасности" (зарегистрирован в Реестре государственной регистрации нормативных правовых актов за № 13240, опубликован 10 марта 2016 года в информационно-правовой системе "Әділет").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февраля 2016 года № 166 "О внесении изменений в приказ исполняющего обязанности Министра по инвестициям и развитию Республики Казахстан от 28 мая 2015 года № 619 "Об утверждении регламентов государственных услуг в области промышленности и экспортного контроля" (зарегистрирован в Реестре государственной регистрации нормативных правовых актов за № 13416, опубликован 31 марта 2016 года в информационно-правовой системе "Әділет").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февраля 2016 года № 183 "О внесении изменений в приказ исполняющего обязанности Министра по инвестициям и развитию Республики Казахстан от 28 мая 2015 года № 640 "Об утверждении регламентов государственных услуг в области промышленной безопасности" (зарегистрирован в Реестре государственной регистрации нормативных правовых актов за № 13501, опубликован 29 марта 2016 года в информационно-правовой системе "Әділет").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июня 2016 года № 505 "О внесении изменений и дополнений в приказ Министра по инвестициям и развитию Республики Казахстан от 30 апреля 2015 года № 563 "Об утверждении стандартов государственных услуг в области промышленности и экспортного контроля" (зарегистрирован в Реестре государственной регистрации нормативных правовых актов за № 14034, опубликован 9 августа 2016 года в Эталонном контрольном банке нормативных правовых актов Республики Казахстан).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июня 2016 года № 513 "О внесении изменений и дополнений в приказ Министра по инвестициям и развитию Республики Казахстан от 28 апреля 2015 года № 511 "Об утверждении стандартов государственных услуг в области промышленной безопасности" (зарегистрирован в Реестре государственной регистрации нормативных правовых актов за № 14011, опубликован 9 августа 2016 года в Эталонном контрольном банке нормативных правовых актов Республики Казахстан).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394 "Об утверждении стандарта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 (зарегистрирован в Реестре государственной регистрации нормативных правовых актов за № 15449, опубликован 18 августа 2017 года в Эталонном контрольном банке нормативных правовых актов Республики Казахстан).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индустрии и новых технологий Республики Казахстан и Министерства по инвестициям и развитию Республики Казахстан по вопросам оказания государственных услуг, в которые вносятся изменения и дополнения, утвержденного приказом Министра по инвестициям и развитию Республики Казахстан от 12 июля 2017 года № 465 "О внесении изменений и дополнений в некоторые приказы Министерства индустрии и новых технологий Республики Казахстан и Министерства по инвестициям и развитию Республики Казахстан по вопросам оказания государственных услуг" (зарегистрирован в Реестре государственной регистрации нормативных правовых актов за № 15774, опубликован 17 октября 2017 года в Эталонном контрольном банке нормативных правовых актов Республики Казахстан).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июля 2017 года № 512 "О внесении изменений в приказ Министра по инвестициям и развитию Республики Казахстан от 30 апреля 2015 года № 563 "Об утверждении стандартов государственных услуг в области промышленности и экспортного контроля" (зарегистрирован в Реестре государственной регистрации нормативных правовых актов за № 15776, опубликован 11 октября 2017 года в Эталонном контрольном банке нормативных правовых актов Республики Казахстан).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8 декабря 2017 года № 853 "О внесении изменений в приказ исполняющего обязанности Министра по инвестициям и развитию Республики Казахстан от 28 мая 2015 года № 619 "Об утверждении регламентов государственных услуг в области промышленности и экспортного контроля" (зарегистрирован в Реестре государственной регистрации нормативных правовых актов за № 16168, опубликован 10 января 2018 года в Эталонном контрольном банке нормативных правовых актов Республики Казахстан).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декабря 2017 года № 923 "О внесении изменений и дополнений в приказ Министра по инвестициям и развитию Республики Казахстан от 30 апреля 2015 года № 564 "Об утверждении стандартов государственных услуг в области горно-металлургической промышленности" (зарегистрирован в Реестре государственной регистрации нормативных правовых актов за № 16348, опубликован 23 февраля 2018 года в Эталонном контрольном банке нормативных правовых актов Республики Казахстан).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декабря 2017 года № 924 "О внесении изменений в приказ Министра по инвестициям и развитию Республики Казахстан от 28 апреля 2015 года № 511 "Об утверждении стандартов государственных услуг в области промышленной безопасности" (зарегистрирован в Реестре государственной регистрации нормативных правовых актов за № 16438, опубликован 13 март 2018 года в Эталонном контрольном банке нормативных правовых актов Республики Казахстан).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Пункт 2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декабря 2017 года № 925 "О внесении изменений и дополнения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16762, опубликован 26 апреля 2018 года в Эталонном контрольном банке нормативных правовых актов Республики Казахстан).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11 января 2018 года № 14 "Об утверждении стандарта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 (зарегистрирован в Реестре государственной регистрации нормативных правовых актов за № 16332, опубликован 16 февраля 2018 года в Эталонном контрольном банке нормативных правовых актов Республики Казахстан).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января 2018 года № 26 "Об утверждении стандарта государственной услуги "Возмещение затрат на разработку и/или экспертизу комплексного плана индустриально-инновационного проекта" (зарегистрирован в Реестре государственной регистрации нормативных правовых актов за № 16833, опубликован 10 мая 2018 года в Эталонном контрольном банке нормативных правовых актов Республики Казахстан).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Пункты 1 и 4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января 2018 года № 27 "О внесении изменений и дополнений в некоторые приказы Министерства по инвестициям и развитию Республики Казахстан в области промышленности и экспортного контроля" (зарегистрирован в Реестре государственной регистрации нормативных правовых актов за № 16901, опубликован 31 мая 2018 года в Эталонном контрольном банке нормативных правовых актов Республики Казахстан).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 мая 2018 года № 296 "О внесении изменений в приказ исполняющего обязанности Министра по инвестициям и развитию Республики Казахстан от 28 мая 2015 года № 640 "Об утверждении регламентов государственных услуг в области промышленной безопасности" (зарегистрирован в Реестре государственной регистрации нормативных правовых актов за № 16947, опубликован 5 июня 2018 года в Эталонном контрольном банке нормативных правовых актов Республики Казахстан).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4 июня 2018 года № 427 "Об утверждении регламента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 (зарегистрирован в Реестре государственной регистрации нормативных правовых актов за № 17103, опубликован 5 июля 2018 года в Эталонном контрольном банке нормативных правовых актов Республики Казахстан).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июня 2018 года № 451 "Об утверждении регламента государственной услуги "Возмещение затрат на разработку и/или экспертизу комплексного плана индустриально-инновационного проекта" (зарегистрирован в Реестре государственной регистрации нормативных правовых актов за № 17150, опубликован 24 июля 2018 года в Эталонном контрольном банке нормативных правовых актов Республики Казахстан).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926 "О внесении изменений и дополнения в приказ Министра по инвестициям и развитию Республики Казахстан от 28 апреля 2015 года № 511 "Об утверждении стандартов государственных услуг в области промышленной безопасности" (зарегистрирован в Реестре государственной регистрации нормативных правовых актов за № 18085, опубликован 4 января 2019 года в Эталонном контрольном банке нормативных правовых актов Республики Казахстан).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29 декабря 2018 года № 964 "О внесении изменений и дополнений в некоторые приказы Министерства по инвестициям и развитию Республики Казахстан в области промышленности и экспортного контроля" (зарегистрирован в Реестре государственной регистрации нормативных правовых актов за № 18146, опубликован 11 января 2019 года в Эталонном контрольном банке нормативных правовых актов Республики Казахстан).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15 января 2019 года № 12 "Об утверждении регламента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 (зарегистрирован в Реестре государственной регистрации нормативных правовых актов за № 18197, опубликован 23 января 2019 года в Эталонном контрольном банке нормативных правовых актов Республики Казахстан).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7 марта 2019 года № 123 "О внесении изменений в приказ исполняющего обязанности Министра по инвестициям и развитию Республики Казахстан от 28 мая 2015 года № 640 "Об утверждении регламентов государственных услуг в области промышленной безопасности" (зарегистрирован в Реестре государственной регистрации нормативных правовых актов за № 18390, опубликован 28 марта 2019 года в Эталонном контрольном банке нормативных правовых актов Республики Казахстан).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18 марта 2019 года № 138 "О внесении изменений в приказ исполняющего обязанности Министра по инвестициям и развитию Республики Казахстан от 28 мая 2015 года № 619 "Об утверждении регламентов государственных услуг в области промышленности и экспортного контроля" (зарегистрирован в Реестре государственной регистрации нормативных правовых актов за № 18408, опубликован 4 апреля 2019 года в Эталонном контрольном банке нормативных правовых актов Республики Казахстан).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6 мая 2019 года № 279 "О внесении изменений в приказ Министра по инвестициям и развитию Республики Казахстан от 28 апреля 2015 года № 511 "Об утверждении стандартов государственных услуг в области промышленной безопасности" (зарегистрирован в Реестре государственной регистрации нормативных правовых актов за № 18675, опубликован 22 мая 2019 года в Эталонном контрольном банке нормативных правовых актов Республики Казахстан).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10 июля 2019 года № 498 "О внесении изменений в приказ исполняющего обязанности Министра по инвестициям и развитию Республики Казахстан от 28 мая 2015 года № 640 "Об утверждении регламентов государственных услуг в области промышленной безопасности" (зарегистрирован в Реестре государственной регистрации нормативных правовых актов за № 19063, опубликован 29 июля 2019 года в Эталонном контрольном банке нормативных правовых актов Республики Казахстан).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Пункты 2 и 3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июля 2019 года № 581 "О внесении изменений в некоторые приказы Министра по инвестициям и развитию Республики Казахстан" (зарегистрирован в Реестре государственной регистрации нормативных правовых актов за № 19146, опубликован 8 августа 2019 года в Эталонном контрольном банке нормативных правовых актов Республики Казахстан).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31 июля 2019 года № 588 "О внесении изменений в приказ Министра по инвестициям и развитию Республики Казахстан от 26 июня 2017 года № 394 "Об утверждении стандарта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 (зарегистрирован в Реестре государственной регистрации нормативных правовых актов за № 19145, опубликован 8 августа 2019 года в Эталонном контрольном банке нормативных правовых актов Республики Казахстан).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Пункты 2 и 7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14 августа 2019 года № 640 "О внесении изменений в некоторые приказы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19270, опубликован 26 августа 2019 года в Эталонном контрольном банке нормативных правовых актов Республики Казахстан).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августа 2019 года № 683 "О внесении изменения в приказ Министра по инвестициям и развитию Республики Казахстан от 12 января 2018 года № 26 "Об утверждении стандарта государственной услуги "Возмещение затрат на разработку и/или экспертизу комплексного плана индустриально-инновационного проекта" (зарегистрирован в Реестре государственной регистрации нормативных правовых актов за № 19352, опубликован 9 сентября 2019 года в Эталонном контрольном банке нормативных правовых актов Республики Казахстан).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октября 2019 года № 809 "О внесении изменений в некоторые приказы исполняющего обязанности Министра по инвестициям и развитию Республики Казахстан" (зарегистрирован в Реестре государственной регистрации нормативных правовых актов за № 19651, опубликован 29 ноября 2019 года в Эталонном контрольном банке нормативных правовых актов Республики Казахстан).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10 декабря 2019 года № 919 "О некоторых вопросах предоставления долгосрочного лизингового финансирования в рамках Государственной программы поддержки и развития бизнеса "Дорожная карта бизнеса-2020" (зарегистрирован в Реестре государственной регистрации нормативных правовых актов за № 19743, опубликован 23 декабря 2019 года в Эталонном контрольном банке нормативных правовых актов Республики Казахстан).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