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8085" w14:textId="20c8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сентября 2020 года № 283. Зарегистрирован в Министерстве юстиции Республики Казахстан 15 сентября 2020 года № 21202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283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июня 2015 года № 4-5/544 "Об утверждении стандарта государственной услуги "Выдача удостоверения качества хлопка-сырца" (зарегистрирован в Реестре государственной регистрации нормативных правовых актов № 12069, опубликован 29 октября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2015 года № 4-6/964 "Об утверждении регламента государственной услуги "Выдача удостоверения качества хлопка-сырца" (зарегистрирован в Реестре государственной регистрации нормативных правовых актов № 12336, опубликован 14 декабря 2015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12933, опубликован 11 февраля 2016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21 сентября 2016 года № 401 "О внесении изменения в приказ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14389, опубликован 22 ноября 2016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Заместителя Премьер-Министра Республики Казахстан - Министра сельского хозяйства Республики Казахстан от 24 мая 2018 года № 209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17145, опубликован 27 июля 2018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7 февраля 2019 года № 54 "О внесении изменения в приказ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18292, опубликован 28 марта 2019 года в Эталонном контрольном банке нормативных правовых актов Республики Казахстан).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