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a1b9" w14:textId="e8ea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p>
      <w:pPr>
        <w:spacing w:after="0"/>
        <w:ind w:left="0"/>
        <w:jc w:val="both"/>
      </w:pPr>
      <w:r>
        <w:rPr>
          <w:rFonts w:ascii="Times New Roman"/>
          <w:b w:val="false"/>
          <w:i w:val="false"/>
          <w:color w:val="000000"/>
          <w:sz w:val="28"/>
        </w:rPr>
        <w:t>Приказ Министра финансов Республики Казахстан от 14 сентября 2020 года № 862. Зарегистрирован в Министерстве юстиции Республики Казахстан 16 сентября 2020 года № 21205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 (зарегистрирован в Реестре государственной регистрации нормативных правовых актов под № 18603, опубликован 4 мая 2019 года в Эталонном контрольном банке нормативных правовых актов)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 которым электронные счета-фактуры выписываются посредством модуля "Виртуальный склад" информационной системы электронных счетов-фактур, утвержденный указанным приказом: </w:t>
      </w:r>
    </w:p>
    <w:bookmarkStart w:name="z7" w:id="2"/>
    <w:p>
      <w:pPr>
        <w:spacing w:after="0"/>
        <w:ind w:left="0"/>
        <w:jc w:val="both"/>
      </w:pPr>
      <w:r>
        <w:rPr>
          <w:rFonts w:ascii="Times New Roman"/>
          <w:b w:val="false"/>
          <w:i w:val="false"/>
          <w:color w:val="000000"/>
          <w:sz w:val="28"/>
        </w:rPr>
        <w:t xml:space="preserve">
      дополнить пунктами 336, 337, 338, 339, 340, 341, 342, 343, 344, 345, 346, 347, 348, 349, 350, 351, 352, 353, 354, 355, 356, 357, 358, 359, 360, 361, 362, 363, 364, 365, 36, 367, 368, 369, 370, 371, 372, 373, 374, 375, 376, 377, 378, 379, 380, 381, 382, 383, 384, 385 и 386 следующего содержания: </w:t>
      </w:r>
    </w:p>
    <w:bookmarkEnd w:id="2"/>
    <w:bookmarkStart w:name="z8"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788"/>
        <w:gridCol w:w="2223"/>
        <w:gridCol w:w="1506"/>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золото в прочих необработанных формах, немонетарное, в слитках с содержанием не менее 995 частей золота на 1000 частей сплава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золото в прочих полуобработанных формах: прутки, проволока и профили; пластины; листы и полосы или ленты толщиной более 0,15 миллиметров, не считая любой основы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золото, монетарное, в слитках с содержанием не менее 995 частей золота на 1000 частей сплава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прочее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отходы и лом золота, включая металл, плакированный золотом, но исключая отходы, содержащие другие драгоценные металлы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монеты из золота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2922498500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2924299909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2933119000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2933499000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2933998008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2934999000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и его соли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3001909100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3004100008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3004500002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3503001009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2020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