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b3ca" w14:textId="e44b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товары (работы, услуги), производимые и реализуемые республиканскими государственными казенными предприятиями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сентября 2020 года № 254. Зарегистрирован в Министерстве юстиции Республики Казахстан 16 сентября 2020 года № 21214.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цены на товары (работы, услуги), производимые и реализуемые:</w:t>
      </w:r>
    </w:p>
    <w:bookmarkEnd w:id="1"/>
    <w:bookmarkStart w:name="z40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республиканским государственным казенным предприятием "Казахский национальный театр оперы и балета имени Абая"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0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республиканским государственным казенным предприятием "Казахский национальный театр драмы имени Мухтара Ауэзова"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40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республиканским государственным казенным предприятием "Национальный русский театр драмы имени Михаила Лермонтова"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40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республиканским государственным казенным предприятием "Государственный академический казахский театр для детей и юношества имени Габита Мусрепова"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4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республиканским государственным казенным предприятием "Государственный академический русский театр для детей и юношества имени Наталии Сац"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4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республиканским государственным казенным предприятием "Республиканский государственный академический корейский театр музыкальной комедии"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4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республиканским государственным казенным предприятием "Республиканский государственный академический уйгурский театр музыкальной комедии имени Куддуса Кужамьярова"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4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республиканским государственным казенным предприятием "Республиканский академический немецкий драматический театр"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4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республиканским государственным казенным предприятием "Казахская государственная филармония имени Жамбыла"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4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республиканским государственным казенным предприятием "Казахский национальный оркестр народных инструментов имени Курмангазы"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4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республиканским государственным казенным предприятием "Государственный ансамбль танца Республики Казахстан "Салтанат"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4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республиканским государственным казенным предприятием "Государственный академический театр танца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4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республиканским государственным казенным предприятием "Ансамбль классической музыки "Камерата Казахстана"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4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республиканским государственным казенным предприятием "Государственная концертная организация "Қазақконцерт имени Розы Баглановой"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4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республиканским государственным казенным предприятием "Национальный музей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4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республиканским государственным казенным предприятием "Центральный государственный музей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4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республиканским государственным казенным предприятием "Государственный музей искусств Республики Казахстан имени Абылхана Кастеева"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4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республиканским государственным казенным предприятием "Государственная коллекция уникальных смычковых музыкальных инструментов"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4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республиканским государственным казенным предприятием "Государственный музей "Центр сближения культур"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4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республиканским государственным казенным предприятием "Национальный историко-культурный заповедник "Ордабасы"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4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республиканским государственным казенным предприятием "Государственный историко-культурный музей-заповедник "Берел"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4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республиканским государственным казенным предприятием "Государственный историко-культурный музей-заповедник "Есік"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4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республиканским государственным казенным предприятием "Государственный археологический музей-заповедник "Отырар"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4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республиканским государственным казенным предприятием "Национальный историко-культурный и природный музей-заповедник "Ұлытау"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4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республиканским государственным казенным предприятием "Государственный историко-культурный музей-заповедник "Әзірет Сұлтан"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4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республиканским государственным казенным предприятием "Государственный историко-культурный и литературно-мемориальный музей-заповедник Абая "Жидебай-Бөрілі"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4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республиканским государственным казенным предприятием "Государственный историко-культурный музей-заповедник "Ежелгі Тараз ескерткіштері"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4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республиканским государственным казенным предприятием "Государственный историко-культурный и природный музей-заповедник "Таңбалы"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4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республиканским государственным казенным предприятием "Государственный историко-культурный музей-заповедник "Сарайшық"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4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республиканским государственным казенным предприятием "Государственный историко-культурный музей-заповедник "Ботай"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4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республиканским государственным казенным предприятием "Государственный историко-культурный музей-заповедник "Бозоқ"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4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республиканским государственным казенным предприятием "Алматинский музыкальный колледж имени Петра Чайковского"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4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республиканским государственным казенным предприятием "Республиканский эстрадно-цирковой колледж имени Жусипбека Елебекова"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республиканским государственным казенным предприятием "Алматинское хореографическое училище имени Александра Селезнева"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республиканским государственным казенным предприятием "Алматинский колледж декоративно-прикладного искусства имени Орала Тансыкбаева"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республиканским государственным казенным предприятием "Государственный академический казахский музыкально-драматический театр имени Калибека Куанышбаева"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культуры и спорта Республики Казахстан;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4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"Казахский национальный театр оперы и балета имени Абая"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оперный спектакль текущего репертуара: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 по 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ряд, с 8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балетный спектакль текущего репертуара: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1по 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ряд, с 8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оперы и балета: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ряд, с 8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концерты и лекции в малом (камерном) зале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концерты и лекции в галерее Art (фойе 2-го этажа)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презентационные мероприятия театра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гастрольный спектакль и концерты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на основной сцене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на камерной сцене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в галерее Art (фойе 2-го этажа)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социального сектора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Cтоимость абонементов на театральные постановки: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детской аудитории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школьной аудитории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репертуара национального наследия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семейного просмотра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по музею театра: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 (60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 (60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по музею и театральному закулисью: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bookmarkStart w:name="z4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4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"Казахский национальный театр драмы имени Мухтара Ауэзова"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спектакль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спектакль в малом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в малом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</w:tbl>
    <w:bookmarkStart w:name="z4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4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"Национальный русский театр драмы имени Михаила Лермонтова"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большом зале (вторник, среда, четверг):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7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11 ряд амфитеатра (восток, запад)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большом зале (пятница, суббота, воскресенье):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7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11 ряд амфитеатра (восток, запад)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премьерные спектакли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7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большом зале по программе "Большие гастроли":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7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премьерные спектакли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новогодние представления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малом зале, секторы (А, 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ряд сектора А, 1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ряд сектора А, 2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ряд сектора А, 3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малом зале, секторы (А, 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ряд сектора А, 1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ряд сектора А, 2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ряд сектора А, 3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премьерные спектакли в малом зале, секторы (А, 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ряд сектора А, 1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ряд сектора А, 2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ряд сектора А, 3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в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(понедельник)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(вторник, среда, четверг)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(пятница, суббота, воскресенье, праздничный день)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мероприятия в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(понедельник)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(вторник, среда, четверг)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(пятница, суббота, воскресенье, праздничный день)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</w:tbl>
    <w:bookmarkStart w:name="z4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академический казахский театр для детей и юношества имени Габита Мусрепова"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8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премьерные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6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для детей и юношества: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организованные вне репертуара для студентов и детям школьного возраста: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выездные спектакли по городу Алматы и прилегающей к нему окрестности: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(474 места)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(474 места)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</w:tbl>
    <w:bookmarkStart w:name="z4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академический русский театр для детей и юношества имени Наталии Сац"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 на исторической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на исторической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 на исторической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 на исторической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на камерной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10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сцена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камерная сцена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bookmarkStart w:name="z4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государственный академический корейский театр музыкальной комедии"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1 по 2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1 по 2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1 по 2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для детей: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1 по 2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проведение сценическо-постановочных мероприятий (концерт, фестиваль, творческий вечер)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bookmarkStart w:name="z4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государственный академический уйгурский театр музыкальной комедии имени Куддуса Кужамьярова"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9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9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9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6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8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(355 посадочных мест)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bookmarkStart w:name="z4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академический немецкий драматический театр"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Спектакль, имеющий повышенный спрос у зрителя: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режиссерской лаборатории: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до 30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от 30 минут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от 50минут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40-50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для театралов: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на посещение 4-х спектаклей в течение сезона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(без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(с оборудованием)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совместного мероприятия (без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совместного мероприятия (с оборудованием)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территории для проведения совместного мероприятия (без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территории для проведения совместного мероприятия (с оборудованием)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за рубежом: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bookmarkStart w:name="z4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"Казахская государственная филармония имени Жамбыла"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концерт филармонии для детей, обучающихся в музыкальных школах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Государственного академического симфонического оркестра Республики Казахстан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Государственной хоровой капеллы имени Б. Байкадамова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Академического фольклорно-этнографического оркестра имени Н. Тлендиева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Государственного духового оркестра Республики Казахстан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солиста филармонии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Государственного струнного квартета имени Г.Жубановой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зал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Квинтета деревянно-духовых инструментов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зал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абонемент на концерты государственного академического симфонического оркестра Республики Казахстан (1 часть, 2 часть):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государственного струнного квартета им. Г. Жубановой: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на концерты для школьников: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концерты по регионам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малого состава: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академического симфонического оркестра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духового оркестра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квартета: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имени Н. Тлендиева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ансамбля: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имени Н. Тлендиева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камерного состава: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им. Н. Тлендиева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полного состава: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академического симфонического оркестра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духового оркестра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имени Н. Тлендиева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струнного квартета имени Г. Жубановой (0,5 часа)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струнного квартета имени Г. Жубановой (1 час)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квинтета деревянно-духовых инструментов (0,5 часа)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квинтета деревянно-духовых инструментов (1 час)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солиста (0,5 часа)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солиста (1 час)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проведение сценическо-постановочных мероприятий (концерт, фестиваль, творческий вечер)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</w:tbl>
    <w:bookmarkStart w:name="z4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9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"Казахский национальный оркестр народных инструментов имени Курмангазы"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10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концерт, проводимый в концертном зале оркестра имени Курмангазы: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 по 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8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 по 13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по 17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концерты, проводимый в организациях образования в городе Алматы: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передний сектор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задний сектор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городах республиканского значения: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8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по 17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концерты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7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по 20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по 22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(спектакли, концерты, фестивали, творческие вечера)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9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ансамбль танца Республики Казахстан "Салтанат"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"Казахский государственный академический театр оперы и балета имени Абая":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"Казахская государственная филармония имени Жамбыла":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"Государственный академический русский театр драмы имени М. Лермонтова":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"Государственный академический русский театр для детей и юношества имени Н. Сац":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"Казахский государственный академический театр драмы имени М. Ауэзова":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прочих залах города Алматы до 300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билеты на концерт в залах города Нур-Султан: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на гастрольные концерты по регионам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7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по 20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по 22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9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академический театр танца Республики Казахстан"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"Казахский государственный академический театр оперы и балета имени Абая":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4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10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13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по 15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№ 1, 2,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"Казахская государственная филармония имени Жамбыла":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4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по 13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по 15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"Государственный академический русский театр для детей и юношества имени Н. Сац":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по 2 ряд партера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3 по 4 ряд партера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5 по 6 ряд партера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 по 9 ряд партера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12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республиканское государственного казенного предприятия "Государственный академический казахский театр для детей и юношества имени Г. Мусрепова":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4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10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правая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левая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прочих залах города Алматы до 300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билеты на концерт в залах города Нур-Султан: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4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по 13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 по 15ряд партера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по 17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на гастрольные концерты по регионам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по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7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8по 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по 22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0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"Ансамбль классической музыки "Камерата Казахстана"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премьеру концертной программы: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13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залах города Алматы: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по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16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по 18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Абонементный концерт: с 1 по 18 ряд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концерты по регионам Республики Казахстан: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совместных сценическо-постановочных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творческие вечера членов Союза композиторов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фестивали, конкурсы республиканского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фестивали, конкурсы городского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премьеры, проекты республиканского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премьеры, проекты городского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1 000000</w:t>
            </w:r>
          </w:p>
        </w:tc>
      </w:tr>
    </w:tbl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6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"Государственная концертная организация "Қазақконцерт имени Розы Баглановой"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в камерный зал: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вокально-инструментальный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 фольклорный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театральные постановки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3 500 мест для проведения совместных мероприятий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2 750 мест для проведения совместных мероприятий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1 800 мест для проведения совместных мероприятий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1 500 мест для проведения совместных мероприятий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3500 мест для проведения совместного мероприятий в монтажные и репетиционные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камерного зала с оборудованием для проведения совместного мероприятия на 300 мест (концерт, фестиваль, творческие вечера, семинары)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камерного зала без оборудования для проведения совместного мероприятия на 300 мест (концерт, фестиваль, творческие вечера, семинары)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конференц-зала для проведения совместного мероприятия на 200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Пьяцца-фойе для проведения совместного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совместного мероприятия с представлением красной дорожки с турникетом и оформлением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VIP-зала для проведения совместного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конференц-зала для проведения совместного мероприятия (минимум 3 часа)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репетиционного зала для проведения совместного мероприятия (минимум 5 часов)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представлению фото - видеосъемки с обработкой фото, видеомонтажа и представлением записи на электронных носителях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стенда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света и звука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проекции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рояля Steinway &amp; Sons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акустического рояля Yamaha C7 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цифрового пианино Kurzweil MP-20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bookmarkStart w:name="z4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1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"Национальный музей Республики Казахстан"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казахском, русском и иностранном (английский, китайский, турецкий) языках (в группе до 20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в зал золота№1 и №2 (аудиогид бесплатно):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в залах золота №1 и №2 коллективных посетителей на казахском и русском языках (аудиогид бесплатно) (в группе до20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в залах золота №1 и №2 коллективных посетителей на иностранном (английский, китайский, турецкий) языке (аудиогид бесплатно) (в группе до20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индивидуальное посещение с услугой экскурсовода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выставки зарубежных музейных фондов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Занятия, квесты в музее: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в творческой мастерской "Технологии изготовления и декорирования керамики"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в творческой мастерской "Живопись и графика"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месяц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экспонатов и художественных изделий из фондов других музеев и частных коллекций: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ткани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коврово-войлочные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дерева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станковая живопись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бумажной основе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керамики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фарфора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кожи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камня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археологические находки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золотого человека в рамке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человек VIP (ВИП)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статуэтка настольная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настольные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настенные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органайзер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картинка в рамке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брелок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ежедневник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бижутерия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иллюстрированный каталог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каталог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исторический каталог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 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копий музейных экспонатов: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ткани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коврово-войлочные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дерева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станковая живопись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бумажной основе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керамики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фарфора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кожи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камня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археологические находки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заключение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экспертного заключения на произведения искусства: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художественные (антикварные) коллекции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иконы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ксерокопии утерянного экспертного заключения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заключения согласно протокола экспертизы по вывозу за границу культурных ценностей (икон, самоваров, рисунков, декоративных изделии)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выставок для физических и юридических лиц: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выставочный зал № 1 блок № 1 этаж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выставочный зал № 1 блок № 2 этаж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 - зал на 288 посадочных мест блок № 2 этаж №3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в VIP (ВИП) зале на 10 персон блок № 3 этаж № 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современного искусства 7 блок № 4 этаж №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центр 4 блок № 2 этаж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4 блок № 2 этаж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современного искусства 4 блок № 4 этаж №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современного искусства 4 блок № 6 этаж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современного искусства 4 блок № 7 этаж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атриум 5 блок № 2 этаж № 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 зал 6 блок № 5 этаж №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 зал 6 блок № 7 этаж № 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 зал 6 блок № 9 этаж №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7 блок № 1 этаж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видеосъемок: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научно-образовательная съемка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документальная съемка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съемка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квалификации, семинаров, тренингов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1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"Центральный государственный музей Республики Казахстан"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фонд с экскурсионным обслуживанием 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антропологии с экскурсионным обслуживанием 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Н.Г. Хлудова с экскурсионным обслуживанием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 до 20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выставки зарубежных музейных фондов: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 и студентам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книги "Путеводитель "Центральный государственный музей Республики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сборника научных трудов "Труды Центрального государственного музея Республики Казахстан", 1-й 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сборника научных трудов "Труды Центрального государственного музея Республики Казахстан", 2-й 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изделий и экспонатов из фондов других музеев и художественных изделий из частных коллекций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ткани, коврово-войлочные изделия, кожи, станковая живопись, работы на бумажной основе: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сложная реставрация (подклейка разрывов, заполнение проколов, устранение деформации)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 (подклейка разрывов, заполнение проколов, устранение деформации, удаление пятен, химическая обработка)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 (укрепление основы, дублирование на новую основу, выполнение утраченных фрагментов основы и изображения)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металла, дерева, керамики, фарфора и других материалов: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сложная реставрация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музейных экспонатов: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научно-вспомогательного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основного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раритетные из основного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выставок для физических и юридических лиц: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выставка-презентация некоммерческих 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выставка-презентация коммерческих 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выставка-ярмарка: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музея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музея и 2 этаж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музея и 2 этаж, включая обходную галерею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 3 этажа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детского творчества: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календарных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обходная галерея 3 этажа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выставка-фестиваль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выставка: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календарных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экспозиционный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обходная галерея 3 этажа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кинозале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международных и зарубежных выставок в музее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культурно-образовательных мероприятий для физических и юридических лиц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детских культурно-образовательных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видеосъемок: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научно-образовательная съемка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документальная съемка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съемка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заключение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обучению и внедрению электронной программной системы "Музеолог"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специалистов других государственных музеев: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сохранению, учету и восстановлению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темам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музейных уроков, лекций, квестов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bookmarkStart w:name="z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1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музей искусств Республики Казахстан имени Абылхана Кастеева"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17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выставки зарубежных музейных фондов: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пенсионерам,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(1 группа до 20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 на казахском и русском языках: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экскурсия: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на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английском языке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изобразительному искусству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(до завершения проекта)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лекций: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музея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выездом на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и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докладов конференции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для раскрасок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сувенирные магниты, размером: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12мм х 8,5 мм; 9мм х 9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сувенирные магниты, размером: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8,5мм х 4,8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мышки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экспонатов и художественных изделий из фондов других музеев и личных коллекций: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сложная реставрация (поклейка разрывов, заполнение проколов, устранение деформации)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 (поклейка разрывов, заполнение проколов, устранение деформации, удаление пятен, химическая обработка)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 (укрепление основы, дублирование на новую основу, восполнение утраченных фрагментов основы и изображения)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экспонатов из фондов музея (фотографирование)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выставок физических и юридических лиц в музее: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периодики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рекреации и зал востока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обходная галерея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акварели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музея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центрально-выставочный зал – основная галерея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центрально-выставочный зал – правая галерея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центрально-выставочный зал – малый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разового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международных и зарубежных выставок в музее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атрибутического заключения на произведение искусства: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заключение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подтверждении художественного (антикварного) значения известного автора или коллекционного значения неизвестного или менее известного автора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подтверждения художественного значения при известном авторе либо коллекционного значения при неизвестном или малоизвестном авторе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подтверждения художественного значения произведений современных авторов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подтверждения художественного значения этюдов и эскизов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 в случае утери оригинала заключения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- приложение к протоколу экспертизы по вывозу культурных ценностей за рубеж (иконы, самовары, картины, декоративно-прикладные изделия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bookmarkStart w:name="z1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2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"Государственная коллекция уникальных смычковых музыкальных инструментов"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на смычковый музыкальный инструмент(скрипка, альт, виолончель, контрабас)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на смычок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смычковых музыкальных инструментов (скрипка, альт, виолончель, контрабас) и смычков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заключение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уникальных смычковых музыкальных инструментов и смычков для участия в международных конкурсах и для концертной деятельности (в зависимости от стоимости инструмента или смычка в тенге):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770 000 – 7 700 000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7 700 000 – 14 700 000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14 700 000 – 50 000 000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50 000 000 – 100 000 000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100 000 000 – 154 000 000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0,5%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3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музей "Центр сближения культур"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Экскурсионные услуги для корпоративных посетителей (1 группа до 10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выставки из музейных коллекций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4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"Национальный историко-культурный заповедник "Ордабасы"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 10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сети Интернет на основании договора с оператором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1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4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"Берел"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21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в музеефицированные курганы коллективных посетителей (в группе 10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группе10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учебно-методической литературы и других учебных пособий, изданных музеем: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"Берелские лошади"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"Петроглифы"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сети Интернет на основании договора с оператором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реализация сувениров из дерева (копии экспонатов)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историко-культурной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заключение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 с логотипом музея: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bookmarkStart w:name="z14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4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"Есік"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22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группе10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в музеефицированные курганы (в группе10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учебно-методических изданий и другой литературы, изданных заповедником-музеем: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Научно-просветительские издания: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отчет-альбом "Иссык"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"Тайна золотого человека"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сувениры-магнитки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"Сакский вождь" (стеклопластик)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"Золотой человек" (жидкий 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"Электровый сосуд из Куль-Обинского кургана" (жидкий 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"Сакский котел" (стеклопластик)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"Архар" (стеклопластик)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"Акинак" (бронза)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"Петроглифы" (стеклопластик)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"Сакский воин" (бронза)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сакская брошь (серебро, бижутерный сплав)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сакский браслет в форме барса (серебро, бижутерный сплав)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сакский кулон (серебро, бижутерный сплав)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брошь (серебро, бижутерный сплав)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bookmarkStart w:name="z1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5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археологический музей-заповедник "Отырар"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23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 до 25 человек)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учебно-методических изданий и другой литературы, изданных музеем-заповедником: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художественных ценностей из музейных фондов и частных коллекций: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переплет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металла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блокноты и дневники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кувшины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керамическая лампа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тарелка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графические картины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со всех видов носителей, форматов, стандартов и их 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реализация копий экспонатов заповедника-музея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археологическая разведка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bookmarkStart w:name="z15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5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"Национальный историко-культурный и природный музей-заповедник "Ұлытау"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24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 до 25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научной, методической литературы и другой печатной продукции, изданной музеем-заповедником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художественных изделий из частных коллекций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блокноты и дневники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сувениров из стекла (пирамида)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керамики (кувшин)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бронзы и драгоценных камней (серьги и кольца)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шорно - седельных изделий и других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муляжей и копий экспонатов заповедника-музея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bookmarkStart w:name="z15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6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"Әзірет Сұлтан"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25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ближнего зарубежья в составе туристических групп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дальнего зарубежья в составе туристических групп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 до 25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блокноты и дневники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научно-методические книги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мавзолея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тайказана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 бабы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сувенирные изделия из дерева, железа, а также из других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посетителям заповедника-музея прогулки на верблюде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14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bookmarkStart w:name="z16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6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и литературно-мемориальный музей-заповедник Абая "Жидебай-Бөрілі"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26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в головной корпус музея (город Семей), дом-музей Абая в Жидебае, экспозиция "Охотничий дом Шакарима", мавзолейный комплекс Абай-Шакарим: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до 5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от 5 до 10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от 10 до 25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(в отделах заповедника-музея Абая в Абайском, Урджарском районах), музей "Алаш арыстары и М. Ауэзова", дом-музей Ш. Абенова в Кундызды, музей А.Найманбаева в Маканшы, дом-музей М.Ауезова в Борили: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Экскурсии по маршруту Семей-Жидебай-Семей: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до 13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до 45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с логотипом (пластик)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с логотипом ( металл) в футляре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для книг (бумага)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футболка с логотипом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сувенирная с вышивкой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сувенирная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сувенирная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с логотипом (пластик)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с логотипом (бумажные)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 формат В5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буклеты на 3-х языках (казахском, русском и английском)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 (до 100 страниц)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 (от 100 до 300 страниц)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учебно-методических изданий и другой литературы, изданных–заповедником-музеем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Иллюстрированная книга-альбом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bookmarkStart w:name="z16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6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"Ежелгі Тараз ескерткіштері"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27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(1 группа до 25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казахском, русском и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учебно-методических изданий и другой литературы, изданных заповедником-музеем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блокноты и дневники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альбом, книга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муляжей и копий экспонатов музея-заповедника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керамики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графические картины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</w:tbl>
    <w:bookmarkStart w:name="z1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7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и природный музей-заповедник "Таңбалы"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28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блокноты и ежедневники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фотоальбомы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"Петроглиф на камне" с деревянной подставкой ручной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сувениры-магнитки из гипса, металла, кожи, керамики и других материалов с изображением петроглифов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из гипса с подставкой с изображением петроглифов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археологическая разведка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bookmarkStart w:name="z1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7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"Сарайшық"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29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по туристическим направлениям (в группе10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– этноаул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– археологические раскопки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– керамическая мастерская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 на 3 языках(казахский, русский, английский)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фотоальбомы Сарайшыка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маленький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большой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керамический кувшин (малый)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керамический кувши (средний)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керамический кувшин (большой)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керамическая пиала (малый)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керамическая пиала (средний)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керамическая пиала (большой)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керамический сувенир "Сарайшык" в раме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bookmarkStart w:name="z17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8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 заповедник "Ботай"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в музейные археологические раскопки (в группе10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пенсионерам,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сети Интернет на основании договора с оператором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полиграфической продукции: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 карманный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А4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муляжей и копий экспонатов музея-заповедника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археологическая разведка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брелок пластиковый малый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брелок пластиковый большой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брелок акриловый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акриловый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в гелиевом пакете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bookmarkStart w:name="z18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8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"Бозоқ"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блокнот, дневник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учебно-методических изданий и другой литературы, изданных музеем-заповедником: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научно-методические книги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каталог, научно-просветительское издание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(книга)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8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"Алматинский музыкальный колледж имени Петра Чайковского"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год/обучаюшиеся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"Инструментальное исполнительство и музыкальное искусство эстрады (по видам)"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"Хоровое дирижирование"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 "Теория музыки"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"Пение"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 "Артист исполнитель, звукооператор концертных программ"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8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эстрадно-цирковой колледж имени Жусипбека Елебекова"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год/обучаюшиеся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0404000"Инструментальное исполнительство и музыкальное искусство эстрады (по видам)"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"Пение"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 "Хореографическое искусство"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 "Актерское искусство"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0410000 "Цирковое искусство"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9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"Алматинское хореографическое училище имени Александра Селезнева"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год/обучаюшиеся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 "Хореографическое искусство"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0408000 "Хореографическое искусство"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подготовки по специальности "Хореографическое искусство":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 1 час 25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 1,5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специальности "Хореографическое искусство"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проводимом мастер-классе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зала учебного театра "Өрлеу" на 400 посадочных мест для совместных мероприятий по направлению танцевального, сценического и хореографического искусства, (профориентационная работа, мастер классы, спектакли, концерты, фестивали, конкурсы)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9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"Алматинский колледж декоративно-прикладного искусства имени Орала Тансыкбаева"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год/обучаюшиеся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0412000 "Живопись, скульптура и художества (по видам)"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 "Театральное и прикладное искусство"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 "Декоративно –прикладное искусство и народные промыслы"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"Дизайн (по профилю)"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23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академический казахский музыкально-драматический театр имени Калибека Куанышбаева"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 36 в соответствии с приказом и.о. Министра культуры и спорта РК от 16.04.2021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спектакль текущего репертуара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партера, с 8 по 19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по 22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по 22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и сказки для детей, проводимые в малом (камерном) зале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детям школьного возраста (при предъявлении подтверждающих документов)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 (с предоставлением гримерных комнат):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(понедельник)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(вторник, среда, четверг)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(пятница, суббота, воскресенье, праздничный день)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малого (камерного) зала для проведения совместных мероприятий с оборудованием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малого (камерного) зала для проведения совместных мероприятий без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 с оборудованием: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(камерный)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совместному проведению сценическо-постановочных мероприятий (спектакль, фестиваль, творческий вечер) продолжительностью: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репетиционного зала для проведения совместных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подготовки "Актерское мастерство" (продолжительность курса -8 занятий по 1часу)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по театральному закулисью: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bookmarkStart w:name="z46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