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e668" w14:textId="e44e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&amp;#8722;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16 сентября 2020 года № 222. Зарегистрирован в Министерстве юстиции Республики Казахстан 17 сентября 2020 года № 21217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−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 (зарегистрирован в Реестре государственной регистрации нормативных правовых актов за № 18158, опубликован 22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формы договоров: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ведение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ведение рыбного хозяйства (при ведении промыслового или любительского (спортивного) рыболовства)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ведение рыбного хозяйства (при ведении озерно-товарного рыбоводного хозяйства или садкового рыбоводного хозяйства) согласно приложению 3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Договор на ведение рыбного хозяйства (при ведении промыслового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любительского (спортивного) рыболовства)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                              "___" ___________ 20 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(населенный пункт) 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(постановления) акимата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(района) о закреплении рыбохозяйственных водоемов и (или)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20__ года в целях ведения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(промыслового, любительского (спортивного) рыболовства)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(структурное подразделение местного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Положения, в дальнейшем именуемый "Местный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исполнительный орган (Акимат)", с одной стороны 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 или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  представителя 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"Пользователь", действующий на основании______________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1. Предмет договора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"Местный исполнительный орган (Акимат)" предоставляет право ведения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хозяйства на закрепленный (х) за "Пользователем" рыбохозяйственном (ых) водоеме (ах)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участках в целях ведения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(промыслового, любительского (спортивного) рыболовства)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(ых) в __________________________ области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районе, площадь, размеры и другие параметры, которых указаны прилагаемом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Договору паспорте рыбохозяйственного водоема и (или) участка.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рыбохозяйственных водоемов и (или) участков и/или их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"Пользователь" в установленном законодательством Республики Казахстан порядке имеет право: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только те виды пользования животным миром, которые им разрешены;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добытые объекты животного мира, в том числе рыболовные трофеи, и полученную при этом продукцию, а также на их перевозку и реализацию;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договоры с физическими и юридическими лицами на пользование животным миром.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"Местный исполнительный орган (Акимат)" в пределах компетенции, установленной законодательством Республики Казахстан, расторгает в одностороннем порядке настоящий Договор: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систематическом нарушении условий настоящего Договора;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систематическом нарушении требований законодательства Республики Казахстан в области охраны, воспроизводства и использования животного мира;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невыполнения или неполного выполнения обязательств в соответствии с Планом развития субъектов рыбного хозяйства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"Пользователь" в установленном законодательством Республики Казахстан порядке обязан: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 области охраны, воспроизводства и использования животного мира;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пользование животным миром в порядке, установленном налоговым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ухудшения среды обитания животных;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животным миром способами, безопасными для населения и окружающей среды, не допускающими нарушения целостности естественных сообществ и жестокого обращения с животными;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сервитут для осуществления: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– территориальным подразделениям ведомства уполномоченного органа (далее – Инспекция);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– физическим и юридическим лицам;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– физическим лицам;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Инспекцией на основании биологического обоснования производить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вести на каждом рыбохозяйственном водоеме и (или) участке, судне (рыбодобывающем и транспортном), приемном пункте, бригаде или звене журнал учета лова рыбных ресурсов и других водных животных (промысловый журнал)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за № 7573) (далее – Образцы) и предъявлять его по требованию должностных лиц Инспекций;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направлять в Инспекцию информацию о заключенных договорах с физическими и юридическими лицами на пользование животным миром, в том числе об их расторжении в порядке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уполномоченном органе заключенных пользователем животного мира договоров с физическими и юридическими лицами на пользование животным миром и предоставлении информации об их расторжении, утвержденными приказом Министра сельского хозяйства Республики Казахстан от 12 апреля 2010 года № 250 (зарегистрирован в Реестре государственной регистрации нормативных правовых актов за № 6225);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представлять в Инспекцию сведения о вылове рыбных ресурсов и других водных животных, промысловой обстановке на водоеме и выданных путевках в порядке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путевках, утвержденными приказом Министра сельского хозяйства Республики Казахстан от 19 марта 2010 года № 185 (зарегистрирован в Реестре государственной регистрации нормативных правовых актов за № 6196);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охрану и воспроизводство объектов животного мира, в том числе редких и находящихся под угрозой исчезновения, и не допускать снижение их численности;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проводить необходимые мероприятия, обеспечивающие воспроизводство объектов животного мира в соответствии с планами развития субъектов рыбного хозяйства;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аншлаги обозначающие границы зимовальных ям, нерестилищ, границы рыбохозяйственных водоемов и (или) участков и мест, запретных для рыболовства по Образцам;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создать егерскую службу и организовать ее охранную деятельность;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обеспечить егерей средствами транспорта, связи, специальной одеждой со знаками различия, нагрудным знаком егеря, удостоверением егеря;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представлять в Инспекцию сведения по формам и в порядке,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за № 9203);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выдавать путевки на проведение любительского (спортивного) рыболовства физическим лицам по их устному и письменному заявлению;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соблюдать нормативы промыслового усилия;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возмещать компенсацию вреда, наносимого и нанесенного рыбным ресурсам, в том числе и неизбежного,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деятельности, утвержденной приказом Заместителя Премьер-Министра Республики Казахстан − Министра сельского хозяйства Республики Казахстан от 21 августа 2017 года № 341 (зарегистрирован в Реестре государственной регистрации нормативных правовых актов за № 15739);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 препятствовать осуществлению проверок в целях государственного контроля и надзора за соблюдением требований законодательства Республики Казахстан об охране, воспроизводстве и использовании животного мира;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осуществлении эмиссий в окружающую среду получать экологическое разрешение в соответствии с Экологическим кодексом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согласовывать движение водного транспорта в запретный для рыболовства нерестовый период, а также в запретных для рыболовства водоемах и (или) участках;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соблюдать требования пожарной безопасности.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"Местный исполнительный орган (Акимат)" в пределах компетенции, установленной законодательством Республики Казахстан обязан: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"Пользователю" разрешение на пользование животным миром на условиях соблюдения им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утвержденными приказом исполняющего обязанности Министра сельского хозяйства Республики Казахстан от 19 декабря 2014 года № 18-04/675 (зарегистрирован в Реестре государственной регистрации нормативных правовых актов за № 10168).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"Пользователь" ни полностью, ни частично не должен передавать кому-либо свои обязательства по настоящему Договору.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мероприятий по охране, воспроизводству и устойчивому использованию животного мира на закрепленных рыбохозяйственных водоемах и (или) участках производится за счет собственных средств "Пользователя".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нарушения прав "Пользователя", "Местный исполнительный орган (Акимат)" или Инспекция несут ответственность в соответствии с 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будет нести ответственности за неисполнение или ненадлежащее исполнение каких-либо обязательств настоящего Договора, если такое неисполнение или ненадлежащее исполнение вызваны обстоятельствами непреодолимой силы.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Обстоятельством непреодолимой силы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обстоятельств непреодолимой силы, Пользователь незамедлительно уведомляет об этом "Местный исполнительный орган (Акимат)" и Инспекцию путем вручения и (или) отправки письменного уведомления по почте либо факсимильной связью, уточняющего дату начала и описание обстоятельств непреодолимой силы.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обстоятельств непреодолимой силы Стороны незамедлительно проводят совещание с участием представителей Инспекции, для поиска решения выхода из сложившейся ситуации и используют все не противоречащие законодательству Республики Казахстан средства, для сведения к минимуму последствий обстоятельств непреодолимой силы.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 непреодолимой силы, указанные в настоящей главе признаются правомочными, если они подтверждены компетентными государственными органами и организациями.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вступает в силу с момента подписания и заключен сроком на ____ лет.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Действие настоящего Договора прекращается в случаях: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отказа от ведения рыбного хозяйства;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настоящего Договора;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"Пользователя";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изъятия земельных участков, на которых произведено закрепление рыбохозяйственных водоемов и (или) участков, для государственных нужд в порядке, установленном законодательством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возникновения иных оснований, предусмотренных законодательными актами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разрешении споров по ведению рыбного хозяйства Стороны руководствуются условиями настоящего Договора и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Паспорт рыбохозяйственного водоема и (или) участка установленной формы согласно приложению к настоящему Договору, закрепленного за "Пользователем", является неотъемлемой частью Договора.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изменения и дополнения к настоящему Договору имеют юридическую силу и являются неотъемлемой его частью, если они совершены в письменной форме и подписаны уполномоченными представителями обеих сторон.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Стороны стремятся к разрешению споров, возникающих из настоящего Договора, путем переговоров, а в случае не достижения Сторонами соглашения, разрешаются в порядке, установленном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составлен в __ экземплярах на государственном и русском языках, имеющих одинаковую юридическую силу.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адреса, реквизиты и подписи сторон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44"/>
        <w:gridCol w:w="5556"/>
      </w:tblGrid>
      <w:tr>
        <w:trPr>
          <w:trHeight w:val="30" w:hRule="atLeast"/>
        </w:trPr>
        <w:tc>
          <w:tcPr>
            <w:tcW w:w="6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"Местный исполнительный орган (Акимат)"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(почтовый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(банковские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(должность,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(подпись, печать (при наличии))</w:t>
            </w:r>
          </w:p>
        </w:tc>
        <w:tc>
          <w:tcPr>
            <w:tcW w:w="5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"Пользователь"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(почтовый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(банковские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печать (за исключением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являющихся субъектами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 (при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промыслового или любительского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(спортивного) рыболовства)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рыбохозяйственного водоема и (или) участка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водоема и (или) участка)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1. Географическое расположение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Административная область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район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водоема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ближайшего населенного пункта,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направление расположения водоема, удаленность в километрах)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Границы участка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(описание границ, координаты)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83"/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2. Физическая характеристика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Длина, в километрах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Ширина, в километрах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Площадь, в гектарах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Глубина максимальная, в метрах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Глубина средняя, в метрах ___________________________________________________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3. Биологическая характеристика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зарастания водоема: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надводной растительностью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подводной растительностью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Степень развития фитопланктона (цветение воды)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Видовой состав фауны водоема: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ихтиофауны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млекопитающих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беспозвоночных водных животных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Видовой состав промысловой фауны водоема: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ихтиофауны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млекопитающих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беспозвоночных водных животных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Рыбопродуктивность водоема, килограмм/гектар: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ихтиофауны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млекопитающих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беспозвоночных водных животных ______________________________________</w:t>
      </w:r>
    </w:p>
    <w:bookmarkEnd w:id="87"/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4. Хозяйственная характеристика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водоема (участка)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(стоками промышленных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другими отходами производства)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водозаборы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(типы водозаборных сооружений, мощность,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ведомственная принадлежность)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тоней, плавов, станов, других постоянных мест использования рыбных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водоема (участка)___________________________________________________________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сведения____________________________________________________________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паспорт составлен в двух экземплярах и является неотъемлемой частью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ведение рыбного хозяйства (при ведении промыслового или любительского (спортивного)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рыболовства).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местного исполнительного органа, оформившего настоящий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542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Договор на ведение рыбного хозяйства (при ведении озерно-товарного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рыбоводного хозяйства или садкового рыбоводного хозяйства)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                              "___" ___________ 20 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(населенный пункт)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(постановления) акимата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(района) о закреплении рыбохозяйственных водоемов и (или) участков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20__ года в целях ведения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(озерно-товарного рыбоводного хозяйства (далее – ОТРХ),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садкового рыбоводного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(структурное подразделение местного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Положения, в дальнейшем именуемый "Местный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исполнительный орган (Акимат)", с одной стороны 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представителя 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"Пользователь", действующий на основании_______________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1. Предмет договора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"Местный исполнительный орган (Акимат)" предоставляет право ведения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хозяйства на закрепленный (х) за "Пользователем" рыбохозяйственном (ых) водоеме (ах)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участках в целях ведения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(ОТРХ, садкового рыбоводного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(ых) в ________________________ области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районе, площадь, размеры и другие параметры, которых указаны прилагаемом к настоящему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 паспорте рыбохозяйственного водоема и (или) участка.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рыбохозяйственных водоемов и (или) участков и/или их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5"/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"Пользователь" в установленном законодательством Республики Казахстан порядке имеет право: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выращивание всех видов рыб и других водных животных, за исключением запрещенных действующим законодательством;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товарное рыбоводство в коммерческих целях, в целях обеспечения туризма, а также рекреационной деятельности граждан, в том числе любительского (спортивного) рыболовства на закрепленном за ним рыбохозяйственном водоеме и (или) участке;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выращивание молоди промысловых, а также редких и находящихся под угрозой исчезновения видов рыб в целях зарыбления естественных водоемов и в качестве рыбопосадочного материала для товарного выращивания;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собственности на выращенные объекты животного мира, в том числе и полученную из них продукцию, а также на их перевозку и реализацию;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 с физическими и юридическими лицами на приобретение маточного поголовья выращиваемых видов рыб и их молоди;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маточное и ремонтно-маточное стадо производителей;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круглогодично перегораживать залив или участок тросами и буями, препятствующими проникновению туристических, частных, любительских и любых иных посторонних плавательных средств и лиц, в целях недопущения попадания горюче-смазочных материалов в воду, а также исключения фактора беспокойства рыб, при этом не препятствующих передвижению плавательных средств государственных органов, а также судоходству, движущемуся по линии фарватера (для садковых рыбоводных хозяйств);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устанавливать обловочные сети с разной ячеей для предотвращения возможной потери рыбы при порыве или прогрызании хищниками садка, при необходимости ремонта садков (устранение прорывов) (для садковых рыбоводных хозяйств);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досрочно выполнять план развития субъектов рыбного хозяйства и сдавать отчеты территориальным подразделениям ведомства уполномоченного органа (далее – Инспекция);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обстоятельств непреодолимой силы вносить предложения в конкурсную комиссию, создаваемую местными исполнительными органами соответствующей области или района, по закреплению рыбохозяйственных водоемов и (или) участков международного и республиканского значения, расположенных на территории одной области, и местного значения,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утвержденными приказом Министра сельского хозяйства Республики Казахстан от 19 марта 2015 года № 18-04/245 (зарегистрирован в Реестре государственной регистрации нормативных правовых актов за № 11227) (далее – комиссия) по пересмотру плана развития субъектов рыбного хозяйства.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"Местный исполнительный орган (Акимат)" в пределах компетенции, установленной законодательством Республики Казахстан, расторгает в одностороннем порядке настоящий Договор: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систематическом нарушении условий настоящего Договора;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систематическом нарушении требований законодательства Республики Казахстан в области охраны, воспроизводства и использования животного мира;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невыполнения или неполного выполнения обязательств в соответствии с Планом развития субъектов рыбного хозяйства по форме, утвержденной приказом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10890).</w:t>
      </w:r>
    </w:p>
    <w:bookmarkEnd w:id="111"/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"Пользователь" в установленном законодательством Республики Казахстан порядке обязан: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 области охраны, воспроизводства и использования животного мира;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составлять план развития субъектов рыбного хозяйства на закрепляемый период с указанием объемов выращивания рыб по годам и своевременно его выполнять*;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выращивание только разрешенных видов рыб и других водных животных;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технологии по воспроизводству и товарному выращиванию рыб и других водных животных, безопасные для населения и окружающей среды, а также не допускающие отрицательного воздействия на окружающую среду и животный мир;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в Инспекцию сведения по формам и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№ 9203);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препятствовать осуществлению проверок в целях государственного контроля и надзора за соблюдением требований законодательства в области охраны, воспроизводства и использовании животного мира;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осуществлении эмиссий в окружающую среду получать экологическое разрешение в соответствии с Экологическим кодексом Республики Казахстан;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содержание в надлежащем санитарном и экологическом состоянии мест выращивания, садков на закрепленных за ним рыбохозяйственных водоемах и (или) участках, а также береговых полос.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"Местный исполнительный орган (Акимат)" в пределах компетенции, установленной законодательством Республики Казахстан, обеспечивает рассмотрение комиссией предложений "Пользователя" по пересмотру Плана развития субъектов рыбного хозяйства.</w:t>
      </w:r>
    </w:p>
    <w:bookmarkEnd w:id="122"/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"Пользователь" ни полностью, ни частично не должен передавать кому-либо свои обязательства по настоящему Договору.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нарушения прав "Пользователя", "Местный исполнительный орган (Акимат)" или Инспекция несут ответственность в соответствии с законодательством Республики Казахстан.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Ни одна из сторон не будет нести ответственности за неисполнение или ненадлежащее исполнение каких-либо обязательств настоящего Договора, если такое неисполнение или ненадлежащее исполнение вызваны обстоятельствами непреодолимой силы.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Обстоятельством непреодолимой силы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обстоятельств непреодолимой силы, "Пользователь" незамедлительно уведомляет об этом "Местный исполнительный орган (Акимат)" и Инспекцию путем вручения и (или) отправки письменного уведомления по почте либо факсимильной связью, уточняющего дату начала и описание обстоятельств непреодолимой силы.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обстоятельств непреодолимой силы Стороны незамедлительно проводят совещание с участием представителей Инспекции, для поиска решения выхода из сложившейся ситуации и используют все не противоречащие законодательству Республики Казахстан средства, для сведения к минимуму последствий обстоятельств непреодолимой силы.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Обстоятельства непреодолимой силы, указанные в настоящей главе, признаются правомочными, если они подтверждены компетентными государственными органами и организациями.</w:t>
      </w:r>
    </w:p>
    <w:bookmarkEnd w:id="131"/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вступает в силу с момента подписания и заключен сроком на 49 лет.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Действие настоящего Договора прекращается в случаях: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отказа от ведения рыбного хозяйства;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настоящего Договора;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"Пользователя";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изъятия земельных участков, на которых произведено закрепление рыбохозяйственных водоемов и (или) участков, для государственных нужд в порядке, установленном законодательством Республики Казахстан;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возникновения иных оснований, предусмотренных законодательными актами Республики Казахстан.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разрешении споров по ведению рыбного хозяйства Стороны руководствуются условиями настоящего Договора и законодательством Республики Казахстан.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Паспорт рыбохозяйственного водоема и (или) участка установленной формы согласно приложению к настоящему Договору, закрепленного за "Пользователем", является неотъемлемой частью Договора.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изменения и дополнения к настоящему Договору имеют юридическую силу и являются неотъемлемой его частью, если они совершены в письменной форме и подписаны уполномоченными представителями обеих сторон.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стремятся к разрешению споров, возникающих из настоящего Договора, путем переговоров, а в случае не достижения Сторонами соглашения, разрешаются в порядке, установленном законодательством Республики Казахстан.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составлен в __ экземплярах на государственном и русском языках, имеющих одинаковую юридическую силу.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адреса, реквизиты и подписи сторон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44"/>
        <w:gridCol w:w="5556"/>
      </w:tblGrid>
      <w:tr>
        <w:trPr>
          <w:trHeight w:val="30" w:hRule="atLeast"/>
        </w:trPr>
        <w:tc>
          <w:tcPr>
            <w:tcW w:w="6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"Местный исполнительный орган (Акимат)"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(почтовый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(банковские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(должность,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(подпись, печать (при наличии))</w:t>
            </w:r>
          </w:p>
        </w:tc>
        <w:tc>
          <w:tcPr>
            <w:tcW w:w="5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"Пользователь"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(почтовый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(банковские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печать (за исключением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являющихся субъектами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предпринимательства))</w:t>
            </w:r>
          </w:p>
        </w:tc>
      </w:tr>
    </w:tbl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− в случае обстоятельств непреодолимой силы, в планы развития субъектов рыбного хозяйства могут вноситься изменения в части корректировки ежегодных объемов товарного выращивания рыб.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ведение 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ведении озерно-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товарного рыбоводного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или садкового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рыбоводного хозяйства)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Паспорт рыбохозяйственного водоема и (или) участка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водоема и (или) участка)</w:t>
      </w:r>
    </w:p>
    <w:bookmarkEnd w:id="147"/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1. Географическое расположение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Административная область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район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водоема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ближайшего населенного пункта,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направление расположения водоема, удаленность в километрах)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Границы участка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(описание границ, координаты)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49"/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2. Физическая характеристика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Длина, в километрах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Ширина, в километрах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Площадь, в гектарах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Глубина максимальная, в метрах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Глубина средняя, в метрах ____________________________________________________</w:t>
      </w:r>
    </w:p>
    <w:bookmarkEnd w:id="151"/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3. Биологическая характеристика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зарастания водоема: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надводной растительностью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подводной растительностью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Степень развития фитопланктона (цветение воды)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Видовой состав фауны водоема: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ихтиофауны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млекопитающих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беспозвоночных водных животных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Видовой состав промысловой фауны водоема: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ихтиофауны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беспозвоночных водных животных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Рыбопродуктивность водоема, килограмм/гектар: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ихтиофауны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беспозвоночных водных животных ____________________________________________</w:t>
      </w:r>
    </w:p>
    <w:bookmarkEnd w:id="153"/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4. Хозяйственная характеристика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водоема (участка)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(стоками промышленных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другими отходами производства)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водозаборы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(типы водозаборных сооружений, мощность,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ведомственная принадлежность)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сведения_____________________________________________________________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паспорт составлен в двух экземплярах и является неотъемлемой частью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ведение рыбного хозяйства (при ведении озерно-товарного рыбоводного хозяйства или садкового рыбоводного хозяйства). 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местного исполнительного органа, оформившего настоящий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