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028b" w14:textId="7ec0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сентября 2020 года № ҚР ДСМ-103/2020. Зарегистрирован в Министерстве юстиции Республики Казахстан 17 сентября 2020 года № 21218.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274 "Об утверждении Правил привлечения независимых экспертов при проведении внешней экспертизы" (зарегистрирован в Реестре государственной регистрации нормативных правовых актов под № 11207, опубликован 17 июня 2015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 августа 2016 года № 683 "О внесении изменений в приказ Министра здравоохранения и социального развития Республики Казахстан от 28 апреля 2015 года № 274 "Об утверждении Правил привлечения независимых экспертов в области здравоохранения" (зарегистрирован в Реестре государственной регистрации нормативных правовых актов под № 14201, опубликован 13 сентября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29.04.2022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ДСМ-103/2020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независимых экспертов и профильных специалистов для проведения экспертизы качества медицинских услуг (помощи), а также квалификационные требования к ним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независимых экспертов и профильных специалистов для проведения экспертизы качества медицинских услуг (помощи)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 и определяют порядок привлечения независимых экспертов и профильных специалистов для проведения экспертизы качества медицинских услуг (помощи).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аккредитованный субъект – субъект прошедший аккредитацию в области здравоохранения;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 (далее – государственный орган);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независимый эксперт – физическое лицо, соответствующее требованиям, определяемым уполномоченным органом и состоящее в реестре независимых экспертов.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привлечения независимых экспертов и профильных специалистов является: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вынесение заключения об уровне качества оказываемых медицинских услуг (помощи),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(помощи) стандартам;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медицинских услуг (помощи) для получения пациентам необходимого объема и надлежащего качества медицинской помощи на основе оптимального использования кадровых, материально-технических ресурсов субъектов здравоохранения и применения современных технологий здравоохранения;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прозрачности и объективности оценки деятельности субъектов здравоохранения, компетенции медицинских работников, квалификационного уровня специалистов.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независимых экспертах содержатся в Реестре независимых экспертов, формируемом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2020 года № ҚР ДСМ-145/2020 "Об утверждении правил ведения реестра независимых экспертов, а также основания включения в единый реестр независимых экспертов и исключения из него" (зарегистрирован в Реестре государственной регистрации нормативных правовых актов под № 21509).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независимых экспертов и профильных специалистов для проведения экспертизы качества медицинских услуг (помощи)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Независимые эксперты и профильные специалисты в рамках экспертизы качества медицинских услуг (помощи) привлекаются: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органом, а также его территориальными подразделениями;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органами государственного управления здравоохранением областей, городов республиканского значения и столицы;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физическими или юридическими лицами.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привлечении независимых экспертов государственным органом, а также его территориальными подразделениями в состав комиссии со дня заключения договора с аккредитованным субъектом здравоохранения, осуществляющим экспертизу в области здравоохранения (далее – аккредитованный субъект здравоохранения) направляется письмо-запрос о необходимости предоставления эксперта(ов) для проведения экспертизы с указанием необходимой специальности.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профильных специалистов органом в состав комиссии государственным органом, а также его территориальными подразделениями направляется письмо-запрос в государственные органы и подведомственные организаций.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Аккредитованный субъект здравоохранения предоставляет экспертов согласно запрашиваемой специальности, состоящих в реестре независимых экспертов в течении трех рабочих дней со дня поступления письма-запроса.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 предоставляет эксперту все необходимые материалы, являющиеся предметом экспертизы. При необходимости им организуется встреча с заявителем (с согласия заявителя).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Фондом независимые эксперты и профильные специалисты привлекаются для: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подтверждения качества медицинской помощи при рассмотрении летальных случаев, пролеченных случаев с редкими заболеваниями, узкоспециализированных пролеченных случаев (в клиническом плане), пролеченных случаев с осложнениями, летальных случаев граждан Республики Казахстан в зарубежных клиниках, направленных в зарубежные клиники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 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22866), а также при оплате услуг за фактически понесенные расходы;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планового, внепланового, целевого, медико-экономического мониторингов оказанных медицинских услуг;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в качестве стороны гражданского процесса.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Местными органами государственного управления здравоохранением областей, городов республиканского значения и столицы независимые эксперты и профильные специалисты привлекаются для: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качества медицинской помощи лицам, содержащимся в следственных изоляторах и учреждениях уголовно-исполнительной (пенитенциарной) системы при рассмотрении обращений, в том числе связанных с ухудшением здоровья, инвалидизации;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текущего (планового), внепланового, проактивного, целевого мониторинга случаев летальности и смертности, медико-экономического мониторинга объема и качества медицинских услуг (помощи), оказанных в рамках договорных обязательств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Физическими или юридическими лицами независимые эксперты и профильные специалисты привлекаются по основаниям и условиям, определяемым в гражданско-правовых договорах.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Независимые эксперты и профильные специалисты привлекаются для проведения экспертизы с выездом и без выезда к месту проведения экспертизы.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без выезда к месту проведения независимых экспертов и профильных специалистов проводится дистанционно на расстоянии с применением информационно-коммуникационных технологий, в том числе с предоставлением электронных копий медицинской и иной документации, необходимой для осуществления экспертизы.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привлечении независимых экспертов государственным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заключается договор с аккредитованным субъектом здравоохранения.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Фонд, местные органы государственного управления здравоохранением областей, городов республиканского значения и столицы при привлечении независимых экспертов и профильных специалистов здравоохранения заключают договор гражданско-правового характера непосредственно с независимым экспертом либо аккредитованным субъектом здравоохранения.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Независимый эксперт и профильный специалист не привлекается для проведения экспертизы, в случаях: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трудовых или иных договорных отношении с проверяемым субъектом здравоохранения;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личной, прямой или косвенной заинтересованности в результатах проводимой экспертизы;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независимым экспертам и профильным специалистам при привлечении для проведения экспертизы качества медицинских услуг (помощи)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Профильные специалисты допускаются на оказание услуг по проведению экспертизы качества медицинских услуг (помощи) при соответствии следующим требованиям: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Независимые эксперты допускаются на оказание услуг по проведению экспертизы качества медицинских услуг (помощи) при соответствии следующим требованиям: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документа, подтверждающего наличие непрерывного трудового стажа не менее 7 лет по заявляемой специальности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Казахстан), а также необходимо осуществление деятельности в области здравоохранения по заявляемой специальности на момент проведения экспертизы,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документа, подтверждающего прохождение дополнительного и неформального образования за последние 5 лет по вопросам проведения независимой экспертизы, в общем объеме не менее 4 кредитов (120 часов);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от физических и юридических лиц одного и более обоснованных обращений на качество экспертизы в течение одного календарного года, подтвержденные решениями руководителя государственного органа по результатам заключения апелляционной комиссии в сфере оказания медицинских услуг (помощи).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Независимый эксперт или профильный специалист привлекается к экспертизе с учетом его специальности в соответствии с Номенклатурой специальностей и специализаций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