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ba5" w14:textId="fb2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сентября 2020 года № 221. Зарегистрирован в Министерстве юстиции Республики Казахстан 17 сентября 2020 года № 21221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 (зарегистрирован в Реестре государственной регистрации нормативных правовых актов за № 11623, опубликован 25 августа 2015 года в информационно-правовой системе 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18-03/153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производство интродукции, реинтродукции и гибридизации животных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производство интродукции, реинтродукции и гибридизации животных (далее – Правила) разработаны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выдачи разрешений на производство интродукции, реинтродукции и гибридизации животных (далее – государственная услуга).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Комитета лесного хозяйства и животного мира Министерства экологии, геологии и природных ресурсов Республики Казахстан (далее - услугодатель) физическим и (или) юридическим лицам (далее - услугополучатель) в соответствии с настоящими Правилами.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интродукция животных – преднамеренное или случайное распространение особей видов животных за пределы ареалов (областей распространения) в новые для них места, где ранее эти виды не обитали;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реинтродукция животных – преднамеренное переселение особей видов животных в прежние места обитания;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гибридизация животных – скрещивание особей разных видов или пород животных с целью получения особей с лучшими хозяйственно полезными признаками или свойствами;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разрешений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Заявка на выдачу разрешения на производство интродукции, реинтродукции и гибридизации животных (далее – заявка) направляется посредством веб-портала "электронного правительства" www.egov.kz (далее - Портал) в электронном виде по форме согласно приложению 1 к настоящим Правилам к услугодателю.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в форме электронного документа, удостоверенная электронной цифровой подписью (далее – ЭЦП) услугополучателя по форме согласно приложению 1 к настоящим Правилам к услугодателю;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биологического обоснования на производство интродукции, реинтродукции и гибридизации животных с положительным заключением государственной экологической экспертизы.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"Выдача разрешения на производство интродукции, реинтродукции и гибридизации животных" согласно приложению 2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 услугодатель получает из соответствующих информационных систем через шлюз "электронного правительства".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услугополучателю в "личный кабинет" направляется статус о принятии запроса для оказания государственной услуги.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осуществляется следующим рабочим днем.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полноту представленных документов.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требованиям настоящих Правил и формирует разрешение на производство интродукции, реинтродукции и гибридизации животных по форме согласно приложению 3 к настоящим Правилам либо мотивированный отказ в оказании государственной услуги.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не превышает одного календарного года.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 "Выдача разрешения на производство интродукции, реинтродукции и гибридизации животных" согласно приложению 2 к настоящим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Жалоба на решение, действие (бездействие)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интродукции,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номер телефона и факса)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выдачу разрешения на производство интродукции,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реинтродукции и гибридизации животных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Прошу выдать разрешение на производство интродукции,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реинтродукции и гибридизации животных (нужное подчеркнуть)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проведения интродукции, реинтродукции и гибридизации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животного___________________________________________________________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вес животного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интродукции, реинтродукции и гибридизации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 проведения интродукции, реинтродукции и гибридизации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достоверность представленной информации и осведомлен об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 предоставление недостоверных сведений в соответствии с законодательством Республики Казахстан. 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заявки "___" ______________ 20 ___ года.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электронная цифровая подпись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интродукции,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602"/>
        <w:gridCol w:w="91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производство интродукции, реинтродукции и гибридизации животных"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интродукции, реинтродукции и гибридизации животных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49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Бесплатная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Казахстан", прием заявки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50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в форме электронного документа, удостоверенная электронной цифровой подписью (далее - ЭЦП) услугополучателя по форме согласно приложению 1 к настоящим Правилам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биологического обоснования на производство интродукции, реинтродукции и гибридизации животных с положительным заключением государственной экологической экспертизы.</w:t>
            </w:r>
          </w:p>
          <w:bookmarkEnd w:id="51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 государственной услуги, установленные законодательством  Республики Казахстан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Правилами.</w:t>
            </w:r>
          </w:p>
          <w:bookmarkEnd w:id="52"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один календарный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Портал, справочных служб услугодателя, а также Единого контакт-центра "1414", 8-800-080-7777. </w:t>
            </w:r>
          </w:p>
          <w:bookmarkEnd w:id="5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интродукции,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производство интродукции, реинтродукции и гибридизации животных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ведомства уполномоченного органа 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ведомства уполномоченного органа 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производство ________________________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 Комитета лесного хозяйства и животного мира Министерства экологии, геологии и природных ресурсов Республики Казахстан в соответствии с Вашей заявкой № (номер заявки) от (дата заявки) касательно выдачи разрешения на производство _______________ сообщает (текст)</w:t>
            </w:r>
          </w:p>
          <w:bookmarkEnd w:id="5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