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35dc" w14:textId="6003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января 2015 года № 84 "Об утверждении квалификационных требований для деятельности в сфере использования космического пространства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сентября 2020 года № 330/НҚ. Зарегистрирован в Министерстве юстиции Республики Казахстан 17 сентября 2020 года № 21223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84 "Об утверждении квалификационных требований для деятельности в сфере использования космического пространства и перечня документов, подтверждающих соответствие им" (зарегистрирован в Реестре государственной регистрации нормативных правовых актов за № 10603, опубликован 15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деятельности в сфере использования космического пространства и перечня документов, подтверждающих соответствие им,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330/НҚ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деятельности в сфере использования космического пространства  и перечень документов, подтверждающих соответствие им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268"/>
        <w:gridCol w:w="2885"/>
        <w:gridCol w:w="4708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(индивидуальных предпринимателей)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документов подтверждающие право собственности на недвижимое имущества получается с информационной системы Государственная база данных "Регистр недвижимости". Наличие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 организации высшего образования и стажа работы не менее трех лет на руководящей должности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не менее 10 %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документов подтверждающие право собственности на недвижимое имущества получается с информационной системы Государственная база данных "Регистр недвижимости". Наличие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пространства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соответствие им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деятельности в сфере использования космического пространства и перечню документов, подтверждающих соответствие им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физических лиц (индивидуальных предпринимателей):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высшего образования по профилю лицензируемого вида деятельности и стажа работы в соответствующей отрасли не менее трех лет: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 деятельности ___________________________________;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 зарубежными организациями ____________________;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организации, выдавшей документ об образовании, дата выдачи ________________________________________________________;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______________________________;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_______________________;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_____________________________________________.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____________________________________________________________________;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____________________________________________________________________;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__________________________________;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выдавший паспорт ____________________________________;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 (калибровке) (при наличии) ___________________.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___________________________________________;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юридических лиц: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 не менее трех лет на руководящей должности: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__________;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 зарубежными организациями ____________________;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________________________________________________________;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_________________________________________________;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_______________________________;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и/или номер и дата трудового договора _______________________;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_____________________________________________.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10 %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(ед.) ____________________________________________________________________;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 имеющих высшее образование по профилю лицензируемого вида деятельности ___________________________;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специалистов имеющих высшее образование по профилю лицензируемого вида деятельности, их специальности и квалификацию ____________________________________________________________________;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 лицензируемого вида деятельности ____________;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 лицензируемого вида деятельности ________________________;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каждого специалиста, имеющего высшее образование по профилю лицензируемого вида деятельности _______________________________________________________;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каждого специалиста, имеющего высшее образование по профилю лицензируемого вида деятельности (при наличии) _____________________.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____________________________________________________________________;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____________________________________________________________________;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__________________________________;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___________________________________;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орган, выдавший сертификат, срок действия сертификата о поверке (калибровке) (при наличии) ___________________.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___________________________________________;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