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09f0" w14:textId="1430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Агентства Республики Казахстан по регулированию и развитию финансового рынка от 30 марта 2020 года № 43 "Об утверждении Правил выдачи согласия на назначение (избрание) руководящих работников финансовых организаций, банковских, страховых холдингов, акционерного общества "Фонд гарантирования страховых выплат", включая критерии отсутствия безупречной деловой репутации, и перечня документов, необходимых для получения согласия"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17 сентября 2020 года № 79. Зарегистрировано в Министерстве юстиции Республики Казахстан 19 сентября 2020 года № 21228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43 "Об утверждении Правил выдачи согласия на назначение (избрание) руководящих работников финансовых организаций, банковских, страховых холдингов, акционерного общества "Фонд гарантирования страховых выплат", включая критерии отсутствия безупречной деловой репутации, и перечня документов, необходимых для получения согласия" (зарегистрировано в Реестре государственной регистрации нормативных правовых актов под № 20248, опубликовано 7 апреля 2020 года в Эталонном контрольном банке нормативных правовых актов Республики Казахстан)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согласия на назначение (избрание) руководящих работников финансовых организаций, банковских, страховых холдингов, акционерного общества "Фонд гарантирования страховых выплат", включая критерии отсутствия безупречной деловой репутации, и перечень документов, необходимых для получения согласия,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Требование по согласованию кандидатов с приглашением для прохождения тестирования не распространяется на случаи согласования кандидата на должность руководителя исполнительного органа Национального оператора почты.".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