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f34" w14:textId="8c2f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оптовой и розничной реализации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сентября 2020 года № ҚР ДСМ-104/2020. Зарегистрирован в Министерстве юстиции Республики Казахстан 19 сентября 2020 года № 21229.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оптовой и розничной реализации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оптовой и розничной реализации лекарственных средств и медицинских изделий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оптовой и розничной реализации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(далее – Кодекс) и определяют порядок оптовой и розничной реализации лекарственных средств и медицинских изделий.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 сфере обращения лекарственных средств и медицинских изделий – аптека, в том числе осуществляющая реализацию через Интернет, аптечный пункт в организациях здравоохранения и передвижной аптечный пункт для сельских населенных пунктов, аптечный (дистрибьюторский) склад, склад временного хранения лекарственных средств, медицинских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в сфере обращения лекарственных средств и медицинских изделий (далее – субъекты) – физические или юридические лица, осуществляющие фармацевтическую деятельность;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изделий;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оптовая реализация лекарственных средств и медицинских изделий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изделий;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медицинских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изделий;";</w:t>
      </w:r>
    </w:p>
    <w:bookmarkEnd w:id="18"/>
    <w:bookmarkStart w:name="z1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Субъектами оптовой и розничной реализации обеспечивается: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вывески с указанием наименования субъекта фармацевтической деятельности, его организационно-правовой формы и режима работы на казахском и русском языках;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удобном для ознакомления месте: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лицензии на фармацевтическую деятельность и приложения к ней или документа (в том числе распечатанной копии электронного документа), информирующего о начале или прекращении осуществления деятельности или определенных действий;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номере телефона и адреса территориального подразделения государственного органа в сфере обращения лекарственных средств и медицинских изделий;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 отзывов и предложений;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номерах телефонов справочной фармацевтической службы;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обучение персонала, не менее одного раза в пять лет повышение квалификации и переподготовку фармацевтических (медицинских) кадров;</w:t>
      </w:r>
    </w:p>
    <w:bookmarkStart w:name="z1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Правил маркировки и прослеживаемости лекарственных средств, в соответствии с правилами маркировки и прослеживаемости лекарственных средств и маркировки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 (зарегистрирован в Реестре государственной регистрации нормативных правовых актов № 22146).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оптовая и розничная реализация лекарственных средств и медицинских изделий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 целью предупреждения поступления лекарственных средств и медицинских изделий в соответствии с пунктами 4 и 4-1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недопущения снижения их безопасности, эффективности и качества при хранении и реализации обеспечивается: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при приемке и реализации;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правил и сроков хранения лекарственных средств и медицинских изделий, ведение учета лекарственных средств и медицинских изделий с ограниченным сроком годности;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исправность и точность весо-измерительных приборов;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выписанного рецепта, срока его действия, соответствия прописанных доз возрасту больного, совместимости ингредиентов, норм единовременного отпуска;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сроков действия сертификатов соответствия продукций по оценке качества;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аптеках с правом изготовления лекарственных средств дополнительно обеспечиваются: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внутриаптечного контроля;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технологии изготовления лекарственных форм.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Лекарственные средства и медицинские изделия до их реализации подлежат распаковке, сортировке, внешнему осмотру, очистке, проверке комплектности, сборке, наладке.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Прием лекарственных средств и медицинских изделий по количеству и качеству осуществляется специалистами объектов оптовой и розничной реализации на основании сопроводительных документов поставщика.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При приеме лекарственных средств и медицинских изделий проверяется:</w:t>
      </w:r>
    </w:p>
    <w:bookmarkEnd w:id="42"/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количества, комплектность, целостность тары, соответствие упаковки, маркировки нормативным документам, наличие инструкции по медицинскому применению лекарственного средства и медицинских изделий на казахском и русском языках; наличие эксплуатационного документа на медицинские изделия;</w:t>
      </w:r>
    </w:p>
    <w:bookmarkEnd w:id="43"/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указанным в сопроводительных документах наименования, дозировки, фасовки, количества, партии (серии) продукции;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сопроводительных документах сертификата соответствия на продукцию или ссылки на него в накладной на отпуск товара.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оптовой реализации лекарственных средств и медицинских изделий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объектам оптовой реализации лекарственных средств и медицинских изделий относятся: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аптечный склад, осуществляющий оптовую реализацию лекарственных средств и медицинских изделий;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медицинских изделий, осуществляющий оптовую реализацию медицинских изделий.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Оптовая реализация лекарственных средств и медицинских изделий осуществляется с соблюдением следующих условий: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 и медицинские изделия закупаются только от производителей или субъектов, имеющих лицензии на фармацевтическую деятельность и приложение к лицензии на оптовую реализацию лекарственных средств либо уведомивших о начале деятельности через склад медицинских изделий в порядке, установленном Законом о разрешениях и уведомлениях;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и медицинские изделия реализуются субъектам, имеющим лицензию на фармацевтическую или медицинскую деятельность либо уведомивших о начале деятельности через магазины оптики и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лекарственные средства, подлежащие отпуску без рецепта врача, реализуются субъектам в области ветеринарии, уведомившим о начале своей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 и медицинские изделия реализуются после получения сертификата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 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изделия, относящиеся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(далее – Закон об обеспечении единства измерений) к средствам измерения, реализуется при наличии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помещение, площади и оборудование соответствуют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лекарственные средства и медицинские изделия хранятся и транспортируются в условиях, обеспечивающих сохранение их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 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обеспечиваются наличие и функционирование системы документации, позволяющей проследить действия, выполненные в отношении полученной и отгруженной серии (партии) продукции от поставщика до покупателя и установить местонахождение лекарственных средств, медицинских изделий;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обеспечиваются документальная фиксация фактов обнаружения лекарственных средств и медицинских изделий, в соответствии с пунктами 4 и 4-1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оповещение о них, изъятия с рынка и информирование государственного органа или его территориальных подразделений;</w:t>
      </w:r>
    </w:p>
    <w:bookmarkEnd w:id="59"/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оптовая реализация лекарственных средств осуществляется с соблюдением требований надлежащей дистрибьюторской практики (GDP),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№ 22167).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приказами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Реализация лекарственных средств и медицинских изделий из аптечного (дистрибьюторского) склада, склада медицинских изделий сопровождается товаросопроводительными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443 Кодекса Республики Казахстан "О налогах и других обязательных платежах в бюджет (Налоговый кодекс)", заверенными подписью руководителя или уполномоченного им лица, главного бухгалтера, а также подписью лица, отпустившего лекарственные средства и медицинские изделия.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товаросопроводительном документе на каждое наименование, партию (серию) продукции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(для лекарственного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цена за единицу;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сертификата соответствия продукции (для лекарственного средства или медицинского изделия).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Исправления, приписки, помарки в товаросопроводительных документах не допускаются.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обращению субъекта предоставляется копия сертификата соответствия продукции на лекарственные средства и медицинские изделия по форме,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розничной реализации лекарственных средств и медицинских изделий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объектам розничной реализации лекарственных средств и медицинских изделий относятся: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аптека, в том числе осуществляющая реализацию через Интернет;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аптечный пункт в организациях здравоохранения, оказывающих первичную медико-санитарную, консультативно-диагностическую помощь;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передвижной аптечный пункт для сельских населенных пунктов.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объектам розничной реализации медицинских изделий, в том числе очковой оптики для коррекции зрения, очков для коррекции зрения, а также сопутствующих товаров по их уходу и ремонту относятся: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магазин оптики;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магазин медицинских изделий.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Объекты розничной реализации на видном для посетителей месте располагают информацию следующего характера: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и медицинские изделия возврату и обмену не подлежат",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детям не отпускаются";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безрецептурная реализация лекарственных средств, предназначенных для отпуска по рецепту врача";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хранения лекарственных препаратов, изготовляемых в аптеке" (для аптек с правом изготовления).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Объекты розничной реализации, осуществляющие фармацевтическую услугу по обеспечению населения лекарственными средствами и медицинскими изделиями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обеспечивают доступ населения к информации о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подлежат безрецептурной реализации лекарственные средства, подлежащие отпуску по рецептам врача.</w:t>
      </w:r>
    </w:p>
    <w:bookmarkEnd w:id="77"/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Лекарственные средства и медицинские изделия не подлежат обмену и возврату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Закона Республики Казахстан "О защите прав потребителей".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Лекарственные средства детям не отпускаются.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16-2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розничной реализации лекарственных средств и медицинских изделий доставка их по местонахождению потребителя (заказчика) осуществляется способом, не допускающим изменения их свойств в процессе транспортировки,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Розничная реализация лекарственных средств и медицинских изделий осуществляется с соблюдением следующих условий: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соответствующих помещений, оборудования;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хранением и транспортировкой лекарственных средств и медицинских изделий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приобретением зарегистрированных лекарственных средств и медицинских изделий, прошедшие оценку качества в порядке, установленным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 субъектов, имеющих лицензию на фармацевтическую деятельность, либо уведомивших о начале деятельности в порядке, установленном Законом о разрешениях и уведомлениях;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реализацией зарегистрированных лекарственных средств и медицинских изделий, прошедших оценку качества в порядке, установленным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населению, а также физическим лицам, занимающимся частной медицинской практикой, имеющим лицензию на медицинскую деятельность либо уведомившим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а также лекарственных средств безрецептурного отпуска и медицинских изделий сторонним организациям;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реализацией медицинских изделий, относящихся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 к средствам измерения, при наличии у них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осуществлением взаимодействия с субъектами здравоохранения по вопросам, относящимся к фармакотерапии, укреплению здоровья, профилактике заболеваний населения и фармаконадзору;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участием в пропаганде рационального назначения лекарственных препаратов;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предоставлением специалистами достоверной информации относительно: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правильного и рационального применения или использования;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побочных действий и противопоказаний;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другими лекарственными средствами, мер предосторожности при их применении или использовании;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годности и правил хранения в домашних условиях;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эксплуатации, комплектности медицинских изделий;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оказанием в экстренных случаях неотложной медицинской помощи населению.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реализации лекарственных средств с нарушением целостности потребительской (вторичной) упаковки, за исключением блистерной (первичной) упаковки, потребитель обеспечивается инструкцией по медицинскому применению (копией инструкции).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торговом зале аптеки, в зоне обслуживания населения аптечного пункта на витрину выставляются лекарственные средства, реализуемые без рецепта врача.</w:t>
      </w:r>
    </w:p>
    <w:bookmarkStart w:name="z1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на витрине лекарственных средств, подлежащих рецептурному отпуску.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подлежат розничной реализации лекарственные средства по рецептам ветеринарных врачей.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Розничная реализация населению лекарственных средств в рамках ГОМБП и (или) ОСМС, осуществляется по рецепту, выписываемому на рецептурных бланках для бесплатного и (или) льготного отпуска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Розничная реализация населению лекарственных средств, содержащих наркотические средства и психотропные вещества, подлежащие контролю, осуществляется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средствах, психотропных веществах, их аналогах и прекурсорах, подлежащих контролю в Республике Казахстан.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 специалист объекта розничной реализации отпускает прописанное лекарственное средство в половине, установленной высшей разовой дозы.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лекарственного средства, выписанного врачом, специалист объекта розничной реализации предлагает пациенту без согласования с врачом синонимы лекарственного средства под международным непатентованным названием, имеющиеся в ассортименте, начиная с лекарственного средства по наименьшей цене, или осуществляет по согласованию с лечащим врачом его замену фармакологическим аналогом.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обороте рецепта указывается торговое наименование отпущенного лекарственного средства, поставить подпись и дату отпуска.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Рецепт, не отвечающий требованиям его оформления и (или) содержащий несовместимые компоненты для индивидуального изготовления лекарственного препарата, считается недействительным и оставляется в аптеке, аптечном пункте, передвижном аптечном пункте.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объекта розничной реализации отпускает больному выписанное лекарственное средство, за исключением лекарственного препарата индивидуального изготовления, содержащего несовместимые компоненты.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Недействительные рецепты погашаются штампом "Рецепт недействителен", регистрируются в Журнале учета неправильно выписанных рецептов по форме согласно приложению к настоящим Правилам, пронумерованном, прошнурованном и скрепленном подписью руководителя и печатью (при наличии) аптеки, аптечного пункта, передвижного аптечного пункта.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в территориальные подразделения государственного органа в сфере обращения лекарственных средств и медицинских изделий и для сведения руководителю соответствующей медицинской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период действия чрезвычайного положения, ограничительных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карантина розничная реализация лекарственных средств, подлежащих рецептурному отпуску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здравоохранения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Реализация лекарственных средств и медицинских изделий в населенных пунктов, где отсутствуют аптеки,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неправильно выписанных рецептов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Журнал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рецепта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аптеки, аптечного пункта, передвижного аптечного пункта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ДСМ-104/2020</w:t>
            </w:r>
          </w:p>
        </w:tc>
      </w:tr>
    </w:tbl>
    <w:bookmarkStart w:name="z1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в области здравоохранения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под № 12169, опубликован 26 октября 2015 года в информационно-правовой системе "Әділет");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апреля 2019 года № ҚР ДСМ-53 "О внесении изменений в приказ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18612, опубликован 13 мая 2019 года в Эталонном контрольном банке нормативных правовых актов Республики Казахстан);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2020 года № ҚР ДСМ-17/2020 "О внесении изменений в некоторые приказы Министра здравоохранения и социального развития Республики Казахстан и Министра здравоохранения Республики Казахстан" (зарегистрирован в Реестре государственной регистрации нормативных правовых актов под № 20130, опубликован 18 марта 2020 года в Эталонном контрольном банке нормативных правовых актов Республики Казахстан).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