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c0a1" w14:textId="fa8c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18 сентября 2020 года № 228. Зарегистрирован в Министерстве юстиции Республики Казахстан 21 сентября 2020 года № 21230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 Республики Казахстан, в которые вносятся изменения.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 228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сельского хозяйства Республики Казахстан, в которые вносятся изменения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19 августа 2016 года № 367 "Об утверждении лимитов водопользования в разрезе бассейнов и областей (городов республиканского значения, столицы) на 2016-2025 годы" (зарегистрирован в Реестре государственной регистрации нормативных правовых актов № 14252, опубликован 6 октября 2016 года в информационно-правовой системе "Әділет"):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водопользования в разрезе бассейнов и областей (городов республиканского значения, столицы) на 2016-2025 годы,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сельского хозяйства Республики Казахстан, в которые вносятся изменения (далее – перечень).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11 октября 2016 года № 431 "Об утверждении укрупненных норм водопотребления и водоотведения для отдельных отраслей экономики" (зарегистрирован в Реестре государственной регистрации нормативных правовых актов № 14514, опубликован 30 декабря 2016 года в информационно-правовой системе "Әділет"):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Укрупненные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водопотребления и водоотведения для отдельных отраслей экономики,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30 декабря 2016 года № 545 "Об утверждении Методики по разработке удельных норм водопотребления и водоотведения" (зарегистрирован в Реестре государственной регистрации нормативных правовых актов № 14827, опубликован 18 марта 2017 года в Эталонном контрольном банке нормативных правовых актов Республики Казахстан):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удельных норм водопотребления и водоотведения, утвержденные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2016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водопользования в разрезе бассейнов и областей (городов республиканского значения, столицы) на 2016-2025 годы*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979"/>
        <w:gridCol w:w="2002"/>
        <w:gridCol w:w="1596"/>
        <w:gridCol w:w="1378"/>
        <w:gridCol w:w="1597"/>
        <w:gridCol w:w="1597"/>
        <w:gridCol w:w="1159"/>
        <w:gridCol w:w="1380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бассейнов рек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миллион кубических метров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миллион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и промышленные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нужды и 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регулярное орошение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в том числе город Нур-Султан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Есиль-Ертис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Жайык (реки Орь, Илек, Хобда, левобережные притоки Жайык и Приаралье)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Уил, Сагиз, Эмба и Приаралья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Тургай (Иргиз)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 в том числе город Алматы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Восточного и Северного Прибалхашья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Алаколь, Сасыкколь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Волга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Уил, Сагиз, Эмба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Большой и Малый Узени, Чижа, Ащы, Узек Жанибекская оросительно-обводнительная система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Аса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озера Балкаш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Иле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 (Канал имени Каныша Сатпаева)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Кумола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Приаралье, река Волга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Туркестанская, в том числе город Шымкент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Арысь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Чирчик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Северного склона гор Каратау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Шидерты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Ащису, Тундык, Эспе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Есиль-Ертис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Алаколь и Сасыкколь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Казахстану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лимиты водопользования приведены для каждого года указанного периода лет.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2016 года № 431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для отдельных отраслей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Укрупненные нормы водопотребления и водоотведения в сельском хозяйстве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Агроклиматические зоны увлажненности территории Казахстана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4"/>
        <w:gridCol w:w="1769"/>
        <w:gridCol w:w="1074"/>
        <w:gridCol w:w="1074"/>
        <w:gridCol w:w="2369"/>
      </w:tblGrid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увлажненности, (далее – Ку)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увлажненности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природные зоны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типы почв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0,50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выщелоченные черноземы, обыкновенные черноземы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0,50-0,40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 черноземы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0,40-0,30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сухостепная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 каштановые, типично-каштановые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светлокаштановые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0,20-0,10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сухая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0,10-0,20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предгорная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ПГП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обыкновенные, темные сероземы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0,30-0,50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горная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темнокаштановые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&gt; 0,50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 и влажная горная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типы почв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и водоотведения для отдельных отраслей экономики представлены для регулярного и лиманного орошения, обводнения пастбищ и защищенного грунта (теплиц и парников), которые рассчитаны по следующим трем расчетным годам обеспеченности стока: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среднему – 50 % обеспеченности;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среднесухому – 75 % обеспеченности;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сухому – 95 % обеспеченности.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районировании территории республики по природной увлажненности за основу принят Ку, определяемый отношением естественной влагообеспеченности за биологически активный период (суммы атмосферных осадков и доступных для растений почвенных запасов влаги) к испаряемости за тот же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значениям коэффициента увлажненности, с учетом природно-географических особенностей территории республики, выделены агроклиматические зоны, представленные в таблице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природных зон Казахстана на орошаемой территории выделены три почвенно-гидрогеологические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автоморфная – территория с глубоким залеганием грунтовых вод (ниже 3 метра), которые не влияют на почвообразование и водопотребление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полугидроморфная – территория с глубиной залегания грунтовых вод 2 – 3 метр, которые оказывают определенное влияние на почвообразовательный процесс и умеренно (до 20 %) участвуют в водопотреблении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гидроморфная – территория с грунтовыми водами на глубине 1 – 2 метр, которые оказывают значительное влияние на почвообразование и существенно (до 80 %) расходуются на водопотребление сельскохозяйственных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Укрупненные нормы водопотребления и водоотведения в сельском хозяйстве по Арало-Сырдарьинскому водохозяйственному бассейну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водохозяйственных районов и водохозяйственных участков, административных областей и районов по природным и соответствующим им агроклиматическим зонам увлажненности Арало-Сырдарьинского водохозяйственного бассейна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3284"/>
        <w:gridCol w:w="4176"/>
        <w:gridCol w:w="2194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 код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Арало-Сырдарьинский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01.00.01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01.00.01.01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Ку&lt;0,10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Махтааральский и Жетысайский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01.00.01.02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Ку=0,10-0,15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Сарыагашский, Казыгуртский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Ку=0,25-0,30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северо-западная часть Жуалынского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- ПГП, Ку=0,20-0,25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Тюлькубасский, Толебийский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Ку=0,15-0,20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Ордабасынский, Сайрамский, Байдыбекский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Ку&lt;0,10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Туркестанский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Ку&lt;0,10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Арысский, Отырарский, Шардаринский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01.00.01.05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Ку&lt;0,10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область: Жанакорганский, Шиелийский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01.00.01.06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Ку&lt;0,10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область: Сырдарьинский, Жалагашский, Кармакшинский, Казалинский, Аральский районы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Арало-Сырдарьинскому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378"/>
        <w:gridCol w:w="1218"/>
        <w:gridCol w:w="1218"/>
        <w:gridCol w:w="1218"/>
        <w:gridCol w:w="1007"/>
        <w:gridCol w:w="1007"/>
        <w:gridCol w:w="1007"/>
        <w:gridCol w:w="1008"/>
        <w:gridCol w:w="1008"/>
        <w:gridCol w:w="1008"/>
      </w:tblGrid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метр кубический на гектар (далее – м3/га)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водохозяйственный район 01.00.01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01.​00.​01.​01 и 01.​00.​01.​04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01.​00.​01.​02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01.​00.​01.​03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Ку=0,25-0,30, ПГП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01.​00.​01.​05 и 01.​00.​01.​06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водохозяйственный район 01.00.01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01.​00.​01.​01 и 01.​00.​01.​04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01.​00.​01.​02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01.​00.​01.​03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Ку=0,25-0,30, ПГП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01.​00.​01.​05 и 01.​00.​01.​06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водохозяйственный район 01.00.01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01.​00.​01.​01 и 01.​00.​01.​04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01.​00.​01.​02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01.​00.​01.​03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Ку=0,25-0,30, ПГП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01.​00.​01.​05 и 01.​00.​01.​06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505"/>
        <w:gridCol w:w="1505"/>
        <w:gridCol w:w="1193"/>
        <w:gridCol w:w="1505"/>
        <w:gridCol w:w="1506"/>
        <w:gridCol w:w="1193"/>
        <w:gridCol w:w="1194"/>
        <w:gridCol w:w="119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водохозяйственный район 01.00.01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01.​00.​01.​01 и 01.​00.​01.​04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01.​00.​01.​02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01.​00.​01.​03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01.​00.​01.​05 и 01.​00.​01.​06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водохозяйственный район 01.00.01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01.​00.​01.​01 и 01.​00.​01.​04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01.​00.​01.​02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01.​00.​01.​03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01.​00.​01.​05 и 01.​00.​01.​06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водохозяйственный район 01.00.01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01.​00.​01.​01 и 01.​00.​01.​04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01.​00.​01.​02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01.​00.​01.​03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01.​00.​01.​05 и 01.​00.​01.​06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во вневегетационный период по Арало-Сырдарьинскому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393"/>
        <w:gridCol w:w="476"/>
        <w:gridCol w:w="1690"/>
        <w:gridCol w:w="840"/>
        <w:gridCol w:w="850"/>
        <w:gridCol w:w="1691"/>
        <w:gridCol w:w="840"/>
        <w:gridCol w:w="850"/>
        <w:gridCol w:w="169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поливы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Ку≤0,10-0,15, пустыня южная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Ку=0,20-0,30, предгорная полупустыня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 *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 – 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 –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и водоотведения на рисовых системах по Арало-Сырдарьинскому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3281"/>
        <w:gridCol w:w="574"/>
        <w:gridCol w:w="1848"/>
        <w:gridCol w:w="1848"/>
        <w:gridCol w:w="1529"/>
        <w:gridCol w:w="1849"/>
      </w:tblGrid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массива орошения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Ку≤0,1, Пю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Ку≤0,1, Пю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на системах лиманного орошения по Арало-Сырдарьинскому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536"/>
        <w:gridCol w:w="536"/>
        <w:gridCol w:w="1427"/>
        <w:gridCol w:w="1427"/>
        <w:gridCol w:w="1427"/>
        <w:gridCol w:w="1427"/>
        <w:gridCol w:w="1427"/>
        <w:gridCol w:w="1427"/>
      </w:tblGrid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123"/>
        <w:gridCol w:w="2123"/>
        <w:gridCol w:w="2123"/>
        <w:gridCol w:w="2124"/>
        <w:gridCol w:w="1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при обводнении пастбищ по Арало-Сырдарьинскому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170"/>
        <w:gridCol w:w="1170"/>
        <w:gridCol w:w="1170"/>
        <w:gridCol w:w="1800"/>
        <w:gridCol w:w="1380"/>
        <w:gridCol w:w="1800"/>
        <w:gridCol w:w="2217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одну голову скота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одну голову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двух лет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шести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четырех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полутора лет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семи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Молодняк овец в возрасте до одного 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основных культур – огурца и томата в защищенном грунте (теплицах) по Арало-Сырдарьинскому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063"/>
        <w:gridCol w:w="1635"/>
        <w:gridCol w:w="2063"/>
        <w:gridCol w:w="2064"/>
        <w:gridCol w:w="1635"/>
        <w:gridCol w:w="2065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Огурец*, литр на метр квадратный (далее – л/м2)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Томат*,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цветочных срезаемых культур по Арало-Сырдарьинскому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971"/>
        <w:gridCol w:w="4971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Укрупненные нормы водопотребления и водоотведения в сельском хозяйстве по Балкаш-Алакольскому водохозяйственному бассейну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Балкаш-Алакольского водохозяйственного бассейна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7"/>
        <w:gridCol w:w="3120"/>
        <w:gridCol w:w="4378"/>
        <w:gridCol w:w="2085"/>
      </w:tblGrid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районов, (код)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Балкаш-Алакольский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02.01.02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 Ку=0,55 – 0,60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область:Райымбекский район, бассейн реки Текес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Ку=0,35 – 0,40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Уйгурский район, южная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Уйгурский район, центральная часть</w:t>
            </w:r>
          </w:p>
        </w:tc>
      </w:tr>
      <w:tr>
        <w:trPr>
          <w:trHeight w:val="3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Уйгурский район, северная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02.01.02.03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 – 0,40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Панфиловский район, северная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Панфиловский район, центральная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часть, 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часть, Талгарский район, Шенгельдинский массив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 Ку=0,55 – 0,60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Кеген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 – 0,40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Южные части Енбекшиказахского, Талгарского, Карасайского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Центральные части Енбекшиказахского, Талгарского, Карасайского районов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Северные части Енбекшиказахского, Талгарского, Карасайского районов</w:t>
            </w:r>
          </w:p>
        </w:tc>
      </w:tr>
      <w:tr>
        <w:trPr>
          <w:trHeight w:val="3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02.01.02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Балкашский район, северо-западная часть Карасайского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Жамбылский район, южная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Илийский район, северная часть Жамбылского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Мойынкумский, Шуский районы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Каратал-Аксуский 02.02.03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 – 0,20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Каратальский район</w:t>
            </w:r>
          </w:p>
        </w:tc>
      </w:tr>
      <w:tr>
        <w:trPr>
          <w:trHeight w:val="3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Коксуский, Ескельдинский районы, Северная часть Кербулакского района,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Пустыня южная - Пю, Ку=0,15-0,20 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Аксуский, Саркандский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Алаколь-Сасыкольский 02.03.00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восточная часть Алакольского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Ку=0,15 – 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- Пс, Ку=0,15 – 0,20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восточная часть Уржарского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западная часть Алакольского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 – 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 – 0,20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западная часть Уржарского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Северо-Прибалкашский 02.04.00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северо-восточная часть Мойынкумского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южная часть Актогайского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 – 0,20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северо-западная часть Алакольского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 – 0,20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Аягозский район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Балкаш-Алакольскому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81"/>
        <w:gridCol w:w="1016"/>
        <w:gridCol w:w="1228"/>
        <w:gridCol w:w="1228"/>
        <w:gridCol w:w="1016"/>
        <w:gridCol w:w="1016"/>
        <w:gridCol w:w="1016"/>
        <w:gridCol w:w="1016"/>
        <w:gridCol w:w="1017"/>
        <w:gridCol w:w="1017"/>
      </w:tblGrid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водохозяйственный район 02.01.02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02.01.02.01 и 02.01.02.04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Ку=0,55-0,60, ГС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Многолетние травы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 и 02.01.02.05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Ку=0,35-0,40,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Многолетние травы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02.01.02.06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Каратал-Аксуский водохозяйственный район 02.02.03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02.02.03.01 и 02.02.03.02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Виноградники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Алаколь-Сасыкольский водохозяйственный район 02.03.00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Виноградники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Пс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Северо-Прибалхашский водохозяйственный район 02.04.00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водохозяйственный район 02.01.02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02.01.02.01 и 02.01.02.04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Ку=0,55-0,60, ГС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 и 02.01.02.05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Ку=0,35-0,40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02.01.02.06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Каратал-Аксуский водохозяйственный район 02.02.03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02.02.03.01 и 02.02.03.02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Алаколь-Сасыкольский водохозяйственный район 02.03.00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02.03.00.01, 02.03.00.02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Пю,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Пс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Северо-Прибалхашский водохозяйственный район 02.04.00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Пс,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водохозяйственный район 02.01.02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02.01.02.01 и 02.01.02.04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Ку=0,55-0,60, ГС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 и 02.01.02.05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Ку=0,35-0,40,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02.01.02.06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Каратал-Аксуский водохозяйственный район 02.02.03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02.02.03.01 и 02.02.03.02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Алаколь-Сасыкольский водохозяйственный район 02.03.00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02.03.00.01, 02.03.00.02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Ку=0,15-0,20, Пс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Ку=0,20-0,25,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Северо-Прибалхашский водохозяйственный район 02.04.00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505"/>
        <w:gridCol w:w="1505"/>
        <w:gridCol w:w="1193"/>
        <w:gridCol w:w="1505"/>
        <w:gridCol w:w="1506"/>
        <w:gridCol w:w="1193"/>
        <w:gridCol w:w="1194"/>
        <w:gridCol w:w="119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водохозяйственный район 02.01.02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02.01.02.01 и 02.01.02.04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 и 02.01.02.05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Каратал-Аксуский водохозяйственный район 02.02.03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02.02.03.01 и 02.02.03.02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Алаколь-Сасыкольский водохозяйственный район 02.03.00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02.03.00.01 и 02.03.00.02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Северо-Прибалхашский водохозяйственный район 02.04.00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водохозяйственный район 02.01.02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02.01.02.01 и 02.01.02.04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 и 02.01.02.05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Каратал-Аксуский водохозяйственный район 02.02.03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02.02.03.01 и 02.02.03.02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Алаколь-Сасыкольский водохозяйственный район 02.03.00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02.03.00.01, 02.03.00.02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Северо-Прибалхашский водохозяйственный район 02.04.00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водохозяйственный район 02.01.02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02.01.02.01 и 02.01.02.04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02.01.02.02, 02.01.02.03 и 02.01.02.05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02.01.02.07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Каратал-Аксуский водохозяйственный район 02.02.03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02.02.03.01 и 02.02.03.02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Алаколь-Сасыкольский водохозяйственный район 02.03.00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02.03.00.01, 02.03.00.02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Северо-Прибалхашский водохозяйственный район 02.04.00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02.04.00.00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во вневегетационный период по Балкаш-Алакольскому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396"/>
        <w:gridCol w:w="473"/>
        <w:gridCol w:w="1690"/>
        <w:gridCol w:w="844"/>
        <w:gridCol w:w="846"/>
        <w:gridCol w:w="1691"/>
        <w:gridCol w:w="845"/>
        <w:gridCol w:w="845"/>
        <w:gridCol w:w="169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поливы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Ку≤0,10-0,15, пустыня южная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Ку=0,20-0,30, предгорная полупустыня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 *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орошении риса по Балкаш-Алакольскому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9"/>
        <w:gridCol w:w="2953"/>
        <w:gridCol w:w="517"/>
        <w:gridCol w:w="1664"/>
        <w:gridCol w:w="1664"/>
        <w:gridCol w:w="1376"/>
        <w:gridCol w:w="1377"/>
      </w:tblGrid>
      <w:tr>
        <w:trPr>
          <w:trHeight w:val="30" w:hRule="atLeast"/>
        </w:trPr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массива орошения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Ку≤0,10-0,15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Ку=0,15-0,20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на системах лиманного орошения по Балкаш-Алакольскому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530"/>
        <w:gridCol w:w="530"/>
        <w:gridCol w:w="1409"/>
        <w:gridCol w:w="1410"/>
        <w:gridCol w:w="1410"/>
        <w:gridCol w:w="1410"/>
        <w:gridCol w:w="1410"/>
        <w:gridCol w:w="1410"/>
      </w:tblGrid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 ПП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Пс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Пю, 0,10-0,20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123"/>
        <w:gridCol w:w="2123"/>
        <w:gridCol w:w="2123"/>
        <w:gridCol w:w="2124"/>
        <w:gridCol w:w="1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при обводнении пастбищ по Балкаш-Алакольскому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1096"/>
        <w:gridCol w:w="1096"/>
        <w:gridCol w:w="1096"/>
        <w:gridCol w:w="1685"/>
        <w:gridCol w:w="1292"/>
        <w:gridCol w:w="1685"/>
        <w:gridCol w:w="2076"/>
      </w:tblGrid>
      <w:tr>
        <w:trPr>
          <w:trHeight w:val="30" w:hRule="atLeast"/>
        </w:trPr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кубических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2 лет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4 месяцев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1,5 лет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7 месяцев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1 года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огурца и томата в теплицах при дождевании (числитель) и капельном орошении (знаменатель) по Балкаш-Алакольскому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063"/>
        <w:gridCol w:w="1635"/>
        <w:gridCol w:w="2063"/>
        <w:gridCol w:w="2064"/>
        <w:gridCol w:w="1635"/>
        <w:gridCol w:w="2065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 *,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Томат*,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цветочных срезаемых культур (роз) в зимних теплицах при капельном орошении и дождевании по Балкаш-Алакольскому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971"/>
        <w:gridCol w:w="4971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Укрупненные нормы водопотребления и водоотведения в сельском хозяйстве по Есильскому водохозяйственному бассейну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по Есильскому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2435"/>
        <w:gridCol w:w="10"/>
        <w:gridCol w:w="3112"/>
        <w:gridCol w:w="4494"/>
      </w:tblGrid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районов, код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зоны и коэффициент увлажненности (Ку)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Есильский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04.01.06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южная часть Аршалынского района, крайняя южная часть Ерементеуского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Ку=0,40-0,35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Осакаровский район, северо-восточная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Сандыктауский район, северная часть Аршалинского района, Буландинский район, южная часть Аккольского района, Шортандинский район, южная часть Зерендинского района, южная половина Шортандинского района, крайняя западная часть Енбекшилдерского района</w:t>
            </w:r>
          </w:p>
        </w:tc>
      </w:tr>
      <w:tr>
        <w:trPr>
          <w:trHeight w:val="30" w:hRule="atLeast"/>
        </w:trPr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Астраханский район, Целиноградский район, город Нур-Султан, северо-восточная половина Атбасарского района, крайняя северная часть Коргалжынского района, северо-восточная часть Егендыкольского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Есильский район, Жаксинский район, Жаркайынский район, северная часть Егиндикольского района, южная половина Атбасарского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северо-западная часть Нуринского района, небольшая территория в северной части Улытауского района Костанайская область: северо-восточная часть территории, подчиненной маслихату города Аркалык</w:t>
            </w:r>
          </w:p>
        </w:tc>
      </w:tr>
      <w:tr>
        <w:trPr>
          <w:trHeight w:val="30" w:hRule="atLeast"/>
        </w:trPr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04.01.06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Айыртауский район, район Габита Мусрепова, юго-восточная часть Тимирязевского района Акмолинская область: северная половина Есильского района, крайняя северная часть Жаксынского района, южная половина Шал Акынского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 – ЛС, Ку=0,55-0,50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Кызылжарский район, Мамлютский район, Жамбылский район, западная половина Есильского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Северная половина Шал Акынского района, юго- западная часть Тимирязевского района -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Есиль-Ертисское междуречье 04.02.00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 – ЛС, Ку=0,55-0,50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южная часть Аккайынского района, западная часть Тайыншинского района, восточная часть Есильского района, небольшая часть юго-востока Кызылжарского района, восточная часть Айыртауского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западная часть Бурабайского района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Северная часть Зерендинского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Шортандинского района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 – ЛС, Ку=0,55-0,50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восточная часть Тайыншинского района, северная часть Аккайынского района, небольшая территория западной части Кызылжарского района, северная половина Шортандинского района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Акжарский район, западная часть Уалихановского района Акмолинская область: Енбекшильдерский район, небольшая территория восточной части Буландынского района, северная часть Акайынского района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Есиль-Ертисское междуречье 04.02.00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восточная часть Уалихановского райна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восточная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района, 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района, 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половина Енбекшилдерского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восточная часть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северные 2 части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северная часть город Нур-Султан,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 юго-западная часть Ертисского района и часть Актогайского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Есильскому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395"/>
        <w:gridCol w:w="1052"/>
        <w:gridCol w:w="1052"/>
        <w:gridCol w:w="1052"/>
        <w:gridCol w:w="525"/>
        <w:gridCol w:w="527"/>
        <w:gridCol w:w="1052"/>
        <w:gridCol w:w="525"/>
        <w:gridCol w:w="527"/>
        <w:gridCol w:w="1053"/>
        <w:gridCol w:w="1053"/>
        <w:gridCol w:w="1054"/>
      </w:tblGrid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водохозяйственный район 04.01.06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04.01.06.01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04.01.06.04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 ЛС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Есиль-Ертисское междуречье 04.02.00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ЛС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ЛС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04.02.00.03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водохозяйственный район 04.01.06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04.01.06.01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04.01.06.04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 ЛС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Есиль-Ертисское междуречье 04.02.00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ЛС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ЛС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04.02.00.03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водохозяйственный район 04.01.00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04.01.06.01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04.01.06.04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 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ЛС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Есиль-Ертисское междуречье 04.02.00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ЛС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ЛС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04.02.00.03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328"/>
        <w:gridCol w:w="1675"/>
        <w:gridCol w:w="664"/>
        <w:gridCol w:w="664"/>
        <w:gridCol w:w="1328"/>
        <w:gridCol w:w="1328"/>
        <w:gridCol w:w="1328"/>
        <w:gridCol w:w="1328"/>
        <w:gridCol w:w="132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водохозяйственный район 04.01.06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Есиль-Ертисское междуречье 04.02.00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04.02.00.03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водохозяйственный район 04.01.06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Есиль-Ертисское междуречье 04.02.00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04.02.00.03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водохозяйственный район 04.01.00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04.01.06.02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04.01.06.03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04.01.06.05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Есиль-Ертисское междуречье 04.02.00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04.02.00.02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04.02.00.03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сельскохозяйственных культур различными способами во вневегетационный период по Есильскому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393"/>
        <w:gridCol w:w="476"/>
        <w:gridCol w:w="1690"/>
        <w:gridCol w:w="1690"/>
        <w:gridCol w:w="1691"/>
        <w:gridCol w:w="840"/>
        <w:gridCol w:w="850"/>
        <w:gridCol w:w="169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поливы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Ку=0,50-0,30, степь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Ку=0,30-0,20, полупустыня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Ку=0,10-0,20, пустыня северная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 *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Средная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на системах лиманного орошения по Есильскому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1822"/>
        <w:gridCol w:w="1822"/>
        <w:gridCol w:w="1822"/>
        <w:gridCol w:w="1822"/>
        <w:gridCol w:w="1822"/>
        <w:gridCol w:w="1822"/>
      </w:tblGrid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2"/>
        <w:gridCol w:w="2202"/>
        <w:gridCol w:w="2202"/>
        <w:gridCol w:w="1745"/>
        <w:gridCol w:w="2203"/>
        <w:gridCol w:w="17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при обводнении пастбищ по Есильскому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1170"/>
        <w:gridCol w:w="1170"/>
        <w:gridCol w:w="1171"/>
        <w:gridCol w:w="1380"/>
        <w:gridCol w:w="1381"/>
        <w:gridCol w:w="1381"/>
        <w:gridCol w:w="2218"/>
      </w:tblGrid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2 лет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супоросные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4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1,5 лет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7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1 года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огурца и томата в зимних теплицах при дождевании (числитель) и капельном орошении (знаменатель) по Есильскому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825"/>
        <w:gridCol w:w="1826"/>
        <w:gridCol w:w="1826"/>
        <w:gridCol w:w="1826"/>
        <w:gridCol w:w="1826"/>
        <w:gridCol w:w="2305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цветочных срезаемых культур (роз) в зимних теплицах при капельном орошении и дождевании по Есильскому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971"/>
        <w:gridCol w:w="4971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Укрупненные нормы водопотребления и водоотведения в сельском хозяйстве по Ертисскому водохозяйственному бассейну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по Ертисскому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4"/>
        <w:gridCol w:w="3654"/>
        <w:gridCol w:w="4647"/>
        <w:gridCol w:w="1055"/>
      </w:tblGrid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районов, код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Ертисский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03.01.04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Зыряновский, Катонкарагайский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Куршимский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Зайсанский, Кокпектынский,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Глубоковский, Уланский,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Ку=0,40-0,35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Бескарагайский, Бородулихинский районы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Железинский, Ертисский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 Кашырский,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Успенский, Павлодарский,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Шарбактынский районы,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подчиненные маслихатам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и Екибастуз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Баянауылский, Лебяжинский,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районы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Каракабинский 03.02.05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03.02.05.00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часть Катонкарагайского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Кара Коба</w:t>
            </w:r>
          </w:p>
        </w:tc>
      </w:tr>
      <w:tr>
        <w:trPr>
          <w:trHeight w:val="3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Олентинский 03.03.00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часть Актогайского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часть Ерементауского района</w:t>
            </w:r>
          </w:p>
        </w:tc>
      </w:tr>
      <w:tr>
        <w:trPr>
          <w:trHeight w:val="3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Тундыкский 03.04.00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03.04.00.00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часть Каркаралынского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часть Майского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Ертисскому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496"/>
        <w:gridCol w:w="1"/>
        <w:gridCol w:w="1033"/>
        <w:gridCol w:w="1033"/>
        <w:gridCol w:w="516"/>
        <w:gridCol w:w="517"/>
        <w:gridCol w:w="1034"/>
        <w:gridCol w:w="1034"/>
        <w:gridCol w:w="516"/>
        <w:gridCol w:w="517"/>
        <w:gridCol w:w="1034"/>
        <w:gridCol w:w="1035"/>
        <w:gridCol w:w="1035"/>
      </w:tblGrid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водохозяйственный район 03.01.04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Ку=0,55-0,60, 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03.01.04.02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03.01.04.03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Яровые зерновые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ПГС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ПГС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ПГП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Каракабинский водохозяйственный район 03.02.05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03.02.05.00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Олентинский водохозяйственный район 03.03.00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Ку=0,35-0,30,СС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Тундыкский водохозяйственный район 03.04.00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03.04.00.00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 ПП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водохозяйственный район 03.01.04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 0,25-0,20, ПП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03.01.04.02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 0,55-0,60, 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03.01.04.03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ПП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Каракабинский водохозяйственный район 03.02.05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03.02.05.00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Олентинский водохозяйственный район 03.03.00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Тундыкский 03.04.00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03.04.00.00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ПП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водохозяйственный район 03.01.04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03.01.04.02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03.01.04.03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Ку=0,40-0,35, ПГС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03.01.04.05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СС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Каракабинский водохозяйственный район 03.02.05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03.02.05.00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Ку=0,55-0,50, ГС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Олентинский водохозяйственный район 03.03.00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Тундыкский водохозяйственный район 03.04.00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03.04.00.00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583"/>
        <w:gridCol w:w="1230"/>
        <w:gridCol w:w="775"/>
        <w:gridCol w:w="777"/>
        <w:gridCol w:w="1230"/>
        <w:gridCol w:w="1230"/>
        <w:gridCol w:w="1230"/>
        <w:gridCol w:w="1231"/>
        <w:gridCol w:w="1231"/>
        <w:gridCol w:w="1231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водохозяйственный район 03.01.04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Каракабинский водохозяйственный район 03.02.05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03.02.05.00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Олентинский водохозяйственный район 03.03.00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Тундыкский водохозяйственный район 03.04.00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03.04.00.00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водохозяйственный район 03.01.04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Каракабинский водохозяйственный район 03.02.05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03.02.05.00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Олентинский водохозяйственный район 03.03.00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Тундыкский 03.04.00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03.04.00.00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водохозяйственный район 03.01.04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03.01.04.04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03.01.04.05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Каракабинский водохозяйственный район 03.02.05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03.02.05.00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Олентинский водохозяйственный район 03.03.00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03.03.00.00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Тундыкский водохозяйственный район 03.04.00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03.04.00.00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во вневегетационный период по Ертисскому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1869"/>
        <w:gridCol w:w="1690"/>
        <w:gridCol w:w="1690"/>
        <w:gridCol w:w="1690"/>
        <w:gridCol w:w="839"/>
        <w:gridCol w:w="850"/>
        <w:gridCol w:w="16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(предпахотные) поливы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Ку=0,50-0,30, степь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Ку=0,30-0,20, полупустыня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Ку=0,10-0,20, пустыня северная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поливы*</w:t>
            </w:r>
          </w:p>
        </w:tc>
      </w:tr>
      <w:tr>
        <w:trPr>
          <w:trHeight w:val="30" w:hRule="atLeast"/>
        </w:trPr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Средная (0,5-1)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лиманном орошении по Ертисскому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4"/>
        <w:gridCol w:w="517"/>
        <w:gridCol w:w="517"/>
        <w:gridCol w:w="1377"/>
        <w:gridCol w:w="1377"/>
        <w:gridCol w:w="1377"/>
        <w:gridCol w:w="1377"/>
        <w:gridCol w:w="1377"/>
        <w:gridCol w:w="1377"/>
      </w:tblGrid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0,30-0,50, ЗС, СС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0,20-0,30, ПП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2"/>
        <w:gridCol w:w="2202"/>
        <w:gridCol w:w="2202"/>
        <w:gridCol w:w="1745"/>
        <w:gridCol w:w="2203"/>
        <w:gridCol w:w="17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при обводнении пастбищ по Ертисскому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1170"/>
        <w:gridCol w:w="1170"/>
        <w:gridCol w:w="1171"/>
        <w:gridCol w:w="1380"/>
        <w:gridCol w:w="1381"/>
        <w:gridCol w:w="1381"/>
        <w:gridCol w:w="2218"/>
      </w:tblGrid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2 лет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4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1,5 лет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7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1 года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огурца и томата в зимних теплицах при дождевании (числитель) и капельном орошении (знаменатель) по Ертисскому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825"/>
        <w:gridCol w:w="1826"/>
        <w:gridCol w:w="1826"/>
        <w:gridCol w:w="1826"/>
        <w:gridCol w:w="1826"/>
        <w:gridCol w:w="2305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цветочных срезаемых культур (роз) в зимних теплицах при капельном орошении и дождевании по Ертисскому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971"/>
        <w:gridCol w:w="4971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Укрупненные нормы водопотребления и водоотведения в сельском хозяйстве Жайык-Каспийского водохозяйственного бассейна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Жайык-Каспийского водохозяйственного бассейна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3095"/>
        <w:gridCol w:w="3940"/>
        <w:gridCol w:w="2419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районов, код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Жайык-Каспийский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Таскалинский район, Зеленовский район, Борилинский район, Теректинский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Сырымский район, восточная часть Шынгырлауского района и Акжайыкского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Индерский район, Махамбетский район,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район, Кызылкогинский район</w:t>
            </w:r>
          </w:p>
        </w:tc>
      </w:tr>
      <w:tr>
        <w:trPr>
          <w:trHeight w:val="3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Жанибекский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Каратобинский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Хобдинский район, северозападная часть Алгинского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Мартукский район, 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Алгинский район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 05.01.07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Хромтауский район</w:t>
            </w:r>
          </w:p>
        </w:tc>
      </w:tr>
      <w:tr>
        <w:trPr>
          <w:trHeight w:val="3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Эмбинский 05.02.08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Мугалжарский район, Байганинский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Жылыойский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Шалкарский район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 05.03.09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05.03.09.00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Курмангазынский район, Исатайский район</w:t>
            </w:r>
          </w:p>
        </w:tc>
      </w:tr>
      <w:tr>
        <w:trPr>
          <w:trHeight w:val="3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Волго-Жайыкское междуречье 05.04.00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западная часть Шынгырлауского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Акжаикский район, северная часть Жанакалинского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Ку=0,25- 0,20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Зеленовский район, Бокейординский район</w:t>
            </w:r>
          </w:p>
        </w:tc>
      </w:tr>
      <w:tr>
        <w:trPr>
          <w:trHeight w:val="3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Жайык-Эмбинское междуречье 05.05.00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северо-восточная часть 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Уилский район, Темирский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юго-восточная часть Кызылкогинского района, юго-восточная часть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южная часть Темирского района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Восточно-Прикаспийский 05.06.00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05.06.00.00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Ку≤0,10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Жайык-Каспийскому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392"/>
        <w:gridCol w:w="1043"/>
        <w:gridCol w:w="1043"/>
        <w:gridCol w:w="1261"/>
        <w:gridCol w:w="520"/>
        <w:gridCol w:w="522"/>
        <w:gridCol w:w="1043"/>
        <w:gridCol w:w="1043"/>
        <w:gridCol w:w="521"/>
        <w:gridCol w:w="522"/>
        <w:gridCol w:w="1044"/>
        <w:gridCol w:w="1044"/>
      </w:tblGrid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 водохозяйственный район 05.01.07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05.01.07.02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05.01.07.04 и 05.01.07.06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05.01.07.05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Эмбинский водохозяйственный район 05.02.08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05.02.08.01 и 05.02.08.03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05.02.08.02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 водохозяйственный район 05.03.09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05.03.09.00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Волго-Жайыкское междуречье 05.04.00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05.04.00.01, 05.04.00.02 и 05.04.00.03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Жайык-Эмбинское междуречье 05.05.00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05.05.00.01 и 05.05.00.02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Восточно-Прикаспийский водохозяйственный район 05.06.00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05.06.00.00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 водохозяйственный район 05.01.07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05.01.07.02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05.01.07.04 и 05.01.07.06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05.01.07.05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Эмбинский водохозяйственный район 05.02.08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05.02.08.01 и 05.02.08.03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05.02.08.02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 водохозяйственный район 05.03.09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05.03.09.00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Волго-Жайыкское междуречье 05.04.00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05.04.00.01, 05.04.00.02 и 05.04.00.03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Водохозяйственный район Жайык-Эмбинское междуречье 05.05.00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05.05.00.01 и 05.05.00.02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Восточно-Прикаспийский водохозяйственный район 05.06.00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05.06.00.00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 водохозяйственный район 05.01.07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05.01.07.02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05.01.07.04 и 05.01.07.06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05.01.07.05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Эмбинский водохозяйственный район 05.02.08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05.02.08.01 и 05.02.08.03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05.02.08.02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 водохозяйственный район 05.03.09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05.03.09.00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Волго-Жайыкское междуречье 05.04.00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05.04.00.01, 05.04.00.02 и 05.04.00.03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Жайык-Эмбинское междуречье 05.05.00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05.05.00.01 и 05.05.00.02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Восточно-Прикаспийский водохозяйственный район 05.06.00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05.06.00.00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Ку≤0,10, Пю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586"/>
        <w:gridCol w:w="791"/>
        <w:gridCol w:w="794"/>
        <w:gridCol w:w="1257"/>
        <w:gridCol w:w="1257"/>
        <w:gridCol w:w="1257"/>
        <w:gridCol w:w="628"/>
        <w:gridCol w:w="628"/>
        <w:gridCol w:w="1258"/>
        <w:gridCol w:w="125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 водохозяйственный район 05.01.07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05.01.07.02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05.01.07.04 и 05.01.07.06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05.01.07.05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Эмбинский водохозяйственный район 05.02.08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05.02.08.01 и 05.02.08.03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05.02.08.02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 водохозяйственный район 05.03.09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05.03.09.00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Волго-Жайыкское междуречье 05.04.00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05.04.00.01, 05.04.00.02 и 05.04.00.03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Жайык-Эмбинское междуречье 05.05.00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05.05.00.01 и 05.05.00.02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Восточно-Прикаспийский водохозяйственный район 05.06.00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05.06.00.00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 водохозяйственный район 05.01.07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05.01.07.02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05.01.07.04 и 05.01.07.06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05.01.07.05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Эмбинский водохозяйственный район 05.02.08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05.02.08.01 и 05.02.08.03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05.02.08.02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 водохозяйственный район 05.03.09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05.03.09.00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Волго-Жайыкское междуречье 05.04.00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05.04.00.01, 05.04.00.02 и 05.04.00.03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Водохозяйственный район Жайык-Эмбинское междуречье 05.05.00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05.05.00.01 и 05.05.00.02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Восточно-Прикаспийский водохозяйственный район 05.06.00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05.06.00.00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Жайыкский водохозяйственный район 05.01.07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05.01.07.02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05.01.07.03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05.01.07.04 и 05.01.07.06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05.01.07.05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Эмбинский водохозяйственный район 05.02.08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05.02.08.01 и 05.02.08.03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05.02.08.02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Волжский водохозяйственный район 05.03.09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05.03.09.00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Волго-Жайыкское междуречье 05.04.00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05.04.00.01, 05.04.00.02 и 05.04.00.03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 Жайык-Эмбинское междуречье 05.05.00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05.05.00.01 и 05.05.00.02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Восточно-Прикаспийский водохозяйственный район 05.06.00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05.06.00.00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во вневегетационный период по Жайык-Каспийскому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393"/>
        <w:gridCol w:w="476"/>
        <w:gridCol w:w="1690"/>
        <w:gridCol w:w="1690"/>
        <w:gridCol w:w="1691"/>
        <w:gridCol w:w="840"/>
        <w:gridCol w:w="850"/>
        <w:gridCol w:w="169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поливы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Ку=0,50-0,30, степь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Ку=0,30-0,20, полупустыня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Ку=0,10-0,20, пустыня северная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поливы*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лиманном орошении по Жайык-Каспийскому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530"/>
        <w:gridCol w:w="530"/>
        <w:gridCol w:w="1409"/>
        <w:gridCol w:w="1410"/>
        <w:gridCol w:w="1410"/>
        <w:gridCol w:w="1410"/>
        <w:gridCol w:w="1410"/>
        <w:gridCol w:w="1410"/>
      </w:tblGrid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0,20-0,30, ПП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Пс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Пю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123"/>
        <w:gridCol w:w="2123"/>
        <w:gridCol w:w="2123"/>
        <w:gridCol w:w="2124"/>
        <w:gridCol w:w="1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при обводнении пастбищ по Жайык-Каспийскому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1170"/>
        <w:gridCol w:w="1170"/>
        <w:gridCol w:w="1171"/>
        <w:gridCol w:w="1380"/>
        <w:gridCol w:w="1381"/>
        <w:gridCol w:w="1381"/>
        <w:gridCol w:w="2218"/>
      </w:tblGrid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2 лет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4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1,5 лет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7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1 года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огурца и томата в зимних теплицах при дождевании (числитель) и капельном орошении (знаменатель) по Жайык-Каспийскому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825"/>
        <w:gridCol w:w="1826"/>
        <w:gridCol w:w="1826"/>
        <w:gridCol w:w="1826"/>
        <w:gridCol w:w="1826"/>
        <w:gridCol w:w="2305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цветочных срезаемых культур (роз) в зимних теплицах при капельном орошении и дождевании по Жайык-Каспийскому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5251"/>
        <w:gridCol w:w="5251"/>
      </w:tblGrid>
      <w:tr>
        <w:trPr>
          <w:trHeight w:val="30" w:hRule="atLeast"/>
        </w:trPr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Укрупненные нормы водопотребления и водоотведения в сельском хозяйстве по Нура-Сарысускому водохозяйственному бассейну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Нура-Сарысуского водохозяйственного бассейна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6"/>
        <w:gridCol w:w="3147"/>
        <w:gridCol w:w="4004"/>
        <w:gridCol w:w="2613"/>
      </w:tblGrid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районов, (код)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06.01.10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Бухар Жырауский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город Темиртау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Южная часть Осакаровского района, Нуринский район, юго-западная часть Абайского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Коргалжынский район, западная часть Целиноградского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Нуринский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Абайский и Шетский районы, город Караганда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06.01.10.07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Каркаралынский район</w:t>
            </w:r>
          </w:p>
        </w:tc>
      </w:tr>
      <w:tr>
        <w:trPr>
          <w:trHeight w:val="30" w:hRule="atLeast"/>
        </w:trPr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06.02.11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Ку=0,10-0,15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Жанааркинский район, город Каражал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Ку=0,10-0,15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северо-западная часть Сарысуского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Ку=0,10-0,15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Улытауский район, город Жезказган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КИКС 06.03.04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06.03.04.00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Ку=0,35-0,40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северо-восточная часть Осакаровского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 вегетационный период по Нура-Сарысускому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35"/>
        <w:gridCol w:w="269"/>
        <w:gridCol w:w="543"/>
        <w:gridCol w:w="242"/>
        <w:gridCol w:w="1"/>
        <w:gridCol w:w="482"/>
        <w:gridCol w:w="872"/>
        <w:gridCol w:w="605"/>
        <w:gridCol w:w="124"/>
        <w:gridCol w:w="753"/>
        <w:gridCol w:w="362"/>
        <w:gridCol w:w="722"/>
        <w:gridCol w:w="289"/>
        <w:gridCol w:w="481"/>
        <w:gridCol w:w="716"/>
        <w:gridCol w:w="11"/>
        <w:gridCol w:w="5"/>
        <w:gridCol w:w="710"/>
        <w:gridCol w:w="722"/>
        <w:gridCol w:w="581"/>
        <w:gridCol w:w="720"/>
        <w:gridCol w:w="623"/>
        <w:gridCol w:w="116"/>
        <w:gridCol w:w="305"/>
        <w:gridCol w:w="30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водохозяйственный район 06.01.10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06.​01.​10.​01, 06.​01.​10.​02, 06.​01.​10.​03 и 06.​01.​10.​06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06.​01.​10.​04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06.​01.​10.​05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06.​01.​10.​07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водохозяйственный район 06.02.11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06.​02.​11.​01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06.​02.​11.​02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06.​03.​04.​00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Ку=0,35-0,40,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водохозяйственный район 06.01.10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06.​01.​10.​01, 06.​01.​10.​02, 06.​01.​10.​03 и 06.​01.​10.​06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Ку=К0,35-0,30,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06.​01.​10.​04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06.​01.​10.​05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06.​01.​10.​07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водохозяйственный район 06.02.11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06.​02.​11.​01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06.​02.​11.​02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06.​03.​04.​00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Ку=0,35-0,40,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водохозяйственный район 06.01.10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06.​01.​10.​01, 06.​01.​10.​02, 06.​01.​10.​03 и 06.​01.​10.​06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06.​01.​10.​04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06.​01.​10.​05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06.​01.​10.​07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водохозяйственный район 06.02.11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06.​02.​11.​01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06.​02.​11.​02</w:t>
            </w:r>
          </w:p>
        </w:tc>
      </w:tr>
      <w:tr>
        <w:trPr>
          <w:trHeight w:val="30" w:hRule="atLeast"/>
        </w:trPr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06.​03.​04.​00</w:t>
            </w:r>
          </w:p>
        </w:tc>
      </w:tr>
      <w:tr>
        <w:trPr>
          <w:trHeight w:val="30" w:hRule="atLeast"/>
        </w:trPr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Ку=0,35-0,40,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017"/>
        <w:gridCol w:w="2"/>
        <w:gridCol w:w="522"/>
        <w:gridCol w:w="1525"/>
        <w:gridCol w:w="17"/>
        <w:gridCol w:w="1224"/>
        <w:gridCol w:w="303"/>
        <w:gridCol w:w="305"/>
        <w:gridCol w:w="613"/>
        <w:gridCol w:w="1548"/>
        <w:gridCol w:w="1227"/>
        <w:gridCol w:w="1227"/>
        <w:gridCol w:w="122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 (проценты)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водохозяйственный район 06.01.10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06.01.10.01, 06.01.10.02, 06.01.10.03 и 06.01.10.06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водохозяйственный район 06.02.11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06.03.04.00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водохозяйственный район 06.01.10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06.01.10.01, 06.01.10.02, 06.01.10.03 и 06.01.10.06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водохозяйственный район 06.02.11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06.03.04.00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водохозяйственный район 06.01.10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06.01.10.01, 06.01.10.02, 06.01.10.03 и 06.01.10.06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06.01.10.07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водохозяйственный район 06.02.11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06.02.11.02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06.03.04.00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во вневегетационный период по Нура-Сарысускому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1924"/>
        <w:gridCol w:w="1761"/>
        <w:gridCol w:w="1761"/>
        <w:gridCol w:w="1761"/>
        <w:gridCol w:w="1761"/>
        <w:gridCol w:w="176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поливы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Ку=0,50 – 0,30, степь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–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 – 0,20, полупустыня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–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 – 0,20, пустыня северная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 *</w:t>
            </w:r>
          </w:p>
        </w:tc>
      </w:tr>
      <w:tr>
        <w:trPr>
          <w:trHeight w:val="30" w:hRule="atLeast"/>
        </w:trPr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 – 0,5)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 – 1)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5000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4000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4000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– 2400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 – 1)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– 7500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6500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5000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– 4500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3900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– 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 – 0,5)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 – 1)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– 10000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– 8000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6500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– 6000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– 4800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– 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на системах лиманного орошения по Нура-Сарысускому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4"/>
        <w:gridCol w:w="517"/>
        <w:gridCol w:w="517"/>
        <w:gridCol w:w="1377"/>
        <w:gridCol w:w="1377"/>
        <w:gridCol w:w="1377"/>
        <w:gridCol w:w="1377"/>
        <w:gridCol w:w="1377"/>
        <w:gridCol w:w="1377"/>
      </w:tblGrid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0,30-0,50, ЗС, СС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0,20-0,30, ПП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Пс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123"/>
        <w:gridCol w:w="2123"/>
        <w:gridCol w:w="2123"/>
        <w:gridCol w:w="2124"/>
        <w:gridCol w:w="1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при обводнении пастбищ по Нура-Сарысускому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256"/>
        <w:gridCol w:w="1256"/>
        <w:gridCol w:w="1256"/>
        <w:gridCol w:w="1481"/>
        <w:gridCol w:w="1481"/>
        <w:gridCol w:w="1481"/>
        <w:gridCol w:w="2380"/>
      </w:tblGrid>
      <w:tr>
        <w:trPr>
          <w:trHeight w:val="30" w:hRule="atLeast"/>
        </w:trPr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одну голову скота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одну голову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двух лет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шести месяцев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четырех месяцев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полутора лет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семи месяцев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одного года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основных культур – огурца и томата в защищенном грунте (теплицах) по Нура-Сарысускому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825"/>
        <w:gridCol w:w="1826"/>
        <w:gridCol w:w="1826"/>
        <w:gridCol w:w="1826"/>
        <w:gridCol w:w="1826"/>
        <w:gridCol w:w="2305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Огурец,*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Томат,*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цветочных срезаемых культур (роз) в зимних теплицах при капельном орошении и дождевании по Нура-Сарысускому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971"/>
        <w:gridCol w:w="4971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7. Укрупненные нормы водопотребления и водоотведения в сельском хозяйстве Тобол-Торгайского водохозяйственного бассейна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Тобол-Торгайского водохозяйственного бассейна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3104"/>
        <w:gridCol w:w="3948"/>
        <w:gridCol w:w="2747"/>
      </w:tblGrid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районов, код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Тобол-Торгайский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07.01.12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Камыстинский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Северная часть Денисовского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Тарановский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07.01.12.03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Карабалыкский, Костанайский, Федоровский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07.01.12.04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Карабалыкский район, Федоровский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07.01.12.05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Узункольский район, Сарыкольский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Алтынсаринский район, Аулиекольский район, Карасуский район</w:t>
            </w:r>
          </w:p>
        </w:tc>
      </w:tr>
      <w:tr>
        <w:trPr>
          <w:trHeight w:val="30" w:hRule="atLeast"/>
        </w:trPr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07.02.13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город Аркалык, Джангильдинский район, южная часть Аулиекольского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Южная часть Джангильдинского района Актюбинская область: Иргизский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07.02.13.03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Айтекебийский район Костанайская область:северо-западная часть Джангильдинского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07.02.13.04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Наурзумский район Акмолинская область: западная часть Жаркайынского района</w:t>
            </w:r>
          </w:p>
        </w:tc>
      </w:tr>
      <w:tr>
        <w:trPr>
          <w:trHeight w:val="30" w:hRule="atLeast"/>
        </w:trPr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07.02.13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7.02.13.05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западная часть Айтекебийского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Ку=0,10-0,15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Северо-западная часть Иргизского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07.02.13.06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Костанайская область: южная часть Амангельдинского и Джангильдинского районов Карагандинская область: северо-западная часть Улытауского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07.02.13.07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Юго-западная часть Улытауского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 вегетационный период по Тобол-Торгайскому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392"/>
        <w:gridCol w:w="1043"/>
        <w:gridCol w:w="1043"/>
        <w:gridCol w:w="1261"/>
        <w:gridCol w:w="1043"/>
        <w:gridCol w:w="1043"/>
        <w:gridCol w:w="1043"/>
        <w:gridCol w:w="1043"/>
        <w:gridCol w:w="1043"/>
        <w:gridCol w:w="1044"/>
      </w:tblGrid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водохозяйственный район 07.01.12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07.01.12.01, 07.01.12.03 и 07.01.12.04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 и 07.01.12.05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водохозяйственный район 07.02.13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07.02.13.01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07.02.13.02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07.02.13.03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07.02.13.04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07.02.13.06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07.02.13.07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Ку=0,15-0,10, Пс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водохозяйственный район 07.01.12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07.01.12.01, 07.01.12.03 и 07.01.12.04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 и 07.01.12.05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водохозяйственный район 07.02.13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07.02.13.01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07.02.13.02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07.02.13.03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07.02.13.04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07.02.13.06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07.02.13.07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водохозяйственный район 07.01.12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07.01.12.01, 07.01.12.03 и 07.01.12.04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07.01.12.02, 07.01.12.05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Ку=0,45-0,40, ЗС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водохозяйственный район 07.02.13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07.02.13.01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07.02.13.02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07.02.13.03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07.02.13.04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Ку=0,35-0,30, СС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ПП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07.02.13.06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07.02.13.07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Ку=0,10-0,15, Пс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586"/>
        <w:gridCol w:w="1586"/>
        <w:gridCol w:w="1257"/>
        <w:gridCol w:w="1257"/>
        <w:gridCol w:w="1257"/>
        <w:gridCol w:w="1257"/>
        <w:gridCol w:w="1257"/>
        <w:gridCol w:w="628"/>
        <w:gridCol w:w="62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водохозяйственный район 07.01.12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07.01.12.01, 07.01.12.03 и 07.01.12.04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 и 07.01.12.05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водохозяйственный район 07.02.13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07.02.13.02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07.02.13.03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07.02.13.04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07.02.13.06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07.02.13.07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водохозяйственный район 07.01.12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07.01.12.01, 07.01.12.03 и 07.01.12.04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 и 07.01.12.05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водохозяйственный район 07.02.13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07.02.13.02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07.02.13.03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07.02.13.04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07.02.13.06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07.02.13.07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водохозяйственный район 07.01.12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07.01.12.01, 07.01.12.03 и 07.01.12.04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участки 07.01.12.02, 07.01.12.05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Торгайский водохозяйственный район 07.02.13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07.02.13.02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07.02.13.03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07.02.13.04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07.02.13.05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07.02.13.06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07.02.13.07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во вневегетационный период по Тобол-Торгайскому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948"/>
        <w:gridCol w:w="875"/>
        <w:gridCol w:w="886"/>
        <w:gridCol w:w="1761"/>
        <w:gridCol w:w="869"/>
        <w:gridCol w:w="892"/>
        <w:gridCol w:w="1762"/>
        <w:gridCol w:w="176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(предпахотные) поливы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Ку=0,50-0,30, степь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Ку=0,30-0,20, полупустыня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Ку=0,10-0,20, пустыня северная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 *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(0,2-0,5)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(0,5-1)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на системах лиманного орошения по Тобол-Торгайскому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4"/>
        <w:gridCol w:w="517"/>
        <w:gridCol w:w="517"/>
        <w:gridCol w:w="1377"/>
        <w:gridCol w:w="1377"/>
        <w:gridCol w:w="1377"/>
        <w:gridCol w:w="1377"/>
        <w:gridCol w:w="1377"/>
        <w:gridCol w:w="1377"/>
      </w:tblGrid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0,30-0,50, ЗС, СС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0,20-0,30, ПП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0,10-0,20, Пс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123"/>
        <w:gridCol w:w="2123"/>
        <w:gridCol w:w="2123"/>
        <w:gridCol w:w="2124"/>
        <w:gridCol w:w="1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при обводнении пастбищ по Тобол-Торгайскому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1170"/>
        <w:gridCol w:w="1170"/>
        <w:gridCol w:w="1171"/>
        <w:gridCol w:w="1380"/>
        <w:gridCol w:w="1381"/>
        <w:gridCol w:w="1381"/>
        <w:gridCol w:w="2218"/>
      </w:tblGrid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2 лет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Свиноматки взрослые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супоросные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1,5 лет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7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1 года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огурца и томата в зимних теплицах при дождевании (числитель) и капельном орошении (знаменатель) по Тобол-Торгайскому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825"/>
        <w:gridCol w:w="1826"/>
        <w:gridCol w:w="1826"/>
        <w:gridCol w:w="1826"/>
        <w:gridCol w:w="1826"/>
        <w:gridCol w:w="2305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по дождеванию,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цветочных срезаемых культур (роз) в зимних теплицах при капельном орошении и дождевании по Тобол-Торгайскому водохозяйственному бассейну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971"/>
        <w:gridCol w:w="4971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8. Укрупненные нормы водопотребления и водоотведения в сельском хозяйстве по Шу-Таласскому водохозяйственному бассейну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Шу-Таласского водохозяйственного бассейна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1"/>
        <w:gridCol w:w="2744"/>
        <w:gridCol w:w="3848"/>
        <w:gridCol w:w="3497"/>
      </w:tblGrid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водохозяйственных районов, код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Шу-Таласский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08.01.14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08.01.14.01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 – 0,20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Кордайский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 – 0,20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Меркенский район, район имени Турара 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Ку=0,25-0,20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Западная часть района имени Турара 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Мойынкумский район, Шуский район, южная часть Меркинского района и района имени Т. Рыскулова Южно-Казахстанская область: Созакский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область: северо-восточная часть Шиелинского района</w:t>
            </w:r>
          </w:p>
        </w:tc>
      </w:tr>
      <w:tr>
        <w:trPr>
          <w:trHeight w:val="30" w:hRule="atLeast"/>
        </w:trPr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08.02.15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Ку=0,25-0,20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Байзакский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Таласский район, южная часть Байзакского, Жамбылского, Жуалынского районов</w:t>
            </w:r>
          </w:p>
        </w:tc>
      </w:tr>
      <w:tr>
        <w:trPr>
          <w:trHeight w:val="30" w:hRule="atLeast"/>
        </w:trPr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Ку=0,30 – 0,35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Жуалынский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 – 0,20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Жамбылский, Жуалынский, Сарысуский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 – 0,10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Сарысуский, Таласский районы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 вегетационный период по Шу-Таласскому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271"/>
        <w:gridCol w:w="721"/>
        <w:gridCol w:w="434"/>
        <w:gridCol w:w="719"/>
        <w:gridCol w:w="579"/>
        <w:gridCol w:w="718"/>
        <w:gridCol w:w="539"/>
        <w:gridCol w:w="716"/>
        <w:gridCol w:w="576"/>
        <w:gridCol w:w="715"/>
        <w:gridCol w:w="600"/>
        <w:gridCol w:w="715"/>
        <w:gridCol w:w="617"/>
        <w:gridCol w:w="713"/>
        <w:gridCol w:w="630"/>
        <w:gridCol w:w="713"/>
        <w:gridCol w:w="9"/>
        <w:gridCol w:w="723"/>
      </w:tblGrid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водохозяйственный район 08.01.14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08.​01.​14.​01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08.​01.​14.​02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08.​01.​14.​03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водохозяйственный район 08.02.15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08.​02.​15.​01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08.​02.​15.​02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Ку=0,30-0,35,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водохозяйственный район 08.01.14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08.​01.​14.​01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08.​01.​14.​02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08.​01.​14.​03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водохозяйственный район 08.02.15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08.​02.​15.​01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08.​02.​15.​02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Ку=0,30-0,35,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водохозяйственный район 08.01.14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08.​01.​14.​01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08.​01.​14.​02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08.​01.​14.​03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водохозяйственный район 08.02.15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08.​02.​15.​01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08.​02.​15.​02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Ку=0,30-0,35,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Ку=0,25-0,20, ПГП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Ку=0,15-0,10, Пю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544"/>
        <w:gridCol w:w="1544"/>
        <w:gridCol w:w="1224"/>
        <w:gridCol w:w="1224"/>
        <w:gridCol w:w="1545"/>
        <w:gridCol w:w="1225"/>
        <w:gridCol w:w="1225"/>
        <w:gridCol w:w="12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водохозяйственный район 08.01.14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08.​01.​14.​01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08.​01.​14.​02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08.​01.​14.​03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водохозяйственный район 08.02.15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участок 08.​02.​15.​01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08.​02.​15.​02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водохозяйственный район 08.01.14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08.​01.​14.​01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08.​01.​14.​02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08.​01.​14.​03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водохозяйственный район 08.02.15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08.​02.​15.​01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08.​02.​15.​02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водохозяйственный район 08.01.14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08.​01.​14.​01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08.​01.​14.​02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08.​01.​14.​03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водохозяйственный район 08.02.15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08.​02.​15.​01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 08.​02.​15.​02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во вневегетационный период по Шу-Таласскому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855"/>
        <w:gridCol w:w="843"/>
        <w:gridCol w:w="854"/>
        <w:gridCol w:w="1698"/>
        <w:gridCol w:w="838"/>
        <w:gridCol w:w="860"/>
        <w:gridCol w:w="1699"/>
        <w:gridCol w:w="169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поливы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Ку≤0,10 – 0,15, пустыня южная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– 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– 250</w:t>
            </w:r>
          </w:p>
        </w:tc>
      </w:tr>
      <w:tr>
        <w:trPr>
          <w:trHeight w:val="30" w:hRule="atLeast"/>
        </w:trPr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0,30, предгорная полупустыня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–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поливы*</w:t>
            </w:r>
          </w:p>
        </w:tc>
      </w:tr>
      <w:tr>
        <w:trPr>
          <w:trHeight w:val="30" w:hRule="atLeast"/>
        </w:trPr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 – 0,5)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 – 1)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4000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– 2400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 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 – 0,5)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 – 1)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– 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6500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– 4500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3900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– 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 – 0,5)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 – 1)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– 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– 8000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– 6000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– 4800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– 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на системах лиманного орошения по Шу-Таласскому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0"/>
        <w:gridCol w:w="516"/>
        <w:gridCol w:w="516"/>
        <w:gridCol w:w="1373"/>
        <w:gridCol w:w="1373"/>
        <w:gridCol w:w="1373"/>
        <w:gridCol w:w="1373"/>
        <w:gridCol w:w="1373"/>
        <w:gridCol w:w="1373"/>
      </w:tblGrid>
      <w:tr>
        <w:trPr>
          <w:trHeight w:val="30" w:hRule="atLeast"/>
        </w:trPr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&lt;0,10-0,20, Пю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123"/>
        <w:gridCol w:w="2123"/>
        <w:gridCol w:w="2123"/>
        <w:gridCol w:w="2124"/>
        <w:gridCol w:w="1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при обводнении пастбищ по Шу-Таласскому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170"/>
        <w:gridCol w:w="1170"/>
        <w:gridCol w:w="1170"/>
        <w:gridCol w:w="1800"/>
        <w:gridCol w:w="1380"/>
        <w:gridCol w:w="1800"/>
        <w:gridCol w:w="2217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(литр на одну голову скота)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(метр кубический на одну голову скота)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двух лет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шести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 четырех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полутора лет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семи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одного года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основных культур – огурца и томата в защищенном грунте (теплицах) по Шу-Таласскому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063"/>
        <w:gridCol w:w="1635"/>
        <w:gridCol w:w="2063"/>
        <w:gridCol w:w="2064"/>
        <w:gridCol w:w="1635"/>
        <w:gridCol w:w="2065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Огурец,*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Томат,*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цветочных срезаемых культур (роз) в зимних теплицах при капельном орошении и дождевании, по Шу-Таласскому водохозяйственному бассейну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971"/>
        <w:gridCol w:w="4971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Укрупненные нормы водопотребления и водоотведения в угольной промышленности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10"/>
        <w:gridCol w:w="1330"/>
        <w:gridCol w:w="1119"/>
        <w:gridCol w:w="1553"/>
        <w:gridCol w:w="909"/>
        <w:gridCol w:w="698"/>
        <w:gridCol w:w="1764"/>
        <w:gridCol w:w="803"/>
        <w:gridCol w:w="803"/>
        <w:gridCol w:w="697"/>
        <w:gridCol w:w="1334"/>
      </w:tblGrid>
      <w:tr>
        <w:trPr>
          <w:trHeight w:val="3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Безвоз-вратное водопот-ребление, метр кубический на единицу 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оборотной, последовательно и повторно используемой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95/255*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195/255*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угля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0/215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Угольные брикеты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попутного газа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 тысяч метров кубических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Укрупненные нормы водопотребления и водоотведения при добыче и переработке в отрасли черной металлургии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815"/>
        <w:gridCol w:w="1191"/>
        <w:gridCol w:w="1002"/>
        <w:gridCol w:w="1002"/>
        <w:gridCol w:w="1002"/>
        <w:gridCol w:w="1002"/>
        <w:gridCol w:w="1002"/>
        <w:gridCol w:w="1106"/>
        <w:gridCol w:w="1107"/>
        <w:gridCol w:w="1002"/>
        <w:gridCol w:w="1003"/>
      </w:tblGrid>
      <w:tr>
        <w:trPr>
          <w:trHeight w:val="30" w:hRule="atLeast"/>
        </w:trPr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 железная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1,48*/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1,28*/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железорудный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 хромитовая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 флюсовый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Электросплавы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6% влажности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Огнеупоры (изделия огнеупорные)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Метизы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лома (переработка ломов и отходов черной металлургии)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Агломерат железорудный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Окатыши железнорудные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Электросталь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Конверторная сталь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прокат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 прокат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 марганцевая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Укрупненные нормы водопотребления и водоотведения при добыче и переработке в отрасли цветной металлургии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77"/>
        <w:gridCol w:w="1282"/>
        <w:gridCol w:w="1078"/>
        <w:gridCol w:w="1078"/>
        <w:gridCol w:w="1078"/>
        <w:gridCol w:w="1078"/>
        <w:gridCol w:w="1078"/>
        <w:gridCol w:w="1078"/>
        <w:gridCol w:w="1078"/>
        <w:gridCol w:w="1079"/>
        <w:gridCol w:w="878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 (добыча)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первичный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медная руда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 марганцевая (добыча)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прокат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Переработанная медная руда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Рафинированная медь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цветных металлов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губчатый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и магниевые сплавы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Укрупненные нормы водопотребления и водоотведения при добыче и переработке в нефтегазовой отрасли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097"/>
        <w:gridCol w:w="1509"/>
        <w:gridCol w:w="1096"/>
        <w:gridCol w:w="890"/>
        <w:gridCol w:w="890"/>
        <w:gridCol w:w="1304"/>
        <w:gridCol w:w="890"/>
        <w:gridCol w:w="890"/>
        <w:gridCol w:w="1096"/>
        <w:gridCol w:w="1097"/>
        <w:gridCol w:w="893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нефти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тысяч кубических метров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 и нефтяной переработки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тысяч кубических метров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конденсат (стабильный)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Укрупненные нормы водопотребления и водоотведения в химической отрасли промышленности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784"/>
        <w:gridCol w:w="1146"/>
        <w:gridCol w:w="963"/>
        <w:gridCol w:w="963"/>
        <w:gridCol w:w="782"/>
        <w:gridCol w:w="783"/>
        <w:gridCol w:w="1146"/>
        <w:gridCol w:w="964"/>
        <w:gridCol w:w="964"/>
        <w:gridCol w:w="965"/>
        <w:gridCol w:w="965"/>
      </w:tblGrid>
      <w:tr>
        <w:trPr>
          <w:trHeight w:val="30" w:hRule="atLeast"/>
        </w:trPr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 фосфоритная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синтетический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 (в пересчете на 100 % азота)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Фосфатные удобрения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 (на сере)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Кальцинированная сода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натрия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Жидкий хлор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Каустическая сода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растений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(в пересчете на 100% окись калия)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смолы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Капролактам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 (на конденсационных смолах)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красители (дисперсные)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каучук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 (ректификат)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 и фенол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 слабая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моющие средства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углерод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обувь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резинотехнические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погонных метров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нефелиновый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фосфоритный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Кабрид кальция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Углекислота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руда (добыча)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газовой серы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желтый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561,36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ацетон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Олифа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1,9081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Автобензин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Укрупненные нормы водопотребления и водоотведения в текстильной отрасли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1144"/>
        <w:gridCol w:w="745"/>
        <w:gridCol w:w="1142"/>
        <w:gridCol w:w="1009"/>
        <w:gridCol w:w="743"/>
        <w:gridCol w:w="1055"/>
        <w:gridCol w:w="1010"/>
        <w:gridCol w:w="1010"/>
        <w:gridCol w:w="1010"/>
        <w:gridCol w:w="743"/>
        <w:gridCol w:w="1146"/>
      </w:tblGrid>
      <w:tr>
        <w:trPr>
          <w:trHeight w:val="30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производ-ственных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Комбинаты тонкополотнянных тканей, с компрессорной станцией водоподготовки, без котельной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Комбинаты тонкополотнянных тканей, с компрессорной станцией водоподготовки, с котельной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Красильно-пропиточное производство брезентов со станцией водоподготовки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Укрупненные нормы водопотребления и водоотведения в отраслях пищевой промышленности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944"/>
        <w:gridCol w:w="1160"/>
        <w:gridCol w:w="1161"/>
        <w:gridCol w:w="942"/>
        <w:gridCol w:w="943"/>
        <w:gridCol w:w="1161"/>
        <w:gridCol w:w="943"/>
        <w:gridCol w:w="943"/>
        <w:gridCol w:w="943"/>
        <w:gridCol w:w="943"/>
        <w:gridCol w:w="945"/>
      </w:tblGrid>
      <w:tr>
        <w:trPr>
          <w:trHeight w:val="30" w:hRule="atLeast"/>
        </w:trPr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 метр кубический на единицу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– песок (из сахара-сырца)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Сахар-рафинад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Растительное масло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Маргариновая продукция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(из свеклы)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Виноградные вина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дал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Шампанское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бутылок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дал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плодоовощные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банок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колбасные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Копчености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продукция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молока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 хлебобулочные изделия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зерна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дельных норм водопотребления водоотведения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бассейнов, административных областей и районов по природным и соответствующим агроклиматическим зонам увлажненности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8"/>
        <w:gridCol w:w="290"/>
        <w:gridCol w:w="6680"/>
        <w:gridCol w:w="1442"/>
      </w:tblGrid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зоны и соответствующие коэффициенты увлажненности, Ку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типы почв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Арало-Сырдарьинский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Предгорная полупустыня,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=0,20-0,30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ПГП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Толебийский, Тюлькубасский районы, предгорья Казыгуртского, Байдибекского, Сайрамского, Сарыагашского районов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обыкновенные, темные сероземы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Пустыня южная,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0,10-0,15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Мактааральский, Жетысайский, Сарыагашский, Шардаринский, Казыгуртский, Отрарский, Арысский, Сайрамский, Байдибекский, Ордабасынский районы, города Туркестан и Шымкент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Пустыня южная,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0,10-0,20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область: Аральский, Казалинский, Кармакчинский, Джалагашский, Сырдарьинский, Шиелийский, Жанакорганский районы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Балкаш-Алакольский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Предгорная 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=0,3-0,5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Райымбекский район, южные части Ескельдинского, Панфиловского, Енбекшиказахского, Талгарского, Илийского, Карасайского районов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Предгорная полупустыня,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=0,2-0,3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ПГП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Ескельдинский, Кербулакский районы, юго-восточная часть Алакольского, Саркандского, Аксуского, Коксуского, центральная часть Панфиловского, Уйгурского, Енбекшиказахского, Талгарского, Илийского,Карасайского, Жамбылского районов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обыкновенные, темные сероземы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Пустыня южная,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0,10-0,20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Каратальский и Балхашский районы , северные и центральные части Алакольского, Саркандского, Аксуского, Енбекшиказахского, Талгарского, Илийского, Жамбылского районов, южная часть Панфиловского и северная часть Уйгурского районов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=0,10-0,20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северо-воссточная часть Мойынкумского района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Пустыня северная,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=0,10-0,20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южная часть Актогайского района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Пустыня северная,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=0,10-0,20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Уржарский, Аягозский районы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Ертисский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Горные степи,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0,50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область: Шемонаихинский, Глубоковский, Уланский, Зыряновский, Катон-Карагайский, восточная часть Куршумского района, города Риддер и Усть-Каменогорск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типы почв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Предгорные степи,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=0,50-0,30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Бескарагайский, Бородулихинский районы, правобережная часть Жарминского и западная часть Куршумского районов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Полупустыня,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=0,30-0,20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Тарбагатайский, Зайсанский районы, город Семей, Абайский, Кокпектынский районы, левобережье Жарминского района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Засушливая 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=0,50-0,40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 Железинский, Иртышский районы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 черноземы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=0,40-0,30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область: Качирский, Актогайский, Успенский, Павлодарский, Щербактинский районы, города Аксу и Экибастуз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темно-каштановые, типично-каштановые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Полупустыня,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=0,30-0,20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 Лебяжинский, Баянаульский, Майский районы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Есильский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=0,60-0,50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Кызылжарский, Мамлютский, Айыртауский районы, северная часть Булаевского, Аккайынского и Есильского районов, северо-восточная часть Жамбылского района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выщелоченные черноземы, обыкновенные черноземы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Засушливая 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=0,50-0,40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Уалихановский, Акжарский, Тайыншинский, Тимирязевский, Шал Акына, Целинный районы, южная часть Булаевского, Аккайынского и Есильского районов, северо-восточная часть Жамбылского района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 черноземы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=0,60-0,50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Щучинский район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выщелоченные черноземы, обыкновенные черноземы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Засушливая 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=0,50-0,40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Зерендинский, Енбекшильдерский, Сандыктауский, Буландыкский, Аккольский, Ерейментауский, Шортандинский, Аршалынский, Есильский, Атбасарский районы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 черноземы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=0,40-0,30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Есильский, Жаксынский, Жаркаинский, Егиндыкольский, Астраханский, Целиноградский, Коргалжынский районы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темно-каштановые, типично-каштановые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Нура-Сарысуский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Засушливая 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=0,50-0,40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Осакаровский, Бухар-Жирауский, Каркаралинский районы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 черноземы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=0,40-0,30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область: Абайский район, северная часть Шетского района, город Караганда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темно-каштановые, типично-каштановые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Полупустыня,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=0,30-0,20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Нуринский район, северная часть Актогайского района, центральная часть Шетского и северо-восточная часть Жанааркинского районов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Пустыня северная,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=0,20-0,10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Улытауский и Жанааркинский районы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Тобол-Торгайский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Засушливая 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=0,50-0,40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Карабалыкский, Федоровский, Мендыкаринский, Узункольский, Костанайский, Сарыкольский, Житикаринский, Денисовский районы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 черноземы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=0,40-0,30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Тарановский, Аулиекольский, Карасуский, Алтынсаринский, Наурзумский, Камыстинский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темно-каштановые, типично-каштановые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Полупустыня,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=0,30-0,20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Северная территория Джангильдинского и Амангельдинского районов, город Аркалык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Пустыня северная,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=0,20-0,10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Южные территории Джангильдинского и Амангельдинского районов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Жайык-Каспийский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северо-западная часть Таскалинского района, северная часть Зеленовского, Бурлинского районов, город Уральск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темно-каштановые, типично-каштановые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Полупустыня,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Теректинский, Бурлинский, Чингирлауский, Джаныбекский, Казталовский районы, южная часть Таскалинского и Зеленовского, северная часть Акжаинского и Сырымского районов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Пустыня северная,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Ку=0,20-0,10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Урдинский, Джангалинский районы, южная часть Акжаикского, Сырымского и Каратобинского районов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Пустыня северная,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Ку=0,20-0,10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Индерский, Кзылкогинский, Курмангазинский, Исатайский, Махамбетский, Макатский, Жылыойский районы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Пустыня южная,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Ку=0,20-0,10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область: Бейнеуский, Мангистауский, Тупкарагайский, Каракиянский районы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Каргалинский район, северная часть Мартукского района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темно-каштановые, типично-каштановые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Полупустыня,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Хобдинский, Алгинский, Хромтауский, Айтекебийский районы, южная часть Мартукского и северная часть Мугалжарского районов, город Актобе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светло-каштановые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Пустыня северная,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Ку=0,20-=0,10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Темирский, Уилский, Иргизский, Байганинский, Шалкарский район, южная часть Мугалжарского района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Шу-Таласский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Предгорная степь,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Ку=0,3-0,5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ПГС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Жуалынский район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Предгорная полупустыня,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Ку=0,2-0,3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ПГП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Байзакский, Жамбылский, Кордайский, Меркенский, Турара Рыскулова районы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обыкновенные, темные сероземы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Пустыня южная,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Ку=0,10-0,20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Мойынкумский, Сарысуский, Таласский, Шуский районы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Пустыня южная,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Ку=0,10-0,20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Сузакский район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ГС – горные степи;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ЗС - засушливая степь;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 – коэффициент увлажненности;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ЛС – лесостепь;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ПГП – предгорная полупустыня;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ПГС – предгорная степь;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ПП – полупустыня;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 – пустыня северная;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Пю – Пустыня южная;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сухая степь.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Значения оросительных норм нетто сельскохозяйственных культур в вегетационный период для лет различной обеспеченности и различных почвенно-гидрогеологических областей, кубический метр на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4"/>
        <w:gridCol w:w="462"/>
        <w:gridCol w:w="962"/>
        <w:gridCol w:w="962"/>
        <w:gridCol w:w="962"/>
        <w:gridCol w:w="963"/>
        <w:gridCol w:w="963"/>
        <w:gridCol w:w="963"/>
        <w:gridCol w:w="963"/>
        <w:gridCol w:w="963"/>
        <w:gridCol w:w="963"/>
      </w:tblGrid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природных зон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Автоморфные, (УГВ&gt;3 метра)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Полугидроморфные, (УГВ=2 – 3 метра)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Гидроморфные, (УГВ=1 – 2 метра)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обеспеченность стока,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Арало-Сырдарьинский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область, средние значения по области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– 0,30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Многолетние травы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– 0,20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– 0,15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– 0,10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средние значения по области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≤0,10, Пю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Балхаш-Алакольский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средние значения по области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 – 0,10 ПГС, ПГП, Пю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дифференцированные по зонам увлажненности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 – 0,35, ПГС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– 0,30, ПГС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– 0,25, ПГП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– 0,20, ПГП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– 0,15, Пю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– 0,10, Пю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Ертисский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средние значения по области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 – 0,20, ГС, ПГС, ПГП, ЗС, СС,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дифференцированные по зонам увлажненности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0,60 – 0,55, ЛС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– 0,50, ЛС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 – 0,45, ЗС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– 0,40, ЗС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 – 0,35, СС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– 0,30, СС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– 0,25,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– 0,20,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средние значения по области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– 0,25, ЗС. СС.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дифференцированные по зонам увлажненности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– 0,40, ЗС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 – 0,35, СС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– 0,30, СС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– 0,25,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Есильский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средние значения по области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 – 0,20, ЗС, СС,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дифференцированные по зонам увлажненности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 – 0,45, ЗС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– 0,40, ЗС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 – 0,35, СС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– 0,30, СС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 – 0,25,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– 0,20,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средние значения по области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 – 0,45, ЛС, ЗС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дифференцированные по зонам увлажненности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 – 0,55, ЛС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– 0,50, ЛС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 – 0,45, ЗС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Жайык-Каспийский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средние значения по области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– 0,10, ПП, Пс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дифференцированные по зонам увлажненности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– 0,25,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– 0,20,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– 0,15, Пс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– 0,10, Пс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средние значения по области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– 0,10, Пс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средние значения по области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– 0,10, ПП, Пс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дифференцированные по зонам увлажненности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– 0,30, СС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– 0,25,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– 0,20,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– 0,15, Пс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– 0,10, Пс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 средние значения по области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0,10, Пю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Нура-Сарысуский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средние значения по области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– 0,10, ЗС, СС, ПП, Пс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дифференцированные по зонам увлажненности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– 0,40, ЗС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 – 0,35, СС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0,35-0,30, СС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– 0,25,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Многолетние травы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– 0,20,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– 0,15, Пс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– 0,10, Пс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Тобол-Торгайский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средние значения по области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– 0,10, ЛС, ЗС, СС, ПП, Пс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дифференцированные по зонам увлажненности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– 0,50, ЛС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 – 0,45, ЗС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– 0,40, ЗС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– 0,30, СС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– 0,25,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– 0,20, ПП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– 0,15, Пс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– 0,10, Пс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Шу-Таласский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средние значения по области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– 0,10, ПГС, ПГП, Пю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дифференцированные по зонам увлажненности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– 0,30, ПГС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– 0,25, ПГП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– 0,20, ПГП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– 0,15, Пю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– 0,10, Пю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Таблица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коэффициента использования воды при поверхностном поливе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0"/>
        <w:gridCol w:w="3330"/>
        <w:gridCol w:w="3330"/>
      </w:tblGrid>
      <w:tr>
        <w:trPr>
          <w:trHeight w:val="30" w:hRule="atLeast"/>
        </w:trPr>
        <w:tc>
          <w:tcPr>
            <w:tcW w:w="5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проведения поливов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коэффициента использования воды, (кон.поля) при поверхностном поливе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технических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средствами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Хорошие – хорошо спланированные поля, уклоны оптимальные, рельеф спокойный, почвы средней водопроницаемости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0,75-0,80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0,81-0,85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– удовлетворительно спланированные поля, уклоны средние, рельеф спокойный, водопроницаемость почв ниже и выше средней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0,70-0,75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0,75-0,80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– неудовлетворительно спланированные поля, участки мелкоконтурные, различной конфигурацией, уклоны большие или малые, рельеф сложный, почвы высокой и очень низкой водопроницаемости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0,65-0,70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0,70-0,75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Значения коэффициента использования воды при орошении дождеванием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1"/>
        <w:gridCol w:w="3014"/>
        <w:gridCol w:w="3015"/>
      </w:tblGrid>
      <w:tr>
        <w:trPr>
          <w:trHeight w:val="30" w:hRule="atLeast"/>
        </w:trPr>
        <w:tc>
          <w:tcPr>
            <w:tcW w:w="6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Природная зона, (Ку)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коэффициента использования воды, (кон.поля) при дождевании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открытых оросителей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закрытых сетей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 (ЛС), засушливая степь (ЗС) Ку=0,60 – 0,40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0,80-0,85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0,85-0,90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Сухая степь (СС), полупустыня (ПП)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 – 0,20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0,75-0,80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0,80-0,85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(Пю), предгорная полупустыня (ПГП), Ку=0,10 – 0,30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0,70-0,75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0,75-0,80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степи (ПГС), Ку=0,30 – 0,45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0,75-0,80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0,80-0,85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Значения оросительных норм брутто межвегетационных поливов влагозарядковых (предпахотных) по природным зонам, кубический метр на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1165"/>
        <w:gridCol w:w="1864"/>
        <w:gridCol w:w="1864"/>
        <w:gridCol w:w="1865"/>
        <w:gridCol w:w="1530"/>
        <w:gridCol w:w="1943"/>
        <w:gridCol w:w="1788"/>
      </w:tblGrid>
      <w:tr>
        <w:trPr>
          <w:trHeight w:val="30" w:hRule="atLeast"/>
        </w:trPr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зоны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лесостепь, Ку0,50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степь, Ку=0,50 – 0,30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полупустыня, Ку=0,30 – 0,20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полупустыня, Ку=0,20 – 0,30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степь, Ку=0,30 – 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северная, Ку=0,20 – 0,10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южная, Ку0,10–0,15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350-400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900-1100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400-550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400-550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450-550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650-700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Значения оросительных норм брутто межвегетационных поливов промывных (профилактических) засоленных промываемых землях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3020"/>
        <w:gridCol w:w="2764"/>
        <w:gridCol w:w="2764"/>
      </w:tblGrid>
      <w:tr>
        <w:trPr>
          <w:trHeight w:val="30" w:hRule="atLeast"/>
        </w:trPr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 (содержания солей в процентах от плотного остатка в слое 0 – 100 сантиметров)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содержание солей после промывки в зависимости от типа засоления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(0,2 процента)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(0,3 процента)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(0,4 процента)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легкого механического состава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 – 1)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5000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4000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Среднесуглинистые или аналогичные им по солеотдаче почвы,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неоднородного слоистого сложения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 – 1)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– 7500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6500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почвы или суглинистые с пониженной солеотдачей (солонцовые, такыровидные)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(0,2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(0,5 – 1)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– 10000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– 8000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6500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оросительных норм брутто риса в рисосеющих зонах, кубический метру на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2233"/>
        <w:gridCol w:w="2233"/>
        <w:gridCol w:w="2648"/>
        <w:gridCol w:w="2234"/>
        <w:gridCol w:w="2649"/>
      </w:tblGrid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Массивы орошения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Насыщение почво-грунтов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Испарение и транспирация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сбросы*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Оросительная норма (брутто-поля)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– 2700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 – 8800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 – 12600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– 2500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 – 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 – 26600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Жанакоргано-Шиелийский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– 3000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– 7900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 – 11800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– 3500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 –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 – 26200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– 3100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 – 7300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 – 10800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–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 – 4500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 – 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 – 25700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Казалинско-Аральский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– 3200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 – 7100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– 9900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 – 5400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 – 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 – 25600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– 2100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 – 7000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 – 9200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– 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– 5000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 – 21400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 – 25300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2200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 – 6400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 – 8900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– 4500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 – 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 – 22000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числитель – оросительные нормы на незасоленных и слабозасоленных землях; знаменатель – оросительные нормы на засоленных землях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оросительных норм брутто лиманного орошения, метр кубический на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5"/>
        <w:gridCol w:w="362"/>
        <w:gridCol w:w="501"/>
        <w:gridCol w:w="1335"/>
        <w:gridCol w:w="1335"/>
        <w:gridCol w:w="1335"/>
        <w:gridCol w:w="1335"/>
        <w:gridCol w:w="1336"/>
        <w:gridCol w:w="1336"/>
      </w:tblGrid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природной зоны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УГВ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Арало-Сырдарьинский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 – 0,20, Пю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Балкаш-Алакольский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– 0,30 ПП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 – 0,20, Пс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 – 0,20, Пю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Ертисский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– 0,50, ЗС, СС,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– 0,30, ПП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Есильский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– 0,50, ЗС, СС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Нура-Сарысуский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– 0,50, ЗС, СС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– 0,30, ПП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 – 0,20, Пс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Тобол-Торгайский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– 0,50, ЗС, СС,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– 0,30, ПП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 – 0,20, Пс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Жайык-Каспийский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– 0,30, ПП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 – 0,20, Пс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&lt;0,10 – 0,20, Пю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Шу-Таласский водохозяйственный бассейн</w:t>
            </w:r>
          </w:p>
        </w:tc>
      </w:tr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&lt;0,10 – 0,20, Пю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Таблица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коэффициента водоотведения с орошаемого поля в зависимости от вида и способов орошения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7"/>
        <w:gridCol w:w="1595"/>
        <w:gridCol w:w="7488"/>
      </w:tblGrid>
      <w:tr>
        <w:trPr>
          <w:trHeight w:val="30" w:hRule="atLeast"/>
        </w:trPr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орошения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полива 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водоотведения</w:t>
            </w:r>
          </w:p>
        </w:tc>
      </w:tr>
      <w:tr>
        <w:trPr>
          <w:trHeight w:val="30" w:hRule="atLeast"/>
        </w:trPr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орошение (вегетационные поливы)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0,12-0,15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0,08-0,12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капельное 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0,0-0,05</w:t>
            </w:r>
          </w:p>
        </w:tc>
      </w:tr>
      <w:tr>
        <w:trPr>
          <w:trHeight w:val="30" w:hRule="atLeast"/>
        </w:trPr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 поливы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0,22-0,27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0,20-0,24</w:t>
            </w:r>
          </w:p>
        </w:tc>
      </w:tr>
      <w:tr>
        <w:trPr>
          <w:trHeight w:val="30" w:hRule="atLeast"/>
        </w:trPr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поливы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0,45-0,60</w:t>
            </w:r>
          </w:p>
        </w:tc>
      </w:tr>
      <w:tr>
        <w:trPr>
          <w:trHeight w:val="30" w:hRule="atLeast"/>
        </w:trPr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Лиманное орошение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Затопление по секциям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0,24-0,26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Таблица 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водопотребление сельскохозяйственных животных, литр в сутки на 1 голову скота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0"/>
        <w:gridCol w:w="1523"/>
        <w:gridCol w:w="1523"/>
        <w:gridCol w:w="1523"/>
        <w:gridCol w:w="1523"/>
        <w:gridCol w:w="1524"/>
        <w:gridCol w:w="1524"/>
      </w:tblGrid>
      <w:tr>
        <w:trPr>
          <w:trHeight w:val="30" w:hRule="atLeast"/>
        </w:trPr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животных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регион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2 лет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Молодняк свиней в возрасте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месяцев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1,5 лет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7 месяцев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1 года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в значениях среднесуточного водопотребления сельскохозяйственных животных учтены все потребители воды, занятые в животноводстве.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