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65d" w14:textId="668e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27 ноября 2014 года № 153 "О некоторых вопросах аккредитации газосетевых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сентября 2020 года № 313. Зарегистрирован в Министерстве юстиции Республики Казахстан 21 сентября 2020 года № 21233. Утратил силу приказом и.о. Министра энергетики Республики Казахстан от 2 ноября 2021 года №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02.11.2021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ноября 2014 года № 153 "О некоторых вопросах аккредитации газосетевых организаций" (зарегистрирован в Реестре государственной регистрации нормативных правовых актов за № 10135, опубликован 13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газосетевых организаций,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4, 5, 6 и 7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Информация о наличии приказов о создании служб и (или) назначении ответственных лиц, обеспечивающих: руководство техническим процессом на газонаполнительной станции (технический руководитель); пожарную безопасность; промышленную безопасность; ведение учета сжиженного нефтяного газа; выполнение аварийно-диспетчерских и ремонтных заявок___________ (есть/нет).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квалифицированного состава: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технических руководителей – высшее образование в нефтегазовой сфере, газоснабжении, _____________________ (указать информацию по каждому из работников: фамилия, имя, отчество (при его наличии);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инженерно-технических работников – минимум средне-специальное образование, соответствующее занимаемой должности _____________________ (указать информацию по каждому из работников: фамилия, имя, отчество (при его наличии).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договора обязательного страхования ответственности владельцев объектов____ (есть/нет).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пунктом 6 статьи 76 Закона Республики Казахстан от 11 апреля 2014 года "О гражданской защите" (далее – Закон о гражданской защите) _____ (есть/нет).";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Разрешительные требования к газосетевым организациям и перечень документов, подтверждающих соответствие им, для осуществления деятельности в сфере газа и газоснабжения, утвержденные указанным приказом, изложить в новой редакции согласно приложению к настоящему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153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газосетевым организациям и перечень документов, подтверждающих соответствие им, для осуществления деятельности в сфере газа и газоснабжения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технических паспортов на объекты недвижимости, договора аренды или договора доверительного управления газонаполнительной станции и групповых резервуарных установок (при наличии), с указанием арендодателя и сроков аренды или доверительного управления, с указанием даты и номера выдачи/подписания/регистрации указанных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и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и (или) ответственных лиц, обеспечивающих: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техническим процессом на газонаполнительной станции (технический руководитель);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аварийно-диспетчерских и ремонтных заявок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приказов о создании служб и (или) назначении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технических руководителей – высшее образование в нефтегазовой сфере, газоснабжении, имеющих опыт практической работы не менее двух лет по специальности (стаж работы по специальности в соответствующей сфере подтверждается в порядке, установленном трудовым законодательством);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инженерно-технических работников – минимум средне-специальное образование соответствующее занимаемой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по каждому из работников: 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специалистов (документы, подтверждающие соответствующее образование, стаж работы)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апреля 2014 года "О гражданской защите"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регистрации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ликвидации аварий в соответствии с Законом Республики Казахстан от 11 апреля 2014 года "О гражданской защите"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дате согласования профессиональными аварийно-спасательными службами и (или) формированиями плана ликвидации аварий, а также дате и номере (при наличии) его утверждения руководителем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