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0d9" w14:textId="6008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экологии, геологии и природных ресурсов Республики Казахстан от 22 сентября 2020 года № 230 и Министра индустрии и инфраструктурного развития Республики Казахстан от 22 сентября 2020 года № 492. Зарегистрирован в Министерстве юстиции Республики Казахстан 22 сентября 2020 года № 21242. Утратил силу Совместным приказом и.о.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w:t>
      </w:r>
    </w:p>
    <w:p>
      <w:pPr>
        <w:spacing w:after="0"/>
        <w:ind w:left="0"/>
        <w:jc w:val="both"/>
      </w:pPr>
      <w:r>
        <w:rPr>
          <w:rFonts w:ascii="Times New Roman"/>
          <w:b w:val="false"/>
          <w:i w:val="false"/>
          <w:color w:val="ff0000"/>
          <w:sz w:val="28"/>
        </w:rPr>
        <w:t xml:space="preserve">
      Сноска. Утратил силу Совместным приказом и.о. Министра экологии, геологии и природных ресурсов РК от 21.07.2021 </w:t>
      </w:r>
      <w:r>
        <w:rPr>
          <w:rFonts w:ascii="Times New Roman"/>
          <w:b w:val="false"/>
          <w:i w:val="false"/>
          <w:color w:val="ff0000"/>
          <w:sz w:val="28"/>
        </w:rPr>
        <w:t>№ 263</w:t>
      </w:r>
      <w:r>
        <w:rPr>
          <w:rFonts w:ascii="Times New Roman"/>
          <w:b w:val="false"/>
          <w:i w:val="false"/>
          <w:color w:val="ff0000"/>
          <w:sz w:val="28"/>
        </w:rPr>
        <w:t xml:space="preserve"> и Министра индустрии и инфраструктурного развития РК от 29.07.2021 № 400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(зарегистрирован в Реестре государственной регистрации нормативных правовых актов за № 12617, опубликован 15 февраля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утвержденные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xml:space="preserve">
      3. Контроль за исполнением настоящего совместного приказа возложить на курирующего вице-министра экологии, геологии и природных ресурсов Республики Казахстан. </w:t>
      </w:r>
    </w:p>
    <w:bookmarkEnd w:id="6"/>
    <w:bookmarkStart w:name="z12" w:id="7"/>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Атамкулов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и природных ресурсов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2020 года</w:t>
            </w:r>
            <w:r>
              <w:br/>
            </w:r>
            <w:r>
              <w:rPr>
                <w:rFonts w:ascii="Times New Roman"/>
                <w:b w:val="false"/>
                <w:i w:val="false"/>
                <w:color w:val="000000"/>
                <w:sz w:val="20"/>
              </w:rPr>
              <w:t xml:space="preserve">№ 230 и Министра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2020 года № 492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совместным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4 декабря 2015 года № 697 и </w:t>
            </w:r>
            <w:r>
              <w:br/>
            </w:r>
            <w:r>
              <w:rPr>
                <w:rFonts w:ascii="Times New Roman"/>
                <w:b w:val="false"/>
                <w:i w:val="false"/>
                <w:color w:val="000000"/>
                <w:sz w:val="20"/>
              </w:rPr>
              <w:t xml:space="preserve">Министра по инвестициям и </w:t>
            </w:r>
            <w:r>
              <w:br/>
            </w:r>
            <w:r>
              <w:rPr>
                <w:rFonts w:ascii="Times New Roman"/>
                <w:b w:val="false"/>
                <w:i w:val="false"/>
                <w:color w:val="000000"/>
                <w:sz w:val="20"/>
              </w:rPr>
              <w:t xml:space="preserve">развитию 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2015 года № 1219</w:t>
            </w:r>
          </w:p>
        </w:tc>
      </w:tr>
    </w:tbl>
    <w:bookmarkStart w:name="z18" w:id="8"/>
    <w:p>
      <w:pPr>
        <w:spacing w:after="0"/>
        <w:ind w:left="0"/>
        <w:jc w:val="left"/>
      </w:pPr>
      <w:r>
        <w:rPr>
          <w:rFonts w:ascii="Times New Roman"/>
          <w:b/>
          <w:i w:val="false"/>
          <w:color w:val="000000"/>
        </w:rPr>
        <w:t xml:space="preserve">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Настоящие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разработаны в соответствии с абзацем тридцать четвертым подпункта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и определяют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0"/>
    <w:bookmarkStart w:name="z21" w:id="11"/>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путем:</w:t>
      </w:r>
    </w:p>
    <w:bookmarkEnd w:id="11"/>
    <w:bookmarkStart w:name="z22" w:id="12"/>
    <w:p>
      <w:pPr>
        <w:spacing w:after="0"/>
        <w:ind w:left="0"/>
        <w:jc w:val="both"/>
      </w:pPr>
      <w:r>
        <w:rPr>
          <w:rFonts w:ascii="Times New Roman"/>
          <w:b w:val="false"/>
          <w:i w:val="false"/>
          <w:color w:val="000000"/>
          <w:sz w:val="28"/>
        </w:rPr>
        <w:t>
      1)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12"/>
    <w:bookmarkStart w:name="z23" w:id="13"/>
    <w:p>
      <w:pPr>
        <w:spacing w:after="0"/>
        <w:ind w:left="0"/>
        <w:jc w:val="both"/>
      </w:pPr>
      <w:r>
        <w:rPr>
          <w:rFonts w:ascii="Times New Roman"/>
          <w:b w:val="false"/>
          <w:i w:val="false"/>
          <w:color w:val="000000"/>
          <w:sz w:val="28"/>
        </w:rPr>
        <w:t>
      2) 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bookmarkEnd w:id="13"/>
    <w:bookmarkStart w:name="z24"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25" w:id="15"/>
    <w:p>
      <w:pPr>
        <w:spacing w:after="0"/>
        <w:ind w:left="0"/>
        <w:jc w:val="both"/>
      </w:pPr>
      <w:r>
        <w:rPr>
          <w:rFonts w:ascii="Times New Roman"/>
          <w:b w:val="false"/>
          <w:i w:val="false"/>
          <w:color w:val="000000"/>
          <w:sz w:val="28"/>
        </w:rPr>
        <w:t>
      1) компоненты – составные части конструкции автомобильных транспортных средств, детали, узлы, комплектующие изделия, материалы, химическая, лакокрасочная продукция и иные комплектующие, необходимые для производства автомобильных транспортных средств;</w:t>
      </w:r>
    </w:p>
    <w:bookmarkEnd w:id="15"/>
    <w:bookmarkStart w:name="z26" w:id="16"/>
    <w:p>
      <w:pPr>
        <w:spacing w:after="0"/>
        <w:ind w:left="0"/>
        <w:jc w:val="both"/>
      </w:pPr>
      <w:r>
        <w:rPr>
          <w:rFonts w:ascii="Times New Roman"/>
          <w:b w:val="false"/>
          <w:i w:val="false"/>
          <w:color w:val="000000"/>
          <w:sz w:val="28"/>
        </w:rPr>
        <w:t xml:space="preserve">
      2) автомобильное 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 </w:t>
      </w:r>
    </w:p>
    <w:bookmarkEnd w:id="16"/>
    <w:bookmarkStart w:name="z27" w:id="17"/>
    <w:p>
      <w:pPr>
        <w:spacing w:after="0"/>
        <w:ind w:left="0"/>
        <w:jc w:val="both"/>
      </w:pPr>
      <w:r>
        <w:rPr>
          <w:rFonts w:ascii="Times New Roman"/>
          <w:b w:val="false"/>
          <w:i w:val="false"/>
          <w:color w:val="000000"/>
          <w:sz w:val="28"/>
        </w:rPr>
        <w:t>
      3)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кВт;</w:t>
      </w:r>
    </w:p>
    <w:bookmarkEnd w:id="17"/>
    <w:bookmarkStart w:name="z28" w:id="18"/>
    <w:p>
      <w:pPr>
        <w:spacing w:after="0"/>
        <w:ind w:left="0"/>
        <w:jc w:val="both"/>
      </w:pPr>
      <w:r>
        <w:rPr>
          <w:rFonts w:ascii="Times New Roman"/>
          <w:b w:val="false"/>
          <w:i w:val="false"/>
          <w:color w:val="000000"/>
          <w:sz w:val="28"/>
        </w:rPr>
        <w:t xml:space="preserve">
      4) производители – физические и юридические лица, осуществляющие производство на территории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за № 12565) (далее – перечень), и их компонентов.</w:t>
      </w:r>
    </w:p>
    <w:bookmarkEnd w:id="18"/>
    <w:bookmarkStart w:name="z29" w:id="19"/>
    <w:p>
      <w:pPr>
        <w:spacing w:after="0"/>
        <w:ind w:left="0"/>
        <w:jc w:val="left"/>
      </w:pPr>
      <w:r>
        <w:rPr>
          <w:rFonts w:ascii="Times New Roman"/>
          <w:b/>
          <w:i w:val="false"/>
          <w:color w:val="000000"/>
        </w:rPr>
        <w:t xml:space="preserve"> Глава 2. Требования к производителям экологически чистых автомобильных транспортных средств</w:t>
      </w:r>
    </w:p>
    <w:bookmarkEnd w:id="19"/>
    <w:bookmarkStart w:name="z30" w:id="20"/>
    <w:p>
      <w:pPr>
        <w:spacing w:after="0"/>
        <w:ind w:left="0"/>
        <w:jc w:val="both"/>
      </w:pPr>
      <w:r>
        <w:rPr>
          <w:rFonts w:ascii="Times New Roman"/>
          <w:b w:val="false"/>
          <w:i w:val="false"/>
          <w:color w:val="000000"/>
          <w:sz w:val="28"/>
        </w:rPr>
        <w:t>
      4.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предоставляется производителю при выполнении следующих требований:</w:t>
      </w:r>
    </w:p>
    <w:bookmarkEnd w:id="20"/>
    <w:bookmarkStart w:name="z31" w:id="21"/>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21"/>
    <w:bookmarkStart w:name="z32" w:id="22"/>
    <w:p>
      <w:pPr>
        <w:spacing w:after="0"/>
        <w:ind w:left="0"/>
        <w:jc w:val="both"/>
      </w:pPr>
      <w:r>
        <w:rPr>
          <w:rFonts w:ascii="Times New Roman"/>
          <w:b w:val="false"/>
          <w:i w:val="false"/>
          <w:color w:val="000000"/>
          <w:sz w:val="28"/>
        </w:rPr>
        <w:t>
      2) производителю присвоен международный идентификационный код изготовителя (WMI-код), и производитель осуществляет операции по нанесению индивидуального идентификационного номера (VIN-код) на неразъемные составляющие кузова (кабины), шасси или специально изготовленные номерные таблички автомобильных транспортных средств;</w:t>
      </w:r>
    </w:p>
    <w:bookmarkEnd w:id="22"/>
    <w:bookmarkStart w:name="z33" w:id="23"/>
    <w:p>
      <w:pPr>
        <w:spacing w:after="0"/>
        <w:ind w:left="0"/>
        <w:jc w:val="both"/>
      </w:pPr>
      <w:r>
        <w:rPr>
          <w:rFonts w:ascii="Times New Roman"/>
          <w:b w:val="false"/>
          <w:i w:val="false"/>
          <w:color w:val="000000"/>
          <w:sz w:val="28"/>
        </w:rPr>
        <w:t>
      3) осуществление производства, по меньшей мере, одного из следующих экологически чистых автомобильных транспортных средств: соответствующих экологическому классу 4 и выше; с электродвигателями;</w:t>
      </w:r>
    </w:p>
    <w:bookmarkEnd w:id="23"/>
    <w:bookmarkStart w:name="z34" w:id="24"/>
    <w:p>
      <w:pPr>
        <w:spacing w:after="0"/>
        <w:ind w:left="0"/>
        <w:jc w:val="both"/>
      </w:pPr>
      <w:r>
        <w:rPr>
          <w:rFonts w:ascii="Times New Roman"/>
          <w:b w:val="false"/>
          <w:i w:val="false"/>
          <w:color w:val="000000"/>
          <w:sz w:val="28"/>
        </w:rPr>
        <w:t>
      4) наличие действующего соглашения о промышленной сборке моторных транспортных средств или соглашения о промышленной сборке транспортных средств.</w:t>
      </w:r>
    </w:p>
    <w:bookmarkEnd w:id="24"/>
    <w:bookmarkStart w:name="z35" w:id="25"/>
    <w:p>
      <w:pPr>
        <w:spacing w:after="0"/>
        <w:ind w:left="0"/>
        <w:jc w:val="left"/>
      </w:pPr>
      <w:r>
        <w:rPr>
          <w:rFonts w:ascii="Times New Roman"/>
          <w:b/>
          <w:i w:val="false"/>
          <w:color w:val="000000"/>
        </w:rPr>
        <w:t xml:space="preserve"> Глава 3. Требования к производителям компонентов к экологически чистым автомобильным транспортным средствам</w:t>
      </w:r>
    </w:p>
    <w:bookmarkEnd w:id="25"/>
    <w:bookmarkStart w:name="z36" w:id="26"/>
    <w:p>
      <w:pPr>
        <w:spacing w:after="0"/>
        <w:ind w:left="0"/>
        <w:jc w:val="both"/>
      </w:pPr>
      <w:r>
        <w:rPr>
          <w:rFonts w:ascii="Times New Roman"/>
          <w:b w:val="false"/>
          <w:i w:val="false"/>
          <w:color w:val="000000"/>
          <w:sz w:val="28"/>
        </w:rPr>
        <w:t>
      5. Стимулирование производства в Республике Казахстан компонентов к экологически чистым автомобильным транспортным средствам, предоставляется производителю при выполнении следующих требований:</w:t>
      </w:r>
    </w:p>
    <w:bookmarkEnd w:id="26"/>
    <w:bookmarkStart w:name="z37" w:id="27"/>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27"/>
    <w:bookmarkStart w:name="z38" w:id="28"/>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компонент к экологически чистому автомобильному транспортному средству;</w:t>
      </w:r>
    </w:p>
    <w:bookmarkEnd w:id="28"/>
    <w:bookmarkStart w:name="z39" w:id="29"/>
    <w:p>
      <w:pPr>
        <w:spacing w:after="0"/>
        <w:ind w:left="0"/>
        <w:jc w:val="both"/>
      </w:pPr>
      <w:r>
        <w:rPr>
          <w:rFonts w:ascii="Times New Roman"/>
          <w:b w:val="false"/>
          <w:i w:val="false"/>
          <w:color w:val="000000"/>
          <w:sz w:val="28"/>
        </w:rPr>
        <w:t>
      3) осуществление производства компонентов к экологически чистым автомобильным транспортным средствам;</w:t>
      </w:r>
    </w:p>
    <w:bookmarkEnd w:id="29"/>
    <w:bookmarkStart w:name="z40" w:id="30"/>
    <w:p>
      <w:pPr>
        <w:spacing w:after="0"/>
        <w:ind w:left="0"/>
        <w:jc w:val="both"/>
      </w:pPr>
      <w:r>
        <w:rPr>
          <w:rFonts w:ascii="Times New Roman"/>
          <w:b w:val="false"/>
          <w:i w:val="false"/>
          <w:color w:val="000000"/>
          <w:sz w:val="28"/>
        </w:rPr>
        <w:t>
      4) наличие действующего соглашения о промышленной сборке компонентов к транспортным средствам и (или) сельскохозяйственной технике.</w:t>
      </w:r>
    </w:p>
    <w:bookmarkEnd w:id="30"/>
    <w:bookmarkStart w:name="z41" w:id="31"/>
    <w:p>
      <w:pPr>
        <w:spacing w:after="0"/>
        <w:ind w:left="0"/>
        <w:jc w:val="left"/>
      </w:pPr>
      <w:r>
        <w:rPr>
          <w:rFonts w:ascii="Times New Roman"/>
          <w:b/>
          <w:i w:val="false"/>
          <w:color w:val="000000"/>
        </w:rPr>
        <w:t xml:space="preserve"> Глава 4. Требования к производителям самоходной  сельскохозяйственной техники</w:t>
      </w:r>
    </w:p>
    <w:bookmarkEnd w:id="31"/>
    <w:bookmarkStart w:name="z42" w:id="32"/>
    <w:p>
      <w:pPr>
        <w:spacing w:after="0"/>
        <w:ind w:left="0"/>
        <w:jc w:val="both"/>
      </w:pPr>
      <w:r>
        <w:rPr>
          <w:rFonts w:ascii="Times New Roman"/>
          <w:b w:val="false"/>
          <w:i w:val="false"/>
          <w:color w:val="000000"/>
          <w:sz w:val="28"/>
        </w:rPr>
        <w:t>
      6. Стимулирование производства в Республике Казахстан самоходной сельскохозяйственной техники, соответствующей экологическим требованиям, определенным техническими регламентами, предоставляется производителю при выполнении следующих требований:</w:t>
      </w:r>
    </w:p>
    <w:bookmarkEnd w:id="32"/>
    <w:bookmarkStart w:name="z43" w:id="33"/>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33"/>
    <w:bookmarkStart w:name="z44" w:id="34"/>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специально изготовленные номерные таблички на основной составляющий узел самоходной сельскохозяйственной техники (кузов, кабина, рама, шасси);</w:t>
      </w:r>
    </w:p>
    <w:bookmarkEnd w:id="34"/>
    <w:bookmarkStart w:name="z45" w:id="35"/>
    <w:p>
      <w:pPr>
        <w:spacing w:after="0"/>
        <w:ind w:left="0"/>
        <w:jc w:val="both"/>
      </w:pPr>
      <w:r>
        <w:rPr>
          <w:rFonts w:ascii="Times New Roman"/>
          <w:b w:val="false"/>
          <w:i w:val="false"/>
          <w:color w:val="000000"/>
          <w:sz w:val="28"/>
        </w:rPr>
        <w:t>
      3) осуществление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35"/>
    <w:bookmarkStart w:name="z46" w:id="36"/>
    <w:p>
      <w:pPr>
        <w:spacing w:after="0"/>
        <w:ind w:left="0"/>
        <w:jc w:val="both"/>
      </w:pPr>
      <w:r>
        <w:rPr>
          <w:rFonts w:ascii="Times New Roman"/>
          <w:b w:val="false"/>
          <w:i w:val="false"/>
          <w:color w:val="000000"/>
          <w:sz w:val="28"/>
        </w:rPr>
        <w:t>
      4) наличие действующего соглашения о промышленной сборке сельскохозяйственной техники.</w:t>
      </w:r>
    </w:p>
    <w:bookmarkEnd w:id="36"/>
    <w:bookmarkStart w:name="z47" w:id="37"/>
    <w:p>
      <w:pPr>
        <w:spacing w:after="0"/>
        <w:ind w:left="0"/>
        <w:jc w:val="left"/>
      </w:pPr>
      <w:r>
        <w:rPr>
          <w:rFonts w:ascii="Times New Roman"/>
          <w:b/>
          <w:i w:val="false"/>
          <w:color w:val="000000"/>
        </w:rPr>
        <w:t xml:space="preserve"> Глава 5.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7"/>
    <w:bookmarkStart w:name="z48" w:id="38"/>
    <w:p>
      <w:pPr>
        <w:spacing w:after="0"/>
        <w:ind w:left="0"/>
        <w:jc w:val="both"/>
      </w:pPr>
      <w:r>
        <w:rPr>
          <w:rFonts w:ascii="Times New Roman"/>
          <w:b w:val="false"/>
          <w:i w:val="false"/>
          <w:color w:val="000000"/>
          <w:sz w:val="28"/>
        </w:rPr>
        <w:t>
      7.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на основании договора между производителем и оператором расширенных обязательств производителей (импортеров) (далее – Оператор) на предоставление финансирования производителей по направлениям, установленным пунктом 2 настоящих Правил (далее – договор на финансирование).</w:t>
      </w:r>
    </w:p>
    <w:bookmarkEnd w:id="38"/>
    <w:bookmarkStart w:name="z49" w:id="39"/>
    <w:p>
      <w:pPr>
        <w:spacing w:after="0"/>
        <w:ind w:left="0"/>
        <w:jc w:val="both"/>
      </w:pPr>
      <w:r>
        <w:rPr>
          <w:rFonts w:ascii="Times New Roman"/>
          <w:b w:val="false"/>
          <w:i w:val="false"/>
          <w:color w:val="000000"/>
          <w:sz w:val="28"/>
        </w:rPr>
        <w:t>
      8. Договор на финансирование заключается на основании формы типового договора между производителями экологически чистых автомобильных транспортных средств (соответствующих экологическому классу 4 и выше; с электродвигателями) и их компонентов и Оператором согласно приложению 1 к настоящим Правилам, а также формы типового договора между производителями самоходной сельскохозяйственной техники и Оператором согласно приложению 2 к настоящим Правилам.</w:t>
      </w:r>
    </w:p>
    <w:bookmarkEnd w:id="39"/>
    <w:bookmarkStart w:name="z50" w:id="40"/>
    <w:p>
      <w:pPr>
        <w:spacing w:after="0"/>
        <w:ind w:left="0"/>
        <w:jc w:val="both"/>
      </w:pPr>
      <w:r>
        <w:rPr>
          <w:rFonts w:ascii="Times New Roman"/>
          <w:b w:val="false"/>
          <w:i w:val="false"/>
          <w:color w:val="000000"/>
          <w:sz w:val="28"/>
        </w:rPr>
        <w:t>
      9. Для заключения договора на финансирование производитель представляет Оператору заявление о заключении договора на финансирование (в произвольной форме) с приложением следующих документов:</w:t>
      </w:r>
    </w:p>
    <w:bookmarkEnd w:id="40"/>
    <w:bookmarkStart w:name="z51" w:id="41"/>
    <w:p>
      <w:pPr>
        <w:spacing w:after="0"/>
        <w:ind w:left="0"/>
        <w:jc w:val="both"/>
      </w:pPr>
      <w:r>
        <w:rPr>
          <w:rFonts w:ascii="Times New Roman"/>
          <w:b w:val="false"/>
          <w:i w:val="false"/>
          <w:color w:val="000000"/>
          <w:sz w:val="28"/>
        </w:rPr>
        <w:t>
      1) копии учредительных документов (оригиналы для сверки) для юридического лица или копия удостоверения личности (оригинал для сверки) и выписка из реестра индивидуальных предпринимателей для физического лица;</w:t>
      </w:r>
    </w:p>
    <w:bookmarkEnd w:id="41"/>
    <w:bookmarkStart w:name="z52" w:id="42"/>
    <w:p>
      <w:pPr>
        <w:spacing w:after="0"/>
        <w:ind w:left="0"/>
        <w:jc w:val="both"/>
      </w:pPr>
      <w:r>
        <w:rPr>
          <w:rFonts w:ascii="Times New Roman"/>
          <w:b w:val="false"/>
          <w:i w:val="false"/>
          <w:color w:val="000000"/>
          <w:sz w:val="28"/>
        </w:rPr>
        <w:t>
      2) справка, подписанная руководителем и главным бухгалтером производителя (при наличии), скрепленная печатью (за исключением лиц, являющихся субъектами частного предпринимательства) производителя, с указанием банковских реквизитов и расчетных счетов производителя, на которые перечисляется финансирование;</w:t>
      </w:r>
    </w:p>
    <w:bookmarkEnd w:id="42"/>
    <w:bookmarkStart w:name="z53" w:id="43"/>
    <w:p>
      <w:pPr>
        <w:spacing w:after="0"/>
        <w:ind w:left="0"/>
        <w:jc w:val="both"/>
      </w:pPr>
      <w:r>
        <w:rPr>
          <w:rFonts w:ascii="Times New Roman"/>
          <w:b w:val="false"/>
          <w:i w:val="false"/>
          <w:color w:val="000000"/>
          <w:sz w:val="28"/>
        </w:rPr>
        <w:t>
      3) копия документа о присвоении WMI-кода, заверенная руководителем производителя (для производителей экологически чистых автомобильных транспортных средств);</w:t>
      </w:r>
    </w:p>
    <w:bookmarkEnd w:id="43"/>
    <w:bookmarkStart w:name="z54" w:id="44"/>
    <w:p>
      <w:pPr>
        <w:spacing w:after="0"/>
        <w:ind w:left="0"/>
        <w:jc w:val="both"/>
      </w:pPr>
      <w:r>
        <w:rPr>
          <w:rFonts w:ascii="Times New Roman"/>
          <w:b w:val="false"/>
          <w:i w:val="false"/>
          <w:color w:val="000000"/>
          <w:sz w:val="28"/>
        </w:rPr>
        <w:t xml:space="preserve">
      4) копия соглашения о промышленной сборке моторных транспортных средств или копия соглашения о промышленной сборке транспортных средств (оригинал для сверки) (для производителей экологически чистых автомобильных транспортных средств); </w:t>
      </w:r>
    </w:p>
    <w:bookmarkEnd w:id="44"/>
    <w:bookmarkStart w:name="z55" w:id="45"/>
    <w:p>
      <w:pPr>
        <w:spacing w:after="0"/>
        <w:ind w:left="0"/>
        <w:jc w:val="both"/>
      </w:pPr>
      <w:r>
        <w:rPr>
          <w:rFonts w:ascii="Times New Roman"/>
          <w:b w:val="false"/>
          <w:i w:val="false"/>
          <w:color w:val="000000"/>
          <w:sz w:val="28"/>
        </w:rPr>
        <w:t xml:space="preserve">
      5) копия соглашения о промышленной сборке компонентов к транспортным средствам и (или) сельскохозяйственной техники (оригинал для сверки) (для производителей компонентов к экологически чистым автомобильным транспортным средствам); </w:t>
      </w:r>
    </w:p>
    <w:bookmarkEnd w:id="45"/>
    <w:bookmarkStart w:name="z56" w:id="46"/>
    <w:p>
      <w:pPr>
        <w:spacing w:after="0"/>
        <w:ind w:left="0"/>
        <w:jc w:val="both"/>
      </w:pPr>
      <w:r>
        <w:rPr>
          <w:rFonts w:ascii="Times New Roman"/>
          <w:b w:val="false"/>
          <w:i w:val="false"/>
          <w:color w:val="000000"/>
          <w:sz w:val="28"/>
        </w:rPr>
        <w:t>
      6) копия соглашения о промышленной сборке сельскохозяйственной техники (оригинал для сверки) (для производителей самоходной сельскохозяйственной техники);</w:t>
      </w:r>
    </w:p>
    <w:bookmarkEnd w:id="46"/>
    <w:bookmarkStart w:name="z57" w:id="47"/>
    <w:p>
      <w:pPr>
        <w:spacing w:after="0"/>
        <w:ind w:left="0"/>
        <w:jc w:val="both"/>
      </w:pPr>
      <w:r>
        <w:rPr>
          <w:rFonts w:ascii="Times New Roman"/>
          <w:b w:val="false"/>
          <w:i w:val="false"/>
          <w:color w:val="000000"/>
          <w:sz w:val="28"/>
        </w:rPr>
        <w:t>
      7) свидетельство или справка о государственной регистрации (перерегистрации) юридического лица или индивидуального предпринимателя (при наличии);</w:t>
      </w:r>
    </w:p>
    <w:bookmarkEnd w:id="47"/>
    <w:bookmarkStart w:name="z58" w:id="48"/>
    <w:p>
      <w:pPr>
        <w:spacing w:after="0"/>
        <w:ind w:left="0"/>
        <w:jc w:val="both"/>
      </w:pPr>
      <w:r>
        <w:rPr>
          <w:rFonts w:ascii="Times New Roman"/>
          <w:b w:val="false"/>
          <w:i w:val="false"/>
          <w:color w:val="000000"/>
          <w:sz w:val="28"/>
        </w:rPr>
        <w:t>
      8) копия одобрения типа транспортного средства либо сертификата соответствия транспортного средства, заверенная руководителем производителя (для производителей экологически чистых автомобильных транспортных средств);</w:t>
      </w:r>
    </w:p>
    <w:bookmarkEnd w:id="48"/>
    <w:bookmarkStart w:name="z59" w:id="49"/>
    <w:p>
      <w:pPr>
        <w:spacing w:after="0"/>
        <w:ind w:left="0"/>
        <w:jc w:val="both"/>
      </w:pPr>
      <w:r>
        <w:rPr>
          <w:rFonts w:ascii="Times New Roman"/>
          <w:b w:val="false"/>
          <w:i w:val="false"/>
          <w:color w:val="000000"/>
          <w:sz w:val="28"/>
        </w:rPr>
        <w:t>
      9) копия сертификата соответствия самоходной сельскохозяйственной техники, выданного органом по подтверждению соответствия, в соответствии с законодательством Республики Казахстан в области технического регулирования (для производителей самоходной сельскохозяйственной техники).</w:t>
      </w:r>
    </w:p>
    <w:bookmarkEnd w:id="49"/>
    <w:bookmarkStart w:name="z60" w:id="50"/>
    <w:p>
      <w:pPr>
        <w:spacing w:after="0"/>
        <w:ind w:left="0"/>
        <w:jc w:val="both"/>
      </w:pPr>
      <w:r>
        <w:rPr>
          <w:rFonts w:ascii="Times New Roman"/>
          <w:b w:val="false"/>
          <w:i w:val="false"/>
          <w:color w:val="000000"/>
          <w:sz w:val="28"/>
        </w:rPr>
        <w:t>
      10. Оператор рассматривает заявление о заключении договора на финансирование, представленное производителями в соответствии с пунктом 9 настоящих Правил, в течение десяти рабочих дней со дня его поступления и заключает с производителями договор на финансирование либо отказывает в письменной форме производителю в заключении такого договора.</w:t>
      </w:r>
    </w:p>
    <w:bookmarkEnd w:id="50"/>
    <w:bookmarkStart w:name="z61" w:id="51"/>
    <w:p>
      <w:pPr>
        <w:spacing w:after="0"/>
        <w:ind w:left="0"/>
        <w:jc w:val="both"/>
      </w:pPr>
      <w:r>
        <w:rPr>
          <w:rFonts w:ascii="Times New Roman"/>
          <w:b w:val="false"/>
          <w:i w:val="false"/>
          <w:color w:val="000000"/>
          <w:sz w:val="28"/>
        </w:rPr>
        <w:t>
      11. Основаниями для отказа в заключении договора на финансирование является неполнота и (или) несоответствие представленных документов и содержащихся в них сведений требованиям и условиям, установленными пунктами 4 или 5 или 6, 9 настоящих Правил.</w:t>
      </w:r>
    </w:p>
    <w:bookmarkEnd w:id="51"/>
    <w:bookmarkStart w:name="z62" w:id="52"/>
    <w:p>
      <w:pPr>
        <w:spacing w:after="0"/>
        <w:ind w:left="0"/>
        <w:jc w:val="both"/>
      </w:pPr>
      <w:r>
        <w:rPr>
          <w:rFonts w:ascii="Times New Roman"/>
          <w:b w:val="false"/>
          <w:i w:val="false"/>
          <w:color w:val="000000"/>
          <w:sz w:val="28"/>
        </w:rPr>
        <w:t>
      12. Для получения финансирования в соответствии с подпунктом 1) пункта 2 настоящих Правил производитель, с которым заключен договор на финансирование, представляет Оператору заявление о предоставлении финансирования (в согласованной с Оператором форме) в бумажном или электронном (посредством информационной системы Оператора) виде с приложением следующих документов:</w:t>
      </w:r>
    </w:p>
    <w:bookmarkEnd w:id="52"/>
    <w:bookmarkStart w:name="z63" w:id="53"/>
    <w:p>
      <w:pPr>
        <w:spacing w:after="0"/>
        <w:ind w:left="0"/>
        <w:jc w:val="both"/>
      </w:pPr>
      <w:r>
        <w:rPr>
          <w:rFonts w:ascii="Times New Roman"/>
          <w:b w:val="false"/>
          <w:i w:val="false"/>
          <w:color w:val="000000"/>
          <w:sz w:val="28"/>
        </w:rPr>
        <w:t>
      расчет финансирования затрат на выплату заработной платы, рассчитываемые за отчетный период, а также затрат на отчисления на страховые взносы по обязательному социальному страхованию, социальный налог, обязательное страхование работников от несчастных случаев при исполнении ими трудовых (служебных) обязанностей (далее - финансирования части затрат на содержание рабочих мест) по форме согласно приложению 3 к настоящим Правилам;</w:t>
      </w:r>
    </w:p>
    <w:bookmarkEnd w:id="53"/>
    <w:bookmarkStart w:name="z64" w:id="54"/>
    <w:p>
      <w:pPr>
        <w:spacing w:after="0"/>
        <w:ind w:left="0"/>
        <w:jc w:val="both"/>
      </w:pPr>
      <w:r>
        <w:rPr>
          <w:rFonts w:ascii="Times New Roman"/>
          <w:b w:val="false"/>
          <w:i w:val="false"/>
          <w:color w:val="000000"/>
          <w:sz w:val="28"/>
        </w:rPr>
        <w:t>
      расчет финансирования затрат на оплату электрической и тепловой энергии, используемой в производственных целях (далее - финансирование части затрат на использование энергоресурсов) по форме согласно приложению 4 к настоящим Правилам;</w:t>
      </w:r>
    </w:p>
    <w:bookmarkEnd w:id="54"/>
    <w:bookmarkStart w:name="z65" w:id="55"/>
    <w:p>
      <w:pPr>
        <w:spacing w:after="0"/>
        <w:ind w:left="0"/>
        <w:jc w:val="both"/>
      </w:pPr>
      <w:r>
        <w:rPr>
          <w:rFonts w:ascii="Times New Roman"/>
          <w:b w:val="false"/>
          <w:i w:val="false"/>
          <w:color w:val="000000"/>
          <w:sz w:val="28"/>
        </w:rPr>
        <w:t>
      расчет финансирования затрат на оплату труда сотрудников производителя, участвующих в осуществлении научно-исследовательских и опытно-конструкторских разработках, материальные расходы, непосредственно связанные с выполнением научно-исследовательских и опытно-конструкторских разработок, стоимость услуг по осуществлению научно-исследовательских и опытно-конструкторских разработок сторонними организациями (далее - финансирование части затрат на осуществление научно-исследовательских и опытно-конструкторских работ) по форме согласно приложению 5 к настоящим Правилам;</w:t>
      </w:r>
    </w:p>
    <w:bookmarkEnd w:id="55"/>
    <w:bookmarkStart w:name="z66" w:id="56"/>
    <w:p>
      <w:pPr>
        <w:spacing w:after="0"/>
        <w:ind w:left="0"/>
        <w:jc w:val="both"/>
      </w:pPr>
      <w:r>
        <w:rPr>
          <w:rFonts w:ascii="Times New Roman"/>
          <w:b w:val="false"/>
          <w:i w:val="false"/>
          <w:color w:val="000000"/>
          <w:sz w:val="28"/>
        </w:rPr>
        <w:t xml:space="preserve">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 по форме согласно приложениям 6 или 7 к настоящим Правилам; </w:t>
      </w:r>
    </w:p>
    <w:bookmarkEnd w:id="56"/>
    <w:bookmarkStart w:name="z67" w:id="57"/>
    <w:p>
      <w:pPr>
        <w:spacing w:after="0"/>
        <w:ind w:left="0"/>
        <w:jc w:val="both"/>
      </w:pPr>
      <w:r>
        <w:rPr>
          <w:rFonts w:ascii="Times New Roman"/>
          <w:b w:val="false"/>
          <w:i w:val="false"/>
          <w:color w:val="000000"/>
          <w:sz w:val="28"/>
        </w:rPr>
        <w:t>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 по форме согласно приложению 8 к настоящим Правилам;</w:t>
      </w:r>
    </w:p>
    <w:bookmarkEnd w:id="57"/>
    <w:bookmarkStart w:name="z68" w:id="58"/>
    <w:p>
      <w:pPr>
        <w:spacing w:after="0"/>
        <w:ind w:left="0"/>
        <w:jc w:val="both"/>
      </w:pPr>
      <w:r>
        <w:rPr>
          <w:rFonts w:ascii="Times New Roman"/>
          <w:b w:val="false"/>
          <w:i w:val="false"/>
          <w:color w:val="000000"/>
          <w:sz w:val="28"/>
        </w:rPr>
        <w:t>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 по форме согласно приложению 9 к настоящим Правилам;</w:t>
      </w:r>
    </w:p>
    <w:bookmarkEnd w:id="58"/>
    <w:bookmarkStart w:name="z69" w:id="59"/>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самоходной сельскохозяйственной техники, по форме согласно приложению 10 к настоящим Правилам; </w:t>
      </w:r>
    </w:p>
    <w:bookmarkEnd w:id="59"/>
    <w:bookmarkStart w:name="z70" w:id="60"/>
    <w:p>
      <w:pPr>
        <w:spacing w:after="0"/>
        <w:ind w:left="0"/>
        <w:jc w:val="both"/>
      </w:pPr>
      <w:r>
        <w:rPr>
          <w:rFonts w:ascii="Times New Roman"/>
          <w:b w:val="false"/>
          <w:i w:val="false"/>
          <w:color w:val="000000"/>
          <w:sz w:val="28"/>
        </w:rPr>
        <w:t>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 по форме согласно приложению 11 к настоящим Правилам;</w:t>
      </w:r>
    </w:p>
    <w:bookmarkEnd w:id="60"/>
    <w:bookmarkStart w:name="z71" w:id="61"/>
    <w:p>
      <w:pPr>
        <w:spacing w:after="0"/>
        <w:ind w:left="0"/>
        <w:jc w:val="both"/>
      </w:pPr>
      <w:r>
        <w:rPr>
          <w:rFonts w:ascii="Times New Roman"/>
          <w:b w:val="false"/>
          <w:i w:val="false"/>
          <w:color w:val="000000"/>
          <w:sz w:val="28"/>
        </w:rPr>
        <w:t>
      утвержденную плановую калькуляцию себестоимости продукции (одной единицы) в части заявляемых затрат, указанных в подпункте 1) пункта 2 настоящих Правил, за исключением поддержки гарантийных обязательств, финансирование которой производитель использует по своему усмотрению.</w:t>
      </w:r>
    </w:p>
    <w:bookmarkEnd w:id="61"/>
    <w:bookmarkStart w:name="z72" w:id="62"/>
    <w:p>
      <w:pPr>
        <w:spacing w:after="0"/>
        <w:ind w:left="0"/>
        <w:jc w:val="both"/>
      </w:pPr>
      <w:r>
        <w:rPr>
          <w:rFonts w:ascii="Times New Roman"/>
          <w:b w:val="false"/>
          <w:i w:val="false"/>
          <w:color w:val="000000"/>
          <w:sz w:val="28"/>
        </w:rPr>
        <w:t>
      Отчет о производстве экологически чистых автомобильных транспортных средств по форме, согласно приложению 12 к настоящим Правилам и (или) отчет о производстве самоходной сельскохозяйственной техники по форме, согласно приложению 13 к настоящим Правилам и компонентов экологически чистых автомобильных транспортных средств по форме, согласно приложению 14 к настоящим Правилам, представляется производителем Оператору в день подачи заявления о предоставлении финансирования.</w:t>
      </w:r>
    </w:p>
    <w:bookmarkEnd w:id="62"/>
    <w:bookmarkStart w:name="z73" w:id="63"/>
    <w:p>
      <w:pPr>
        <w:spacing w:after="0"/>
        <w:ind w:left="0"/>
        <w:jc w:val="both"/>
      </w:pPr>
      <w:r>
        <w:rPr>
          <w:rFonts w:ascii="Times New Roman"/>
          <w:b w:val="false"/>
          <w:i w:val="false"/>
          <w:color w:val="000000"/>
          <w:sz w:val="28"/>
        </w:rPr>
        <w:t xml:space="preserve">
      13. Сумма финансирования в соответствии с пунктом 12 настоящих Правил одного произведенного и подлежащего реализации (реализованного)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 (или) его компонентов, или одной единицы самоходной сельскохозяйственной техники, соответствующей экологическим требованиям, определенным техническими регламентами, не должна превышать среднеарифметическое значение сумм такого финансирования за прошедший (по отношению к году, в котором указанное автомобильное транспортное средство и (или) его компоненты или самоходная сельскохозяйственная техника были произведены) календарный год в разрезе категорий автомобильных транспортных средств и (или) наименований их компонентов или видов самоходной сельскохозяйственной техники с соответствующими объемами двигателей, мощностью двигателей и показателями полной массы. </w:t>
      </w:r>
    </w:p>
    <w:bookmarkEnd w:id="63"/>
    <w:bookmarkStart w:name="z74" w:id="64"/>
    <w:p>
      <w:pPr>
        <w:spacing w:after="0"/>
        <w:ind w:left="0"/>
        <w:jc w:val="both"/>
      </w:pPr>
      <w:r>
        <w:rPr>
          <w:rFonts w:ascii="Times New Roman"/>
          <w:b w:val="false"/>
          <w:i w:val="false"/>
          <w:color w:val="000000"/>
          <w:sz w:val="28"/>
        </w:rPr>
        <w:t>
      Финансирование автомобильных транспортных средств категории M1 с электродвигателями осуществляется в порядке, определенном в пункте 17 настоящих Правил, как для прочего финансирования.</w:t>
      </w:r>
    </w:p>
    <w:bookmarkEnd w:id="64"/>
    <w:bookmarkStart w:name="z75" w:id="65"/>
    <w:p>
      <w:pPr>
        <w:spacing w:after="0"/>
        <w:ind w:left="0"/>
        <w:jc w:val="both"/>
      </w:pPr>
      <w:r>
        <w:rPr>
          <w:rFonts w:ascii="Times New Roman"/>
          <w:b w:val="false"/>
          <w:i w:val="false"/>
          <w:color w:val="000000"/>
          <w:sz w:val="28"/>
        </w:rPr>
        <w:t>
      Сумма финансирования, указанная в части первой настоящего пункта, корректируется пропорционально изменению месячного расчетного показателя календарного года, в котором экологически чистое автомобильное транспортное средство (соответствующее экологическому классу 4 и выше; с электродвигателями) и (или) его компоненты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месячному расчетному показателю прошлого календарного года,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 (или) наименований их компонентов или видов самоходной сельскохозяйственной техники, действующей на дату производства.</w:t>
      </w:r>
    </w:p>
    <w:bookmarkEnd w:id="65"/>
    <w:bookmarkStart w:name="z76" w:id="66"/>
    <w:p>
      <w:pPr>
        <w:spacing w:after="0"/>
        <w:ind w:left="0"/>
        <w:jc w:val="both"/>
      </w:pPr>
      <w:r>
        <w:rPr>
          <w:rFonts w:ascii="Times New Roman"/>
          <w:b w:val="false"/>
          <w:i w:val="false"/>
          <w:color w:val="000000"/>
          <w:sz w:val="28"/>
        </w:rPr>
        <w:t>
      14. Сумма финансирования в соответствии с пунктом 12 настоящих Правил определяется или корректируется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66"/>
    <w:bookmarkStart w:name="z77" w:id="67"/>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формирует и направляет Оператору предложение об объемах финансирования в разрезе производителей и категорий автомобильных транспортных средств и (или) наименований их компонентов, мощности двигателя самоходной сельскохозяйственной техники;</w:t>
      </w:r>
    </w:p>
    <w:bookmarkEnd w:id="67"/>
    <w:bookmarkStart w:name="z78" w:id="68"/>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индустриально-инновационной деятельности включает объемы финансирования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68"/>
    <w:bookmarkStart w:name="z79" w:id="69"/>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69"/>
    <w:bookmarkStart w:name="z80" w:id="70"/>
    <w:p>
      <w:pPr>
        <w:spacing w:after="0"/>
        <w:ind w:left="0"/>
        <w:jc w:val="both"/>
      </w:pPr>
      <w:r>
        <w:rPr>
          <w:rFonts w:ascii="Times New Roman"/>
          <w:b w:val="false"/>
          <w:i w:val="false"/>
          <w:color w:val="000000"/>
          <w:sz w:val="28"/>
        </w:rPr>
        <w:t>
      15. Финансирование произведенных и подлежащих реализации (реализованных) на территории Республики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не предоставляется по автомобильным транспортным средствам, а также самоходной сельскохозяйственной технике, по которым, в соответствии с пунктом 16 настоящих Правил, уже осуществлено прочее финансирование.</w:t>
      </w:r>
    </w:p>
    <w:bookmarkEnd w:id="70"/>
    <w:bookmarkStart w:name="z81" w:id="71"/>
    <w:p>
      <w:pPr>
        <w:spacing w:after="0"/>
        <w:ind w:left="0"/>
        <w:jc w:val="both"/>
      </w:pPr>
      <w:r>
        <w:rPr>
          <w:rFonts w:ascii="Times New Roman"/>
          <w:b w:val="false"/>
          <w:i w:val="false"/>
          <w:color w:val="000000"/>
          <w:sz w:val="28"/>
        </w:rPr>
        <w:t>
      16. Прочие суммы финансирования в соответствии с пунктом 12 настоящих Правил по направлениям, установленным подпунктом 1) пункта 2 настоящих Правил (далее – прочее финансирование), одного произведенного на территории Республики Казахстан и не предусмотренного в пункте 13 настоящих Правил экологически чистого автомобильного транспортного средства (соответствующего экологическому классу 4 и выше; с электродвигателями) и (или) его компонентов, или одной единицы самоходной сельскохозяйственной техники, соответствующей экологическим требованиям, определенным техническими регламентами, не должны превышать среднеарифметическое значение сумм финансирования произведенных и реализованных на территории Республики Казахстан экологически чистых автомобильных транспортных средств (соответствующих экологическому классу 4 и выше; с электродвигателями) и (или) их компонентов и (или) самоходной сельскохозяйственной техники, соответствующей экологическим требованиям, определенным техническими регламентами, за прошедший (по отношению к году, в котором указанное транспортное средство и (или) его компоненты или самоходная сельскохозяйственная техника были произведены) календарный год в разрезе категорий автомобильных транспортных средств и наименований (или) их компонентов или видов самоходной сельскохозяйственной техники с соответствующими объемами двигателей, мощностью двигателей и показателями полной массы.</w:t>
      </w:r>
    </w:p>
    <w:bookmarkEnd w:id="71"/>
    <w:bookmarkStart w:name="z82" w:id="72"/>
    <w:p>
      <w:pPr>
        <w:spacing w:after="0"/>
        <w:ind w:left="0"/>
        <w:jc w:val="both"/>
      </w:pPr>
      <w:r>
        <w:rPr>
          <w:rFonts w:ascii="Times New Roman"/>
          <w:b w:val="false"/>
          <w:i w:val="false"/>
          <w:color w:val="000000"/>
          <w:sz w:val="28"/>
        </w:rPr>
        <w:t xml:space="preserve">
      Прочее финансирование компонентов экологически чистых автомобильных транспортных средств осуществляется в порядке, определенном в пункте 14 настоящих Правил, как для подлежащих реализации (реализованных) на территории Республики Казахстан. </w:t>
      </w:r>
    </w:p>
    <w:bookmarkEnd w:id="72"/>
    <w:bookmarkStart w:name="z83" w:id="73"/>
    <w:p>
      <w:pPr>
        <w:spacing w:after="0"/>
        <w:ind w:left="0"/>
        <w:jc w:val="both"/>
      </w:pPr>
      <w:r>
        <w:rPr>
          <w:rFonts w:ascii="Times New Roman"/>
          <w:b w:val="false"/>
          <w:i w:val="false"/>
          <w:color w:val="000000"/>
          <w:sz w:val="28"/>
        </w:rPr>
        <w:t>
      Для определения объема финансирования компонентов экологически чистых автомобильных транспортных средств уполномоченный орган в области государственной поддержки индустриально-инновационной деятельности создает комиссию по определению объема финансирования компонентов (далее – комиссия) с участием представителей уполномоченного органа в области охраны окружающей среды, Оператора и производителя компонентов экологически чистых автомобильных транспортных средств. Объем такого финансирования определяется протокольным решением заседания Комиссии и направляется уполномоченным органом в области государственной поддержки индустриально-инновационной деятельности в адрес Оператора в качестве предложения в порядке, определенном в пункте 14 настоящих Правил. Решение принимается большинством голосов членов Комиссии.</w:t>
      </w:r>
    </w:p>
    <w:bookmarkEnd w:id="73"/>
    <w:bookmarkStart w:name="z84" w:id="74"/>
    <w:p>
      <w:pPr>
        <w:spacing w:after="0"/>
        <w:ind w:left="0"/>
        <w:jc w:val="both"/>
      </w:pPr>
      <w:r>
        <w:rPr>
          <w:rFonts w:ascii="Times New Roman"/>
          <w:b w:val="false"/>
          <w:i w:val="false"/>
          <w:color w:val="000000"/>
          <w:sz w:val="28"/>
        </w:rPr>
        <w:t>
      Сумма прочего финансирования, указанная в части первой настоящего пункта, корректируется пропорционально изменению месячного расчетного показателя периода, в котором экологически чистое автомобильное транспортное средство (соответствующее экологическому классу 4 и выше; с электродвигателями) и (или) его компоненты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предыдущему значению месячного расчетного показателя,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 (или) наименований их компонентов или видов самоходной сельскохозяйственной техники, действующей на дату производства.</w:t>
      </w:r>
    </w:p>
    <w:bookmarkEnd w:id="74"/>
    <w:bookmarkStart w:name="z85" w:id="75"/>
    <w:p>
      <w:pPr>
        <w:spacing w:after="0"/>
        <w:ind w:left="0"/>
        <w:jc w:val="both"/>
      </w:pPr>
      <w:r>
        <w:rPr>
          <w:rFonts w:ascii="Times New Roman"/>
          <w:b w:val="false"/>
          <w:i w:val="false"/>
          <w:color w:val="000000"/>
          <w:sz w:val="28"/>
        </w:rPr>
        <w:t>
      17. Общая сумма прочего финансирования определяется или корректируется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75"/>
    <w:bookmarkStart w:name="z86" w:id="76"/>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на основании предложений производителей направляет Оператору предложения об объемах прочего финансирования на соответствующий календарный год;</w:t>
      </w:r>
    </w:p>
    <w:bookmarkEnd w:id="76"/>
    <w:bookmarkStart w:name="z87" w:id="77"/>
    <w:p>
      <w:pPr>
        <w:spacing w:after="0"/>
        <w:ind w:left="0"/>
        <w:jc w:val="both"/>
      </w:pPr>
      <w:r>
        <w:rPr>
          <w:rFonts w:ascii="Times New Roman"/>
          <w:b w:val="false"/>
          <w:i w:val="false"/>
          <w:color w:val="000000"/>
          <w:sz w:val="28"/>
        </w:rPr>
        <w:t>
      Оператор в течение пяти рабочих дней анализирует предложения уполномоченного органа в области государственной поддержки индустриально-инновационной деятельности на предмет своих финансовых возможностей. По итогам анализа Оператор направляет уполномоченному органу в области государственной поддержки индустриально-инновационной деятельности информацию об объемах средств, которые могут быть выделены в качестве прочего финансирования;</w:t>
      </w:r>
    </w:p>
    <w:bookmarkEnd w:id="77"/>
    <w:bookmarkStart w:name="z88" w:id="78"/>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пределах объемов доступных средств Оператора, которые могут быть им выделены в качестве прочего финансирования, в течение пяти рабочих дней формирует и направляет Оператору предложение об объемах прочего финансирования в разрезе производителей и категорий автомобильных транспортных средств и (или) наименований их компонентов, мощности двигателя самоходной сельскохозяйственной техники;</w:t>
      </w:r>
    </w:p>
    <w:bookmarkEnd w:id="78"/>
    <w:bookmarkStart w:name="z89" w:id="79"/>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индустриально-инновационной деятельности включает объемы прочего финансирования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79"/>
    <w:bookmarkStart w:name="z90" w:id="80"/>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80"/>
    <w:bookmarkStart w:name="z91" w:id="81"/>
    <w:p>
      <w:pPr>
        <w:spacing w:after="0"/>
        <w:ind w:left="0"/>
        <w:jc w:val="both"/>
      </w:pPr>
      <w:r>
        <w:rPr>
          <w:rFonts w:ascii="Times New Roman"/>
          <w:b w:val="false"/>
          <w:i w:val="false"/>
          <w:color w:val="000000"/>
          <w:sz w:val="28"/>
        </w:rPr>
        <w:t>
      18. Прочее финансирование не предоставляется по автомобильным транспортным средствам и их компонентам, а также самоходной сельскохозяйственной технике, по которым в соответствии с пунктом 13 настоящих Правил уже осуществлено финансирование при их производстве и реализации на территории Республики Казахстан.</w:t>
      </w:r>
    </w:p>
    <w:bookmarkEnd w:id="81"/>
    <w:bookmarkStart w:name="z92" w:id="82"/>
    <w:p>
      <w:pPr>
        <w:spacing w:after="0"/>
        <w:ind w:left="0"/>
        <w:jc w:val="both"/>
      </w:pPr>
      <w:r>
        <w:rPr>
          <w:rFonts w:ascii="Times New Roman"/>
          <w:b w:val="false"/>
          <w:i w:val="false"/>
          <w:color w:val="000000"/>
          <w:sz w:val="28"/>
        </w:rPr>
        <w:t>
      Для получения прочего финансирования, производитель, с которым заключен договор на финансирование, представляет Оператору заявление по форме согласно приложению 15 к настоящим Правилам, с приложением документов, указанных в пункте 12 настоящих Правил, таможенных деклараций и (или) товаросопроводительных документов в соответствии с таможенным законодательством Республики Казахстан.</w:t>
      </w:r>
    </w:p>
    <w:bookmarkEnd w:id="82"/>
    <w:bookmarkStart w:name="z93" w:id="83"/>
    <w:p>
      <w:pPr>
        <w:spacing w:after="0"/>
        <w:ind w:left="0"/>
        <w:jc w:val="both"/>
      </w:pPr>
      <w:r>
        <w:rPr>
          <w:rFonts w:ascii="Times New Roman"/>
          <w:b w:val="false"/>
          <w:i w:val="false"/>
          <w:color w:val="000000"/>
          <w:sz w:val="28"/>
        </w:rPr>
        <w:t>
      19. В случае отсутствия за прошедший (по отношению к году, в котором автомобильное транспортное средство и (или) его компоненты и (или) самоходная сельскохозяйственная техника, указанные в части первой пункта 13 или части первой пункта 16 настоящих Правил, были произведены) календарный год финансирования определенной категории автомобильных транспортных средств и (или) их компонентов и (или) самоходной сельскохозяйственной техники, предлагаемых для финансирования (прочего финансирования) в соответствии с пунктами 13 или 16 настоящих Правил, финансирование (прочее финансирование) такой категории автомобильных транспортных средств и (или) наименований их компонентов и (или) видов самоходной сельскохозяйственной техники производится в пределах, предусмотренных для них максимальных размеров ставок финансирования, действовавших в году их производства, связанного с поддержкой гарантийных обязательств, согласно приложениям 8, 9, 10, 11 к настоящим Правилам. Сумма прочего финансирования в таком случае дополнительно определяется Оператором в его Инвестиционной политике на соответствующий год, согласованной уполномоченным органом в области охраны окружающей среды, в порядке, предусмотренном в пункте 17 настоящих Правил.</w:t>
      </w:r>
    </w:p>
    <w:bookmarkEnd w:id="83"/>
    <w:bookmarkStart w:name="z94" w:id="84"/>
    <w:p>
      <w:pPr>
        <w:spacing w:after="0"/>
        <w:ind w:left="0"/>
        <w:jc w:val="both"/>
      </w:pPr>
      <w:r>
        <w:rPr>
          <w:rFonts w:ascii="Times New Roman"/>
          <w:b w:val="false"/>
          <w:i w:val="false"/>
          <w:color w:val="000000"/>
          <w:sz w:val="28"/>
        </w:rPr>
        <w:t>
      20. Для получения финансирования в соответствии с подпунктом 2) пункта 2 настоящих Правил производитель, с которым заключен договор на финансирование, два раза в месяц в бумажном или электронном (посредством информационной системы Оператора) виде представляет Оператору заявление о предоставлении финансирования (в согласованной с Оператором форме) скидки,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 и (или) самоходной сельскохозяйственной техники, с приложением документов, подтверждающих получение в течение предыдущего периода от покупателей документов, подтверждающих сдачу на утилизацию вышедшего из эксплуатации автомобильного транспортного средства и (или) самоходной сельскохозяйственной техники, предусматривающих право на получение скидки на приобретение автомобильного транспортного средства и (или) самоходной сельскохозяйственной техники на территории Республики Казахстан, произведенного в Республике Казахстан, по форме, согласно приложению 16 к настоящим Правилам (далее – скидочные сертификаты), порядок выдачи которых определяется Оператором.</w:t>
      </w:r>
    </w:p>
    <w:bookmarkEnd w:id="84"/>
    <w:bookmarkStart w:name="z95" w:id="85"/>
    <w:p>
      <w:pPr>
        <w:spacing w:after="0"/>
        <w:ind w:left="0"/>
        <w:jc w:val="both"/>
      </w:pPr>
      <w:r>
        <w:rPr>
          <w:rFonts w:ascii="Times New Roman"/>
          <w:b w:val="false"/>
          <w:i w:val="false"/>
          <w:color w:val="000000"/>
          <w:sz w:val="28"/>
        </w:rPr>
        <w:t>
      Размер скидки указывается в скидочном сертификате и представляет собой сумму, выраженную в тенге.</w:t>
      </w:r>
    </w:p>
    <w:bookmarkEnd w:id="85"/>
    <w:bookmarkStart w:name="z96" w:id="86"/>
    <w:p>
      <w:pPr>
        <w:spacing w:after="0"/>
        <w:ind w:left="0"/>
        <w:jc w:val="both"/>
      </w:pPr>
      <w:r>
        <w:rPr>
          <w:rFonts w:ascii="Times New Roman"/>
          <w:b w:val="false"/>
          <w:i w:val="false"/>
          <w:color w:val="000000"/>
          <w:sz w:val="28"/>
        </w:rPr>
        <w:t>
      Скидочный сертификат действует в течение одного года с момента его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86"/>
    <w:bookmarkStart w:name="z97" w:id="87"/>
    <w:p>
      <w:pPr>
        <w:spacing w:after="0"/>
        <w:ind w:left="0"/>
        <w:jc w:val="both"/>
      </w:pPr>
      <w:r>
        <w:rPr>
          <w:rFonts w:ascii="Times New Roman"/>
          <w:b w:val="false"/>
          <w:i w:val="false"/>
          <w:color w:val="000000"/>
          <w:sz w:val="28"/>
        </w:rPr>
        <w:t>
      Скидочные сертификаты, срок действия которых истекает в период введения в Республике Казахстан чрезвычайного положения, продлевается на один год.</w:t>
      </w:r>
    </w:p>
    <w:bookmarkEnd w:id="87"/>
    <w:bookmarkStart w:name="z98" w:id="88"/>
    <w:p>
      <w:pPr>
        <w:spacing w:after="0"/>
        <w:ind w:left="0"/>
        <w:jc w:val="both"/>
      </w:pPr>
      <w:r>
        <w:rPr>
          <w:rFonts w:ascii="Times New Roman"/>
          <w:b w:val="false"/>
          <w:i w:val="false"/>
          <w:color w:val="000000"/>
          <w:sz w:val="28"/>
        </w:rPr>
        <w:t>
      Скидка на приобретение произведенного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 (или) самоходной сельскохозяйственной техники, соответствующей экологическим требованиям, определенным техническими регламентами, может быть суммирована не более чем по двум скидочным сертификатам на одно приобретаемое автомобильное транспортное средство либо на одну единицу самоходной сельскохозяйственной техники.</w:t>
      </w:r>
    </w:p>
    <w:bookmarkEnd w:id="88"/>
    <w:bookmarkStart w:name="z99" w:id="89"/>
    <w:p>
      <w:pPr>
        <w:spacing w:after="0"/>
        <w:ind w:left="0"/>
        <w:jc w:val="both"/>
      </w:pPr>
      <w:r>
        <w:rPr>
          <w:rFonts w:ascii="Times New Roman"/>
          <w:b w:val="false"/>
          <w:i w:val="false"/>
          <w:color w:val="000000"/>
          <w:sz w:val="28"/>
        </w:rPr>
        <w:t xml:space="preserve">
      21. Для определения размера скидки уполномоченный орган в области государственной поддержки индустриально-инновационной деятельности на основании предложений производителей, направляет Оператору план производства экологически чистых автомобильных транспортных средств (соответствующего экологическому классу 4 и выше; с электродвигателями), а также самоходной сельскохозяйственной техники и размер скидок в разрезе категорий автомобильных транспортных средств, а также видов самоходной сельскохозяйственной техники на следующий год. </w:t>
      </w:r>
    </w:p>
    <w:bookmarkEnd w:id="89"/>
    <w:bookmarkStart w:name="z100" w:id="90"/>
    <w:p>
      <w:pPr>
        <w:spacing w:after="0"/>
        <w:ind w:left="0"/>
        <w:jc w:val="both"/>
      </w:pPr>
      <w:r>
        <w:rPr>
          <w:rFonts w:ascii="Times New Roman"/>
          <w:b w:val="false"/>
          <w:i w:val="false"/>
          <w:color w:val="000000"/>
          <w:sz w:val="28"/>
        </w:rPr>
        <w:t>
      Оператор в течение десяти рабочих дней после поступления соответствующего предложения анализирует предложения уполномоченного органа в области государственной поддержки индустриально-инновационной деятельности на предмет финансовых возможностей Оператора. По итогам анализа Оператор определяет количество скидочных сертификатов и размер скидок, предусмотренных в них, в разрезе категорий автомобильных транспортных средств, а также самоходной сельскохозяйственной техники и направляет на согласование в уполномоченный орган в области государственной поддержки индустриально-инновационной деятельности.</w:t>
      </w:r>
    </w:p>
    <w:bookmarkEnd w:id="90"/>
    <w:bookmarkStart w:name="z101" w:id="91"/>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течение десяти рабочих дней после получения предложений от Оператора согласовывает или направляет замечания Оператору.</w:t>
      </w:r>
    </w:p>
    <w:bookmarkEnd w:id="91"/>
    <w:bookmarkStart w:name="z102" w:id="92"/>
    <w:p>
      <w:pPr>
        <w:spacing w:after="0"/>
        <w:ind w:left="0"/>
        <w:jc w:val="both"/>
      </w:pPr>
      <w:r>
        <w:rPr>
          <w:rFonts w:ascii="Times New Roman"/>
          <w:b w:val="false"/>
          <w:i w:val="false"/>
          <w:color w:val="000000"/>
          <w:sz w:val="28"/>
        </w:rPr>
        <w:t>
      Оператор по итогам согласования с уполномоченным органом в области государственной поддержки индустриально-инновационной деятельности включает количество скидочных сертификатов и размер скидок, в разрезе категорий автомобильных транспортных средств, а также видов самоходной сельскохозяйственной техники в соответствующий раздел Инвестиционной политики на следующий год, который в течение пяти рабочих дней направляется на согласование уполномоченному органу в области охраны окружающей среды.</w:t>
      </w:r>
    </w:p>
    <w:bookmarkEnd w:id="92"/>
    <w:bookmarkStart w:name="z103" w:id="93"/>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93"/>
    <w:bookmarkStart w:name="z104" w:id="94"/>
    <w:p>
      <w:pPr>
        <w:spacing w:after="0"/>
        <w:ind w:left="0"/>
        <w:jc w:val="both"/>
      </w:pPr>
      <w:r>
        <w:rPr>
          <w:rFonts w:ascii="Times New Roman"/>
          <w:b w:val="false"/>
          <w:i w:val="false"/>
          <w:color w:val="000000"/>
          <w:sz w:val="28"/>
        </w:rPr>
        <w:t xml:space="preserve">
      22. Оператор регистрирует в порядке поступления заявления о предоставлении финансирования, представленные в соответствии с пунктами 12, 20 настоящих Правил, проверяет наличие представленных документов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 </w:t>
      </w:r>
    </w:p>
    <w:bookmarkEnd w:id="94"/>
    <w:bookmarkStart w:name="z105" w:id="95"/>
    <w:p>
      <w:pPr>
        <w:spacing w:after="0"/>
        <w:ind w:left="0"/>
        <w:jc w:val="both"/>
      </w:pPr>
      <w:r>
        <w:rPr>
          <w:rFonts w:ascii="Times New Roman"/>
          <w:b w:val="false"/>
          <w:i w:val="false"/>
          <w:color w:val="000000"/>
          <w:sz w:val="28"/>
        </w:rPr>
        <w:t>
      В случае принятия решения об отказе в предоставлении финансирования в течение трех рабочих дней со дня принятия решения в письменном виде уведомляет производителя с указанием основания отказа.</w:t>
      </w:r>
    </w:p>
    <w:bookmarkEnd w:id="95"/>
    <w:bookmarkStart w:name="z106" w:id="96"/>
    <w:p>
      <w:pPr>
        <w:spacing w:after="0"/>
        <w:ind w:left="0"/>
        <w:jc w:val="both"/>
      </w:pPr>
      <w:r>
        <w:rPr>
          <w:rFonts w:ascii="Times New Roman"/>
          <w:b w:val="false"/>
          <w:i w:val="false"/>
          <w:color w:val="000000"/>
          <w:sz w:val="28"/>
        </w:rPr>
        <w:t>
      23. Основаниями для отказа в предоставлении финансирования является непредставление документов согласно пунктам 12, 20 настоящих Правил, а также отсутствие продукции (товара) в перечне.</w:t>
      </w:r>
    </w:p>
    <w:bookmarkEnd w:id="96"/>
    <w:bookmarkStart w:name="z107" w:id="97"/>
    <w:p>
      <w:pPr>
        <w:spacing w:after="0"/>
        <w:ind w:left="0"/>
        <w:jc w:val="both"/>
      </w:pPr>
      <w:r>
        <w:rPr>
          <w:rFonts w:ascii="Times New Roman"/>
          <w:b w:val="false"/>
          <w:i w:val="false"/>
          <w:color w:val="000000"/>
          <w:sz w:val="28"/>
        </w:rPr>
        <w:t>
      24. В случае установления Оператором отсутствия представленных документов согласно пунктам 12, 20 настоящих Правил, средства, полученные производителем в результате данных нарушений, подлежат возврату на расчетный счет Оператора.</w:t>
      </w:r>
    </w:p>
    <w:bookmarkEnd w:id="97"/>
    <w:bookmarkStart w:name="z108" w:id="98"/>
    <w:p>
      <w:pPr>
        <w:spacing w:after="0"/>
        <w:ind w:left="0"/>
        <w:jc w:val="both"/>
      </w:pPr>
      <w:r>
        <w:rPr>
          <w:rFonts w:ascii="Times New Roman"/>
          <w:b w:val="false"/>
          <w:i w:val="false"/>
          <w:color w:val="000000"/>
          <w:sz w:val="28"/>
        </w:rPr>
        <w:t xml:space="preserve">
      25. В целях подтверждения соответствия сведений, содержащихся в документах, представленных в соответствии с пунктом 12 настоящих Правил, производитель предоставляет по запросу Оператора не более двух раз в год заключение независимой аудиторской компании по статьям расходов, указанных в абзацах втором, третьем, четвертом, пятом, шестом, седьмом и восьмом пункта 12 настоящих Правил. </w:t>
      </w:r>
    </w:p>
    <w:bookmarkEnd w:id="98"/>
    <w:bookmarkStart w:name="z109" w:id="99"/>
    <w:p>
      <w:pPr>
        <w:spacing w:after="0"/>
        <w:ind w:left="0"/>
        <w:jc w:val="both"/>
      </w:pPr>
      <w:r>
        <w:rPr>
          <w:rFonts w:ascii="Times New Roman"/>
          <w:b w:val="false"/>
          <w:i w:val="false"/>
          <w:color w:val="000000"/>
          <w:sz w:val="28"/>
        </w:rPr>
        <w:t xml:space="preserve">
      26. Производители предоставляют по запросу Оператора информацию об использованных скидочных сертификатах в разрезе категорий автомобильных транспортных средств, а также видов самоходной сельскохозяйственной техники. </w:t>
      </w:r>
    </w:p>
    <w:bookmarkEnd w:id="99"/>
    <w:bookmarkStart w:name="z110" w:id="100"/>
    <w:p>
      <w:pPr>
        <w:spacing w:after="0"/>
        <w:ind w:left="0"/>
        <w:jc w:val="both"/>
      </w:pPr>
      <w:r>
        <w:rPr>
          <w:rFonts w:ascii="Times New Roman"/>
          <w:b w:val="false"/>
          <w:i w:val="false"/>
          <w:color w:val="000000"/>
          <w:sz w:val="28"/>
        </w:rPr>
        <w:t>
      27. Производители на ежемесячной основе предоставляют Оператору отчет по обеспечению производства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(при наличиипроизводства) в соответствии с приложением 17 к настоящим Правилам.</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1"/>
    <w:p>
      <w:pPr>
        <w:spacing w:after="0"/>
        <w:ind w:left="0"/>
        <w:jc w:val="left"/>
      </w:pPr>
      <w:r>
        <w:rPr>
          <w:rFonts w:ascii="Times New Roman"/>
          <w:b/>
          <w:i w:val="false"/>
          <w:color w:val="000000"/>
        </w:rPr>
        <w:t xml:space="preserve"> Типовой договор между производителями экологически чистых автомобильных транспортных средств и (или) их компонентов и оператором расширенных обязательств производителей (импортеров)</w:t>
      </w:r>
    </w:p>
    <w:bookmarkEnd w:id="101"/>
    <w:bookmarkStart w:name="z114" w:id="102"/>
    <w:p>
      <w:pPr>
        <w:spacing w:after="0"/>
        <w:ind w:left="0"/>
        <w:jc w:val="both"/>
      </w:pPr>
      <w:r>
        <w:rPr>
          <w:rFonts w:ascii="Times New Roman"/>
          <w:b w:val="false"/>
          <w:i w:val="false"/>
          <w:color w:val="000000"/>
          <w:sz w:val="28"/>
        </w:rPr>
        <w:t>
      Город ________ "___" __________20__ года</w:t>
      </w:r>
    </w:p>
    <w:bookmarkEnd w:id="102"/>
    <w:bookmarkStart w:name="z115" w:id="103"/>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 ____________ (далее – производитель) именуемые в дальнейшем Стороны.</w:t>
      </w:r>
    </w:p>
    <w:bookmarkEnd w:id="103"/>
    <w:bookmarkStart w:name="z116" w:id="104"/>
    <w:p>
      <w:pPr>
        <w:spacing w:after="0"/>
        <w:ind w:left="0"/>
        <w:jc w:val="both"/>
      </w:pPr>
      <w:r>
        <w:rPr>
          <w:rFonts w:ascii="Times New Roman"/>
          <w:b w:val="false"/>
          <w:i w:val="false"/>
          <w:color w:val="000000"/>
          <w:sz w:val="28"/>
        </w:rPr>
        <w:t>
      Принимая во внимание, что:</w:t>
      </w:r>
    </w:p>
    <w:bookmarkEnd w:id="104"/>
    <w:bookmarkStart w:name="z117" w:id="105"/>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05"/>
    <w:bookmarkStart w:name="z118" w:id="106"/>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06"/>
    <w:bookmarkStart w:name="z119" w:id="107"/>
    <w:p>
      <w:pPr>
        <w:spacing w:after="0"/>
        <w:ind w:left="0"/>
        <w:jc w:val="left"/>
      </w:pPr>
      <w:r>
        <w:rPr>
          <w:rFonts w:ascii="Times New Roman"/>
          <w:b/>
          <w:i w:val="false"/>
          <w:color w:val="000000"/>
        </w:rPr>
        <w:t xml:space="preserve"> Глава 1. Предмет Договора</w:t>
      </w:r>
    </w:p>
    <w:bookmarkEnd w:id="107"/>
    <w:bookmarkStart w:name="z120" w:id="108"/>
    <w:p>
      <w:pPr>
        <w:spacing w:after="0"/>
        <w:ind w:left="0"/>
        <w:jc w:val="both"/>
      </w:pPr>
      <w:r>
        <w:rPr>
          <w:rFonts w:ascii="Times New Roman"/>
          <w:b w:val="false"/>
          <w:i w:val="false"/>
          <w:color w:val="000000"/>
          <w:sz w:val="28"/>
        </w:rPr>
        <w:t xml:space="preserve">
      1. Предметом настоящего Договора является взаимодействие Сторон по установлению и реализации взаимных обязательств при производстве экологически чистых автомобильных транспортных средств товарных позиций 870120101 (тягачи седельные), 8702 (моторные транспортные средства, предназначенные для перевозки 10 человек или более, включая водителя), 8703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 - фургоны и гоночные автомобили), 8704 (моторные транспортные средства для перевозки грузов), 8705 (моторные транспортные средства специального назначения, кроме используемых для перевозки пассажиров или грузов) единой Товарной номенклатуры внешнеэкономической деятельности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ТН ВЭД ЕАЭС) и (или) их компонентов, направленное на развитие отечественной экологически чистой автомобильной промышленности.</w:t>
      </w:r>
    </w:p>
    <w:bookmarkEnd w:id="108"/>
    <w:bookmarkStart w:name="z121" w:id="109"/>
    <w:p>
      <w:pPr>
        <w:spacing w:after="0"/>
        <w:ind w:left="0"/>
        <w:jc w:val="both"/>
      </w:pPr>
      <w:r>
        <w:rPr>
          <w:rFonts w:ascii="Times New Roman"/>
          <w:b w:val="false"/>
          <w:i w:val="false"/>
          <w:color w:val="000000"/>
          <w:sz w:val="28"/>
        </w:rPr>
        <w:t>
      Под производством экологически чистых автомобильных транспортных средств понимается система серийного производства по меньшей мере одного из следующих экологически чистых автомобильных транспортных средств и, при наличии, их компонентов: соответствующих экологическому классу 4 и выше; с электродвигателями.</w:t>
      </w:r>
    </w:p>
    <w:bookmarkEnd w:id="109"/>
    <w:bookmarkStart w:name="z122" w:id="110"/>
    <w:p>
      <w:pPr>
        <w:spacing w:after="0"/>
        <w:ind w:left="0"/>
        <w:jc w:val="left"/>
      </w:pPr>
      <w:r>
        <w:rPr>
          <w:rFonts w:ascii="Times New Roman"/>
          <w:b/>
          <w:i w:val="false"/>
          <w:color w:val="000000"/>
        </w:rPr>
        <w:t xml:space="preserve"> Глава 2. Права и обязанности Сторон</w:t>
      </w:r>
    </w:p>
    <w:bookmarkEnd w:id="110"/>
    <w:bookmarkStart w:name="z123" w:id="111"/>
    <w:p>
      <w:pPr>
        <w:spacing w:after="0"/>
        <w:ind w:left="0"/>
        <w:jc w:val="both"/>
      </w:pPr>
      <w:r>
        <w:rPr>
          <w:rFonts w:ascii="Times New Roman"/>
          <w:b w:val="false"/>
          <w:i w:val="false"/>
          <w:color w:val="000000"/>
          <w:sz w:val="28"/>
        </w:rPr>
        <w:t>
      2.1.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11"/>
    <w:bookmarkStart w:name="z124" w:id="112"/>
    <w:p>
      <w:pPr>
        <w:spacing w:after="0"/>
        <w:ind w:left="0"/>
        <w:jc w:val="both"/>
      </w:pPr>
      <w:r>
        <w:rPr>
          <w:rFonts w:ascii="Times New Roman"/>
          <w:b w:val="false"/>
          <w:i w:val="false"/>
          <w:color w:val="000000"/>
          <w:sz w:val="28"/>
        </w:rPr>
        <w:t>
      2.2. Производитель обязуется:</w:t>
      </w:r>
    </w:p>
    <w:bookmarkEnd w:id="112"/>
    <w:bookmarkStart w:name="z125" w:id="113"/>
    <w:p>
      <w:pPr>
        <w:spacing w:after="0"/>
        <w:ind w:left="0"/>
        <w:jc w:val="both"/>
      </w:pPr>
      <w:r>
        <w:rPr>
          <w:rFonts w:ascii="Times New Roman"/>
          <w:b w:val="false"/>
          <w:i w:val="false"/>
          <w:color w:val="000000"/>
          <w:sz w:val="28"/>
        </w:rPr>
        <w:t>
      2.2.1. обеспечить производство экологически чистых автомобильных транспортных средстви (или) их компонентов;</w:t>
      </w:r>
    </w:p>
    <w:bookmarkEnd w:id="113"/>
    <w:bookmarkStart w:name="z126" w:id="114"/>
    <w:p>
      <w:pPr>
        <w:spacing w:after="0"/>
        <w:ind w:left="0"/>
        <w:jc w:val="both"/>
      </w:pPr>
      <w:r>
        <w:rPr>
          <w:rFonts w:ascii="Times New Roman"/>
          <w:b w:val="false"/>
          <w:i w:val="false"/>
          <w:color w:val="000000"/>
          <w:sz w:val="28"/>
        </w:rPr>
        <w:t>
      2.2.2. предоставить Оператору заявление о предоставлении финансирования и документы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14"/>
    <w:bookmarkStart w:name="z127" w:id="115"/>
    <w:p>
      <w:pPr>
        <w:spacing w:after="0"/>
        <w:ind w:left="0"/>
        <w:jc w:val="both"/>
      </w:pPr>
      <w:r>
        <w:rPr>
          <w:rFonts w:ascii="Times New Roman"/>
          <w:b w:val="false"/>
          <w:i w:val="false"/>
          <w:color w:val="000000"/>
          <w:sz w:val="28"/>
        </w:rPr>
        <w:t>
      2.2.3. производить возврат излишне уплаченных Оператором сумм и, в случае установления фактов нарушения требований к производителям экологически чистых автомобильных транспортных средстви (или) их компонентов,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15"/>
    <w:bookmarkStart w:name="z128" w:id="116"/>
    <w:p>
      <w:pPr>
        <w:spacing w:after="0"/>
        <w:ind w:left="0"/>
        <w:jc w:val="both"/>
      </w:pPr>
      <w:r>
        <w:rPr>
          <w:rFonts w:ascii="Times New Roman"/>
          <w:b w:val="false"/>
          <w:i w:val="false"/>
          <w:color w:val="000000"/>
          <w:sz w:val="28"/>
        </w:rPr>
        <w:t>
      2.3.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16"/>
    <w:bookmarkStart w:name="z129" w:id="117"/>
    <w:p>
      <w:pPr>
        <w:spacing w:after="0"/>
        <w:ind w:left="0"/>
        <w:jc w:val="both"/>
      </w:pPr>
      <w:r>
        <w:rPr>
          <w:rFonts w:ascii="Times New Roman"/>
          <w:b w:val="false"/>
          <w:i w:val="false"/>
          <w:color w:val="000000"/>
          <w:sz w:val="28"/>
        </w:rPr>
        <w:t>
      2.4. Оператор обязуется:</w:t>
      </w:r>
    </w:p>
    <w:bookmarkEnd w:id="117"/>
    <w:bookmarkStart w:name="z130" w:id="118"/>
    <w:p>
      <w:pPr>
        <w:spacing w:after="0"/>
        <w:ind w:left="0"/>
        <w:jc w:val="both"/>
      </w:pPr>
      <w:r>
        <w:rPr>
          <w:rFonts w:ascii="Times New Roman"/>
          <w:b w:val="false"/>
          <w:i w:val="false"/>
          <w:color w:val="000000"/>
          <w:sz w:val="28"/>
        </w:rPr>
        <w:t>
      2.4.1.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18"/>
    <w:bookmarkStart w:name="z131" w:id="119"/>
    <w:p>
      <w:pPr>
        <w:spacing w:after="0"/>
        <w:ind w:left="0"/>
        <w:jc w:val="both"/>
      </w:pPr>
      <w:r>
        <w:rPr>
          <w:rFonts w:ascii="Times New Roman"/>
          <w:b w:val="false"/>
          <w:i w:val="false"/>
          <w:color w:val="000000"/>
          <w:sz w:val="28"/>
        </w:rPr>
        <w:t>
      2.4.2.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w:t>
      </w:r>
    </w:p>
    <w:bookmarkEnd w:id="119"/>
    <w:bookmarkStart w:name="z132" w:id="120"/>
    <w:p>
      <w:pPr>
        <w:spacing w:after="0"/>
        <w:ind w:left="0"/>
        <w:jc w:val="both"/>
      </w:pPr>
      <w:r>
        <w:rPr>
          <w:rFonts w:ascii="Times New Roman"/>
          <w:b w:val="false"/>
          <w:i w:val="false"/>
          <w:color w:val="000000"/>
          <w:sz w:val="28"/>
        </w:rPr>
        <w:t>
      2.4.3. в течение трех рабочих дней со дня обнаружения фактов нарушения требований к производителям экологически чистых автомобильных транспортных средств и (или) их компонентов, а также при предоставлении производителем недостоверных, либо сфальсифицированных сведений и данных, извещать производителя о необходимости возврата перечисленных денежных средств.</w:t>
      </w:r>
    </w:p>
    <w:bookmarkEnd w:id="120"/>
    <w:bookmarkStart w:name="z133" w:id="121"/>
    <w:p>
      <w:pPr>
        <w:spacing w:after="0"/>
        <w:ind w:left="0"/>
        <w:jc w:val="left"/>
      </w:pPr>
      <w:r>
        <w:rPr>
          <w:rFonts w:ascii="Times New Roman"/>
          <w:b/>
          <w:i w:val="false"/>
          <w:color w:val="000000"/>
        </w:rPr>
        <w:t xml:space="preserve"> Глава 3. Ответственность Сторон</w:t>
      </w:r>
    </w:p>
    <w:bookmarkEnd w:id="121"/>
    <w:bookmarkStart w:name="z134" w:id="122"/>
    <w:p>
      <w:pPr>
        <w:spacing w:after="0"/>
        <w:ind w:left="0"/>
        <w:jc w:val="both"/>
      </w:pPr>
      <w:r>
        <w:rPr>
          <w:rFonts w:ascii="Times New Roman"/>
          <w:b w:val="false"/>
          <w:i w:val="false"/>
          <w:color w:val="000000"/>
          <w:sz w:val="28"/>
        </w:rPr>
        <w:t>
      3.1. В случае неисполнения или ненадлежащего исполнения производителем положений Договора Оператор направляет производителю уведомление о приостановлении Договора и об устранении в течение месячного срока нарушения в письменной форме с указанием выявленных нарушений.</w:t>
      </w:r>
    </w:p>
    <w:bookmarkEnd w:id="122"/>
    <w:bookmarkStart w:name="z135" w:id="123"/>
    <w:p>
      <w:pPr>
        <w:spacing w:after="0"/>
        <w:ind w:left="0"/>
        <w:jc w:val="both"/>
      </w:pPr>
      <w:r>
        <w:rPr>
          <w:rFonts w:ascii="Times New Roman"/>
          <w:b w:val="false"/>
          <w:i w:val="false"/>
          <w:color w:val="000000"/>
          <w:sz w:val="28"/>
        </w:rPr>
        <w:t>
      Не устранение или ненадлежащее устранение выявленных нарушений является основанием для расторжения Договора в порядке, предусмотренном гражданским законодательством Республики Казахстан.</w:t>
      </w:r>
    </w:p>
    <w:bookmarkEnd w:id="123"/>
    <w:bookmarkStart w:name="z136" w:id="124"/>
    <w:p>
      <w:pPr>
        <w:spacing w:after="0"/>
        <w:ind w:left="0"/>
        <w:jc w:val="both"/>
      </w:pPr>
      <w:r>
        <w:rPr>
          <w:rFonts w:ascii="Times New Roman"/>
          <w:b w:val="false"/>
          <w:i w:val="false"/>
          <w:color w:val="000000"/>
          <w:sz w:val="28"/>
        </w:rPr>
        <w:t>
      3.2. В случае невозвращения производителем денежной выплаты, их возврат осуществляется в судебном порядке.</w:t>
      </w:r>
    </w:p>
    <w:bookmarkEnd w:id="124"/>
    <w:bookmarkStart w:name="z137" w:id="125"/>
    <w:p>
      <w:pPr>
        <w:spacing w:after="0"/>
        <w:ind w:left="0"/>
        <w:jc w:val="both"/>
      </w:pPr>
      <w:r>
        <w:rPr>
          <w:rFonts w:ascii="Times New Roman"/>
          <w:b w:val="false"/>
          <w:i w:val="false"/>
          <w:color w:val="000000"/>
          <w:sz w:val="28"/>
        </w:rPr>
        <w:t>
      3.3. Ответственность за достоверность предоставляемой производителем информации в целях получения финансирования несет производитель.</w:t>
      </w:r>
    </w:p>
    <w:bookmarkEnd w:id="125"/>
    <w:bookmarkStart w:name="z138" w:id="126"/>
    <w:p>
      <w:pPr>
        <w:spacing w:after="0"/>
        <w:ind w:left="0"/>
        <w:jc w:val="both"/>
      </w:pPr>
      <w:r>
        <w:rPr>
          <w:rFonts w:ascii="Times New Roman"/>
          <w:b w:val="false"/>
          <w:i w:val="false"/>
          <w:color w:val="000000"/>
          <w:sz w:val="28"/>
        </w:rPr>
        <w:t>
      3.4.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w:t>
      </w:r>
    </w:p>
    <w:bookmarkEnd w:id="126"/>
    <w:bookmarkStart w:name="z139" w:id="127"/>
    <w:p>
      <w:pPr>
        <w:spacing w:after="0"/>
        <w:ind w:left="0"/>
        <w:jc w:val="left"/>
      </w:pPr>
      <w:r>
        <w:rPr>
          <w:rFonts w:ascii="Times New Roman"/>
          <w:b/>
          <w:i w:val="false"/>
          <w:color w:val="000000"/>
        </w:rPr>
        <w:t xml:space="preserve"> Глава 4. Форс-мажор</w:t>
      </w:r>
    </w:p>
    <w:bookmarkEnd w:id="127"/>
    <w:bookmarkStart w:name="z140" w:id="128"/>
    <w:p>
      <w:pPr>
        <w:spacing w:after="0"/>
        <w:ind w:left="0"/>
        <w:jc w:val="both"/>
      </w:pPr>
      <w:r>
        <w:rPr>
          <w:rFonts w:ascii="Times New Roman"/>
          <w:b w:val="false"/>
          <w:i w:val="false"/>
          <w:color w:val="000000"/>
          <w:sz w:val="28"/>
        </w:rPr>
        <w:t xml:space="preserve">
      4.1.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 (форс-мажор). </w:t>
      </w:r>
    </w:p>
    <w:bookmarkEnd w:id="128"/>
    <w:bookmarkStart w:name="z141" w:id="129"/>
    <w:p>
      <w:pPr>
        <w:spacing w:after="0"/>
        <w:ind w:left="0"/>
        <w:jc w:val="both"/>
      </w:pPr>
      <w:r>
        <w:rPr>
          <w:rFonts w:ascii="Times New Roman"/>
          <w:b w:val="false"/>
          <w:i w:val="false"/>
          <w:color w:val="000000"/>
          <w:sz w:val="28"/>
        </w:rPr>
        <w:t>
      4.2. 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чрезвычайное положение и т.п.).</w:t>
      </w:r>
    </w:p>
    <w:bookmarkEnd w:id="129"/>
    <w:bookmarkStart w:name="z142" w:id="130"/>
    <w:p>
      <w:pPr>
        <w:spacing w:after="0"/>
        <w:ind w:left="0"/>
        <w:jc w:val="both"/>
      </w:pPr>
      <w:r>
        <w:rPr>
          <w:rFonts w:ascii="Times New Roman"/>
          <w:b w:val="false"/>
          <w:i w:val="false"/>
          <w:color w:val="000000"/>
          <w:sz w:val="28"/>
        </w:rPr>
        <w:t>
      4.3. При полной или частичной приостановке работ по Договору, вызванной форс-мажорными обстоятельствами, продлеваются сроки реализации обязательств на срок действия форс-мажора.</w:t>
      </w:r>
    </w:p>
    <w:bookmarkEnd w:id="130"/>
    <w:bookmarkStart w:name="z143" w:id="131"/>
    <w:p>
      <w:pPr>
        <w:spacing w:after="0"/>
        <w:ind w:left="0"/>
        <w:jc w:val="both"/>
      </w:pPr>
      <w:r>
        <w:rPr>
          <w:rFonts w:ascii="Times New Roman"/>
          <w:b w:val="false"/>
          <w:i w:val="false"/>
          <w:color w:val="000000"/>
          <w:sz w:val="28"/>
        </w:rPr>
        <w:t>
      4.4. В случае возникновения форс-мажорных обстоятельств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p>
    <w:bookmarkEnd w:id="131"/>
    <w:bookmarkStart w:name="z144" w:id="132"/>
    <w:p>
      <w:pPr>
        <w:spacing w:after="0"/>
        <w:ind w:left="0"/>
        <w:jc w:val="both"/>
      </w:pPr>
      <w:r>
        <w:rPr>
          <w:rFonts w:ascii="Times New Roman"/>
          <w:b w:val="false"/>
          <w:i w:val="false"/>
          <w:color w:val="000000"/>
          <w:sz w:val="28"/>
        </w:rPr>
        <w:t>
      4.5.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32"/>
    <w:bookmarkStart w:name="z145" w:id="133"/>
    <w:p>
      <w:pPr>
        <w:spacing w:after="0"/>
        <w:ind w:left="0"/>
        <w:jc w:val="left"/>
      </w:pPr>
      <w:r>
        <w:rPr>
          <w:rFonts w:ascii="Times New Roman"/>
          <w:b/>
          <w:i w:val="false"/>
          <w:color w:val="000000"/>
        </w:rPr>
        <w:t xml:space="preserve"> Глава 5. Конфиденциальность</w:t>
      </w:r>
    </w:p>
    <w:bookmarkEnd w:id="133"/>
    <w:bookmarkStart w:name="z146" w:id="134"/>
    <w:p>
      <w:pPr>
        <w:spacing w:after="0"/>
        <w:ind w:left="0"/>
        <w:jc w:val="both"/>
      </w:pPr>
      <w:r>
        <w:rPr>
          <w:rFonts w:ascii="Times New Roman"/>
          <w:b w:val="false"/>
          <w:i w:val="false"/>
          <w:color w:val="000000"/>
          <w:sz w:val="28"/>
        </w:rPr>
        <w:t>
      5.1.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34"/>
    <w:bookmarkStart w:name="z147" w:id="135"/>
    <w:p>
      <w:pPr>
        <w:spacing w:after="0"/>
        <w:ind w:left="0"/>
        <w:jc w:val="both"/>
      </w:pPr>
      <w:r>
        <w:rPr>
          <w:rFonts w:ascii="Times New Roman"/>
          <w:b w:val="false"/>
          <w:i w:val="false"/>
          <w:color w:val="000000"/>
          <w:sz w:val="28"/>
        </w:rPr>
        <w:t>
      5.2.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35"/>
    <w:bookmarkStart w:name="z148" w:id="136"/>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36"/>
    <w:bookmarkStart w:name="z149" w:id="137"/>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37"/>
    <w:bookmarkStart w:name="z150" w:id="138"/>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38"/>
    <w:bookmarkStart w:name="z151" w:id="139"/>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39"/>
    <w:bookmarkStart w:name="z152" w:id="140"/>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40"/>
    <w:bookmarkStart w:name="z153" w:id="141"/>
    <w:p>
      <w:pPr>
        <w:spacing w:after="0"/>
        <w:ind w:left="0"/>
        <w:jc w:val="left"/>
      </w:pPr>
      <w:r>
        <w:rPr>
          <w:rFonts w:ascii="Times New Roman"/>
          <w:b/>
          <w:i w:val="false"/>
          <w:color w:val="000000"/>
        </w:rPr>
        <w:t xml:space="preserve"> Глава 6. Урегулирование споров</w:t>
      </w:r>
    </w:p>
    <w:bookmarkEnd w:id="141"/>
    <w:bookmarkStart w:name="z154" w:id="142"/>
    <w:p>
      <w:pPr>
        <w:spacing w:after="0"/>
        <w:ind w:left="0"/>
        <w:jc w:val="both"/>
      </w:pPr>
      <w:r>
        <w:rPr>
          <w:rFonts w:ascii="Times New Roman"/>
          <w:b w:val="false"/>
          <w:i w:val="false"/>
          <w:color w:val="000000"/>
          <w:sz w:val="28"/>
        </w:rPr>
        <w:t>
      6.1. Любой спор между Сторонами относительно толкования или применения настоящего Договора разрешается путем консультаций и переговоров.</w:t>
      </w:r>
    </w:p>
    <w:bookmarkEnd w:id="142"/>
    <w:bookmarkStart w:name="z155" w:id="143"/>
    <w:p>
      <w:pPr>
        <w:spacing w:after="0"/>
        <w:ind w:left="0"/>
        <w:jc w:val="both"/>
      </w:pPr>
      <w:r>
        <w:rPr>
          <w:rFonts w:ascii="Times New Roman"/>
          <w:b w:val="false"/>
          <w:i w:val="false"/>
          <w:color w:val="000000"/>
          <w:sz w:val="28"/>
        </w:rPr>
        <w:t>
      6.2. Неурегулированные споры разрешаются в судебном порядке в соответствии с законодательством Республики Казахстан.</w:t>
      </w:r>
    </w:p>
    <w:bookmarkEnd w:id="143"/>
    <w:bookmarkStart w:name="z156" w:id="144"/>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Договора</w:t>
      </w:r>
    </w:p>
    <w:bookmarkEnd w:id="144"/>
    <w:bookmarkStart w:name="z157" w:id="145"/>
    <w:p>
      <w:pPr>
        <w:spacing w:after="0"/>
        <w:ind w:left="0"/>
        <w:jc w:val="both"/>
      </w:pPr>
      <w:r>
        <w:rPr>
          <w:rFonts w:ascii="Times New Roman"/>
          <w:b w:val="false"/>
          <w:i w:val="false"/>
          <w:color w:val="000000"/>
          <w:sz w:val="28"/>
        </w:rPr>
        <w:t>
      7.1. Настоящий Договор действует до года и автоматически продлевается в случае добросовестного исполнения Сторонами условий договора.</w:t>
      </w:r>
    </w:p>
    <w:bookmarkEnd w:id="145"/>
    <w:bookmarkStart w:name="z158" w:id="146"/>
    <w:p>
      <w:pPr>
        <w:spacing w:after="0"/>
        <w:ind w:left="0"/>
        <w:jc w:val="both"/>
      </w:pPr>
      <w:r>
        <w:rPr>
          <w:rFonts w:ascii="Times New Roman"/>
          <w:b w:val="false"/>
          <w:i w:val="false"/>
          <w:color w:val="000000"/>
          <w:sz w:val="28"/>
        </w:rPr>
        <w:t>
      7.2. Настоящий Договор интерпретируется и регулируется в соответствии с действующим законодательством Республики Казахстан.</w:t>
      </w:r>
    </w:p>
    <w:bookmarkEnd w:id="146"/>
    <w:bookmarkStart w:name="z159" w:id="147"/>
    <w:p>
      <w:pPr>
        <w:spacing w:after="0"/>
        <w:ind w:left="0"/>
        <w:jc w:val="both"/>
      </w:pPr>
      <w:r>
        <w:rPr>
          <w:rFonts w:ascii="Times New Roman"/>
          <w:b w:val="false"/>
          <w:i w:val="false"/>
          <w:color w:val="000000"/>
          <w:sz w:val="28"/>
        </w:rPr>
        <w:t xml:space="preserve">
      7.3. Совершено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w:t>
      </w:r>
    </w:p>
    <w:bookmarkEnd w:id="147"/>
    <w:bookmarkStart w:name="z160" w:id="148"/>
    <w:p>
      <w:pPr>
        <w:spacing w:after="0"/>
        <w:ind w:left="0"/>
        <w:jc w:val="left"/>
      </w:pPr>
      <w:r>
        <w:rPr>
          <w:rFonts w:ascii="Times New Roman"/>
          <w:b/>
          <w:i w:val="false"/>
          <w:color w:val="000000"/>
        </w:rPr>
        <w:t xml:space="preserve"> Глава 8. Реквизиты Сторон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6043"/>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_________________________ _________________________ Место для печати (за исключением лиц,  являющихся субъектами частного  предпринимательства)</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________________________ ________________________ Место для печати (за исключением лиц,  являющихся субъектами частного  предпринимательства)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49"/>
    <w:p>
      <w:pPr>
        <w:spacing w:after="0"/>
        <w:ind w:left="0"/>
        <w:jc w:val="left"/>
      </w:pPr>
      <w:r>
        <w:rPr>
          <w:rFonts w:ascii="Times New Roman"/>
          <w:b/>
          <w:i w:val="false"/>
          <w:color w:val="000000"/>
        </w:rPr>
        <w:t xml:space="preserve"> Типовой договор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w:t>
      </w:r>
    </w:p>
    <w:bookmarkEnd w:id="149"/>
    <w:bookmarkStart w:name="z164" w:id="150"/>
    <w:p>
      <w:pPr>
        <w:spacing w:after="0"/>
        <w:ind w:left="0"/>
        <w:jc w:val="both"/>
      </w:pPr>
      <w:r>
        <w:rPr>
          <w:rFonts w:ascii="Times New Roman"/>
          <w:b w:val="false"/>
          <w:i w:val="false"/>
          <w:color w:val="000000"/>
          <w:sz w:val="28"/>
        </w:rPr>
        <w:t>
      Город ________ "___" __________20__ года</w:t>
      </w:r>
    </w:p>
    <w:bookmarkEnd w:id="150"/>
    <w:bookmarkStart w:name="z165" w:id="151"/>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основании____________ (далее – производитель) именуемые в дальнейшем Стороны.</w:t>
      </w:r>
    </w:p>
    <w:bookmarkEnd w:id="151"/>
    <w:bookmarkStart w:name="z166" w:id="152"/>
    <w:p>
      <w:pPr>
        <w:spacing w:after="0"/>
        <w:ind w:left="0"/>
        <w:jc w:val="both"/>
      </w:pPr>
      <w:r>
        <w:rPr>
          <w:rFonts w:ascii="Times New Roman"/>
          <w:b w:val="false"/>
          <w:i w:val="false"/>
          <w:color w:val="000000"/>
          <w:sz w:val="28"/>
        </w:rPr>
        <w:t>
      Принимая во внимание, что:</w:t>
      </w:r>
    </w:p>
    <w:bookmarkEnd w:id="152"/>
    <w:bookmarkStart w:name="z167" w:id="153"/>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53"/>
    <w:bookmarkStart w:name="z168" w:id="154"/>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54"/>
    <w:bookmarkStart w:name="z169" w:id="155"/>
    <w:p>
      <w:pPr>
        <w:spacing w:after="0"/>
        <w:ind w:left="0"/>
        <w:jc w:val="left"/>
      </w:pPr>
      <w:r>
        <w:rPr>
          <w:rFonts w:ascii="Times New Roman"/>
          <w:b/>
          <w:i w:val="false"/>
          <w:color w:val="000000"/>
        </w:rPr>
        <w:t xml:space="preserve"> Глава 1. Предмет Договора</w:t>
      </w:r>
    </w:p>
    <w:bookmarkEnd w:id="155"/>
    <w:bookmarkStart w:name="z170" w:id="156"/>
    <w:p>
      <w:pPr>
        <w:spacing w:after="0"/>
        <w:ind w:left="0"/>
        <w:jc w:val="both"/>
      </w:pPr>
      <w:r>
        <w:rPr>
          <w:rFonts w:ascii="Times New Roman"/>
          <w:b w:val="false"/>
          <w:i w:val="false"/>
          <w:color w:val="000000"/>
          <w:sz w:val="28"/>
        </w:rPr>
        <w:t xml:space="preserve">
      1. Предметом настоящего Договора является взаимодействие Сторон по установлению и реализации взаимных обязательств при производстве самоходной сельскохозяйственной техники ______________________ (указывается наименование) товарной(ых) позиции(й) ______________________________ единой Товарной номенклатуры внешнеэкономической деятельности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ТН ВЭД ЕАЭС), направленное на развитие отечественного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56"/>
    <w:bookmarkStart w:name="z171" w:id="157"/>
    <w:p>
      <w:pPr>
        <w:spacing w:after="0"/>
        <w:ind w:left="0"/>
        <w:jc w:val="both"/>
      </w:pPr>
      <w:r>
        <w:rPr>
          <w:rFonts w:ascii="Times New Roman"/>
          <w:b w:val="false"/>
          <w:i w:val="false"/>
          <w:color w:val="000000"/>
          <w:sz w:val="28"/>
        </w:rPr>
        <w:t>
      Под производством самоходной сельскохозяйственной техники, соответствующей экологическим требованиям, определенным техническими регламентами, понимается система серийного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57"/>
    <w:bookmarkStart w:name="z172" w:id="158"/>
    <w:p>
      <w:pPr>
        <w:spacing w:after="0"/>
        <w:ind w:left="0"/>
        <w:jc w:val="left"/>
      </w:pPr>
      <w:r>
        <w:rPr>
          <w:rFonts w:ascii="Times New Roman"/>
          <w:b/>
          <w:i w:val="false"/>
          <w:color w:val="000000"/>
        </w:rPr>
        <w:t xml:space="preserve"> Глава 2. Права и обязанности Сторон</w:t>
      </w:r>
    </w:p>
    <w:bookmarkEnd w:id="158"/>
    <w:bookmarkStart w:name="z173" w:id="159"/>
    <w:p>
      <w:pPr>
        <w:spacing w:after="0"/>
        <w:ind w:left="0"/>
        <w:jc w:val="both"/>
      </w:pPr>
      <w:r>
        <w:rPr>
          <w:rFonts w:ascii="Times New Roman"/>
          <w:b w:val="false"/>
          <w:i w:val="false"/>
          <w:color w:val="000000"/>
          <w:sz w:val="28"/>
        </w:rPr>
        <w:t>
      2.1.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59"/>
    <w:bookmarkStart w:name="z174" w:id="160"/>
    <w:p>
      <w:pPr>
        <w:spacing w:after="0"/>
        <w:ind w:left="0"/>
        <w:jc w:val="both"/>
      </w:pPr>
      <w:r>
        <w:rPr>
          <w:rFonts w:ascii="Times New Roman"/>
          <w:b w:val="false"/>
          <w:i w:val="false"/>
          <w:color w:val="000000"/>
          <w:sz w:val="28"/>
        </w:rPr>
        <w:t>
      2.2. Производитель обязуется:</w:t>
      </w:r>
    </w:p>
    <w:bookmarkEnd w:id="160"/>
    <w:bookmarkStart w:name="z175" w:id="161"/>
    <w:p>
      <w:pPr>
        <w:spacing w:after="0"/>
        <w:ind w:left="0"/>
        <w:jc w:val="both"/>
      </w:pPr>
      <w:r>
        <w:rPr>
          <w:rFonts w:ascii="Times New Roman"/>
          <w:b w:val="false"/>
          <w:i w:val="false"/>
          <w:color w:val="000000"/>
          <w:sz w:val="28"/>
        </w:rPr>
        <w:t>
      2.2.1. обеспечить производство самоходной сельскохозяйственной техники, соответствующей экологическим требованиям, определенным техническими регламентами.</w:t>
      </w:r>
    </w:p>
    <w:bookmarkEnd w:id="161"/>
    <w:bookmarkStart w:name="z176" w:id="162"/>
    <w:p>
      <w:pPr>
        <w:spacing w:after="0"/>
        <w:ind w:left="0"/>
        <w:jc w:val="both"/>
      </w:pPr>
      <w:r>
        <w:rPr>
          <w:rFonts w:ascii="Times New Roman"/>
          <w:b w:val="false"/>
          <w:i w:val="false"/>
          <w:color w:val="000000"/>
          <w:sz w:val="28"/>
        </w:rPr>
        <w:t>
      2.2.2. предоставить Оператору заявление о предоставлении финансирования и документы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62"/>
    <w:bookmarkStart w:name="z177" w:id="163"/>
    <w:p>
      <w:pPr>
        <w:spacing w:after="0"/>
        <w:ind w:left="0"/>
        <w:jc w:val="both"/>
      </w:pPr>
      <w:r>
        <w:rPr>
          <w:rFonts w:ascii="Times New Roman"/>
          <w:b w:val="false"/>
          <w:i w:val="false"/>
          <w:color w:val="000000"/>
          <w:sz w:val="28"/>
        </w:rPr>
        <w:t>
      2.2.3. производить возврат излишне уплаченных Оператором сумм и, в случае установления фактов нарушения требований к производителям самоходной сельскохозяйственной техники,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63"/>
    <w:bookmarkStart w:name="z178" w:id="164"/>
    <w:p>
      <w:pPr>
        <w:spacing w:after="0"/>
        <w:ind w:left="0"/>
        <w:jc w:val="both"/>
      </w:pPr>
      <w:r>
        <w:rPr>
          <w:rFonts w:ascii="Times New Roman"/>
          <w:b w:val="false"/>
          <w:i w:val="false"/>
          <w:color w:val="000000"/>
          <w:sz w:val="28"/>
        </w:rPr>
        <w:t>
      2.3.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64"/>
    <w:bookmarkStart w:name="z179" w:id="165"/>
    <w:p>
      <w:pPr>
        <w:spacing w:after="0"/>
        <w:ind w:left="0"/>
        <w:jc w:val="both"/>
      </w:pPr>
      <w:r>
        <w:rPr>
          <w:rFonts w:ascii="Times New Roman"/>
          <w:b w:val="false"/>
          <w:i w:val="false"/>
          <w:color w:val="000000"/>
          <w:sz w:val="28"/>
        </w:rPr>
        <w:t>
      2.4. Оператор обязуется:</w:t>
      </w:r>
    </w:p>
    <w:bookmarkEnd w:id="165"/>
    <w:bookmarkStart w:name="z180" w:id="166"/>
    <w:p>
      <w:pPr>
        <w:spacing w:after="0"/>
        <w:ind w:left="0"/>
        <w:jc w:val="both"/>
      </w:pPr>
      <w:r>
        <w:rPr>
          <w:rFonts w:ascii="Times New Roman"/>
          <w:b w:val="false"/>
          <w:i w:val="false"/>
          <w:color w:val="000000"/>
          <w:sz w:val="28"/>
        </w:rPr>
        <w:t>
      2.4.1.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66"/>
    <w:bookmarkStart w:name="z181" w:id="167"/>
    <w:p>
      <w:pPr>
        <w:spacing w:after="0"/>
        <w:ind w:left="0"/>
        <w:jc w:val="both"/>
      </w:pPr>
      <w:r>
        <w:rPr>
          <w:rFonts w:ascii="Times New Roman"/>
          <w:b w:val="false"/>
          <w:i w:val="false"/>
          <w:color w:val="000000"/>
          <w:sz w:val="28"/>
        </w:rPr>
        <w:t>
      2.4.2.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w:t>
      </w:r>
    </w:p>
    <w:bookmarkEnd w:id="167"/>
    <w:bookmarkStart w:name="z182" w:id="168"/>
    <w:p>
      <w:pPr>
        <w:spacing w:after="0"/>
        <w:ind w:left="0"/>
        <w:jc w:val="both"/>
      </w:pPr>
      <w:r>
        <w:rPr>
          <w:rFonts w:ascii="Times New Roman"/>
          <w:b w:val="false"/>
          <w:i w:val="false"/>
          <w:color w:val="000000"/>
          <w:sz w:val="28"/>
        </w:rPr>
        <w:t>
      2.4.3. в течение трех рабочих дней со дня обнаружения фактов нарушения требований к производителям самоходной сельскохозяйственной техники, а также при предоставлении производителем недостоверных, либо сфальсифицированных сведений и данных, извещать производителя о необходимости возврата перечисленных денежных средств.</w:t>
      </w:r>
    </w:p>
    <w:bookmarkEnd w:id="168"/>
    <w:bookmarkStart w:name="z183" w:id="169"/>
    <w:p>
      <w:pPr>
        <w:spacing w:after="0"/>
        <w:ind w:left="0"/>
        <w:jc w:val="left"/>
      </w:pPr>
      <w:r>
        <w:rPr>
          <w:rFonts w:ascii="Times New Roman"/>
          <w:b/>
          <w:i w:val="false"/>
          <w:color w:val="000000"/>
        </w:rPr>
        <w:t xml:space="preserve"> Глава 3. Ответственность Сторон</w:t>
      </w:r>
    </w:p>
    <w:bookmarkEnd w:id="169"/>
    <w:bookmarkStart w:name="z184" w:id="170"/>
    <w:p>
      <w:pPr>
        <w:spacing w:after="0"/>
        <w:ind w:left="0"/>
        <w:jc w:val="both"/>
      </w:pPr>
      <w:r>
        <w:rPr>
          <w:rFonts w:ascii="Times New Roman"/>
          <w:b w:val="false"/>
          <w:i w:val="false"/>
          <w:color w:val="000000"/>
          <w:sz w:val="28"/>
        </w:rPr>
        <w:t>
      3.1. В случае неисполнения или ненадлежащего исполнения производителем положений Договора Оператор направляет производителю уведомление о приостановлении Договора и об устранении в течение месячного срока нарушения в письменной форме с указанием выявленных нарушений.</w:t>
      </w:r>
    </w:p>
    <w:bookmarkEnd w:id="170"/>
    <w:bookmarkStart w:name="z185" w:id="171"/>
    <w:p>
      <w:pPr>
        <w:spacing w:after="0"/>
        <w:ind w:left="0"/>
        <w:jc w:val="both"/>
      </w:pPr>
      <w:r>
        <w:rPr>
          <w:rFonts w:ascii="Times New Roman"/>
          <w:b w:val="false"/>
          <w:i w:val="false"/>
          <w:color w:val="000000"/>
          <w:sz w:val="28"/>
        </w:rPr>
        <w:t>
      Не устранение или ненадлежащее устранение выявленных нарушений является основанием для расторжения Договора в порядке, предусмотренном гражданским законодательством Республики Казахстан.</w:t>
      </w:r>
    </w:p>
    <w:bookmarkEnd w:id="171"/>
    <w:bookmarkStart w:name="z186" w:id="172"/>
    <w:p>
      <w:pPr>
        <w:spacing w:after="0"/>
        <w:ind w:left="0"/>
        <w:jc w:val="both"/>
      </w:pPr>
      <w:r>
        <w:rPr>
          <w:rFonts w:ascii="Times New Roman"/>
          <w:b w:val="false"/>
          <w:i w:val="false"/>
          <w:color w:val="000000"/>
          <w:sz w:val="28"/>
        </w:rPr>
        <w:t>
      3.2. В случае невозвращения производителем денежной выплаты, их возврат осуществляется в судебном порядке.</w:t>
      </w:r>
    </w:p>
    <w:bookmarkEnd w:id="172"/>
    <w:bookmarkStart w:name="z187" w:id="173"/>
    <w:p>
      <w:pPr>
        <w:spacing w:after="0"/>
        <w:ind w:left="0"/>
        <w:jc w:val="both"/>
      </w:pPr>
      <w:r>
        <w:rPr>
          <w:rFonts w:ascii="Times New Roman"/>
          <w:b w:val="false"/>
          <w:i w:val="false"/>
          <w:color w:val="000000"/>
          <w:sz w:val="28"/>
        </w:rPr>
        <w:t>
      3.3. Ответственность за достоверность предоставляемой производителем информации в целях получения финансирования несет производитель.</w:t>
      </w:r>
    </w:p>
    <w:bookmarkEnd w:id="173"/>
    <w:bookmarkStart w:name="z188" w:id="174"/>
    <w:p>
      <w:pPr>
        <w:spacing w:after="0"/>
        <w:ind w:left="0"/>
        <w:jc w:val="both"/>
      </w:pPr>
      <w:r>
        <w:rPr>
          <w:rFonts w:ascii="Times New Roman"/>
          <w:b w:val="false"/>
          <w:i w:val="false"/>
          <w:color w:val="000000"/>
          <w:sz w:val="28"/>
        </w:rPr>
        <w:t>
      3.4.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w:t>
      </w:r>
    </w:p>
    <w:bookmarkEnd w:id="174"/>
    <w:bookmarkStart w:name="z189" w:id="175"/>
    <w:p>
      <w:pPr>
        <w:spacing w:after="0"/>
        <w:ind w:left="0"/>
        <w:jc w:val="left"/>
      </w:pPr>
      <w:r>
        <w:rPr>
          <w:rFonts w:ascii="Times New Roman"/>
          <w:b/>
          <w:i w:val="false"/>
          <w:color w:val="000000"/>
        </w:rPr>
        <w:t xml:space="preserve"> Глава 4. Форс-мажор</w:t>
      </w:r>
    </w:p>
    <w:bookmarkEnd w:id="175"/>
    <w:bookmarkStart w:name="z190" w:id="176"/>
    <w:p>
      <w:pPr>
        <w:spacing w:after="0"/>
        <w:ind w:left="0"/>
        <w:jc w:val="both"/>
      </w:pPr>
      <w:r>
        <w:rPr>
          <w:rFonts w:ascii="Times New Roman"/>
          <w:b w:val="false"/>
          <w:i w:val="false"/>
          <w:color w:val="000000"/>
          <w:sz w:val="28"/>
        </w:rPr>
        <w:t xml:space="preserve">
      4.1.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 (форс-мажор). </w:t>
      </w:r>
    </w:p>
    <w:bookmarkEnd w:id="176"/>
    <w:bookmarkStart w:name="z191" w:id="177"/>
    <w:p>
      <w:pPr>
        <w:spacing w:after="0"/>
        <w:ind w:left="0"/>
        <w:jc w:val="both"/>
      </w:pPr>
      <w:r>
        <w:rPr>
          <w:rFonts w:ascii="Times New Roman"/>
          <w:b w:val="false"/>
          <w:i w:val="false"/>
          <w:color w:val="000000"/>
          <w:sz w:val="28"/>
        </w:rPr>
        <w:t>
      4.2. 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чрезвычайное положение и т.п.).</w:t>
      </w:r>
    </w:p>
    <w:bookmarkEnd w:id="177"/>
    <w:bookmarkStart w:name="z192" w:id="178"/>
    <w:p>
      <w:pPr>
        <w:spacing w:after="0"/>
        <w:ind w:left="0"/>
        <w:jc w:val="both"/>
      </w:pPr>
      <w:r>
        <w:rPr>
          <w:rFonts w:ascii="Times New Roman"/>
          <w:b w:val="false"/>
          <w:i w:val="false"/>
          <w:color w:val="000000"/>
          <w:sz w:val="28"/>
        </w:rPr>
        <w:t>
      4.3. При полной или частичной приостановке работ по Договору, вызванной форс-мажорными обстоятельствами, продлеваются сроки реализации обязательств на срок действия форс-мажора.</w:t>
      </w:r>
    </w:p>
    <w:bookmarkEnd w:id="178"/>
    <w:bookmarkStart w:name="z193" w:id="179"/>
    <w:p>
      <w:pPr>
        <w:spacing w:after="0"/>
        <w:ind w:left="0"/>
        <w:jc w:val="both"/>
      </w:pPr>
      <w:r>
        <w:rPr>
          <w:rFonts w:ascii="Times New Roman"/>
          <w:b w:val="false"/>
          <w:i w:val="false"/>
          <w:color w:val="000000"/>
          <w:sz w:val="28"/>
        </w:rPr>
        <w:t>
      4.4. В случае возникновения форс-мажорных обстоятельств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p>
    <w:bookmarkEnd w:id="179"/>
    <w:bookmarkStart w:name="z194" w:id="180"/>
    <w:p>
      <w:pPr>
        <w:spacing w:after="0"/>
        <w:ind w:left="0"/>
        <w:jc w:val="both"/>
      </w:pPr>
      <w:r>
        <w:rPr>
          <w:rFonts w:ascii="Times New Roman"/>
          <w:b w:val="false"/>
          <w:i w:val="false"/>
          <w:color w:val="000000"/>
          <w:sz w:val="28"/>
        </w:rPr>
        <w:t>
      4.5.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80"/>
    <w:bookmarkStart w:name="z195" w:id="181"/>
    <w:p>
      <w:pPr>
        <w:spacing w:after="0"/>
        <w:ind w:left="0"/>
        <w:jc w:val="left"/>
      </w:pPr>
      <w:r>
        <w:rPr>
          <w:rFonts w:ascii="Times New Roman"/>
          <w:b/>
          <w:i w:val="false"/>
          <w:color w:val="000000"/>
        </w:rPr>
        <w:t xml:space="preserve"> Глава 5. Конфиденциальность</w:t>
      </w:r>
    </w:p>
    <w:bookmarkEnd w:id="181"/>
    <w:bookmarkStart w:name="z196" w:id="182"/>
    <w:p>
      <w:pPr>
        <w:spacing w:after="0"/>
        <w:ind w:left="0"/>
        <w:jc w:val="both"/>
      </w:pPr>
      <w:r>
        <w:rPr>
          <w:rFonts w:ascii="Times New Roman"/>
          <w:b w:val="false"/>
          <w:i w:val="false"/>
          <w:color w:val="000000"/>
          <w:sz w:val="28"/>
        </w:rPr>
        <w:t>
      5.1.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82"/>
    <w:bookmarkStart w:name="z197" w:id="183"/>
    <w:p>
      <w:pPr>
        <w:spacing w:after="0"/>
        <w:ind w:left="0"/>
        <w:jc w:val="both"/>
      </w:pPr>
      <w:r>
        <w:rPr>
          <w:rFonts w:ascii="Times New Roman"/>
          <w:b w:val="false"/>
          <w:i w:val="false"/>
          <w:color w:val="000000"/>
          <w:sz w:val="28"/>
        </w:rPr>
        <w:t>
      5.2.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83"/>
    <w:bookmarkStart w:name="z198" w:id="184"/>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84"/>
    <w:bookmarkStart w:name="z199" w:id="185"/>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85"/>
    <w:bookmarkStart w:name="z200" w:id="186"/>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86"/>
    <w:bookmarkStart w:name="z201" w:id="187"/>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87"/>
    <w:bookmarkStart w:name="z202" w:id="188"/>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88"/>
    <w:bookmarkStart w:name="z203" w:id="189"/>
    <w:p>
      <w:pPr>
        <w:spacing w:after="0"/>
        <w:ind w:left="0"/>
        <w:jc w:val="left"/>
      </w:pPr>
      <w:r>
        <w:rPr>
          <w:rFonts w:ascii="Times New Roman"/>
          <w:b/>
          <w:i w:val="false"/>
          <w:color w:val="000000"/>
        </w:rPr>
        <w:t xml:space="preserve"> Глава 6. Урегулирование споров</w:t>
      </w:r>
    </w:p>
    <w:bookmarkEnd w:id="189"/>
    <w:bookmarkStart w:name="z204" w:id="190"/>
    <w:p>
      <w:pPr>
        <w:spacing w:after="0"/>
        <w:ind w:left="0"/>
        <w:jc w:val="both"/>
      </w:pPr>
      <w:r>
        <w:rPr>
          <w:rFonts w:ascii="Times New Roman"/>
          <w:b w:val="false"/>
          <w:i w:val="false"/>
          <w:color w:val="000000"/>
          <w:sz w:val="28"/>
        </w:rPr>
        <w:t>
      6.1. Любой спор между Сторонами относительно толкования или применения настоящего Договора разрешается путем консультаций и переговоров.</w:t>
      </w:r>
    </w:p>
    <w:bookmarkEnd w:id="190"/>
    <w:bookmarkStart w:name="z205" w:id="191"/>
    <w:p>
      <w:pPr>
        <w:spacing w:after="0"/>
        <w:ind w:left="0"/>
        <w:jc w:val="both"/>
      </w:pPr>
      <w:r>
        <w:rPr>
          <w:rFonts w:ascii="Times New Roman"/>
          <w:b w:val="false"/>
          <w:i w:val="false"/>
          <w:color w:val="000000"/>
          <w:sz w:val="28"/>
        </w:rPr>
        <w:t>
      6.2. Неурегулированные споры разрешаются в судебном порядке в соответствии с законодательством Республики Казахстан.</w:t>
      </w:r>
    </w:p>
    <w:bookmarkEnd w:id="191"/>
    <w:bookmarkStart w:name="z206" w:id="192"/>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Договора</w:t>
      </w:r>
    </w:p>
    <w:bookmarkEnd w:id="192"/>
    <w:bookmarkStart w:name="z207" w:id="193"/>
    <w:p>
      <w:pPr>
        <w:spacing w:after="0"/>
        <w:ind w:left="0"/>
        <w:jc w:val="both"/>
      </w:pPr>
      <w:r>
        <w:rPr>
          <w:rFonts w:ascii="Times New Roman"/>
          <w:b w:val="false"/>
          <w:i w:val="false"/>
          <w:color w:val="000000"/>
          <w:sz w:val="28"/>
        </w:rPr>
        <w:t>
      7.1. Настоящий Договор действует до года и автоматически продлевается в случае добросовестного исполнения Сторонами условий договора.</w:t>
      </w:r>
    </w:p>
    <w:bookmarkEnd w:id="193"/>
    <w:bookmarkStart w:name="z208" w:id="194"/>
    <w:p>
      <w:pPr>
        <w:spacing w:after="0"/>
        <w:ind w:left="0"/>
        <w:jc w:val="both"/>
      </w:pPr>
      <w:r>
        <w:rPr>
          <w:rFonts w:ascii="Times New Roman"/>
          <w:b w:val="false"/>
          <w:i w:val="false"/>
          <w:color w:val="000000"/>
          <w:sz w:val="28"/>
        </w:rPr>
        <w:t>
      7.2. Настоящий Договор интерпретируется и регулируется в соответствии с действующим законодательством Республики Казахстан.</w:t>
      </w:r>
    </w:p>
    <w:bookmarkEnd w:id="194"/>
    <w:bookmarkStart w:name="z209" w:id="195"/>
    <w:p>
      <w:pPr>
        <w:spacing w:after="0"/>
        <w:ind w:left="0"/>
        <w:jc w:val="both"/>
      </w:pPr>
      <w:r>
        <w:rPr>
          <w:rFonts w:ascii="Times New Roman"/>
          <w:b w:val="false"/>
          <w:i w:val="false"/>
          <w:color w:val="000000"/>
          <w:sz w:val="28"/>
        </w:rPr>
        <w:t xml:space="preserve">
      7.3. Совершено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w:t>
      </w:r>
    </w:p>
    <w:bookmarkEnd w:id="195"/>
    <w:bookmarkStart w:name="z210" w:id="196"/>
    <w:p>
      <w:pPr>
        <w:spacing w:after="0"/>
        <w:ind w:left="0"/>
        <w:jc w:val="left"/>
      </w:pPr>
      <w:r>
        <w:rPr>
          <w:rFonts w:ascii="Times New Roman"/>
          <w:b/>
          <w:i w:val="false"/>
          <w:color w:val="000000"/>
        </w:rPr>
        <w:t xml:space="preserve"> Глава 8. Реквизиты Сторон</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6043"/>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_________________________ _________________________ Место для печати (за исключением лиц,  являющихся субъектами частного  предпринимательства)</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________________________ ________________________ Место для печати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97"/>
    <w:p>
      <w:pPr>
        <w:spacing w:after="0"/>
        <w:ind w:left="0"/>
        <w:jc w:val="left"/>
      </w:pPr>
      <w:r>
        <w:rPr>
          <w:rFonts w:ascii="Times New Roman"/>
          <w:b/>
          <w:i w:val="false"/>
          <w:color w:val="000000"/>
        </w:rPr>
        <w:t xml:space="preserve"> Расчет финансирования части затрат на содержание рабочих мест</w:t>
      </w:r>
    </w:p>
    <w:bookmarkEnd w:id="197"/>
    <w:bookmarkStart w:name="z214" w:id="198"/>
    <w:p>
      <w:pPr>
        <w:spacing w:after="0"/>
        <w:ind w:left="0"/>
        <w:jc w:val="both"/>
      </w:pPr>
      <w:r>
        <w:rPr>
          <w:rFonts w:ascii="Times New Roman"/>
          <w:b w:val="false"/>
          <w:i w:val="false"/>
          <w:color w:val="000000"/>
          <w:sz w:val="28"/>
        </w:rPr>
        <w:t>
      Наименование организации _____________________________________</w:t>
      </w:r>
    </w:p>
    <w:bookmarkEnd w:id="198"/>
    <w:bookmarkStart w:name="z215" w:id="199"/>
    <w:p>
      <w:pPr>
        <w:spacing w:after="0"/>
        <w:ind w:left="0"/>
        <w:jc w:val="both"/>
      </w:pPr>
      <w:r>
        <w:rPr>
          <w:rFonts w:ascii="Times New Roman"/>
          <w:b w:val="false"/>
          <w:i w:val="false"/>
          <w:color w:val="000000"/>
          <w:sz w:val="28"/>
        </w:rPr>
        <w:t>
      Место нахождения ____________________________________________</w:t>
      </w:r>
    </w:p>
    <w:bookmarkEnd w:id="199"/>
    <w:bookmarkStart w:name="z216" w:id="200"/>
    <w:p>
      <w:pPr>
        <w:spacing w:after="0"/>
        <w:ind w:left="0"/>
        <w:jc w:val="both"/>
      </w:pPr>
      <w:r>
        <w:rPr>
          <w:rFonts w:ascii="Times New Roman"/>
          <w:b w:val="false"/>
          <w:i w:val="false"/>
          <w:color w:val="000000"/>
          <w:sz w:val="28"/>
        </w:rPr>
        <w:t>
      БИН (ИИН)_________ ОКЭД__________ Кбе__________ БИК_________</w:t>
      </w:r>
    </w:p>
    <w:bookmarkEnd w:id="200"/>
    <w:bookmarkStart w:name="z217" w:id="201"/>
    <w:p>
      <w:pPr>
        <w:spacing w:after="0"/>
        <w:ind w:left="0"/>
        <w:jc w:val="both"/>
      </w:pPr>
      <w:r>
        <w:rPr>
          <w:rFonts w:ascii="Times New Roman"/>
          <w:b w:val="false"/>
          <w:i w:val="false"/>
          <w:color w:val="000000"/>
          <w:sz w:val="28"/>
        </w:rPr>
        <w:t>
      Свидетельство о регистрации 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65"/>
        <w:gridCol w:w="1651"/>
        <w:gridCol w:w="3910"/>
        <w:gridCol w:w="2723"/>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работников производителя (тенге)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страховые взносы по обязательному социальному страхованию (тенге)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социальный налог (тенге)</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страхование работников от несчастных случаев при исполнении ими трудовых (служебных) обязанностей (тенге)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02"/>
    <w:p>
      <w:pPr>
        <w:spacing w:after="0"/>
        <w:ind w:left="0"/>
        <w:jc w:val="both"/>
      </w:pPr>
      <w:r>
        <w:rPr>
          <w:rFonts w:ascii="Times New Roman"/>
          <w:b w:val="false"/>
          <w:i w:val="false"/>
          <w:color w:val="000000"/>
          <w:sz w:val="28"/>
        </w:rPr>
        <w:t>
      Руководитель организации 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03"/>
    <w:p>
      <w:pPr>
        <w:spacing w:after="0"/>
        <w:ind w:left="0"/>
        <w:jc w:val="left"/>
      </w:pPr>
      <w:r>
        <w:rPr>
          <w:rFonts w:ascii="Times New Roman"/>
          <w:b/>
          <w:i w:val="false"/>
          <w:color w:val="000000"/>
        </w:rPr>
        <w:t xml:space="preserve">              Расчет финансирования части затрат на использование энергоресурсов</w:t>
      </w:r>
    </w:p>
    <w:bookmarkEnd w:id="203"/>
    <w:bookmarkStart w:name="z222" w:id="204"/>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__________________________________________________</w:t>
      </w:r>
      <w:r>
        <w:br/>
      </w:r>
      <w:r>
        <w:rPr>
          <w:rFonts w:ascii="Times New Roman"/>
          <w:b w:val="false"/>
          <w:i w:val="false"/>
          <w:color w:val="000000"/>
          <w:sz w:val="28"/>
        </w:rPr>
        <w:t>БИН (ИИН)_________ ОКЭД__________ Кбе__________ БИК_____________</w:t>
      </w:r>
      <w:r>
        <w:br/>
      </w:r>
      <w:r>
        <w:rPr>
          <w:rFonts w:ascii="Times New Roman"/>
          <w:b w:val="false"/>
          <w:i w:val="false"/>
          <w:color w:val="000000"/>
          <w:sz w:val="28"/>
        </w:rPr>
        <w:t>Свидетельство о регистрации _________________________________________</w:t>
      </w:r>
      <w:r>
        <w:br/>
      </w:r>
      <w:r>
        <w:rPr>
          <w:rFonts w:ascii="Times New Roman"/>
          <w:b w:val="false"/>
          <w:i w:val="false"/>
          <w:color w:val="000000"/>
          <w:sz w:val="28"/>
        </w:rPr>
        <w:t xml:space="preserve">Затраты на оплату электрической и тепловой энергии (тенге) </w:t>
      </w:r>
    </w:p>
    <w:bookmarkEnd w:id="204"/>
    <w:bookmarkStart w:name="z223" w:id="205"/>
    <w:p>
      <w:pPr>
        <w:spacing w:after="0"/>
        <w:ind w:left="0"/>
        <w:jc w:val="both"/>
      </w:pPr>
      <w:r>
        <w:rPr>
          <w:rFonts w:ascii="Times New Roman"/>
          <w:b w:val="false"/>
          <w:i w:val="false"/>
          <w:color w:val="000000"/>
          <w:sz w:val="28"/>
        </w:rPr>
        <w:t xml:space="preserve">
      Размер финансирования к выплате: </w:t>
      </w:r>
    </w:p>
    <w:bookmarkEnd w:id="205"/>
    <w:bookmarkStart w:name="z224" w:id="206"/>
    <w:p>
      <w:pPr>
        <w:spacing w:after="0"/>
        <w:ind w:left="0"/>
        <w:jc w:val="both"/>
      </w:pPr>
      <w:r>
        <w:rPr>
          <w:rFonts w:ascii="Times New Roman"/>
          <w:b w:val="false"/>
          <w:i w:val="false"/>
          <w:color w:val="000000"/>
          <w:sz w:val="28"/>
        </w:rPr>
        <w:t>
      Руководитель организации __________________________________________</w:t>
      </w:r>
    </w:p>
    <w:bookmarkEnd w:id="206"/>
    <w:bookmarkStart w:name="z225" w:id="207"/>
    <w:p>
      <w:pPr>
        <w:spacing w:after="0"/>
        <w:ind w:left="0"/>
        <w:jc w:val="both"/>
      </w:pP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208"/>
    <w:p>
      <w:pPr>
        <w:spacing w:after="0"/>
        <w:ind w:left="0"/>
        <w:jc w:val="left"/>
      </w:pPr>
      <w:r>
        <w:rPr>
          <w:rFonts w:ascii="Times New Roman"/>
          <w:b/>
          <w:i w:val="false"/>
          <w:color w:val="000000"/>
        </w:rPr>
        <w:t xml:space="preserve"> Расчет финансирования части затрат на осуществление научно-исследовательских и опытно-конструкторских работ</w:t>
      </w:r>
    </w:p>
    <w:bookmarkEnd w:id="208"/>
    <w:bookmarkStart w:name="z229" w:id="209"/>
    <w:p>
      <w:pPr>
        <w:spacing w:after="0"/>
        <w:ind w:left="0"/>
        <w:jc w:val="both"/>
      </w:pPr>
      <w:r>
        <w:rPr>
          <w:rFonts w:ascii="Times New Roman"/>
          <w:b w:val="false"/>
          <w:i w:val="false"/>
          <w:color w:val="000000"/>
          <w:sz w:val="28"/>
        </w:rPr>
        <w:t>
      Наименование организации _____________________________________</w:t>
      </w:r>
    </w:p>
    <w:bookmarkEnd w:id="209"/>
    <w:bookmarkStart w:name="z230" w:id="210"/>
    <w:p>
      <w:pPr>
        <w:spacing w:after="0"/>
        <w:ind w:left="0"/>
        <w:jc w:val="both"/>
      </w:pPr>
      <w:r>
        <w:rPr>
          <w:rFonts w:ascii="Times New Roman"/>
          <w:b w:val="false"/>
          <w:i w:val="false"/>
          <w:color w:val="000000"/>
          <w:sz w:val="28"/>
        </w:rPr>
        <w:t>
      Место нахождения ____________________________________________</w:t>
      </w:r>
    </w:p>
    <w:bookmarkEnd w:id="210"/>
    <w:bookmarkStart w:name="z231" w:id="211"/>
    <w:p>
      <w:pPr>
        <w:spacing w:after="0"/>
        <w:ind w:left="0"/>
        <w:jc w:val="both"/>
      </w:pPr>
      <w:r>
        <w:rPr>
          <w:rFonts w:ascii="Times New Roman"/>
          <w:b w:val="false"/>
          <w:i w:val="false"/>
          <w:color w:val="000000"/>
          <w:sz w:val="28"/>
        </w:rPr>
        <w:t>
      БИН (ИИН)_________ ОКЭД__________ Кбе__________ БИК_________</w:t>
      </w:r>
    </w:p>
    <w:bookmarkEnd w:id="211"/>
    <w:bookmarkStart w:name="z232" w:id="212"/>
    <w:p>
      <w:pPr>
        <w:spacing w:after="0"/>
        <w:ind w:left="0"/>
        <w:jc w:val="both"/>
      </w:pPr>
      <w:r>
        <w:rPr>
          <w:rFonts w:ascii="Times New Roman"/>
          <w:b w:val="false"/>
          <w:i w:val="false"/>
          <w:color w:val="000000"/>
          <w:sz w:val="28"/>
        </w:rPr>
        <w:t>
      Свидетельство о регистрации ___________________________________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2644"/>
        <w:gridCol w:w="3874"/>
        <w:gridCol w:w="195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участвующих в выполнении научно-исследовательских и опытно-конструкторских работ, за период выполнения этими работниками указанных работ (тенге)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непосредственно связанные с выполнением научно-исследовательских и опытно-конструкторских работ (тенге)</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по договорам о выполнении научно-исследовательских и опытно-конструкторских работ в случае выполнения работ в иных научно-исследовательских организациях (тенге)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13"/>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214"/>
    <w:p>
      <w:pPr>
        <w:spacing w:after="0"/>
        <w:ind w:left="0"/>
        <w:jc w:val="left"/>
      </w:pPr>
      <w:r>
        <w:rPr>
          <w:rFonts w:ascii="Times New Roman"/>
          <w:b/>
          <w:i w:val="false"/>
          <w:color w:val="000000"/>
        </w:rPr>
        <w:t xml:space="preserve"> Расчет финансирования части затрат, связанных с проведением испытаний автомобильных транспортных средств и их компонентов, транспортировку образцов автомобильных транспортных средств и их компонентов до места проведения испытаний и обратно, связанных с выпуском продукции</w:t>
      </w:r>
    </w:p>
    <w:bookmarkEnd w:id="214"/>
    <w:bookmarkStart w:name="z237" w:id="215"/>
    <w:p>
      <w:pPr>
        <w:spacing w:after="0"/>
        <w:ind w:left="0"/>
        <w:jc w:val="both"/>
      </w:pPr>
      <w:r>
        <w:rPr>
          <w:rFonts w:ascii="Times New Roman"/>
          <w:b w:val="false"/>
          <w:i w:val="false"/>
          <w:color w:val="000000"/>
          <w:sz w:val="28"/>
        </w:rPr>
        <w:t>
      Наименование организации _____________________________________</w:t>
      </w:r>
    </w:p>
    <w:bookmarkEnd w:id="215"/>
    <w:bookmarkStart w:name="z238" w:id="216"/>
    <w:p>
      <w:pPr>
        <w:spacing w:after="0"/>
        <w:ind w:left="0"/>
        <w:jc w:val="both"/>
      </w:pPr>
      <w:r>
        <w:rPr>
          <w:rFonts w:ascii="Times New Roman"/>
          <w:b w:val="false"/>
          <w:i w:val="false"/>
          <w:color w:val="000000"/>
          <w:sz w:val="28"/>
        </w:rPr>
        <w:t>
      Место нахождения ____________________________________________</w:t>
      </w:r>
    </w:p>
    <w:bookmarkEnd w:id="216"/>
    <w:bookmarkStart w:name="z239" w:id="217"/>
    <w:p>
      <w:pPr>
        <w:spacing w:after="0"/>
        <w:ind w:left="0"/>
        <w:jc w:val="both"/>
      </w:pPr>
      <w:r>
        <w:rPr>
          <w:rFonts w:ascii="Times New Roman"/>
          <w:b w:val="false"/>
          <w:i w:val="false"/>
          <w:color w:val="000000"/>
          <w:sz w:val="28"/>
        </w:rPr>
        <w:t>
      БИН (ИИН)_________ ОКЭД__________ Кбе__________ БИК_________</w:t>
      </w:r>
    </w:p>
    <w:bookmarkEnd w:id="217"/>
    <w:bookmarkStart w:name="z240" w:id="218"/>
    <w:p>
      <w:pPr>
        <w:spacing w:after="0"/>
        <w:ind w:left="0"/>
        <w:jc w:val="both"/>
      </w:pPr>
      <w:r>
        <w:rPr>
          <w:rFonts w:ascii="Times New Roman"/>
          <w:b w:val="false"/>
          <w:i w:val="false"/>
          <w:color w:val="000000"/>
          <w:sz w:val="28"/>
        </w:rPr>
        <w:t>
      Свидетельство о регистрации ___________________________________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980"/>
        <w:gridCol w:w="3542"/>
        <w:gridCol w:w="2483"/>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автомобильных транспортных средств до места проведения испытаний и обратно (тенге)</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одобрения типа транспортного средства (шасси) (тенге)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19"/>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20"/>
    <w:p>
      <w:pPr>
        <w:spacing w:after="0"/>
        <w:ind w:left="0"/>
        <w:jc w:val="left"/>
      </w:pPr>
      <w:r>
        <w:rPr>
          <w:rFonts w:ascii="Times New Roman"/>
          <w:b/>
          <w:i w:val="false"/>
          <w:color w:val="000000"/>
        </w:rPr>
        <w:t xml:space="preserve"> Расчет финансирования части затрат, связанных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bookmarkEnd w:id="220"/>
    <w:bookmarkStart w:name="z245" w:id="221"/>
    <w:p>
      <w:pPr>
        <w:spacing w:after="0"/>
        <w:ind w:left="0"/>
        <w:jc w:val="both"/>
      </w:pPr>
      <w:r>
        <w:rPr>
          <w:rFonts w:ascii="Times New Roman"/>
          <w:b w:val="false"/>
          <w:i w:val="false"/>
          <w:color w:val="000000"/>
          <w:sz w:val="28"/>
        </w:rPr>
        <w:t>
      Наименование организации _____________________________________</w:t>
      </w:r>
    </w:p>
    <w:bookmarkEnd w:id="221"/>
    <w:bookmarkStart w:name="z246" w:id="222"/>
    <w:p>
      <w:pPr>
        <w:spacing w:after="0"/>
        <w:ind w:left="0"/>
        <w:jc w:val="both"/>
      </w:pPr>
      <w:r>
        <w:rPr>
          <w:rFonts w:ascii="Times New Roman"/>
          <w:b w:val="false"/>
          <w:i w:val="false"/>
          <w:color w:val="000000"/>
          <w:sz w:val="28"/>
        </w:rPr>
        <w:t>
      Место нахождения ____________________________________________</w:t>
      </w:r>
    </w:p>
    <w:bookmarkEnd w:id="222"/>
    <w:bookmarkStart w:name="z247" w:id="223"/>
    <w:p>
      <w:pPr>
        <w:spacing w:after="0"/>
        <w:ind w:left="0"/>
        <w:jc w:val="both"/>
      </w:pPr>
      <w:r>
        <w:rPr>
          <w:rFonts w:ascii="Times New Roman"/>
          <w:b w:val="false"/>
          <w:i w:val="false"/>
          <w:color w:val="000000"/>
          <w:sz w:val="28"/>
        </w:rPr>
        <w:t>
      БИН (ИИН)_________ ОКЭД__________ Кбе__________ БИК_________</w:t>
      </w:r>
    </w:p>
    <w:bookmarkEnd w:id="223"/>
    <w:bookmarkStart w:name="z248" w:id="224"/>
    <w:p>
      <w:pPr>
        <w:spacing w:after="0"/>
        <w:ind w:left="0"/>
        <w:jc w:val="both"/>
      </w:pPr>
      <w:r>
        <w:rPr>
          <w:rFonts w:ascii="Times New Roman"/>
          <w:b w:val="false"/>
          <w:i w:val="false"/>
          <w:color w:val="000000"/>
          <w:sz w:val="28"/>
        </w:rPr>
        <w:t>
      Свидетельство о регистрации ___________________________________</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4356"/>
        <w:gridCol w:w="2716"/>
        <w:gridCol w:w="2717"/>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самоходной сельскохозяйственной техники до места проведения испытаний и обратно (тенге)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сертификата соответствия (тенге)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25"/>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26"/>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w:t>
      </w:r>
    </w:p>
    <w:bookmarkEnd w:id="226"/>
    <w:bookmarkStart w:name="z253" w:id="227"/>
    <w:p>
      <w:pPr>
        <w:spacing w:after="0"/>
        <w:ind w:left="0"/>
        <w:jc w:val="both"/>
      </w:pPr>
      <w:r>
        <w:rPr>
          <w:rFonts w:ascii="Times New Roman"/>
          <w:b w:val="false"/>
          <w:i w:val="false"/>
          <w:color w:val="000000"/>
          <w:sz w:val="28"/>
        </w:rPr>
        <w:t>
      Наименование организации _____________________________________</w:t>
      </w:r>
    </w:p>
    <w:bookmarkEnd w:id="227"/>
    <w:bookmarkStart w:name="z254" w:id="228"/>
    <w:p>
      <w:pPr>
        <w:spacing w:after="0"/>
        <w:ind w:left="0"/>
        <w:jc w:val="both"/>
      </w:pPr>
      <w:r>
        <w:rPr>
          <w:rFonts w:ascii="Times New Roman"/>
          <w:b w:val="false"/>
          <w:i w:val="false"/>
          <w:color w:val="000000"/>
          <w:sz w:val="28"/>
        </w:rPr>
        <w:t>
      Место нахождения ____________________________________________</w:t>
      </w:r>
    </w:p>
    <w:bookmarkEnd w:id="228"/>
    <w:bookmarkStart w:name="z255" w:id="229"/>
    <w:p>
      <w:pPr>
        <w:spacing w:after="0"/>
        <w:ind w:left="0"/>
        <w:jc w:val="both"/>
      </w:pPr>
      <w:r>
        <w:rPr>
          <w:rFonts w:ascii="Times New Roman"/>
          <w:b w:val="false"/>
          <w:i w:val="false"/>
          <w:color w:val="000000"/>
          <w:sz w:val="28"/>
        </w:rPr>
        <w:t>
      БИН (ИИН)_________ ОКЭД__________ Кбе__________ БИК_________</w:t>
      </w:r>
    </w:p>
    <w:bookmarkEnd w:id="229"/>
    <w:bookmarkStart w:name="z256" w:id="230"/>
    <w:p>
      <w:pPr>
        <w:spacing w:after="0"/>
        <w:ind w:left="0"/>
        <w:jc w:val="both"/>
      </w:pPr>
      <w:r>
        <w:rPr>
          <w:rFonts w:ascii="Times New Roman"/>
          <w:b w:val="false"/>
          <w:i w:val="false"/>
          <w:color w:val="000000"/>
          <w:sz w:val="28"/>
        </w:rPr>
        <w:t>
      Свидетельство о регистрации ___________________________________</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188"/>
        <w:gridCol w:w="1407"/>
        <w:gridCol w:w="4296"/>
        <w:gridCol w:w="125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автомобильных транспортных средств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(куб. см.)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 в отношении автомобильных транспортных средств категории М экологического класса 4 и выше (МРП)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1 000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но не более 2 000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но не более 3 000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2 500, но не более 5 000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но не более 10 000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31"/>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232"/>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w:t>
      </w:r>
    </w:p>
    <w:bookmarkEnd w:id="232"/>
    <w:bookmarkStart w:name="z261" w:id="233"/>
    <w:p>
      <w:pPr>
        <w:spacing w:after="0"/>
        <w:ind w:left="0"/>
        <w:jc w:val="both"/>
      </w:pPr>
      <w:r>
        <w:rPr>
          <w:rFonts w:ascii="Times New Roman"/>
          <w:b w:val="false"/>
          <w:i w:val="false"/>
          <w:color w:val="000000"/>
          <w:sz w:val="28"/>
        </w:rPr>
        <w:t>
      Наименование организации _____________________________________</w:t>
      </w:r>
    </w:p>
    <w:bookmarkEnd w:id="233"/>
    <w:bookmarkStart w:name="z262" w:id="234"/>
    <w:p>
      <w:pPr>
        <w:spacing w:after="0"/>
        <w:ind w:left="0"/>
        <w:jc w:val="both"/>
      </w:pPr>
      <w:r>
        <w:rPr>
          <w:rFonts w:ascii="Times New Roman"/>
          <w:b w:val="false"/>
          <w:i w:val="false"/>
          <w:color w:val="000000"/>
          <w:sz w:val="28"/>
        </w:rPr>
        <w:t>
      Место нахождения ____________________________________________</w:t>
      </w:r>
    </w:p>
    <w:bookmarkEnd w:id="234"/>
    <w:bookmarkStart w:name="z263" w:id="235"/>
    <w:p>
      <w:pPr>
        <w:spacing w:after="0"/>
        <w:ind w:left="0"/>
        <w:jc w:val="both"/>
      </w:pPr>
      <w:r>
        <w:rPr>
          <w:rFonts w:ascii="Times New Roman"/>
          <w:b w:val="false"/>
          <w:i w:val="false"/>
          <w:color w:val="000000"/>
          <w:sz w:val="28"/>
        </w:rPr>
        <w:t>
      БИН (ИИН)_________ ОКЭД__________ Кбе__________ БИК_________</w:t>
      </w:r>
    </w:p>
    <w:bookmarkEnd w:id="235"/>
    <w:bookmarkStart w:name="z264" w:id="236"/>
    <w:p>
      <w:pPr>
        <w:spacing w:after="0"/>
        <w:ind w:left="0"/>
        <w:jc w:val="both"/>
      </w:pPr>
      <w:r>
        <w:rPr>
          <w:rFonts w:ascii="Times New Roman"/>
          <w:b w:val="false"/>
          <w:i w:val="false"/>
          <w:color w:val="000000"/>
          <w:sz w:val="28"/>
        </w:rPr>
        <w:t>
      Свидетельство о регистрации ___________________________________</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933"/>
        <w:gridCol w:w="1258"/>
        <w:gridCol w:w="4234"/>
        <w:gridCol w:w="1123"/>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масса,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 в отношении автомобильных транспортных средств категории N экологического класса 4 и выше (МРП)</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но не более 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 но не более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но не более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но не более 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но не более 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 тонн, но не более 50 тонн, кроме седельных тягачей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тягачи свыше 20 тонн, но не более 50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37"/>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38"/>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самоходной сельскохозяйственной техники </w:t>
      </w:r>
    </w:p>
    <w:bookmarkEnd w:id="238"/>
    <w:bookmarkStart w:name="z269" w:id="239"/>
    <w:p>
      <w:pPr>
        <w:spacing w:after="0"/>
        <w:ind w:left="0"/>
        <w:jc w:val="both"/>
      </w:pPr>
      <w:r>
        <w:rPr>
          <w:rFonts w:ascii="Times New Roman"/>
          <w:b w:val="false"/>
          <w:i w:val="false"/>
          <w:color w:val="000000"/>
          <w:sz w:val="28"/>
        </w:rPr>
        <w:t>
      Наименование организации _____________________________________</w:t>
      </w:r>
    </w:p>
    <w:bookmarkEnd w:id="239"/>
    <w:bookmarkStart w:name="z270" w:id="240"/>
    <w:p>
      <w:pPr>
        <w:spacing w:after="0"/>
        <w:ind w:left="0"/>
        <w:jc w:val="both"/>
      </w:pPr>
      <w:r>
        <w:rPr>
          <w:rFonts w:ascii="Times New Roman"/>
          <w:b w:val="false"/>
          <w:i w:val="false"/>
          <w:color w:val="000000"/>
          <w:sz w:val="28"/>
        </w:rPr>
        <w:t>
      Место нахождения ____________________________________________</w:t>
      </w:r>
    </w:p>
    <w:bookmarkEnd w:id="240"/>
    <w:bookmarkStart w:name="z271" w:id="241"/>
    <w:p>
      <w:pPr>
        <w:spacing w:after="0"/>
        <w:ind w:left="0"/>
        <w:jc w:val="both"/>
      </w:pPr>
      <w:r>
        <w:rPr>
          <w:rFonts w:ascii="Times New Roman"/>
          <w:b w:val="false"/>
          <w:i w:val="false"/>
          <w:color w:val="000000"/>
          <w:sz w:val="28"/>
        </w:rPr>
        <w:t>
      БИН (ИИН)_________ ОКЭД__________ Кбе__________ БИК_________</w:t>
      </w:r>
    </w:p>
    <w:bookmarkEnd w:id="241"/>
    <w:bookmarkStart w:name="z272" w:id="242"/>
    <w:p>
      <w:pPr>
        <w:spacing w:after="0"/>
        <w:ind w:left="0"/>
        <w:jc w:val="both"/>
      </w:pPr>
      <w:r>
        <w:rPr>
          <w:rFonts w:ascii="Times New Roman"/>
          <w:b w:val="false"/>
          <w:i w:val="false"/>
          <w:color w:val="000000"/>
          <w:sz w:val="28"/>
        </w:rPr>
        <w:t>
      Свидетельство о регистрации ___________________________________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933"/>
        <w:gridCol w:w="2022"/>
        <w:gridCol w:w="2317"/>
        <w:gridCol w:w="1805"/>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двигателя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размер ставки финансирования, связанного с поддержкой гарантийных обязательств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комбайны кормоуборочные</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самоходная сельскохозяйственная техника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43"/>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44"/>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 </w:t>
      </w:r>
    </w:p>
    <w:bookmarkEnd w:id="244"/>
    <w:bookmarkStart w:name="z277" w:id="245"/>
    <w:p>
      <w:pPr>
        <w:spacing w:after="0"/>
        <w:ind w:left="0"/>
        <w:jc w:val="both"/>
      </w:pPr>
      <w:r>
        <w:rPr>
          <w:rFonts w:ascii="Times New Roman"/>
          <w:b w:val="false"/>
          <w:i w:val="false"/>
          <w:color w:val="000000"/>
          <w:sz w:val="28"/>
        </w:rPr>
        <w:t>
      Наименование организации _____________________________________</w:t>
      </w:r>
    </w:p>
    <w:bookmarkEnd w:id="245"/>
    <w:bookmarkStart w:name="z278" w:id="246"/>
    <w:p>
      <w:pPr>
        <w:spacing w:after="0"/>
        <w:ind w:left="0"/>
        <w:jc w:val="both"/>
      </w:pPr>
      <w:r>
        <w:rPr>
          <w:rFonts w:ascii="Times New Roman"/>
          <w:b w:val="false"/>
          <w:i w:val="false"/>
          <w:color w:val="000000"/>
          <w:sz w:val="28"/>
        </w:rPr>
        <w:t>
      Место нахождения ____________________________________________</w:t>
      </w:r>
    </w:p>
    <w:bookmarkEnd w:id="246"/>
    <w:bookmarkStart w:name="z279" w:id="247"/>
    <w:p>
      <w:pPr>
        <w:spacing w:after="0"/>
        <w:ind w:left="0"/>
        <w:jc w:val="both"/>
      </w:pPr>
      <w:r>
        <w:rPr>
          <w:rFonts w:ascii="Times New Roman"/>
          <w:b w:val="false"/>
          <w:i w:val="false"/>
          <w:color w:val="000000"/>
          <w:sz w:val="28"/>
        </w:rPr>
        <w:t>
      БИН (ИИН)_________ ОКЭД__________ Кбе__________ БИК_________</w:t>
      </w:r>
    </w:p>
    <w:bookmarkEnd w:id="247"/>
    <w:bookmarkStart w:name="z280" w:id="248"/>
    <w:p>
      <w:pPr>
        <w:spacing w:after="0"/>
        <w:ind w:left="0"/>
        <w:jc w:val="both"/>
      </w:pPr>
      <w:r>
        <w:rPr>
          <w:rFonts w:ascii="Times New Roman"/>
          <w:b w:val="false"/>
          <w:i w:val="false"/>
          <w:color w:val="000000"/>
          <w:sz w:val="28"/>
        </w:rPr>
        <w:t>
      Свидетельство о регистрации ___________________________________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8"/>
        <w:gridCol w:w="2570"/>
        <w:gridCol w:w="1895"/>
        <w:gridCol w:w="1477"/>
      </w:tblGrid>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к экологически чистому автомобильному транспортному средству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компонентов к экологически чистому автомобильному транспортному средству (штук/кг)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Г=Б*В*МРП</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ведущего моста для автомобильных транспортных средств категории N3, штук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из чугунного литья для использования в производстве двигателей для автомобильных транспортных средств категории N, M1, M2, кг</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49"/>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50"/>
    <w:p>
      <w:pPr>
        <w:spacing w:after="0"/>
        <w:ind w:left="0"/>
        <w:jc w:val="left"/>
      </w:pPr>
      <w:r>
        <w:rPr>
          <w:rFonts w:ascii="Times New Roman"/>
          <w:b/>
          <w:i w:val="false"/>
          <w:color w:val="000000"/>
        </w:rPr>
        <w:t xml:space="preserve"> Отчет о производстве экологически чистых автомобильных транспортных средств</w:t>
      </w:r>
    </w:p>
    <w:bookmarkEnd w:id="250"/>
    <w:bookmarkStart w:name="z285" w:id="251"/>
    <w:p>
      <w:pPr>
        <w:spacing w:after="0"/>
        <w:ind w:left="0"/>
        <w:jc w:val="both"/>
      </w:pPr>
      <w:r>
        <w:rPr>
          <w:rFonts w:ascii="Times New Roman"/>
          <w:b w:val="false"/>
          <w:i w:val="false"/>
          <w:color w:val="000000"/>
          <w:sz w:val="28"/>
        </w:rPr>
        <w:t>
      Наименование организации _____________________________________</w:t>
      </w:r>
    </w:p>
    <w:bookmarkEnd w:id="251"/>
    <w:bookmarkStart w:name="z286" w:id="252"/>
    <w:p>
      <w:pPr>
        <w:spacing w:after="0"/>
        <w:ind w:left="0"/>
        <w:jc w:val="both"/>
      </w:pPr>
      <w:r>
        <w:rPr>
          <w:rFonts w:ascii="Times New Roman"/>
          <w:b w:val="false"/>
          <w:i w:val="false"/>
          <w:color w:val="000000"/>
          <w:sz w:val="28"/>
        </w:rPr>
        <w:t>
      Место нахождения ____________________________________________</w:t>
      </w:r>
    </w:p>
    <w:bookmarkEnd w:id="252"/>
    <w:bookmarkStart w:name="z287" w:id="253"/>
    <w:p>
      <w:pPr>
        <w:spacing w:after="0"/>
        <w:ind w:left="0"/>
        <w:jc w:val="both"/>
      </w:pPr>
      <w:r>
        <w:rPr>
          <w:rFonts w:ascii="Times New Roman"/>
          <w:b w:val="false"/>
          <w:i w:val="false"/>
          <w:color w:val="000000"/>
          <w:sz w:val="28"/>
        </w:rPr>
        <w:t>
      БИН (ИИН)_________ ОКЭД__________ Кбе__________ БИК_________</w:t>
      </w:r>
    </w:p>
    <w:bookmarkEnd w:id="253"/>
    <w:bookmarkStart w:name="z288" w:id="254"/>
    <w:p>
      <w:pPr>
        <w:spacing w:after="0"/>
        <w:ind w:left="0"/>
        <w:jc w:val="both"/>
      </w:pPr>
      <w:r>
        <w:rPr>
          <w:rFonts w:ascii="Times New Roman"/>
          <w:b w:val="false"/>
          <w:i w:val="false"/>
          <w:color w:val="000000"/>
          <w:sz w:val="28"/>
        </w:rPr>
        <w:t>
      Свидетельство о регистрации ___________________________________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экологически чистых автомобильных транспортных средств (штук)</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55"/>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56"/>
    <w:p>
      <w:pPr>
        <w:spacing w:after="0"/>
        <w:ind w:left="0"/>
        <w:jc w:val="left"/>
      </w:pPr>
      <w:r>
        <w:rPr>
          <w:rFonts w:ascii="Times New Roman"/>
          <w:b/>
          <w:i w:val="false"/>
          <w:color w:val="000000"/>
        </w:rPr>
        <w:t xml:space="preserve"> Отчет о производстве самоходной сельскохозяйственной техники</w:t>
      </w:r>
    </w:p>
    <w:bookmarkEnd w:id="256"/>
    <w:bookmarkStart w:name="z293" w:id="257"/>
    <w:p>
      <w:pPr>
        <w:spacing w:after="0"/>
        <w:ind w:left="0"/>
        <w:jc w:val="both"/>
      </w:pPr>
      <w:r>
        <w:rPr>
          <w:rFonts w:ascii="Times New Roman"/>
          <w:b w:val="false"/>
          <w:i w:val="false"/>
          <w:color w:val="000000"/>
          <w:sz w:val="28"/>
        </w:rPr>
        <w:t>
      Наименование организации _____________________________________</w:t>
      </w:r>
    </w:p>
    <w:bookmarkEnd w:id="257"/>
    <w:bookmarkStart w:name="z294" w:id="258"/>
    <w:p>
      <w:pPr>
        <w:spacing w:after="0"/>
        <w:ind w:left="0"/>
        <w:jc w:val="both"/>
      </w:pPr>
      <w:r>
        <w:rPr>
          <w:rFonts w:ascii="Times New Roman"/>
          <w:b w:val="false"/>
          <w:i w:val="false"/>
          <w:color w:val="000000"/>
          <w:sz w:val="28"/>
        </w:rPr>
        <w:t>
      Место нахождения ____________________________________________</w:t>
      </w:r>
    </w:p>
    <w:bookmarkEnd w:id="258"/>
    <w:bookmarkStart w:name="z295" w:id="259"/>
    <w:p>
      <w:pPr>
        <w:spacing w:after="0"/>
        <w:ind w:left="0"/>
        <w:jc w:val="both"/>
      </w:pPr>
      <w:r>
        <w:rPr>
          <w:rFonts w:ascii="Times New Roman"/>
          <w:b w:val="false"/>
          <w:i w:val="false"/>
          <w:color w:val="000000"/>
          <w:sz w:val="28"/>
        </w:rPr>
        <w:t>
      БИН (ИИН)_________ ОКЭД__________ Кбе__________ БИК_________</w:t>
      </w:r>
    </w:p>
    <w:bookmarkEnd w:id="259"/>
    <w:bookmarkStart w:name="z296" w:id="260"/>
    <w:p>
      <w:pPr>
        <w:spacing w:after="0"/>
        <w:ind w:left="0"/>
        <w:jc w:val="both"/>
      </w:pPr>
      <w:r>
        <w:rPr>
          <w:rFonts w:ascii="Times New Roman"/>
          <w:b w:val="false"/>
          <w:i w:val="false"/>
          <w:color w:val="000000"/>
          <w:sz w:val="28"/>
        </w:rPr>
        <w:t>
      Свидетельство о регистрации ___________________________________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 (мощность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61"/>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62"/>
    <w:p>
      <w:pPr>
        <w:spacing w:after="0"/>
        <w:ind w:left="0"/>
        <w:jc w:val="left"/>
      </w:pPr>
      <w:r>
        <w:rPr>
          <w:rFonts w:ascii="Times New Roman"/>
          <w:b/>
          <w:i w:val="false"/>
          <w:color w:val="000000"/>
        </w:rPr>
        <w:t xml:space="preserve"> Отчет о производстве компонентов экологически чистых  автомобильных транспортных средств</w:t>
      </w:r>
    </w:p>
    <w:bookmarkEnd w:id="262"/>
    <w:bookmarkStart w:name="z301" w:id="263"/>
    <w:p>
      <w:pPr>
        <w:spacing w:after="0"/>
        <w:ind w:left="0"/>
        <w:jc w:val="both"/>
      </w:pPr>
      <w:r>
        <w:rPr>
          <w:rFonts w:ascii="Times New Roman"/>
          <w:b w:val="false"/>
          <w:i w:val="false"/>
          <w:color w:val="000000"/>
          <w:sz w:val="28"/>
        </w:rPr>
        <w:t>
      Наименование организации _____________________________________</w:t>
      </w:r>
    </w:p>
    <w:bookmarkEnd w:id="263"/>
    <w:bookmarkStart w:name="z302" w:id="264"/>
    <w:p>
      <w:pPr>
        <w:spacing w:after="0"/>
        <w:ind w:left="0"/>
        <w:jc w:val="both"/>
      </w:pPr>
      <w:r>
        <w:rPr>
          <w:rFonts w:ascii="Times New Roman"/>
          <w:b w:val="false"/>
          <w:i w:val="false"/>
          <w:color w:val="000000"/>
          <w:sz w:val="28"/>
        </w:rPr>
        <w:t>
      Место нахождения ____________________________________________</w:t>
      </w:r>
    </w:p>
    <w:bookmarkEnd w:id="264"/>
    <w:bookmarkStart w:name="z303" w:id="265"/>
    <w:p>
      <w:pPr>
        <w:spacing w:after="0"/>
        <w:ind w:left="0"/>
        <w:jc w:val="both"/>
      </w:pPr>
      <w:r>
        <w:rPr>
          <w:rFonts w:ascii="Times New Roman"/>
          <w:b w:val="false"/>
          <w:i w:val="false"/>
          <w:color w:val="000000"/>
          <w:sz w:val="28"/>
        </w:rPr>
        <w:t>
      БИН (ИИН)_________ ОКЭД__________ Кбе__________ БИК_________</w:t>
      </w:r>
    </w:p>
    <w:bookmarkEnd w:id="265"/>
    <w:bookmarkStart w:name="z304" w:id="266"/>
    <w:p>
      <w:pPr>
        <w:spacing w:after="0"/>
        <w:ind w:left="0"/>
        <w:jc w:val="both"/>
      </w:pPr>
      <w:r>
        <w:rPr>
          <w:rFonts w:ascii="Times New Roman"/>
          <w:b w:val="false"/>
          <w:i w:val="false"/>
          <w:color w:val="000000"/>
          <w:sz w:val="28"/>
        </w:rPr>
        <w:t>
      Свидетельство о регистрации ___________________________________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8444"/>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автомобильного транспортного средства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компонентов экологически чистых автомобильных транспортных средств (штук)</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67"/>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68"/>
    <w:p>
      <w:pPr>
        <w:spacing w:after="0"/>
        <w:ind w:left="0"/>
        <w:jc w:val="left"/>
      </w:pPr>
      <w:r>
        <w:rPr>
          <w:rFonts w:ascii="Times New Roman"/>
          <w:b/>
          <w:i w:val="false"/>
          <w:color w:val="000000"/>
        </w:rPr>
        <w:t xml:space="preserve"> Заявление о предоставлении прочих сумм финансирования</w:t>
      </w:r>
    </w:p>
    <w:bookmarkEnd w:id="268"/>
    <w:bookmarkStart w:name="z309" w:id="269"/>
    <w:p>
      <w:pPr>
        <w:spacing w:after="0"/>
        <w:ind w:left="0"/>
        <w:jc w:val="both"/>
      </w:pPr>
      <w:r>
        <w:rPr>
          <w:rFonts w:ascii="Times New Roman"/>
          <w:b w:val="false"/>
          <w:i w:val="false"/>
          <w:color w:val="000000"/>
          <w:sz w:val="28"/>
        </w:rPr>
        <w:t>
      Согласно пункту 18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обращается к оператору расширенных обязательств производителей (импортеров) ___________ с заявлением о предоставлении финансирования производства следующих (автомобильных транспортных средств (соответствующих экологическому классу 4 и выше; с электродвигателями)* их компонентов***), (самоходной сельскохозяйственной техники, соответствующей экологическим требованиям, определенным техническими регламентами)**:</w:t>
      </w:r>
    </w:p>
    <w:bookmarkEnd w:id="269"/>
    <w:bookmarkStart w:name="z310" w:id="270"/>
    <w:p>
      <w:pPr>
        <w:spacing w:after="0"/>
        <w:ind w:left="0"/>
        <w:jc w:val="both"/>
      </w:pPr>
      <w:r>
        <w:rPr>
          <w:rFonts w:ascii="Times New Roman"/>
          <w:b w:val="false"/>
          <w:i w:val="false"/>
          <w:color w:val="000000"/>
          <w:sz w:val="28"/>
        </w:rPr>
        <w:t xml:space="preserve">
      Наименование ________________ (марка, модель), (VIN код ______________)* (идентификационный номер_______)** ***, место реализации ________________, за период ______________, по которым финансирование: </w:t>
      </w:r>
    </w:p>
    <w:bookmarkEnd w:id="270"/>
    <w:bookmarkStart w:name="z311" w:id="271"/>
    <w:p>
      <w:pPr>
        <w:spacing w:after="0"/>
        <w:ind w:left="0"/>
        <w:jc w:val="both"/>
      </w:pPr>
      <w:r>
        <w:rPr>
          <w:rFonts w:ascii="Times New Roman"/>
          <w:b w:val="false"/>
          <w:i w:val="false"/>
          <w:color w:val="000000"/>
          <w:sz w:val="28"/>
        </w:rPr>
        <w:t xml:space="preserve">
      - осуществлено с начала текущего календарного года в размере (в тенге) ___________ </w:t>
      </w:r>
    </w:p>
    <w:bookmarkEnd w:id="271"/>
    <w:bookmarkStart w:name="z312" w:id="272"/>
    <w:p>
      <w:pPr>
        <w:spacing w:after="0"/>
        <w:ind w:left="0"/>
        <w:jc w:val="both"/>
      </w:pPr>
      <w:r>
        <w:rPr>
          <w:rFonts w:ascii="Times New Roman"/>
          <w:b w:val="false"/>
          <w:i w:val="false"/>
          <w:color w:val="000000"/>
          <w:sz w:val="28"/>
        </w:rPr>
        <w:t>
      - заявлено в размере (в тенге) _________________ в том числе:</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800"/>
        <w:gridCol w:w="1383"/>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рабочих мест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использование энергоресурсов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осуществление научно-исследовательских и опытно-конструкторских разработок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автомобильных транспортных средств и их компонентов, транспортировкой образцов автомобильных транспортных средств и их компонентов до места проведения испытаний и обратно, связанных с выпуском продукции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гарантийных обязательств в отношении автомобильных транспортных средств категории М, в том числе повышенной проходимости категории G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автомобильных транспортных средств категории N, в том числе повышенной проходимости категории 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самоходной сельскохозяйственной техники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компонентов к экологически чистым автомобильным транспортным средствам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73"/>
    <w:p>
      <w:pPr>
        <w:spacing w:after="0"/>
        <w:ind w:left="0"/>
        <w:jc w:val="both"/>
      </w:pPr>
      <w:r>
        <w:rPr>
          <w:rFonts w:ascii="Times New Roman"/>
          <w:b w:val="false"/>
          <w:i w:val="false"/>
          <w:color w:val="000000"/>
          <w:sz w:val="28"/>
        </w:rPr>
        <w:t>
      Экологически чистые автомобильные транспортные средства, соответствующие экологическому классу 4 и выше; с электродвигателями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503"/>
        <w:gridCol w:w="201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74"/>
    <w:p>
      <w:pPr>
        <w:spacing w:after="0"/>
        <w:ind w:left="0"/>
        <w:jc w:val="both"/>
      </w:pPr>
      <w:r>
        <w:rPr>
          <w:rFonts w:ascii="Times New Roman"/>
          <w:b w:val="false"/>
          <w:i w:val="false"/>
          <w:color w:val="000000"/>
          <w:sz w:val="28"/>
        </w:rPr>
        <w:t>
      Компоненты к экологически чистым автомобильным транспортным средствам</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75"/>
    <w:p>
      <w:pPr>
        <w:spacing w:after="0"/>
        <w:ind w:left="0"/>
        <w:jc w:val="both"/>
      </w:pPr>
      <w:r>
        <w:rPr>
          <w:rFonts w:ascii="Times New Roman"/>
          <w:b w:val="false"/>
          <w:i w:val="false"/>
          <w:color w:val="000000"/>
          <w:sz w:val="28"/>
        </w:rPr>
        <w:t>
      Самоходная сельскохозяйственная техника, соответствующая экологическим требованиям, определенным техническими регламентами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276"/>
    <w:p>
      <w:pPr>
        <w:spacing w:after="0"/>
        <w:ind w:left="0"/>
        <w:jc w:val="both"/>
      </w:pPr>
      <w:r>
        <w:rPr>
          <w:rFonts w:ascii="Times New Roman"/>
          <w:b w:val="false"/>
          <w:i w:val="false"/>
          <w:color w:val="000000"/>
          <w:sz w:val="28"/>
        </w:rPr>
        <w:t>
      Приложения:</w:t>
      </w:r>
    </w:p>
    <w:bookmarkEnd w:id="276"/>
    <w:bookmarkStart w:name="z317" w:id="277"/>
    <w:p>
      <w:pPr>
        <w:spacing w:after="0"/>
        <w:ind w:left="0"/>
        <w:jc w:val="both"/>
      </w:pPr>
      <w:r>
        <w:rPr>
          <w:rFonts w:ascii="Times New Roman"/>
          <w:b w:val="false"/>
          <w:i w:val="false"/>
          <w:color w:val="000000"/>
          <w:sz w:val="28"/>
        </w:rPr>
        <w:t>
      1. расчет финансирования части затрат на содержание рабочих мест;</w:t>
      </w:r>
    </w:p>
    <w:bookmarkEnd w:id="277"/>
    <w:bookmarkStart w:name="z318" w:id="278"/>
    <w:p>
      <w:pPr>
        <w:spacing w:after="0"/>
        <w:ind w:left="0"/>
        <w:jc w:val="both"/>
      </w:pPr>
      <w:r>
        <w:rPr>
          <w:rFonts w:ascii="Times New Roman"/>
          <w:b w:val="false"/>
          <w:i w:val="false"/>
          <w:color w:val="000000"/>
          <w:sz w:val="28"/>
        </w:rPr>
        <w:t>
      2. расчет финансирования части затрат на использование энергоресурсов;</w:t>
      </w:r>
    </w:p>
    <w:bookmarkEnd w:id="278"/>
    <w:bookmarkStart w:name="z319" w:id="279"/>
    <w:p>
      <w:pPr>
        <w:spacing w:after="0"/>
        <w:ind w:left="0"/>
        <w:jc w:val="both"/>
      </w:pPr>
      <w:r>
        <w:rPr>
          <w:rFonts w:ascii="Times New Roman"/>
          <w:b w:val="false"/>
          <w:i w:val="false"/>
          <w:color w:val="000000"/>
          <w:sz w:val="28"/>
        </w:rPr>
        <w:t>
      3. расчет финансирования части затрат на осуществление научно-исследовательских и опытно-конструкторских работ;</w:t>
      </w:r>
    </w:p>
    <w:bookmarkEnd w:id="279"/>
    <w:bookmarkStart w:name="z320" w:id="280"/>
    <w:p>
      <w:pPr>
        <w:spacing w:after="0"/>
        <w:ind w:left="0"/>
        <w:jc w:val="both"/>
      </w:pPr>
      <w:r>
        <w:rPr>
          <w:rFonts w:ascii="Times New Roman"/>
          <w:b w:val="false"/>
          <w:i w:val="false"/>
          <w:color w:val="000000"/>
          <w:sz w:val="28"/>
        </w:rPr>
        <w:t>
      4.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w:t>
      </w:r>
    </w:p>
    <w:bookmarkEnd w:id="280"/>
    <w:bookmarkStart w:name="z321" w:id="281"/>
    <w:p>
      <w:pPr>
        <w:spacing w:after="0"/>
        <w:ind w:left="0"/>
        <w:jc w:val="both"/>
      </w:pPr>
      <w:r>
        <w:rPr>
          <w:rFonts w:ascii="Times New Roman"/>
          <w:b w:val="false"/>
          <w:i w:val="false"/>
          <w:color w:val="000000"/>
          <w:sz w:val="28"/>
        </w:rPr>
        <w:t>
      5.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w:t>
      </w:r>
    </w:p>
    <w:bookmarkEnd w:id="281"/>
    <w:bookmarkStart w:name="z322" w:id="282"/>
    <w:p>
      <w:pPr>
        <w:spacing w:after="0"/>
        <w:ind w:left="0"/>
        <w:jc w:val="both"/>
      </w:pPr>
      <w:r>
        <w:rPr>
          <w:rFonts w:ascii="Times New Roman"/>
          <w:b w:val="false"/>
          <w:i w:val="false"/>
          <w:color w:val="000000"/>
          <w:sz w:val="28"/>
        </w:rPr>
        <w:t>
      6.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w:t>
      </w:r>
    </w:p>
    <w:bookmarkEnd w:id="282"/>
    <w:bookmarkStart w:name="z323" w:id="283"/>
    <w:p>
      <w:pPr>
        <w:spacing w:after="0"/>
        <w:ind w:left="0"/>
        <w:jc w:val="both"/>
      </w:pPr>
      <w:r>
        <w:rPr>
          <w:rFonts w:ascii="Times New Roman"/>
          <w:b w:val="false"/>
          <w:i w:val="false"/>
          <w:color w:val="000000"/>
          <w:sz w:val="28"/>
        </w:rPr>
        <w:t>
      7.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w:t>
      </w:r>
    </w:p>
    <w:bookmarkEnd w:id="283"/>
    <w:bookmarkStart w:name="z324" w:id="284"/>
    <w:p>
      <w:pPr>
        <w:spacing w:after="0"/>
        <w:ind w:left="0"/>
        <w:jc w:val="both"/>
      </w:pPr>
      <w:r>
        <w:rPr>
          <w:rFonts w:ascii="Times New Roman"/>
          <w:b w:val="false"/>
          <w:i w:val="false"/>
          <w:color w:val="000000"/>
          <w:sz w:val="28"/>
        </w:rPr>
        <w:t>
      8. расчет финансирования, связанного с поддержкой гарантийных обязательств в отношении самоходной сельскохозяйственной техники;</w:t>
      </w:r>
    </w:p>
    <w:bookmarkEnd w:id="284"/>
    <w:bookmarkStart w:name="z325" w:id="285"/>
    <w:p>
      <w:pPr>
        <w:spacing w:after="0"/>
        <w:ind w:left="0"/>
        <w:jc w:val="both"/>
      </w:pPr>
      <w:r>
        <w:rPr>
          <w:rFonts w:ascii="Times New Roman"/>
          <w:b w:val="false"/>
          <w:i w:val="false"/>
          <w:color w:val="000000"/>
          <w:sz w:val="28"/>
        </w:rPr>
        <w:t>
      9. отчет о производстве экологически чистых автомобильных транспортных средств;</w:t>
      </w:r>
    </w:p>
    <w:bookmarkEnd w:id="285"/>
    <w:bookmarkStart w:name="z326" w:id="286"/>
    <w:p>
      <w:pPr>
        <w:spacing w:after="0"/>
        <w:ind w:left="0"/>
        <w:jc w:val="both"/>
      </w:pPr>
      <w:r>
        <w:rPr>
          <w:rFonts w:ascii="Times New Roman"/>
          <w:b w:val="false"/>
          <w:i w:val="false"/>
          <w:color w:val="000000"/>
          <w:sz w:val="28"/>
        </w:rPr>
        <w:t>
      10. отчет о производстве самоходной сельскохозяйственной техники, соответствующая экологическим требованиям, определенным техническими регламентами;</w:t>
      </w:r>
    </w:p>
    <w:bookmarkEnd w:id="286"/>
    <w:bookmarkStart w:name="z327" w:id="287"/>
    <w:p>
      <w:pPr>
        <w:spacing w:after="0"/>
        <w:ind w:left="0"/>
        <w:jc w:val="both"/>
      </w:pPr>
      <w:r>
        <w:rPr>
          <w:rFonts w:ascii="Times New Roman"/>
          <w:b w:val="false"/>
          <w:i w:val="false"/>
          <w:color w:val="000000"/>
          <w:sz w:val="28"/>
        </w:rPr>
        <w:t>
      11. утвержденную плановую калькуляцию себестоимости продукции (одной единицы) в части заявляемых затрат, за исключением поддержки гарантийных обязательств.</w:t>
      </w:r>
    </w:p>
    <w:bookmarkEnd w:id="287"/>
    <w:bookmarkStart w:name="z328" w:id="288"/>
    <w:p>
      <w:pPr>
        <w:spacing w:after="0"/>
        <w:ind w:left="0"/>
        <w:jc w:val="both"/>
      </w:pPr>
      <w:r>
        <w:rPr>
          <w:rFonts w:ascii="Times New Roman"/>
          <w:b w:val="false"/>
          <w:i w:val="false"/>
          <w:color w:val="000000"/>
          <w:sz w:val="28"/>
        </w:rPr>
        <w:t>
      Руководитель организации: ____________________________________  (подпись) (фамилия имя отчество (при наличии)) Место для печати (за исключением лиц, являющихся субъектами частного предпринимательства)</w:t>
      </w:r>
    </w:p>
    <w:bookmarkEnd w:id="288"/>
    <w:bookmarkStart w:name="z329" w:id="289"/>
    <w:p>
      <w:pPr>
        <w:spacing w:after="0"/>
        <w:ind w:left="0"/>
        <w:jc w:val="both"/>
      </w:pPr>
      <w:r>
        <w:rPr>
          <w:rFonts w:ascii="Times New Roman"/>
          <w:b w:val="false"/>
          <w:i w:val="false"/>
          <w:color w:val="000000"/>
          <w:sz w:val="28"/>
        </w:rPr>
        <w:t>
      Примечание:</w:t>
      </w:r>
    </w:p>
    <w:bookmarkEnd w:id="289"/>
    <w:bookmarkStart w:name="z330" w:id="290"/>
    <w:p>
      <w:pPr>
        <w:spacing w:after="0"/>
        <w:ind w:left="0"/>
        <w:jc w:val="both"/>
      </w:pPr>
      <w:r>
        <w:rPr>
          <w:rFonts w:ascii="Times New Roman"/>
          <w:b w:val="false"/>
          <w:i w:val="false"/>
          <w:color w:val="000000"/>
          <w:sz w:val="28"/>
        </w:rPr>
        <w:t>
      * - для автомобильных транспортных средств</w:t>
      </w:r>
    </w:p>
    <w:bookmarkEnd w:id="290"/>
    <w:bookmarkStart w:name="z331" w:id="291"/>
    <w:p>
      <w:pPr>
        <w:spacing w:after="0"/>
        <w:ind w:left="0"/>
        <w:jc w:val="both"/>
      </w:pPr>
      <w:r>
        <w:rPr>
          <w:rFonts w:ascii="Times New Roman"/>
          <w:b w:val="false"/>
          <w:i w:val="false"/>
          <w:color w:val="000000"/>
          <w:sz w:val="28"/>
        </w:rPr>
        <w:t>
      ** - для самоходной сельскохозяйственной техники</w:t>
      </w:r>
    </w:p>
    <w:bookmarkEnd w:id="291"/>
    <w:bookmarkStart w:name="z332" w:id="292"/>
    <w:p>
      <w:pPr>
        <w:spacing w:after="0"/>
        <w:ind w:left="0"/>
        <w:jc w:val="both"/>
      </w:pPr>
      <w:r>
        <w:rPr>
          <w:rFonts w:ascii="Times New Roman"/>
          <w:b w:val="false"/>
          <w:i w:val="false"/>
          <w:color w:val="000000"/>
          <w:sz w:val="28"/>
        </w:rPr>
        <w:t>
      *** - для компонентов к экологически чистым автомобильным транспортным средствам</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93"/>
    <w:p>
      <w:pPr>
        <w:spacing w:after="0"/>
        <w:ind w:left="0"/>
        <w:jc w:val="left"/>
      </w:pPr>
      <w:r>
        <w:rPr>
          <w:rFonts w:ascii="Times New Roman"/>
          <w:b/>
          <w:i w:val="false"/>
          <w:color w:val="000000"/>
        </w:rPr>
        <w:t xml:space="preserve"> Скидочный сертификат №____________________</w:t>
      </w:r>
    </w:p>
    <w:bookmarkEnd w:id="293"/>
    <w:bookmarkStart w:name="z336" w:id="294"/>
    <w:p>
      <w:pPr>
        <w:spacing w:after="0"/>
        <w:ind w:left="0"/>
        <w:jc w:val="both"/>
      </w:pPr>
      <w:r>
        <w:rPr>
          <w:rFonts w:ascii="Times New Roman"/>
          <w:b w:val="false"/>
          <w:i w:val="false"/>
          <w:color w:val="000000"/>
          <w:sz w:val="28"/>
        </w:rPr>
        <w:t>
      Настоящий скидочный сертификат подтверждает, что ___________________________ (Фамилия, имя, отчество (при наличии), документ, удостоверяющий личность, индивидуальный идентификационный номер физического лица или наименование и бизнес-идентификационный номер юридического лица) ___________________________, сдал/а/о ______ (дата) на утилизацию (автомобиль ______ марки/модели _____________, VIN код ___________________)*, (сельскохозяйственную технику ______________ (наименование), марки/модели __________________, идентификационный номер ________)**.</w:t>
      </w:r>
    </w:p>
    <w:bookmarkEnd w:id="294"/>
    <w:bookmarkStart w:name="z337" w:id="29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оператор расширенных обязательств производителей (импортеров) ___________ (далее - Оператор) гарантирует возмещение скидки в размере _______________ (прописью) тенге, предоставленной физическим и юридическим лицам на приобретение на территории Республики Казахстан, произведенных в Республике Казахстан (экологически чистых автомобильных транспортных средств, соответствующих экологическому классу 4 и выше; с электродвигателями)* (самоходной сельскохозяйственной техники, соответствующей экологическим требованиям, определенным техническими регламентами)**. </w:t>
      </w:r>
    </w:p>
    <w:bookmarkEnd w:id="295"/>
    <w:bookmarkStart w:name="z338" w:id="296"/>
    <w:p>
      <w:pPr>
        <w:spacing w:after="0"/>
        <w:ind w:left="0"/>
        <w:jc w:val="both"/>
      </w:pPr>
      <w:r>
        <w:rPr>
          <w:rFonts w:ascii="Times New Roman"/>
          <w:b w:val="false"/>
          <w:i w:val="false"/>
          <w:color w:val="000000"/>
          <w:sz w:val="28"/>
        </w:rPr>
        <w:t>
      Представление данного скидочного сертификата при покупке произведенного и реализуемого на территории Республики Казахстан экологически чистого автомобильного транспортного средства* самоходной сельскохозяйственной техники** дает право лицу, его предъявившему на скидку в размере, указанном в нем (далее - Скидка).</w:t>
      </w:r>
    </w:p>
    <w:bookmarkEnd w:id="296"/>
    <w:bookmarkStart w:name="z339" w:id="297"/>
    <w:p>
      <w:pPr>
        <w:spacing w:after="0"/>
        <w:ind w:left="0"/>
        <w:jc w:val="both"/>
      </w:pPr>
      <w:r>
        <w:rPr>
          <w:rFonts w:ascii="Times New Roman"/>
          <w:b w:val="false"/>
          <w:i w:val="false"/>
          <w:color w:val="000000"/>
          <w:sz w:val="28"/>
        </w:rPr>
        <w:t>
      Скидка может быть суммирована не более чем по двум скидочным сертификатам на одно приобретаемое автомобильное транспортное средство или самоходную сельскохозяйственную технику.</w:t>
      </w:r>
    </w:p>
    <w:bookmarkEnd w:id="297"/>
    <w:bookmarkStart w:name="z340" w:id="298"/>
    <w:p>
      <w:pPr>
        <w:spacing w:after="0"/>
        <w:ind w:left="0"/>
        <w:jc w:val="both"/>
      </w:pPr>
      <w:r>
        <w:rPr>
          <w:rFonts w:ascii="Times New Roman"/>
          <w:b w:val="false"/>
          <w:i w:val="false"/>
          <w:color w:val="000000"/>
          <w:sz w:val="28"/>
        </w:rPr>
        <w:t>
      Настоящий сертификат действует в течение 1 (одного) года с момента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298"/>
    <w:bookmarkStart w:name="z341" w:id="299"/>
    <w:p>
      <w:pPr>
        <w:spacing w:after="0"/>
        <w:ind w:left="0"/>
        <w:jc w:val="both"/>
      </w:pPr>
      <w:r>
        <w:rPr>
          <w:rFonts w:ascii="Times New Roman"/>
          <w:b w:val="false"/>
          <w:i w:val="false"/>
          <w:color w:val="000000"/>
          <w:sz w:val="28"/>
        </w:rPr>
        <w:t>
      Информация о выдаче, использовании и передаче иным лицам скидочного сертификата подлежит регистрации/перерегистрации у Оператора.</w:t>
      </w:r>
    </w:p>
    <w:bookmarkEnd w:id="299"/>
    <w:bookmarkStart w:name="z342" w:id="300"/>
    <w:p>
      <w:pPr>
        <w:spacing w:after="0"/>
        <w:ind w:left="0"/>
        <w:jc w:val="both"/>
      </w:pPr>
      <w:r>
        <w:rPr>
          <w:rFonts w:ascii="Times New Roman"/>
          <w:b w:val="false"/>
          <w:i w:val="false"/>
          <w:color w:val="000000"/>
          <w:sz w:val="28"/>
        </w:rPr>
        <w:t>
      Скидка предоставляется только на приобретение (экологически чистых автомобильных транспортных средств)*, (самоходной сельскохозяйственной техники)**, производители которых имеют заключенный с Оператором договор на финансирование Скидки.</w:t>
      </w:r>
    </w:p>
    <w:bookmarkEnd w:id="300"/>
    <w:bookmarkStart w:name="z343" w:id="301"/>
    <w:p>
      <w:pPr>
        <w:spacing w:after="0"/>
        <w:ind w:left="0"/>
        <w:jc w:val="both"/>
      </w:pPr>
      <w:r>
        <w:rPr>
          <w:rFonts w:ascii="Times New Roman"/>
          <w:b w:val="false"/>
          <w:i w:val="false"/>
          <w:color w:val="000000"/>
          <w:sz w:val="28"/>
        </w:rPr>
        <w:t>
      ___________ Дата выдачи</w:t>
      </w:r>
    </w:p>
    <w:bookmarkEnd w:id="301"/>
    <w:bookmarkStart w:name="z344" w:id="302"/>
    <w:p>
      <w:pPr>
        <w:spacing w:after="0"/>
        <w:ind w:left="0"/>
        <w:jc w:val="both"/>
      </w:pPr>
      <w:r>
        <w:rPr>
          <w:rFonts w:ascii="Times New Roman"/>
          <w:b w:val="false"/>
          <w:i w:val="false"/>
          <w:color w:val="000000"/>
          <w:sz w:val="28"/>
        </w:rPr>
        <w:t>
      Электронная цифровая подпись Оператора</w:t>
      </w:r>
    </w:p>
    <w:bookmarkEnd w:id="302"/>
    <w:bookmarkStart w:name="z345" w:id="303"/>
    <w:p>
      <w:pPr>
        <w:spacing w:after="0"/>
        <w:ind w:left="0"/>
        <w:jc w:val="both"/>
      </w:pPr>
      <w:r>
        <w:rPr>
          <w:rFonts w:ascii="Times New Roman"/>
          <w:b w:val="false"/>
          <w:i w:val="false"/>
          <w:color w:val="000000"/>
          <w:sz w:val="28"/>
        </w:rPr>
        <w:t>
      Примечание:</w:t>
      </w:r>
    </w:p>
    <w:bookmarkEnd w:id="303"/>
    <w:bookmarkStart w:name="z346" w:id="304"/>
    <w:p>
      <w:pPr>
        <w:spacing w:after="0"/>
        <w:ind w:left="0"/>
        <w:jc w:val="both"/>
      </w:pPr>
      <w:r>
        <w:rPr>
          <w:rFonts w:ascii="Times New Roman"/>
          <w:b w:val="false"/>
          <w:i w:val="false"/>
          <w:color w:val="000000"/>
          <w:sz w:val="28"/>
        </w:rPr>
        <w:t>
      * - для автомобильных транспортных средств</w:t>
      </w:r>
    </w:p>
    <w:bookmarkEnd w:id="304"/>
    <w:bookmarkStart w:name="z347" w:id="305"/>
    <w:p>
      <w:pPr>
        <w:spacing w:after="0"/>
        <w:ind w:left="0"/>
        <w:jc w:val="both"/>
      </w:pPr>
      <w:r>
        <w:rPr>
          <w:rFonts w:ascii="Times New Roman"/>
          <w:b w:val="false"/>
          <w:i w:val="false"/>
          <w:color w:val="000000"/>
          <w:sz w:val="28"/>
        </w:rPr>
        <w:t>
      ** - для самоходной сельскохозяйственной техники</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4 и </w:t>
            </w:r>
            <w:r>
              <w:br/>
            </w:r>
            <w:r>
              <w:rPr>
                <w:rFonts w:ascii="Times New Roman"/>
                <w:b w:val="false"/>
                <w:i w:val="false"/>
                <w:color w:val="000000"/>
                <w:sz w:val="20"/>
              </w:rPr>
              <w:t xml:space="preserve">выше; с электродвигателями) и </w:t>
            </w:r>
            <w:r>
              <w:br/>
            </w:r>
            <w:r>
              <w:rPr>
                <w:rFonts w:ascii="Times New Roman"/>
                <w:b w:val="false"/>
                <w:i w:val="false"/>
                <w:color w:val="000000"/>
                <w:sz w:val="20"/>
              </w:rPr>
              <w:t xml:space="preserve">их компонентов, а также </w:t>
            </w:r>
            <w:r>
              <w:br/>
            </w:r>
            <w:r>
              <w:rPr>
                <w:rFonts w:ascii="Times New Roman"/>
                <w:b w:val="false"/>
                <w:i w:val="false"/>
                <w:color w:val="000000"/>
                <w:sz w:val="20"/>
              </w:rPr>
              <w:t xml:space="preserve">самоходной 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06"/>
    <w:p>
      <w:pPr>
        <w:spacing w:after="0"/>
        <w:ind w:left="0"/>
        <w:jc w:val="left"/>
      </w:pPr>
      <w:r>
        <w:rPr>
          <w:rFonts w:ascii="Times New Roman"/>
          <w:b/>
          <w:i w:val="false"/>
          <w:color w:val="000000"/>
        </w:rPr>
        <w:t xml:space="preserve"> Отчет по обеспечению производства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06"/>
    <w:bookmarkStart w:name="z351" w:id="307"/>
    <w:p>
      <w:pPr>
        <w:spacing w:after="0"/>
        <w:ind w:left="0"/>
        <w:jc w:val="both"/>
      </w:pPr>
      <w:r>
        <w:rPr>
          <w:rFonts w:ascii="Times New Roman"/>
          <w:b w:val="false"/>
          <w:i w:val="false"/>
          <w:color w:val="000000"/>
          <w:sz w:val="28"/>
        </w:rPr>
        <w:t>
      Наименование организации _____________________________________</w:t>
      </w:r>
    </w:p>
    <w:bookmarkEnd w:id="307"/>
    <w:bookmarkStart w:name="z352" w:id="308"/>
    <w:p>
      <w:pPr>
        <w:spacing w:after="0"/>
        <w:ind w:left="0"/>
        <w:jc w:val="both"/>
      </w:pPr>
      <w:r>
        <w:rPr>
          <w:rFonts w:ascii="Times New Roman"/>
          <w:b w:val="false"/>
          <w:i w:val="false"/>
          <w:color w:val="000000"/>
          <w:sz w:val="28"/>
        </w:rPr>
        <w:t>
      Место нахождения ____________________________________________</w:t>
      </w:r>
    </w:p>
    <w:bookmarkEnd w:id="308"/>
    <w:bookmarkStart w:name="z353" w:id="309"/>
    <w:p>
      <w:pPr>
        <w:spacing w:after="0"/>
        <w:ind w:left="0"/>
        <w:jc w:val="both"/>
      </w:pPr>
      <w:r>
        <w:rPr>
          <w:rFonts w:ascii="Times New Roman"/>
          <w:b w:val="false"/>
          <w:i w:val="false"/>
          <w:color w:val="000000"/>
          <w:sz w:val="28"/>
        </w:rPr>
        <w:t>
      БИН (ИИН)_________ ОКЭД__________ Кбе__________ БИК_________</w:t>
      </w:r>
    </w:p>
    <w:bookmarkEnd w:id="309"/>
    <w:bookmarkStart w:name="z354" w:id="310"/>
    <w:p>
      <w:pPr>
        <w:spacing w:after="0"/>
        <w:ind w:left="0"/>
        <w:jc w:val="both"/>
      </w:pPr>
      <w:r>
        <w:rPr>
          <w:rFonts w:ascii="Times New Roman"/>
          <w:b w:val="false"/>
          <w:i w:val="false"/>
          <w:color w:val="000000"/>
          <w:sz w:val="28"/>
        </w:rPr>
        <w:t>
      Свидетельство о регистрации ___________________________________</w:t>
      </w:r>
    </w:p>
    <w:bookmarkEnd w:id="310"/>
    <w:bookmarkStart w:name="z355" w:id="311"/>
    <w:p>
      <w:pPr>
        <w:spacing w:after="0"/>
        <w:ind w:left="0"/>
        <w:jc w:val="both"/>
      </w:pPr>
      <w:r>
        <w:rPr>
          <w:rFonts w:ascii="Times New Roman"/>
          <w:b w:val="false"/>
          <w:i w:val="false"/>
          <w:color w:val="000000"/>
          <w:sz w:val="28"/>
        </w:rPr>
        <w:t>
      Номер документа _____________________________________________</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680"/>
        <w:gridCol w:w="1315"/>
        <w:gridCol w:w="2221"/>
        <w:gridCol w:w="2227"/>
        <w:gridCol w:w="2227"/>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 на финансирование</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стимулирование производства экологически чистых транспортных средств, их компонентов и (или) самоходной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12"/>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Главный бухгалтер ________________ 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 xml:space="preserve">"__" ________________ 20__ г. </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p>
    <w:bookmarkEnd w:id="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