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0ee" w14:textId="e97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открытие филиала банка-нерезидента Республики Казахстан, а также Правил и условий осуществления деятельности филиалом банка-нерезидента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86. Зарегистрировано в Министерстве юстиции Республики Казахстан 23 сентября 2020 года № 21243. Утратило силу постановлением Правления Агентства Республики Казахстан по регулированию и развитию финансового рынка от 25 января 2021 года № 4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25.01.2021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разрешения на открытие филиала банка-нерезидента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условия осуществления деятельности филиалом банка-нерезидента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16 декабря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86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открытие филиала банка-нерезидента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открытие филиала банка-нерезидента Республики Казахстан (далее – Правила)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банках),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открытие филиала банка-нерезидента Республики Казахстан (далее – разрешение). Правила распространяются также на филиалы исламских банков-нерезидентов Республики Казахстан.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открытие филиала банка-нерезидента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Банк-нерезидент Республики Казахстан обращается в уполномоченный орган для получения разрешения при выполнении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о банках.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банк-нерезидент Республики Казахстан представляет в уполномоченный орган заявление о выдаче разрешения на открытие филиала банка-нерезидента Республики Казахстан по форме согласно приложению 1 к Правилам (далее – заявление) с приложением следующих документов: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банка-нерезидента Республики Казахстан об открытии филиала на территории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банке-нерезиденте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открываемого филиала банка-нерезидента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лиц, предлагаемых на должности руководящих работников филиала банка-нерезидента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государственной регистрации юридических лиц и учетной регистрации филиалов и представительств";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и документы, подтверждающие наличие в населенном пункте, где расположен филиал банка-нерезидента Республики Казахстан, собственного помещения с централизованным доступом к автоматизированной банковской информационной системе.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банке-нерезиденте Республики Казахстан представляются по форме согласно приложению 2 к Правилам с приложением финансовой отчетности за последние 2 (два) завершенных финансовых года (включая консолидированную при наличии), заверенной аудиторской организацией.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Бизнес-план открываемого филиала банка-нерезидента Республики Казахстан, утвержденный должностным лицом банка-нерезидента Республики Казахстан либо лицом, уполномоченным банком-нерезидентом Республики Казахстан на подписание документов, не ограничиваясь нижеследующим, содержит следующую информацию: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подробной структуры открываемого филиала банка-нерезидента Республики Казахстан, финансовых перспектив (бюджет, расчетный баланс, счет прибылей и убытков за первые 3 (три) финансовых (операционных) года, план маркетинга (формирования клиентуры филиала банка-нерезидента Республики Казахстан), а также информацию по организации управления рисками;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задач открываемого филиала банка-нерезидента Республики Казахстан и виды планируемых к предоставлению услуг;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открываемого филиала банка-нерезидента Республики Казахстан (анализ внешней и внутренней среды);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деятельности, развития, направлений и масштабы деятельности открываемого филиала банка-нерезидента Республики Казахстан на 5 (пять) ближайших финансовых (операционных) лет;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детализированный годовой финансовый план на 5 (пять) ближайших финансовых (операционных) лет (расчет основных финансовых показателей, бюджет, бухгалтерский баланс, отчет о прибылях и убытках, источники и объемы финансирования бизнес-плана);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банковской деятельности, и способы управления ими на 5 (пять) ближайших финансовых (операционных) лет);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привлечения трудовых ресурсов на 5 (пять) ближайших финансовых (операционных) лет.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выданные органом финансового надзора, иными компетентными органами или должностными лицами государства, резидентом которого является банк-нерезидент Республики Казахстан,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Казахстан.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с прилагаемыми к нему документами представляются на бумажном носителе.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рассматривается уполномоченным органом в срок, установленный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факта неполноты представленных документов банком-нерезидентом Республики Казахстан, уполномоченный орган в течение 10 (десяти) рабочих дней с момента их получения направляет мотивированный отказ в дальнейшем рассмотрении заявления.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несоответствия представленных документов требованиям Закона о банках и Правил, за исключением оснований отказа в выдаче разрешения, предусмотренных пунктом 11 Правил, уполномоченный орган направляет банку-нерезиденту Республики Казахстан письмо с замечаниями для их устранения и представления доработанных (исправленных) документов, соответствующих требованиям банковского законодательства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принимает к рассмотрению документы, предусмотренные Правилами, имеющие подчистки, приписки либо зачеркнутые слова.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Уведомление о выдаче разрешения либо мотивированный ответ об отказе в выдаче разрешения направляется уполномоченным органом банку-нерезиденту Республики Казахстан в течение 4 (четырех) рабочих дней следующих за днем принятия решения (в пределах срока, установленного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Разрешение на открытие филиала банка-нерезидента Республики Казахстан выдается по форме согласно приложению 3 к Правилам.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выдаче разрешения в случаях, когда: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 - физическое лицо банка-нерезидента Республики Казахстан, либо первый руководитель исполнительного органа либо органа управления учредителя - юридического лица банка-нерезидента Республики Казахстан: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непогашенную или неснятую в установленном законом порядке судимость;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занимал должность первого руководителя органа управления, первого руководителя исполнительного органа или его заместителя, главного бухгалтера финансовой организации в период не более чем за 1 (один) год до принятия органом финансового надзора решения об отнесении банка к категории неплатежеспособных банков,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государства, резидентом которого является учредитель - физическое лицо банка-нерезидента Республики Казахстан, порядке.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требование применяется в течение 5 (пяти) лет после принятия решения об оздоровлении финансовой организации, о лишении лицензии финансовой организации, признания финансовой организации неплатежеспособной, а также о принудительной ликвидации финансовой организации или признании ее банкротом;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бизнес-план и иные представленные документы не показывают, что: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первых 3 (трех) финансовых (операционных) лет деятельность филиала банка-нерезидента Республики Казахстан будет рентабельной;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банка-нерезидента Республики Казахстан намерен соблюдать требования к ограничению риска и создать надлежащую структуру управления;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банка-нерезидента Республики Казахстан обладает организационной структурой, соответствующей планам его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банка-нерезидента Республики Казахстан обладает учетной и контрольной структурой, соответствующей планам его деятельности.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филиала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выдаче разрешения на открытие филиала банка-нерезидента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банка-нерезидента Республики Казахстан, бизнес идентификационный номер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наличии), фамилия, имя, отчество (при его наличии) представителя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(ссылка на нотариально или иным образом удостоверенный документ,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подтверждающий полномочия заявителя на подачу настоящего заявления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 имени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в соответствии с решением 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банка-нерезидента Республики Казахстан)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открытии филиала на территории Республики Казахстан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от "___" _______ 20__ года 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(кем принято)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выдать разрешение на открытие 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 нахождения открываемого филиала банка-нерезидента Республики Казахстан)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банка-нерезидента Республики Казахстан либо лицо, уполномоченное банком-нерезидентом Республики Казахстан на подписание документов, подтверждает достоверность прилагаемых к заявлению документов и сведений, а также своевременное представление уполномоченному органу информации, запрашиваемой в связи с рассмотрением настоящего заявления.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перечень направляемых документов и сведений, количество экземпляров и листов по каждому из них):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должностного лица банка-нерезидента Республики Казахстан либо лица,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банком-нерезидентом Республики Казахстан на подписание документов, дата)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филиала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 о банке-нерезиденте Республики Казахстан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банка-нерезидента Республики Казахстан)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на "___" _____________________ 20___ года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Место нахождения и фактический адрес 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улица, номер телефона) 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государственной регистрации (перерегистрации) 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 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(при наличии) 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право осуществления 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 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 деятельности 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основные виды деятельности) 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Долгосрочный кредитный рейтинг банка-нерезидента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международной  шкале на день представления заявления 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(долгосрочный кредитный рейтинг, кем присвоен) 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Возникали ли в течение последних 3 (трех) календарных лет у банка-нерезидента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 Казахстан крупные финансовые проблемы, в том числе банкротство, консервация, санация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(причины их возникновения, результаты решения этих проблем) 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Учредитель – физическое лицо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место рождения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данные документа, удостоверяющего личность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индивидуальный идентификационный номер (при наличии)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место жительства и юридический адрес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номер телефона (код города, рабочий и домашний)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образование: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2842"/>
        <w:gridCol w:w="1476"/>
        <w:gridCol w:w="5030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трудовой деятельности учредителя – физического лица, а также членстве в органе управления, в том числе с даты окончания высшего учебного заведения, а также период, в течение которого учредителем – физическим лицом трудовая деятельность не осуществлялась: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юридических лицах Республики Казахстан и юридических лицах-нерезидентах Республики Казахстан, по отношению к которым учредитель – физическое лицо является крупным акционером либо имеет право на соответствующую долю в имуществе: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953"/>
        <w:gridCol w:w="3826"/>
        <w:gridCol w:w="6051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 учредителю – физическому лицу, к общему количеству размещенных (за вычетом привилегированных и выкупленных)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 доверительном управлении учредителя – физического лица, а также количества акций (долей), в результате владения которыми учредитель – физическое лицо в совокупности с иными лицами является крупным участником;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являлся ли учредитель – физическое лицо ранее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– физическим лицом, руководителем крупного участника (банковского, страхового холдинга) – юридического лица-нерезидента Республики Казахстан финансовой организации в период не более чем за 1 (один) год до принятия органом финансового надзора решения об отнесении банка к категории неплатежеспособных банков,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государства, резидентом которого является учредитель - физическое лицо, порядке.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том, являлся ли учредитель – физическое лицо ранее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(крупным акционером) – физическим лицом, руководителем, членом органа управления, руководителем, членом исполнительного органа, главным бухгалтером крупного участника (крупного акционера) – юридического лица – эмитента, допустившего дефолт по выплате купонного вознаграждения по выпущенным эмиссионным ценным бумагам в течение 4 (четырех) и более последовательных периодов, либо сумма задолженности которого по выплате купонного вознаграждения по выпущенным эмиссионным ценным бумагам, по которым был допущен дефолт, составляет четырехкратный и (или) более размер купонного вознаграждения;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привлекался ли учредитель – физическое лицо к дисциплинарной ответственности за совершение коррупционного правонарушения в течение 3 (трех) лет до даты обращения в уполномоченный орган банка-нерезидента Республики Казахстан с заявлением о выдаче разрешения на открытие филиала банка- нерезидента Республики Казахстан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краткое описание правонарушения, реквизиты акта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наложении дисциплинарного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указанием оснований привлечения к ответственности) 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сведения о наличии непогашенной или неснятой в установленном порядке судимости_______________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с приложением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(да, 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подтверждающего сведения об отсутствии у учредителя – физического лица неснятой или непогашенной судимости за преступления в стране гражданства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учредитель – физическое лицо постоянно проживал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учредителем – физическим лицом собственноручно печатными буквами)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Учредитель – юридическое лицо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(наименование) 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нахождения и фактический адрес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улица, номер телефона)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государственной регистрации (перерегистрации)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бизнес-идентификационный номер (при наличии)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вид деятельности______________________________________________________________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основные виды деятельности)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руководитель учредителя – юридического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дата рождения)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6) возникали ли в течение последних 3 (трех) календарных лет у учредителя – юридического лица крупные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финансовые проблемы, в том числе банкротство, консервация, санация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(причины их возникновения, результаты решения этих проблем)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юридических лицах Республики Казахстан и юридических лицах-нерезидентах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отношению к которым учредитель – юридическое лицо является крупным акционером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имеет право на соответствующую долю в имуществе: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953"/>
        <w:gridCol w:w="3826"/>
        <w:gridCol w:w="6051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учредителю – юридическому лицу, к общему количеству размещенных (за вычетом привилегированных и выкупленных)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 доверительном управлении учредителя – юридического лица, а также количества акций (долей), в результате владения которыми учредитель – юридическое лицо в совокупности с иными лицами является крупным участником.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использование сведений, составляющих охраняемую законом тайну, содержащихся в информационных системах.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учредителя – юридического лица 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Первый руководитель исполнительного органа (лицо, единолично осуществляющее функции исполнительного органа) банка-нерезидента Республики Казахстан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_________________________________________________________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 ____________________________________________________________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 ______________________________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 ___________________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 _____________________________________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 ___________________________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05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(также членстве в соответствующих органах управления), в том числе с момента окончания высшего учебного заведения, а также период, в течение которого трудовая деятельность не осуществлялась: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689"/>
        <w:gridCol w:w="5050"/>
        <w:gridCol w:w="943"/>
        <w:gridCol w:w="943"/>
        <w:gridCol w:w="1732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 является нерезидентом Республики Казахстан)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юридических лиц Республики Казахстан и юридических лиц-нерезидентов Республики Казахстан: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674"/>
        <w:gridCol w:w="3279"/>
        <w:gridCol w:w="69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 органа управления (в случае его создания) учредителя – юридического лица,  к общему количеству голосующих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являлся ли первый руководитель исполнительного органа(лицо, единолично осуществляющее функции исполнительного органа) банка-нерезидента Республики Казахстан ранее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– физическим лицом, руководителем крупного участника (банковского, страхового холдинга) – юридического лица финансовой организации в период не более чем за 1 (один) год до принятия органом финансового надзора решения об отнесении банка к категории неплатежеспособных банков,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государства, резидентом которого является первый руководитель исполнительного органа (лицо, единолично осуществляющее функции исполнительного органа) банка-нерезидента Республики Казахстан, порядке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том, являлся ли первый руководитель исполнительного органа (лицо, единолично осуществляющее функции исполнительного органа) банка-нерезидента Республики Казахстан ранее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(крупным акционером) – физическим лицом, руководителем, членом органа управления, руководителем, членом исполнительного органа, главным бухгалтером крупного участника (крупного акционера) – юридического лица – эмитента, допустившего дефолт по выплате купонного вознаграждения по выпущенным эмиссионным ценным бумагам в течение 4 (четырех) и более последовательных периодов, либо сумма задолженности которого по выплате купонного вознаграждения по выпущенным эмиссионным ценным бумагам, по которым был допущен дефолт, составляет четырехкратный и (или) более размер купонного вознаграждения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привлекался ли первый руководитель исполнительного органа (лицо, единолично осуществляющее функции исполнительного органа)банка-нерезидента Республики Казахстан в качестве ответчика в судебных разбирательствах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указать дату, наименование организации, ответчика в судебном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разбирательстве, рассматриваемый вопрос и решение суда)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привлекался ли первый руководитель исполнительного органа (лицо, единолично осуществляющее  функции исполнительного органа) банка-нерезидента Республики Казахстан к дисциплинарной ответственности  за совершение коррупционного правонарушения в течение 3 (трех) лет до даты обращения в уполномоченный орган банка-нерезидента Республики Казахстан с заявлением о выдаче разрешения на открытие филиала  банка-нерезидента Республики Казахстан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 (нет),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краткое описание правонарушения реквизиты акта о наложении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дисциплинарного взыскания с указанием оснований привлечения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 ответственности)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настоящая информация была проверена мною и является достоверной и полной.  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 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первым руководителем исполнительного органа (лицо, единолично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функции исполнительного органа) банка-нерезидента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собственноручно печатными буквами) 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 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органа управления банка-нерезидента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рождения_________________________________________________________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гражданство____________________________________________________________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личность______________________________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адрес_____________________________________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 ___________________________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(также членстве в соответствующих органах управления), в том числе с момента окончания высшего учебного заведения, а также период, в течение которого трудовая деятельность не осуществлялась: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юридических лиц Республики Казахстан и юридических лиц-нерезидентов Республики: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674"/>
        <w:gridCol w:w="3279"/>
        <w:gridCol w:w="69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органа управления (в случае его создания) учредителя – юридического лица, к общему количеству голосующих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том, являлся ли руководитель органа управления банка-нерезидента Республики Казахстан ранее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– физическим лицом, руководителем крупного участника (банковского, страхового холдинга) – юридического лица финансовой организации в период не более чем за 1 (один) год до принятия органом финансового надзора решения об отнесении банка к категории неплатежеспособных банков,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государства, резидентом которого является первый руководитель органа управления банка-нерезидента Республики Казахстан, порядке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том, являлся ли руководитель органа управления банка-нерезидента Республики Казахстан ранее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(крупным акционером) – физическим лицом, руководителем, членом органа управления, руководителем, членом исполнительного органа, главным бухгалтером крупного участника (крупного акционера) – юридического лица – эмитента, допустившего дефолт по выплате купонного вознаграждения по выпущенным эмиссионным ценным бумагам в течение 4 (четырех) и более последовательных периодов либо сумма задолженности которого по выплате купонного вознаграждения по выпущенным эмиссионным ценным бумагам, по которым был допущен дефолт, составляет четырехкратный и (или) более размер купонного вознаграждения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 (нет), указать наименование организации, должность, период работы)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привлекался ли руководитель органа управления банка-нерезидента Республики Казахстан в качестве ответчика в судебных разбирательствах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указать дату, наименование организации, ответчика в судебном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разбирательстве, рассматриваемый вопрос и решение суда) 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привлекался ли руководитель органа управления банка-нерезидента Республики Казахстан к  дисциплинарной ответственности за совершение коррупционного правонарушения в течение 3 (трех) лет до  даты обращения в уполномоченный орган банка-нерезидента Республики Казахстан с заявлением о выдаче  разрешения на открытие филиала банка-нерезидента Республики Казахстан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краткое описание правонарушения реквизиты акта о наложении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дисциплинарного взыскания с указанием оснований привлечения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 ответственности) 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настоящая информация была проверена мною и является достоверной и полной.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Предоставляю согласие на сбор и обработку персональных данных и на использование сведений,  составляющих охраняемую законом тайну, содержащихся в информационных системах. 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руководителем органа управления банка-нерезидента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собственноручно печатными буквами) 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филиала банка-нерезидента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(печатается на бланке уполномоченного органа по регулированию, контролю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надзору финансового рынка и финансовых организаций с изображением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государственного герба Республики Казахстан)</w:t>
      </w:r>
    </w:p>
    <w:bookmarkEnd w:id="149"/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Разрешение на открытие филиала банка-нерезидента Республики Казахстан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 года</w:t>
            </w:r>
          </w:p>
        </w:tc>
      </w:tr>
    </w:tbl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разрешение выдано на открытие филиала банка-нерезидента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банка-нерезидента Республики Казахстан)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филиала банка-нерезидента Республики Казахстан имеет юридическую силу до принятия уполномоченным органом по регулированию, контролю и надзору финансового рынка и финансовых организаций решения о выдаче филиалу банка-нерезидента Республики Казахстан лицензии на проведение банковских операций.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(заместитель Председателя) 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(фамилия, инициалы)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7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осуществления деятельности филиалом банка-нерезидента Республики Казахстан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осуществления деятельности филиалом банка-нерезидента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и определяют порядок и условия осуществления деятельности филиалом банка-нерезидента Республики Казахстан.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также на филиалы исламских банков-нерезидентов Республики Казахстан.</w:t>
      </w:r>
    </w:p>
    <w:bookmarkEnd w:id="157"/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осуществления деятельности филиалом банка-нерезидента Республики Казахстан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Филиал банка-нерезидента Республики Казахстан при наличии соответствующей лицензии уполномоченного органа осуществляет на территории Республики Казахстан: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и иные операции, указанные в подпунктах 1), 2), 3), 4), 5), 6), 7), 8), 12), 13), 14), 15), 16) пункта 2, подпунктах 1), 2), 3), 4), 6), 7), 8) и 9)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профессиональной деятельности на рынке ценных бумаг,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исламского банка-нерезидента Республики Казахстан при наличии лицензии уполномоченного органа осуществляет на территории Республики Казахстан: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операции, указанные в подпунктах 1), 2),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52-5 Закона о банках;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это предусмотрено положением о филиале отдельные виды банковских и иных операций, предусмотренных частью первой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(за исключением операций, указанных в подпунктах 6) и 7) пункта 11 статьи 30 Закона о банках), с соблюдением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Филиал банка-нерезидента Республики Казахстан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о банках.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Филиал банка-нерезидента Республики Казахстан осуществляет банковскую деятельность только при наличии правил, определяющих общие условия проведения операций, и внутренних правил.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об общих условиях проведения операций утверждаются соответствующим органом управления банка-нерезидента Республики Казахстан.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Правила об общих условиях проведения операций филиала исламского банка-нерезидента Республики Казахстан утверждаются соответствующим органом управления исламского банка-нерезидента Республики Казахстан с учетом требования, предусмотренного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Приостановление действия либо лишение лицензии и (или) приложения к ней на проведение всех или отдельных банковских операций производится по любому из следующих оснований: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оснований, предусмотренных подпунктами 1), 4), 5),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о банках;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действия либо лишение банка-нерезидента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государства, резидентом которого является банк-нерезидент Республики Казахстан;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судом государства, резидентом которого является банк-нерезидент Республики Казахстан, решения о принудительной ликвидации (прекращении деятельности) банка-нерезидента Республики Казахстан.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