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c292" w14:textId="638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открытие филиала страхового брокера-нерезидента Республики Казахстан и Правил осуществления деятельности филиала страхового брокера-нерезидента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88. Зарегистрировано в Министерстве юстиции Республики Казахстан 23 сентября 2020 года № 21245. Утратило силу постановлением Правления Агентства Республики Казахстан по регулированию и развитию финансового рынка от 12 февраля 2021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разрешения на открытие филиала страхового брокера-нерезидента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деятельности филиала страхового брокера-нерезидента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16 декабря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открытие филиала страхового брокера-нерезидента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открытие филиала страхового брокера-нерезидента Республики Казахстан (далее – Правила)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4 июля 2003 года "О государственном регулировании, контроле и надзоре финансового рынка и финансовых организаций"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открытие филиала страхового брокера-нерезидента Республики Казахстан (далее – разрешение).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открытие филиала страхового брокера-нерезидента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разрешения на открытие филиала страхового брокера-нерезидента Республики Казахстан страховой брокер-нерезидент Республики Казахстан представляет в уполномоченный орган заявление о выдаче разрешения на открытие филиала страхового брокера-нерезидента Республики Казахстан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следующих документов: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страхового брокера-нерезидента Республики Казахстан об открытии филиала на территории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положения о филиале страхового брокера-нерезидента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 страхового брокера-нерезидента Республики Казахстан (нотариально засвидетельствованных в случае непредставления оригиналов для сверки);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страховом брокере-нерезиденте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финансовой отчетности за последние 2 (два) завершенных финансовых года (включая консолидированную при наличии), заверенной аудиторской организацией;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организационная структура филиала страхового брокера-нерезидента Республики Казахстан и сведения об аффилированных лицах страхового брокера-нерезидента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лиц, предлагаемых на должности руководящих работников филиала страхового брокера-нерезидента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уведомление органа финансового надзора государства, резидентом которого является страховой брокер-нерезидент Республики Казахстан, об отсутствии возражений против открытия филиала страхового брокера-нерезидента Республики Казахстан на территории Республики Казахстан, либо заявление о том, что такое разрешение по законодательству государства, резидентом которого является страховой брокер-нерезидент Республики Казахстан, не требуется;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подтверждение органа финансового надзора государства, резидентом которого является страховой брокер-нерезидент Республики Казахстан, о наличии у него действующей лицензии на осуществление деятельности страхового брокера;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письменное подтверждение органа финансового надзора государства, резидентом которого является страховой брокер-нерезидент Республики Казахстан, об отсутствии у страхового брокера-нерезидента Республики Казахстан нарушений требований законодательства, регулирующего деятельность страхового брокера-нерезидента Республики Казахстан, государства, резидентом которого является страховой брокер-нерезидент Республики Казахстан, в течение 2 (двух) лет, предшествующих представлению заявления;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письменное подтверждение уполномоченного органа государства, резидентом которого является страховой брокер-нерезидент Республики Казахстан, об отсутствии у учредителя (учредителей) страхового брокера-нерезидента Республики Казахстан судимости по экономическим и коррупционным преступлениям и правонарушениям, а также о том, что учредитель (учредители) не осуществлял (осуществляли) деятельность в качестве руководящего работника страховой (перестраховочной) организации-нерезидента Республики Казахстан, страхового брокера-нерезидента Республики Казахстан либо иной финансовой организации государства страхового брокера-нерезидента Республики Казахстан в период не более чем за 1 (один) год с момента лишения лицензии в установленном законодательством порядке, принятия решения о принудительной ликвидации, принудительном выкупе акций страховой (перестраховочной) организации-нерезидента Республики Казахстан, страхового брокера-нерезидента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требование применяется в течение 5 (пяти) лет после лишения лицензии, даты принятия решения о принудительной ликвидации, принудительном выкупе акций страховой (перестраховочной) организации-нерезидента Республики Казахстан, страхового брокера-нерезидента Республики Казахстана;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действующей лицензии страхового брокера-нерезидента Республики Казахстан, выданная органом финансового надзора государства, резидентом которого является страховой брокер-нерезидент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государственной регистрации юридических лиц и учетной регистрации филиалов и представительств".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выданные органом финансового надзора, иными компетентными органами или должностными лицами государства, резидентом которого является страховой брокер-нерезидент Республики Казахстан,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Казахстан. Указанные документы переводятся на казахский и русский языки и подлежат нотариальному засвидетельствованию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 прилагаемыми к нему документами представляются на бумажном носителе.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уполномоченным органом в течение 50 (пятидесяти) рабочих дней со дня его подачи.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факта неполноты представленных документов страховым брокером-нерезидентов Республики Казахстан, уполномоченный орган в течение 5 (пяти) рабочих дней с момента их получения направляет страховому брокеру-нерезиденту Республики Казахстан мотивированный отказ в дальнейшем рассмотрении заявления.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замечаний по представленным документам, за исключением оснований отказа в выдаче разрешения на открытие филиала страхового брокера-нерезидента Республики Казахстан, предусмотренных пунктом 9 Правил, уполномоченный орган направляет страховому брокеру-нерезиденту Республики Казахстан письмо с указанием данных замечаний и срока для их устранения.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брокер-нерезидент Республики Казахстан устраняет замечания и представляет доработанные (исправленные) документы, соответствующие требованиям законодательства Республики Казахстан о страховании и страховой деятельности, в срок, установленный уполномоченным органом.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предусмотренные Правилами, имеющие подчистки, приписки либо зачеркнутые слова.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Уведомление о выдаче разрешения либо мотивированный ответ об отказе в его выдаче в бумажной форме направляется уполномоченным органом страховому брокеру-нерезиденту Республики Казахстан в течение 5 (пяти) рабочих дней, следующих за днем принятия решения (в пределах срока, установленного пунктом 4 Правил).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на открытие филиала страхового брокера-нерезидента Республики Казахстан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выдаче разрешения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страховым брокером-нерезидентом Республики Казахстан для получения разрешения, и (или) данных (сведений), содержащихся в них;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требованиям, установленным Правилами;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страхового брокера-нерезидента Республики Казахстан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страхового брокера-нерезидента Республики Казахстан имеется вступившее в законную силу решение суда, на основании которого страховой брокер-нерезидент Республики Казахстан лишен специального права, связанного с получением разрешения.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открытие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выдаче разрешения на открытие филиала страхового брокера-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нерезидента Республики Казахстан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страхового брокера-нерезидента Республики Казахстан, бизнес идентификационный номер (при наличии), фамилия, имя, отчество (при его наличии) представителя страхового брокера-нерезидента Республики Казахстан)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(ссылка на нотариально или иным образом удостоверенный документ,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подтверждающий полномочия заявителя на подачу настоящего заявления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страхового брокера-нерезидента Республики Казахстан)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______________________________________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страхового брокера-нерезидента Республики Казахстан)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открытии филиала на территории Республики Казахстан № 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 20__ года ____________________________________________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 принято)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открытие ________________________________________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 нахождения открываемого филиала страхового брокера-нерезидента Республики Казахстан)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страхового брокера-нерезидента Республики Казахстан либо лицо, уполномоченное страховым брокером-нерезидентом Республики Казахстан на подписание документов, подтверждает достоверность прилагаемых к заявлению документов и сведений, а также своевременное представление уполномоченному органу информации, запрашиваемой в связи с рассмотрением настоящего заявления.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перечень направляемых документов и сведений, количество экземпляров и листов по каждому из них):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 страхового брокера-нерезидента Республики Казахстан либо лица, уполномоченного страховым брокером-нерезидентом Республики Казахстан на подписание документов, дата)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открытие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страховом брокере-нерезиденте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страхового брокера-нерезидента Республики Казахстан)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 "___" _____________________ 20___ года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нахождения и фактический адрес _______________________________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улица, номер телефона)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государственной регистрации (перерегистрации)______________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 и дата выдачи, кем выдан)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(при наличии)_______________________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____________________________________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 и дата выдачи, кем выдан)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 ___________________________________________________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основные виды деятельности)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Долгосрочный кредитный рейтинг страхового брокера-нерезидента Республики Казахстан по международной шкале на день представления заявления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(долгосрочный кредитный рейтинг, кем присвоен)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Возникали ли в течение последних 3 (трех) календарных лет у страхового брокера-нерезидента Республики Казахстан крупные финансовые проблемы, в том числе банкротство, консервация, санация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их возникновения, результаты решения этих проблем)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Учредитель – физическое лицо _______________________________________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гражданство_______________________________________________________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 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2842"/>
        <w:gridCol w:w="1476"/>
        <w:gridCol w:w="5030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5580"/>
        <w:gridCol w:w="1480"/>
        <w:gridCol w:w="1480"/>
        <w:gridCol w:w="2280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трудовой деятельности учредителя – физического лица, а также членстве в органе управления, в том числе с даты окончания высшего учебного заведения, а также период, в течение которого учредителем – физическим лицом трудовая деятельность не осуществлялась: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иных юридических лиц Республики Казахстан, юридических лиц-нерезидентов Республики Казахстан: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11"/>
        <w:gridCol w:w="4333"/>
        <w:gridCol w:w="522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 в уставном капитале или соотношение количества акций, 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учредителю – физическому лицу, к общему количеству размещенных (за вычетом привилегированных и выкупленных) акций юридического лица Республики Казахстан и юридического лица-нерезидента Республики Казахстан (в процентах)</w:t>
            </w:r>
          </w:p>
          <w:bookmarkEnd w:id="109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наличии непогашенной или неснятой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судимости ____________________ с приложением документа, подтверждающего сведения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отсутствии у учредителя – физического лица неснятой или непогашенной судимости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преступления в стране гражданства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учредитель – физическое лицо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привлекался ли учредитель – физическое лицо к ответственности за совершение коррупционного правонарушения в течение 3 (трех) лет до даты обращения в уполномоченный орган страхового брокера-нерезидента Республики Казахстан с заявлением о выдаче разрешения на открытие филиала страхового брокера-нерезидента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правонарушения, реквизиты акта о наложении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с указанием оснований привлечения к ответственности)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учредителем – физическим лицом собственноручно печатными буквами)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– юридическое лицо _____________________________________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нахождения и фактический адрес 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улица, номер телефона)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(перерегистрации) 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 и дата выдачи, кем выдан)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(при наличии) _______________________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деятельности ___________________________________________________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основные виды деятельности)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учредителя – юридического лица _________________________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рождения)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возникали ли в течение последних 3 (трех) календарных лет у учредителя – юридического лица крупные финансовые проблемы, в том числе банкротство, консервация, санация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их возникновения, результаты решения этих проблем)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юридических лицах Республики Казахстан и юридических лицах-нерезидентах Республики Казахстан, по отношению к которым учредитель – юридическое лицо является крупным акционером либо имеет право на соответствующую долю в имуществе: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11"/>
        <w:gridCol w:w="4333"/>
        <w:gridCol w:w="522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 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 в уставном капитале или соотношение количества акций, 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учредителю – юридическому лицу, к общему количеству размещенных (за вычетом привилегированных и выкупленных) акций юридического лица Республики Казахстан и юридического лица-нерезидента Республики Казахстан (в процентах)</w:t>
            </w:r>
          </w:p>
          <w:bookmarkEnd w:id="145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 доверительном управлении учредителя – юридического лица, а также количества акций (долей), в результате владения которыми учредитель – юридическое лицо в совокупности с иными лицами является крупным участником.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учредителя – юридического лица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Первый руководитель исполнительного органа (лицо, единолично осуществляющее функции исполнительного орган страхового брокера-нерезидента Республики Казахстан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 ________________________________________________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 Казахстан: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органа управления (в случае его создания) учредителя – юридического лица,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наличии у первого руководителя исполнительного органа (лица, единолично осуществляющего функции исполнительного органа) страхового брокера-нерезидента Республики Казахстан непогашенной или неснятой в установленном порядке судимости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(да, нет)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документа, подтверждающего сведения об отсутствии неснятой или непогашенной судимости за преступления в стране гражданства или в стране постоянного проживания (для лиц без гражданства), выданного государственным органом страны его гражданства (страны его постоянного проживания - для лиц без гражданства) либо страны, где лицо постоянно проживало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Данный документ представляется соответствующим органом страны гражданства или страны постоянного проживания (для лиц без гражданства) путем направления ответа в уполномоченный орган и копии документов, удостоверяющих личность первого руководителя исполнительного органа (лица, единолично осуществляющего функции исполнительного орган).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первым руководителем исполнительного органа (лицом, единолично осуществляющим функции исполнительного органа) страхового брокера-нерезидента Республики Казахстан собственноручно печатными буквами)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органа управления страхового брокера-нерезидента Республики Казахстан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 ______________________________________________________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________________________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_____________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______________________________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домашний)_____________________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органа управления (в случае его создания) учредителя – юридического лица,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наличии руководителя органа управления страхового брокера-нерезидента Республики Казахстан непогашенной или неснятой в установленном порядке судимости 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(да, нет)  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приложением электронной копии документа, подтверждающего сведения об отсутствии неснятой или непогашенной судимости за преступления в стране гражданства или в стране постоянного проживания (для лиц без гражданства), выданного государственным органом страны его гражданства (страны его постоянного проживания - для лиц без гражданства) либо страны, где лицо постоянно проживало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Данный документ представляется соответствующим органом страны гражданства или страны постоянного проживания (для лиц без гражданства) путем направления ответа в уполномоченный орган и копии документов, удостоверяющих личность руководителя органа управления.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руководителем органа управления страхового брокера-нерезидента Республики Казахстан собственноручно печатными буквами)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открытие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(печатается на бланке уполномоченного органа по регулированию, контролю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надзору финансового рынка и финансовых организаций с изображением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герба Республики Казахстан)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Разрешение на открытие филиала страхового брокера-нерезидента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"___" ____________ 20__ года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на открытие филиала страхового брокера-нерезидента Республики Казахстан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страхового брокера-нерезидента Республики Казахстан)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филиала страхового брокера-нерезидента Республики Казахстан имеет юридическую силу до принятия уполномоченным органом по регулированию, контролю и надзору финансового рынка и финансовых организаций решения о выдаче филиалу страхового брокера-нерезидента Республики Казахстан лицензии на осуществление деятельности страхового брокера.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(заместитель Председателя)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"___"_________ ______ года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22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филиала страхового брокера-нерезидента Республики Казахстан</w:t>
      </w:r>
    </w:p>
    <w:bookmarkEnd w:id="215"/>
    <w:bookmarkStart w:name="z2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филиала страхового брокера-нерезидента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 и определяют порядок осуществления деятельности филиала страхового брокера-нерезидента Республики Казахстан.</w:t>
      </w:r>
    </w:p>
    <w:bookmarkEnd w:id="217"/>
    <w:bookmarkStart w:name="z2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деятельности филиала страхового брокера-нерезидента Республики Казахстан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Филиал страхового брокера-нерезидента Республики Казахстан в своей деятельности руководствуется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Филиал страхового брокера-нерезидента Республики Казахстан осуществляет виды брокерской деятельности и иной деятельности страхового брокера,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при наличии соответствующей лицензии.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страхового брокера-нерезидента Республики Казахстан исполняет принятые на себя обязательства в точном соответствии с заключенным им договором с клиентами и с соблюдением требований законодательства Республики Казахстан о страховании и страховой деятельности.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Конкретный перечень прав и обязанностей филиала страхового брокера-нерезидента Республики Казахстан, а также ответственность перед страхователем, перестрахователем (цедентом) за их исполнение определяются договором, заключаемым между ними.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Обязательными условиями договора, заключаемого между филиалом страхового брокера-нерезидента Республики Казахстан и страхователем, перестрахователем (цедентом) являются: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страхователем сведений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832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перечисления страховых премий от страхователя, перестрахователя (цедента) на банковский счет страховщика (перестраховщика, перестраховщика-нерезидента Республики Казахстан) и страховых выплат от страховщика (перестраховщика, перестраховщика-нерезидента Республики Казахстан) на банковский счет страхователя, перестрахователя (цедента), выгодоприобретателя;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взаиморасчетов между филиалом страхового брокера-нерезидента Республики Казахстан и страхователем, перестрахователем (цедентом);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выплаты комиссионного вознаграждения филиалу страхового брокера-нерезидента Республики Казахстан.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заключения филиалом страхового брокера-нерезидента Республики Казахстан договора страхования от своего имени и по поручению страхователя филиал страхового брокера-нерезидента Республики Казахстан получает информацию о размерах страховых тарифов и собственного капитала, условиях страхования, наличии лицензии на осуществление страховой деятельности (дата и номер лицензии (регистрационного номера) от не менее 3 (трех) страховщиков, имеющих лицензию по классу (виду) страхования, необходимому для заключения данного договора.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страхового брокера-нерезидента Республики Казахстан обеспечивает заключение договора страхования (перестрахования) со страховщиком (перестраховщиком), имеющим устойчивое финансовое положение, на наиболее выгодных для страхователя, перестрахователя (цедента) условиях с учетом требований законодательства Республики Казахстан о страховании и страховой деятельности.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Филиалом страхового брокера-нерезидента Республики Казахстан для целей осуществления операций по сбору страховых премий от страхователей, перестрахователей (цедентов) и (или) сбору страховых выплат от страховщиков (перестраховщиков) используется банковский счет, по которому не осуществляются иные операции, за исключением операций по изъятию суммы комиссионного вознаграждения филиала страхового брокера-нерезидента Республики Казахстан в рамках осуществления посреднической деятельности по заключению договоров страхования и (или) перестрахования (далее – банковский счет филиала страхового брокера-нерезидента Республики Казахстан).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страхового брокера-нерезидента Республики Казахстан обеспечивает наличие суммы денежных средств на текущих счетах и депозитах в банках второго уровня, филиалах банков-нерезидентов Республики Казахстан за минусом денежных средств на банковском счете филиала страхового брокера-нерезидента Республики Казахстан, в размере, составляющем не менее 40 (сорока) процентов от размера его активов, принимаемых в качестве резерва.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Филиал страхового брокера-нерезидента Республики Казахстан оказывает необходимое содействие по осуществлению страховщиками (перестраховщиками) страховых выплат при наступлении страхового случая, при оценке страхового риска, принимаемого на страхование (перестрахование), и в уплате страхователем (цедентом) страховой премии в полном объеме и сроки, установленные в договоре страхования (перестрахования).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Филиал страхового брокера-нерезидента Республики Казахстан обеспечивает полное и достоверное раскрытие в договорах страхования (перестрахования), заключаемых при его посредничестве, всех условий страхования (перестрахования).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документов, оформляемых филиалом страхового брокера-нерезидента Республики Казахстан при осуществлении посреднической деятельности по заключению договоров страхования (перестрахования), понимаются в соответствии с буквальным значением содержащихся в них слов и выражений. В случае использования в текстах специальной страховой терминологии дается ее полное и однозначное трактование.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сумм страховых премий, страховых выплат на банковский счет филиала страхового брокера-нерезидента Республики Казахстан, филиал страхового брокера-нерезидента Республики Казахстан незамедлительно, но не позднее 3 (трех) рабочих дней перечисляет их на банковский счет страховщика (перестраховщика), страхователя, перестрахователя (цедента), выгодоприобретателя, если договором между филиалом страхового брокера-нерезидента Республики Казахстан и страхователем, перестрахователем (цедентом) не предусмотрено иное.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