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6ef0a" w14:textId="996ef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 Министерства энергетики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21 сентября 2020 года № 316. Зарегистрирован в Министерстве юстиции Республики Казахстан 23 сентября 2020 года № 21246.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некоторых приказов Министерства энергетики Республики Казахстан, в которые вносятся изменения.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атомного и энергетического надзора и контроля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энергетики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энергетики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индустрии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инфраструктурного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экологии, геологии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природных ресурсов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сентября 2020 года № 316</w:t>
            </w:r>
          </w:p>
        </w:tc>
      </w:tr>
    </w:tbl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приказов Министерства энергетики Республики Казахстан, в которые вносятся изменения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8 февраля 2016 года № 39 "Об утверждении Правил организации сбора, хранения и захоронения радиоактивных отходов и отработавшего ядерного топлива" (зарегистрирован в Реестре государственной регистрации нормативных правовых актов за № 13537, опубликован 5 апреля 2016 года в информационно-правовой системе "Әділет") следующие изменения: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сбора, хранения и захоронения радиоактивных отходов и отработавшего ядерного топлива, утвержденных указанным приказом: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Порядок организации сбора, хранения и захоронения радиоактивных отходов";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Сбор, хранение и захоронение РАО производится с учетом санитарных правил "Санитарно-эпидемиологические требования к обеспечению радиационной безопасности", утвержденных приказом Министра здравоохранения Республики Казахстан от 26 июня 2019 года № ҚР ДСМ-97 (зарегистрирован в Реестре государственной регистрации нормативных правовых актов за № 18920) (далее – Санитарные правила).";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Порядок организации хранения отработавшего ядерного топлива".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энергетики Республики Казахстан от 12 февраля 2016 года № 59 "Об утверждении Правил государственного учета источников ионизирующего излучения" (зарегистрирован в Реестре государственной регистрации нормативных правовых актов за № 13458, опубликован 29 марта 2016 года в информационно-правовой системе "Әділет") следующие изменения: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учета источников ионизирующего излучения, утвержденных указанным приказом: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Государственному учету подлежат источники излучения, радиационные характеристики которых превышают уровни изъятия,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26 июня 2019 года № ҚР ДСМ-97 "Об утверждении Санитарных правил "Санитарно-эпидемиологические требования к обеспечению радиационной безопасности" (зарегистрирован в Реестре государственной регистрации нормативных правовых актов за № 18920).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Радионуклидные источники, содержащие изотопы урана, тория и плутония, подлежат государственному учету независимо от их радиационных характеристик.";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Порядок государственного учета источников излучения".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Утратил силу приказом Министра энергетики РК от 28.05.2021 </w:t>
      </w:r>
      <w:r>
        <w:rPr>
          <w:rFonts w:ascii="Times New Roman"/>
          <w:b w:val="false"/>
          <w:i w:val="false"/>
          <w:color w:val="000000"/>
          <w:sz w:val="28"/>
        </w:rPr>
        <w:t>№ 183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4. Утратил силу приказом Министра энергетики РК от 28.05.2021 </w:t>
      </w:r>
      <w:r>
        <w:rPr>
          <w:rFonts w:ascii="Times New Roman"/>
          <w:b w:val="false"/>
          <w:i w:val="false"/>
          <w:color w:val="000000"/>
          <w:sz w:val="28"/>
        </w:rPr>
        <w:t>№ 183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