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f905" w14:textId="64a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сентября 2020 года № 229. Зарегистрирован в Министерстве юстиции Республики Казахстан 23 сентября 2020 года № 21250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 (зарегистрирован в Реестре государственной регистрации нормативных правовых актов за № 17053, опубликован 26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Паспорта составляются в трех экземплярах. Два экземпляра паспорта направляются в территориальное подразделение уполномоченного органа по изучению недр (далее – территориальное подразделение), третий экземпляр хранит недропользователь.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складировании техногенных минеральных образований (далее – ТМО), недропользователем составляется паспорт в четырех экземплярах, представляется ежегодно за предыдущий календарный год не позднее 30 апреля текущего за отчетный год: два экземпляра в территориальное подразделение, третий экземпляр в уполномоченный орган в области охраны окружающей среды, четвертый экземпляр хранит недропользователь.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складировании ТМО из вскрышных и/или вмещающих пород, сложенных из общераспространенных полезных ископаемых, предполагаемых к использованию в целях реализации, паспорт составляется по форме согласно приложению 11-1 недропользователем в трех экземплярах: два экземпляра в территориальное подразделение, третий экземпляр хранит недропользователь.";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Ежегодный государственный учет запасов месторождении в результате их добычи, потерь при добыче, а также при переоценке ресурсов и (или) запасов полезных ископаемых, геолого-экономических данных о прогнозных (перспективных) ресурсах за отчетный год основывается на отчетности по добытым полезным ископаемым, а также представленных данных по формам согласно приложениям 11-1,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в срок не позднее тридцатого апреля каждого года.";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учет запасов недр по углю по Кодексу KAZRC":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Степень освоения,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проектная и производственная мощность предприятия, шахты, разреза;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глубина оценки ресурсов по категориям: измеренные выявленные; предполагаемые;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максимальная глубина разработки (фактическая) метр;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глубина залегания горизонта, пласта, метр;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мощность полезной толщи, метр;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вскрыши, м3/тонна или м3/ м3;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мощность и объем торфов метр.";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Паспорт "Н" Общераспространенные полезные ископаемые: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техногенные минеральные образования из вскрышных и/или вмещающих пород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№_____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                   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подразделения                        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Полезные ископаемые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Составил 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      (подпись)       (дата)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Проверил ____________________________________ 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      (подпись)             (дата)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Приемка паспорта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7149"/>
        <w:gridCol w:w="1113"/>
        <w:gridCol w:w="1114"/>
        <w:gridCol w:w="1114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Географические координаты объекта: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угловой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- недропользователь: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7025"/>
        <w:gridCol w:w="1758"/>
        <w:gridCol w:w="1759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 недропользователя</w:t>
            </w:r>
          </w:p>
        </w:tc>
        <w:tc>
          <w:tcPr>
            <w:tcW w:w="7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Контракт/лицензия на недропользование материнского месторождения и (или) использования пространства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недропользователя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Способ отработки вскрышных и вмещающих пород материнского месторождения: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материнского месторождения 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отработки общераспространенных полезных ископаемых из вскрышных и вмещающих пород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Административное положение объекта: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Параметры складирования вскрышных и вмещающих пород: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 километры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 метров</w:t>
            </w:r>
          </w:p>
          <w:bookmarkEnd w:id="3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Методика подсчета запасов: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подсчета запасов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общераспространенных полезных ископаемых: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Основные характеристики общераспространенных полезных ископаемых: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Минеральный состав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основных окислов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Петрографический и литологический состав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Дополнительные характеристики общераспространенных полезных ископаемых: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применения: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459"/>
        <w:gridCol w:w="5383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ГОСТу или СТ РК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Запасы: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597"/>
        <w:gridCol w:w="597"/>
        <w:gridCol w:w="2258"/>
        <w:gridCol w:w="1096"/>
        <w:gridCol w:w="598"/>
        <w:gridCol w:w="5284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 (Осадочный, метаморфический, магматический)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полезного ископаемого по паспорту №___.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запасов в связи со складированием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реализованные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дату заполнения паспорта "_"_____20__ г.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паспорту прилагается пояснительная записка* и следующие графические приложения**: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геологическая карта объекта;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подсчета запасов;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разрезы.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пояснительной записке описываются данные о недропользователе, сведения о контракте/лицензии на добычу материнского месторождения и (или) использования пространства недр, геологическое строение материнского месторождения, способ отработки вскрышных и вмещающих пород, при выемке из вмещающих пород способом подземной добычи должны быть отображены горизонты выемки. Также, в пояснительной записке отображаются виды, методика и объемы проведенных работ, лабораторные исследования, размеры и форма техногенных минеральных образований, вещественный состав полезного ископаемого, методика подсчета и подсчет запасов, результаты проведенных работ и пригодность полезного ископаемого в производственных целях.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Обязательно к отображению на графических приложениях поверхность техногенных месторождений с составлением на инструментальной основе плана размещения, строения техногенных минеральных образований, топографической съемки и пройденных выработок в масштабе, обеспечивающей наглядность.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