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39d6" w14:textId="4723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заключения, а также оснований для изменения и расторжения соглашения о промышленной сборке транспортных средств с юридическими лицами Республики Казахстан и его типовой формы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сентября 2020 года № 493. Зарегистрирован в Министерстве юстиции Республики Казахстан 24 сентября 2020 года № 21252. Утратил силу приказом и.о. Министра индустрии и инфраструктурного развития Республики Казахстан от 30 мая 2022 года № 303.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30.05.2022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24-9)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соглашения о промышленной сборке транспортных средств с юридическими лицами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индустрии и инфраструктурного развития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493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(далее – Правила) разработаны в соответствии с подпунктом 24-9)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и определяют порядок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средство – устройство, в том числе технически сложное изделие, предназначенное для перевозки людей, грузов или оборудования, установленного на нем, за исключением сельскохозяйственной техники;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промышленная сборка транспортного средства – система серийного производства транспортного средства, включающая в себя выполнение требований балльной системы оценки локализации,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транспортного средства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государственной поддержки индустриальной деятельности (далее – уполномоченный орган) и юридическим лицом Республики Казахстан, осуществляющим производство транспортного средства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компонент к транспортному средству - составная часть конструкции транспортного средства, деталь, узел, комплектующее изделие, материал, химическая, лакокрасочная продукция и иное комплектующее, необходимые для производства транспортного средства.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Соглашение заключается с производителем по каждому коду товарной номенклатуры внешней экономической деятельности (далее – ТН ВЭД) транспортных средств на двадцатилетний срок на основании типовой формы такого соглашения,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 о промышленной сборке транспортных средств с юридическими лицами Республики Казахстан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Соглашение о промышленной сборке транспортных средств по кодам ТН ВЭД седельных тягачей (870120101 ТН ВЭД), автобусов (8702 ТН ВЭД), специальной техники (8705 ТН ВЭД), легковых (8703 ТН ВЭД) и грузовых автомобилей (8704 ТН ВЭД) с юридическими лицами Республики Казахстан, с которыми ранее не было заключено соглашение о промышленной сборке моторных транспортных средств, заключается в соответствии с настоящими Правилами, после выполнения начальных требований балльной системы оценки локализации, включая использование технологического оборудования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по кодам ТН ВЭД седельных тягачей, автобусов, специальной техники, легковых и грузовых автомобилей с юридическими лицами Республики Казахстан, с которыми ранее было заключено соглашение (многостороннее соглашение) о промышленной сборке моторных транспортных средств, прекращающее свое действие 31 декабря 2020 года, заключается только после выполнения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заключение многостороннего соглашения о промышленной сборке транспортных средств в рамках заключенного с одним из юридических лиц Республики Казахстан Соглашения, кроме многостороннего соглашения о промышленной сборке транспортных средств по кодам ТН ВЭД легковых автомобилей.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заключаемые Соглашения, вступающие в силу после 1 января 2021 года, распространяются требования балльной системы оценки локализации в соответствии с настоящими Правилами и условиями заключения таких соглашений.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ранее принятых условий и обязательств соглашения о промышленной сборке моторных транспортных средств по коду 8704 ТН ВЭД ЕАЭС дает право на заключение соглашения по кодам 8701 и 8705 ТН ВЭД ЕАЭС.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Многосторонние соглашения по кодам 8701-8705 ТН ВЭД ЕАЭС, за исключением кода 8703 ТН ВЭД ЕАЭС, заключаются уполномоченным органом с юридическим лицом Республики Казахстан, выполнившим ранее принятые условия и обязательства соглашения о промышленной сборке моторных транспортных средств, и другим юридическим лицом Республики Казахстан, осуществляющим производство транспортных средств, при условии выполнения таким юридическим лицом технологических операций по сварке и окраске кузова или кабины в срок не превышающий двух лет с момента заключения многостороннего соглашения.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Соглашение по кодам ТН ВЭД транспортных средств, за исключением седельных тягачей, автобусов, специальной техники, легковых и грузовых автомобилей с юридическими лицами Республики Казахстан заключается без применения балльной системы оценки локализации в соответствии с техническими операциями,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 наличии основных средств не менее 700000-кратного (семистатысячекратного) размера месячного расчетного показателя.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период действия Соглашения при соответствии бальной системе оценки локализации, юридическое лицо производит транспортные средства по соответствующему коду ТН ВЭД при выполнении следующих технологических операций: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двигателя, подключение к двигателю механизмов управления;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задней подвески и (или) передней подвески;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системы выпуска газов;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аккумуляторной батареи, с проверкой бортовых электрических цепей;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ходовых колес;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тормозной и охлаждающей жидкостями;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эффективности тормозной системы;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готовых транспортных средств.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заключенного соглашения о промышленной сборке компонентов к транспортным средствам по мусоровозному оборудованию и пожарной надстройке совместимого с шасси производителя, то производитель мусоровоза и пожарной техники использует такое оборудование при производстве либо обеспечить выполнение следующих технологических операций: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гибка заготовок, сборка, сварка, окраска кузова (бункера, контейнера, цистерны (сосуда) или надстройки специального назначения);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сварка подрамников (при наличии в конструкции);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 (при наличии в конструкции).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балльной системы оценки локализации распространяются на заключаемые соглашения с момента вступления в силу, но не ранее 1 января 2021 года в соответствии с настоящими Правилами и условиями заключения таких Соглашений, за исключением Соглашений предусмотренных пунктом 7 настоящих Правил.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заключения Соглашения согласно пункту 4 настоящих Правил, производитель направляет в уполномоченный орган письменное обращение в произвольной форме.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обращению в рамках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прилагаются следующие документы: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организацию на предприятии технологических операций по сварке, окраске (включая катафорез по легковым автомобилям) и сборке кузова (кабины) не менее двух моделей – в отношении легковых автомобилей, не менее одной модели – в отношении седельных тягачей, автобусов, специальной техники и грузовых автомобилей по соответствующему коду ТН ВЭД с производственной мощностью предприятия при двухсменном режиме работы не менее двадцати пяти тысяч в год – в отношении легковых автомобилей, не менее десяти тысяч в год – в отношении седельных тягачей, специальной техники и грузовых автомобилей, не менее одной тысячи двухсот в год – в отношении автобусов.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организацию на предприятии технологических операций по сварке, окраске (включая катафорез по легковым автомобилям) и сборке кузова (кабины) документами являются: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эксплуатацию производственных мощностей по сварке, окраске и сборке кузова (кабины) с указанием типа оборудования и производственной мощности;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происхождении оборудования или сертификат о происхождении оборудования по сварке, окраске и сборке кузова в соответствии с таможенным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лицензионные права производства транспортного средства от владельца товарного знака и (или) конструкции транспортного средства;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одобрения типа транспортного средства по соответствующему коду ТН ВЭД ЕАЭС, заверенная руководителем производителя;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аудированная финансовая отчетность о наличии производственных активов в соответствии с начальными требованиями балльной системы оценки локализации,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плана-графика реализации Соглашения о промышленной сборке транспортных средств с юридическими лицами Республики Казахстан в двух экземплярах,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план-график), формируемый с учетом технологических операций.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заключения Соглашения согласно пункту 5 настоящих Правил, производитель направляет в уполномоченный орган письменное обращение в произвольной форме не позднее 31 декабря 2020 года.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в рамках пункта 5 настоящих Правил, прилагаются следующие документы: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выполнение ранее принятых условий и обязательств соглашения (многостороннего соглашения) о промышленной сборке моторных транспортных средств, включая выполнение технологических операций по сварке и окраске кузова (кабины) и достижения проектной мощности в случае невыполнения ранее принятых условий и обязательств соглашения (многостороннего соглашения) о промышленной сборке моторных транспортных средств в части неустранения или ненадлежащего устранения выявленных нарушений в месячный срок после получения уведомления от уполномоченного органа.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документами выполнения ранее принятых условий и обязательств соглашения (многостороннего соглашения) о промышленной сборке моторных транспортных средств являются: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ввода в эксплуатацию производственных мощностей по сварке, окраске и сборке кузова (кабины) с указанием типа оборудования и производственной мощности;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объекта в эксплуатацию в соответствии с законодательством Республики Казахстан в сфере архитектурной, градостроительной и строительной деятельности;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декларация о происхождении оборудования или сертификат о происхождении оборудования по сварке, окраске и сборке кузова (кабины) в соответствии с таможенным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лицензионные права производства транспортного средства от владельца товарного знака и (или) конструкции транспортного средства;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одобрения типа транспортного средства по соответствующему коду ТН ВЭД ЕАЭС, заверенная руководителем производителя;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плана-графика в двух экземплярах, на государственном и русском языках по форме согласно приложению 5 к настоящим Правилам, формируемый с учетом технологических операций.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заключения Соглашения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производитель направляет в уполномоченный орган письменное обращение в произвольной форме.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в рамках пункта 7 настоящих Правил, прилагаются следующие документы: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документов, подтверждающих организацию на предприятии производства транспортных средств, за исключением седельных тягачей, автобусов, специальной техники, легковых и грузовых автомобилей;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Подтверждающими документами организации на предприятии производства транспортных средств, за исключением седельных тягачей, автобусов, специальной техники, легковых и грузовых автомобилей являются: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финансовая отчетность с указанием основных средств на дату предоставления, заверенная подписью производителя;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выпуска транспортного средства;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плана-графика в двух экземплярах, на государственном и русском языках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формируемый с учетом технологических операций.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в течение десяти рабочих дней рассматривает представленные документы, по итогам которого принимает решение о заключении Соглашения или об отказе в заключении Соглашения и письменно уведомляет об этом производителя.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вправе организовать выезд комиссии в целях проверки на соответствие и достоверность представленных производителем документов с предварительным уведомлением производителя не менее чем за три рабочих дня. По итогам выездной проверки комиссия принимает протокольное решение и направляет его производителю течение трех рабочих дней после осуществления выезда. Сроки организации выездной проверки не включаются в срок рассмотрения уполномоченным органом документов, представленных в соответствии с пунктами 10, 11 и 12 настоящих Правил.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принятия решения о заключении Соглашения, уполномоченный орган направляет производителю проект Соглашения и плана-график в двух экземплярах, на государственном и русском языках.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Производитель в течение десяти рабочих дней со дня получения проекта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непредоставления уполномоченному органу заверенных подписью производителя экземпляров проекта Соглашения и плана-графика в срок, установленный пунктом 15 настоящих Правил, производитель считается отказавшимся в заключении соглашения. 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После получения экземпляров проекта Соглашения и плана-графика уполномоченный орган в течение пяти рабочих дней подписывает, регистрирует Соглашение и план-график, а также направляет один экземпляр производителю.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Производителю отказывается в заключении Соглашения в следующих случаях: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производителем, и (или) данных (сведений), содержащихся в них, в том числе в результате проверки комиссии.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 о промышленной сборке транспортных средств с юридическими лицами Республики Казахстан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соглашение вносятся изменения и (или) дополнения по следующим основаниям: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Казахстан, касающихся деятельности производителя, при условии, что они не приводят к ухудшению положений соглашения;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исключении одной из сторон, в связи с неисполнением или ненадлежащим исполнением требований многостороннего соглашения либо по инициативе такой стороны;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наименования юридического лица;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любых иных случаях, предусмотренных соглашением и (или) законодательством Республики Казахстан.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Соглашение расторгается в следующих случаях: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производителем выявленных нарушений в срок, указанный в уведомлении в одностороннем порядке по инициативе уполномоченного органа;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инициативе производителя с предварительным уведомлением уполномоченного органа;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соглашением и (или) законодательством Республики Казахстан.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расторжении по основаниям, предусмотренным в подпунктах 2) и 3) пункта 20 настоящих Правил, соответствующая сторона должна уведомить другую сторону в порядке, предусмотренном в соглашении, за тридцать рабочих дней до предполагаемой даты расторжения соглашения.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расторжении Соглашения, в связи с неисполнением или ненадлежащим исполнением производителем требований Соглашения, производителем возмещаются предоставленные с даты заключения Соглашения льготы по соответствующему коду ТН ВЭД в соответствии с законодательством Республики Казахстан и Соглашением.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расторжении многостороннего соглашения c одной из сторон, в связи с неисполнением или ненадлежащим исполнением требований многостороннего соглашения, данной нарушившей стороной производится возмещение всех льгот, предоставленных ей с даты заключения многостороннего соглашения.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Бальная система оценки локализации производства в отношении седельных тягачей, автобусов, специальной техники, легковых и грузовых автомобилей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рамках реализации Соглашения уполномоченным органом производится оценка применения производителем при производстве транспортных средств изделий и компонентов к транспортному средству, производимых на территории стран участниц Евразийского экономического союза и Республики Казахстан, а также технологические операции по сборке транспортных средств и иных требований, по итогам которой производителю присваиваются баллы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каждому коду ТН ВЭД транспортного средства.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стимулирования производителей по применению при производстве транспортных средств дополнительных изделий и компонентов к транспортным средствам, производимым на территории стран участниц Евразийского экономического союза и Республики Казахстан, технологических операции и иных требований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промышленной сборки транспортных средств устанавливается пороговые баллы, которые увеличиваются каждые пять лет.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Пороговое значение, которое должно быть достигнуто производителем при заключении и в период действия Соглашения, составляет 3000 баллов. Каждые последующие пять лет пороговое значение будет увеличиваться на 2000 баллов. В случае превышения баллов, превышающих пороговое значение, установленное на текущий период, то указанные баллы учитываются при расчете порогового значения на следующий период.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случае не достижения производителем порогового значения в период действия Соглашения, Соглашение расторгается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орган направляет производителю подтверждение оценки локализации производства транспортных средств при заключении Соглашения с указанием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письменном виде (далее – Письмо-подтверждение).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Письмо-подтверждение актуализируется при применении производителем дополнительных изделий и компонентов к транспортным средствам, производимым на территории стран участниц Евразийского экономического союза и Республики Казахстан, технологических операции и иных требований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для промышленной сборки транспортных средств.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Актуализация Письма-подтверждения производится по письменному заявлению производителя в уполномоченный орган и в соответствии с Планом-графиком с представлением подтверждающих документов.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в течение десяти рабочих дней рассматривает представленные документы, по итогам которого выдает актуализированное письмо-подтверждение или письменно уведомляет производителя об отказе в актуализации в случае установления недостоверности документов, представленных производителем, и (или) данных (сведений), содержащихся в них.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основаниям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расторжения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транспортных 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Начальные требования балльной системы  оценки локализации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начальных требований для промышленной сборки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отношении производства легковых автомобилей для юридических лиц, с которыми ранее не было заключено соглашение о промышленной сборке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активов не менее 18 млн. МРП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не менее 25 тыс. единиц в год при двусменном режиме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кузова не менее двух моделей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кузова, включая катафорез, не менее двух моделей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транспортного средства (монтаж силового агрегата, задней оси, выпускной системы, элементов электрооборудования, элементов подвески, проведение контрольных испытаний готовых транспортных средств)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отношении производства седельных тягачей, автобусов, специальной техники и грузовых автомобилей для юридических лиц, с которыми ранее не было заключено соглашение о промышленной сборке моторных транспортных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производственных активов не менее 750 тыс. МРП – в отношении седельных тягачей, автобусов, специальной техники и грузовых автомобилей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не менее 10 тыс. единиц в год при двусменном режиме в отношении седельных тягачей, специальной техники и грузовых автомобилей и не менее 1,2 тыс. единиц – в отношении автобусов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кузова не менее одной модели – в отношении автобусов, сварка кабины не менее одной модели – в отношении седельных тягачей, специальной техники и грузовых автомобилей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кузова не менее одной модели – в отношении автобусов, окраска кабины не менее одной модели – в отношении седельных тягачей, специальной техники и грузовых автомобилей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Сборка транспортного средства (монтаж силового агрегата, задней оси, выпускной системы, элементов электрооборудования, элементов подвески, проведение контрольных испытаний готовых транспортных средств)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 и гибка заготовок, сборка, сварка, окраска кузова или иного навесного оборудования – в отношении специальной и грузовой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шлифавального цеха, окрасочной с распылением сухого типа и сушильной комнат, а также оборудования по выполнению следующих технологических операции: шлифование корпуса, покраска и сушка базового и промежуточного слоя, шпатлевки – в дополнение к подпункту 1) пункта 2 начальных требований балльной системы оценки локализации в отношении автобусов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основаниям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расторжения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транспортных 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система  оценки локализации в отношении производства легковых автомобилей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требований для промышленной сборки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начальных требований балльной системы оценки локализации в отношении производства легковых автомобилей для юридических лиц, с которыми ранее не было заключено соглашение о промышленной сборке моторных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ранее принятых условий и обязательств соглашения (многостороннего соглашения) о промышленной сборке моторных транспортных средств для юридических лиц, с которыми ранее было заключено соглашение (многостороннего соглашение) о промышленной сборке моторных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инвестиции в основные средства не менее 50 тыс.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кузова (не менее 50% от массы черного кузова) одной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кузова (не менее 50% от массы черного кузова)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кузова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кузова дополнительной модели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Применение изделий и компонентов к транспортному средству, производимых на территории стран участниц Евразийского экономического союза 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(коробка переключения передач)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 (аккумуляторная батарея)*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диски*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диагностики и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проводов*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жидкости: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масло*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Омывающая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 шланги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световые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и выхлопные трубы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управления антиблокировочной системы и электронной системы динамической стабилизации автомобиля, гидроблок (модулятор)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трансмиссией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кузовной электроникой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комбинацией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колесо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информационно-развлекательной системы, мультимедийная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Лакокрасочные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или пневмоподвеска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бак (кроме электромобилей)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(или) редукторы мостов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системы экстренного вызова типа ЭВАК или ГЛОНАСС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Технологические операции по сборке транспортных средств: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вариатора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АКБ (аккумуляторная батарея)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бампера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спойлера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сиденья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радиатора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диагностики и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подушки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внешних световые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тормозной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электронного блока управления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электронного блока управления трансмиссией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электронного блока управления кузовной электроникой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блока управления комбинацией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рамы и (или) подрамников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рулевой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рулевого колеса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информационно-развлекательной системы (мультимедийной системы)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подвески и (или) пневмоподвески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топливного 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кондиционирования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отопления салона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экстренного вызова типа ЭВАК или ГЛОНАСС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требования: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 на изобретения (за каждый патент, полученный за предыдущий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 (за каждый 0,05 % от выручки)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"зеленых" технологий, соответствующих экологическим стандартам (ISO 14001, ISO 9004, ISO 9001, ISO 9014) и/или участие в "зеленых" проектах/инициативах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 центров в структуре предприятия целях подготовки кадров или обучение персонала в целях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системы дуального обучения на предприятии: наличие договоров с высшими учебными заведениями и колледжами, учебных программ и планов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инфраструктуры: оборудованных учебных классов, тренировочных площадок, учебного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производственных стажировок и практики для студентов и преподавателей высших и средних учебных заведений: программы стажировок, сертификаты, списки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государственных программах профессиональной подготовки кадров, дуального обучения и развития человеческих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технологий по цифровизации и (или) информационных технологий, направленных на автоматизацию процессов, повышению производительности и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5% экспорта произведенных транспортных средств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технологического и/или индустриального парка для малых производителей компонентов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комплектующие изделия и материалы, произведенные на территории Республики Казахстан. Допускается использование комплектующих изделий и материалов, не произведенных на территории Республики Казахстан в случае несовместимости изделий и материалов для производства транспортного средства с предоставлением всех необходимых подтверждающих документов в уполномоченный орган с применением коэффициента 0.5. 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основаниям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расторжения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транспортных 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система  оценки локализации в отношении производства седельных тягачей,  специальной техники, автобусов и грузовых автомобилей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требований для промышленной сборки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начальных требований балльной системы оценки локализации в отношении производства седельных тягачей, специальной техники, автобусов и грузовых автомобилей для юридических лиц, с которыми ранее не было заключено соглашение о промышленной сборке моторных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ранее принятых условий и обязательств соглашения (многостороннего соглашения) о промышленной сборке моторных транспортных средств для юридических лиц, с которыми ранее было заключено соглашение о промышленной сборке моторных транспортных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инвестиции в основные средства не менее 100 тыс. МРП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Штамповка кузова/кабины дополнительной модели транспортного средства (не более 3 модели)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Сварка кузова/кабины дополнительной модели транспортного средства (не более 3 модели)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кузова/кабины дополнительной модели транспортного средства (не более 3 модели)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Применение изделий и компонентов к транспортному средству, производимых на территории стран участниц Евразийского экономического союза 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(коробка переключения передач)*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 (аккумуляторная батарея)*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Колесные диски*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Бамперы*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выпуска*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диагностики и дистанционного управления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проводов*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жидкости: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масло*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Омывающая жидкость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и шланги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Ремни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световые приборы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Глушитель и выхлопные трубы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Тормозная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управления антиблокировочной системы и электронной системы динамической стабилизации автомобиля, гидроблок (модулятор)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трансмиссией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блок управления кузовной электроникой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управления комбинацией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Подрамники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Рулевое колесо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информационно-развлекательной системы, мультимедийная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Лакокрасочные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Подвеска или пневмоподвеска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Топливный бак (кроме электромобилей)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(или) редукторы мостов*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передача ведущего моста грузового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системы экстренного вызова типа ЭВАК или ГЛОНАСС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Надстройка общего и (или) специального назначения: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 самосвальный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Бортовая 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транспортировки заключенных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разгона демонстрантов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Коммунально-дорожная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Промтоварный фургон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фургон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надстройки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надстройки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Технологические операции по сборке транспортных средств: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двигателя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АКБ (аккумуляторная батарея)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бампера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сиденья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радиаторa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выпуска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стекла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подушки безопасности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внешних световых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тормозной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электронного блока управления двигателем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электронного блока управления трансмиссией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электронного блока управления кузовной электроникой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блока управления комбинацией приборов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рамы, подрамников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рулевой системы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рулевого колеса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информационно-развлекательной системы (мультимедийной системы)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подвески и (или) пневмоподвески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топливного бака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кондиционирования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отопления салона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системы экстренного вызова типа ЭВАК или ГЛОНАС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надстройки общего и (или) специального назначения на шасси: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Рефрижератор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Кузов самосвальный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автомобиль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транспортировки заключенных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для разгона демонстрантов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Коммунально-дорожная техника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Промтоварный фургон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Изотермический фургон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Бортовая платформа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Самосвальный кузов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надстройки общего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надстройки специального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Иные 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Патенты на изобретения (за каждый патент, полученный за предыдущий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 (за каждый 0,05 % от выручки)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"зеленых" технологий, соответствующих экологическим стандартам (ISO 14001, ISO 9004, ISO 9001, ISO 9014) и/или участие в "зеленых" проектах/инициативах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 центров в структуре предприятия целях подготовки кадров или обучение персонала в целях повышения квалификации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системы дуального обучения на предприятии: наличие договоров с высшими учебными заведениями и колледжами, учебных программ и планов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учебной инфраструктуры: оборудованных учебных классов, тренировочных площадок, учебного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производственных стажировок и практики для студентов и преподавателей высших и средних учебных заведений: программы стажировок, сертификаты, списки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государственных программах профессиональной подготовки кадров, дуального обучения и развития человеческих ресурсов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технологий по цифровизации и/или информационных технологий, направленных на автоматизацию процессов, повышению производительности и эффективности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каждые 5% экспорта произведенных транспортных средств в 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технологического и/или индустриального парка для малых производителей компонентов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комплектующие изделия и материалы, произведенные на территории Республики Казахстан. Допускается использование комплектующих изделий и материалов, не произведенных на территории Республики Казахстан в случае несовместимости изделий и материалов для производства транспортного средства с предоставлением всех необходимых подтверждающих документов в уполномоченный орган с применением коэффициента 0.5.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основаниям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расторжения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транспортных 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Технологические операций по производству транспортных средств,  за исключением седельных тягачей, автобусов, специальной техники,  легковых и грузовых автомобилей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(группа) ТН ВЭД ЕАЭС*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транспортного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Технологические операции**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Дорожно-строительная техника (Экскаваторы – погрузчики)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старта производства (новое производство) или на момент заключения соглашения (действующее производство):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сборка грузоподъемной стрелы;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и монтаж 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и монтаж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монтаж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сборка и установка шарнирной опоры;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монтаж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монтаж стекол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сидения;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монтаж систем электрооборудования, фар,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заправка эксплуатационных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испытания и проверка систем погрузчика.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во второй год с момента заключения соглашения или с момента старта производства следующих операций, в дополнение к операциям, осуществляемым с момента заключения соглашения или с момента старта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раскрой, гибку, сварку, окраску ковшей.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пятый год с момента заключения соглашения с момента старта производства следующих операций, в дополнение к операциям, осуществляемым с момента заключения соглашения или с момента старта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раскрой, гибку, сварку, окраску топливного бака.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в седьмой год с момента заключения соглашения с момента старта производства следующих операций, в дополнение к операциям, осуществляемым с момента заключения соглашения или с момента старта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изготовление, включая раскрой, гибку, сварку, окраску, сборку рамы.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Снегоболотоход, снегоход, квадроцикл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старта производства (новое производство) или на момент заключения соглашения (действующее производство) и в последующие годы с момента заключения соглашения или с момента старта производства следующих операций и требований: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монтаж силового агрегата;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монтаж электрооборудования;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транспортного средства;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проведение контрольных испытаний.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Прицепы, полуприцепы, прицеп-цистерны, полуприцеп-цистерны, включая прицепы для легковых автомобилей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(включая раскрой и гибку заготовок) производства, включая сборку, сварку и окраску прицепа, полуприцепа, прицепа-цистерны, полуприцепа-цистерны, а также выполнение не менее 4 из следующих операций: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cборка несущей рамы, подрамников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сварка несущей рамы, подрамников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покраска несущей рамы, подрамников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монтаж силовой установки (при наличии в конструкции), обеспечивающей питание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монтаж мостов (осей) и подвесок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монтаж системы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системы пневмооборудования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системы гидрооборудования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 оси (для прицепов легковых автомобилей);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изготовление дышла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монтаж рессор и амортизаторов;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монтаж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монтаж бортов и пола;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проведение контрольных испытаний.</w:t>
            </w:r>
          </w:p>
        </w:tc>
      </w:tr>
    </w:tbl>
    <w:bookmarkStart w:name="z16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7"/>
    <w:bookmarkStart w:name="z16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108"/>
    <w:bookmarkStart w:name="z16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**Технологические операции применяются при наличии упоминаемых частей и узлов в конструкции транспортного средства.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основаниям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расторжения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соглашения о 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сборке транспортных 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7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 транспортных средств с юридическими лицами Республики Казахстан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 по коду ТН ВЭД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транспортного средства (модели)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 *ТН ВЭД ЕАЭС – единая Товарная номенклатура внешнеэкономической деятельности Евразийского экономического союза.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</w:tr>
    </w:tbl>
    <w:bookmarkStart w:name="z17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 20__ год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2020 года № 493</w:t>
            </w:r>
          </w:p>
        </w:tc>
      </w:tr>
    </w:tbl>
    <w:bookmarkStart w:name="z17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соглашения о промышленной сборке  транспортных средств с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юридическими лицами Республики Казахстан</w:t>
      </w:r>
    </w:p>
    <w:bookmarkEnd w:id="117"/>
    <w:p>
      <w:pPr>
        <w:spacing w:after="0"/>
        <w:ind w:left="0"/>
        <w:jc w:val="both"/>
      </w:pPr>
      <w:bookmarkStart w:name="z180" w:id="118"/>
      <w:r>
        <w:rPr>
          <w:rFonts w:ascii="Times New Roman"/>
          <w:b w:val="false"/>
          <w:i w:val="false"/>
          <w:color w:val="000000"/>
          <w:sz w:val="28"/>
        </w:rPr>
        <w:t>
      г. Нур-Султан                                     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(число, месяц, год)</w:t>
      </w:r>
    </w:p>
    <w:p>
      <w:pPr>
        <w:spacing w:after="0"/>
        <w:ind w:left="0"/>
        <w:jc w:val="both"/>
      </w:pPr>
      <w:bookmarkStart w:name="z181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 промышленной сборке транспортного средства с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юридическими лицами Республики Казахстан (далее – Соглашение) заключено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в лице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 (наименование уполномоченного органа)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      (фамилия, имя, отчество (при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руководителя или лица,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(далее - Уполномоченный орган) 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_______________________________________________, в лице__________________________________________________________________________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(наименование юридического лица Республики Казахстан)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      первого руководителя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 (далее – Производитель),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 w:val="false"/>
          <w:i/>
          <w:color w:val="000000"/>
          <w:sz w:val="28"/>
        </w:rPr>
        <w:t>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в дальнейшем Стороны, принимая во внимание, что:</w:t>
      </w:r>
    </w:p>
    <w:bookmarkStart w:name="z1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наделен правами, непосредственно связанными с заключением и контролем за исполнением настоящего Соглашения;</w:t>
      </w:r>
    </w:p>
    <w:bookmarkEnd w:id="120"/>
    <w:bookmarkStart w:name="z1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Стороны договорились о том, что Соглашение будет регулировать их взаимные права и обязанности при реализации его условий, и заключили настоящее Соглашение о нижеследующем.</w:t>
      </w:r>
    </w:p>
    <w:bookmarkEnd w:id="121"/>
    <w:bookmarkStart w:name="z18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122"/>
    <w:bookmarkStart w:name="z1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и гарантий при промышленной сборке транспортных средств, направленное на развитие производства транспортных средств с учетом государственной поддержки Республики Казахстан.</w:t>
      </w:r>
    </w:p>
    <w:bookmarkEnd w:id="123"/>
    <w:bookmarkStart w:name="z1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законодательства Республики Казахстан регулирующего предоставление мер государственной поддержки в сторону ухудшения, действуют нормы законодательства, действующие на момент вступления в силу Соглашения.</w:t>
      </w:r>
    </w:p>
    <w:bookmarkEnd w:id="124"/>
    <w:bookmarkStart w:name="z18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125"/>
    <w:bookmarkStart w:name="z1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 обязуется:</w:t>
      </w:r>
    </w:p>
    <w:bookmarkEnd w:id="126"/>
    <w:bookmarkStart w:name="z1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промышленную сборку транспортных средств;</w:t>
      </w:r>
    </w:p>
    <w:bookmarkEnd w:id="127"/>
    <w:bookmarkStart w:name="z1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выполнение требований балльной системы оценки локализации;</w:t>
      </w:r>
    </w:p>
    <w:bookmarkEnd w:id="128"/>
    <w:bookmarkStart w:name="z1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достигать каждые последующие пять лет после заключения соглашения пороговое значение балльной системы оценки локализации;</w:t>
      </w:r>
    </w:p>
    <w:bookmarkEnd w:id="129"/>
    <w:bookmarkStart w:name="z1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предоставить по запросу Уполномоченного органа все необходимые документы по исполнению принятых им обязательств, а также продемонстрировать производственные мощности и (или) осуществляемые технологические операции при выездной проверке комиссии;</w:t>
      </w:r>
    </w:p>
    <w:bookmarkEnd w:id="130"/>
    <w:bookmarkStart w:name="z1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устранении выявленных нарушений направить в Уполномоченный орган уведомление об их устранении с предоставлением подтверждающих документов в течение месячного срока.</w:t>
      </w:r>
    </w:p>
    <w:bookmarkEnd w:id="131"/>
    <w:bookmarkStart w:name="z1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обязуется:</w:t>
      </w:r>
    </w:p>
    <w:bookmarkEnd w:id="132"/>
    <w:bookmarkStart w:name="z1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вносить изменения и (или) дополнения в Соглашение, в случае внесения изменений и (или) дополнений в законодательство Республики Казахстан, касающихся деятельности Производителя, которые приведут к изменению условий настоящего Соглашения в сторону ухудшения; </w:t>
      </w:r>
    </w:p>
    <w:bookmarkEnd w:id="133"/>
    <w:bookmarkStart w:name="z1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соглашения;</w:t>
      </w:r>
    </w:p>
    <w:bookmarkEnd w:id="134"/>
    <w:bookmarkStart w:name="z1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предоставить производителю в течение трех рабочих дней после проведения Уполномоченным органом проверки протокольное решение об исполнении, не исполнении или ненадлежащем исполнении производителем обязательств, принятых в рамках соглашения;</w:t>
      </w:r>
    </w:p>
    <w:bookmarkEnd w:id="135"/>
    <w:bookmarkStart w:name="z1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обязанности, предусмотренные законодательством Республики Казахстан.</w:t>
      </w:r>
    </w:p>
    <w:bookmarkEnd w:id="136"/>
    <w:bookmarkStart w:name="z1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имеет право:</w:t>
      </w:r>
    </w:p>
    <w:bookmarkEnd w:id="137"/>
    <w:bookmarkStart w:name="z2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38"/>
    <w:bookmarkStart w:name="z2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39"/>
    <w:bookmarkStart w:name="z2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защиту своих прав любым путем в соответствии с законодательством Республики Казахстан и полного возмещения причиненных ему убытков:</w:t>
      </w:r>
    </w:p>
    <w:bookmarkEnd w:id="140"/>
    <w:bookmarkStart w:name="z2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издания не соответствующего законодательству акта органа государственной власти, а также причиненных действиями (бездействием) должностных лиц этих органов; </w:t>
      </w:r>
    </w:p>
    <w:bookmarkEnd w:id="141"/>
    <w:bookmarkStart w:name="z2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нарушения Уполномоченным органом обязательств по настоящему Соглашению;</w:t>
      </w:r>
    </w:p>
    <w:bookmarkEnd w:id="142"/>
    <w:bookmarkStart w:name="z2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действия соглашения при соответствии бальной системе оценки локализации, производить транспортные средства по соответствующему коду ТН ВЭД при выполнении следующих технологических операций:</w:t>
      </w:r>
    </w:p>
    <w:bookmarkEnd w:id="143"/>
    <w:bookmarkStart w:name="z2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двигателя, подключение к двигателю механизмов управления;</w:t>
      </w:r>
    </w:p>
    <w:bookmarkEnd w:id="144"/>
    <w:bookmarkStart w:name="z2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задней подвески и (или) передней подвески;</w:t>
      </w:r>
    </w:p>
    <w:bookmarkEnd w:id="145"/>
    <w:bookmarkStart w:name="z2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системы выпуска газов;</w:t>
      </w:r>
    </w:p>
    <w:bookmarkEnd w:id="146"/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подключение аккумуляторной батареи, с проверкой бортовых электрических цепей;</w:t>
      </w:r>
    </w:p>
    <w:bookmarkEnd w:id="147"/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ходовых колес;</w:t>
      </w:r>
    </w:p>
    <w:bookmarkEnd w:id="148"/>
    <w:bookmarkStart w:name="z2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тормозной и охлаждающей жидкостями;</w:t>
      </w:r>
    </w:p>
    <w:bookmarkEnd w:id="149"/>
    <w:bookmarkStart w:name="z2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эффективности тормозной системы;</w:t>
      </w:r>
    </w:p>
    <w:bookmarkEnd w:id="150"/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 испытаний готовых транспортных средств.</w:t>
      </w:r>
    </w:p>
    <w:bookmarkEnd w:id="151"/>
    <w:bookmarkStart w:name="z2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заключенного соглашения о промышленной сборке компонентов к транспортным средствам по мусоровозному оборудованию и пожарной надстройке совместимого с шасси производителя, то производитель мусоровоза и пожарной техники использует такое оборудование при производстве либо обеспечить выполнение следующих технологических операций:</w:t>
      </w:r>
    </w:p>
    <w:bookmarkEnd w:id="152"/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гибка заготовок, сборка, сварка, окраска кузова (бункера, контейнера, цистерны (сосуда) или надстройки специального назначения);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сварка подрамников (при наличии в конструкции);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кузова (бункера, контейнера), или цистерны (сосуда), или надстройки общего (специального) назначения и навесного оборудования;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органов управления;</w:t>
      </w:r>
    </w:p>
    <w:bookmarkEnd w:id="156"/>
    <w:bookmarkStart w:name="z2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системы электрооборудования, системы пневмооборудования (при наличии в конструкции), системы гидрооборудования(при наличии в конструкции);</w:t>
      </w:r>
    </w:p>
    <w:bookmarkEnd w:id="157"/>
    <w:bookmarkStart w:name="z2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производить совместно с другими казахстанскими юридическими лицами отдельные операции при промышленной сборке;</w:t>
      </w:r>
    </w:p>
    <w:bookmarkEnd w:id="158"/>
    <w:bookmarkStart w:name="z2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права, предусмотренные законодательством Республики Казахстан.</w:t>
      </w:r>
    </w:p>
    <w:bookmarkEnd w:id="159"/>
    <w:bookmarkStart w:name="z2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160"/>
    <w:bookmarkStart w:name="z2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61"/>
    <w:bookmarkStart w:name="z2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выездные проверки не более двух раз в год в целях контроля соблюдения требований, установленных настоящим Соглашением;</w:t>
      </w:r>
    </w:p>
    <w:bookmarkEnd w:id="162"/>
    <w:bookmarkStart w:name="z2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обновлять балльную систему оценки локализации при появлении производств отдельных компонентов и (или) технических операций по сбору транспортных средств на территории Республики Казахстан;</w:t>
      </w:r>
    </w:p>
    <w:bookmarkEnd w:id="163"/>
    <w:bookmarkStart w:name="z2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64"/>
    <w:bookmarkStart w:name="z2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права, предусмотренные законодательством Республики Казахстан.</w:t>
      </w:r>
    </w:p>
    <w:bookmarkEnd w:id="165"/>
    <w:bookmarkStart w:name="z22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66"/>
    <w:bookmarkStart w:name="z2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 неисполнение или ненадлежащее исполнение Соглашения Стороны несут ответственность в соответствии с настоящим Соглашением и действующим законодательством Республики Казахстан.</w:t>
      </w:r>
    </w:p>
    <w:bookmarkEnd w:id="167"/>
    <w:bookmarkStart w:name="z2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неисполнения или ненадлежащего исполнения Соглашения, Уполномоченный орган направляет Производителю в письменной форме уведомление о необходимости устранения нарушений с указанием выявленных нарушений.</w:t>
      </w:r>
    </w:p>
    <w:bookmarkEnd w:id="168"/>
    <w:bookmarkStart w:name="z2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Производителем в месячный срок со дня получения уведомления.</w:t>
      </w:r>
    </w:p>
    <w:bookmarkEnd w:id="169"/>
    <w:bookmarkStart w:name="z2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вправе досрочно расторгнуть настоящее Соглашение: </w:t>
      </w:r>
    </w:p>
    <w:bookmarkEnd w:id="170"/>
    <w:bookmarkStart w:name="z2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соглашению Сторон;</w:t>
      </w:r>
    </w:p>
    <w:bookmarkEnd w:id="171"/>
    <w:bookmarkStart w:name="z2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неустранения Производителем выявленных нарушений в соответствии с пунктом 7 настоящего Соглашения в срок, указанный в уведомлении в одностороннем порядке по инициативе Уполномоченного органа;</w:t>
      </w:r>
    </w:p>
    <w:bookmarkEnd w:id="172"/>
    <w:bookmarkStart w:name="z2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форс-мажорных обстоятельств;</w:t>
      </w:r>
    </w:p>
    <w:bookmarkEnd w:id="173"/>
    <w:bookmarkStart w:name="z2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иных случаях, предусмотренных Соглашением и (или) законодательством Республики Казахстан.</w:t>
      </w:r>
    </w:p>
    <w:bookmarkEnd w:id="174"/>
    <w:bookmarkStart w:name="z2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вправе расторгнуть настоящее Соглашение в одностороннем порядке, письменно предупредив Производителя за 30 (тридцать) рабочих дней до предполагаемой даты расторжения Соглашения в случаях:</w:t>
      </w:r>
    </w:p>
    <w:bookmarkEnd w:id="175"/>
    <w:bookmarkStart w:name="z2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или ненадлежащего исполнения Производителем своих обязательств по Соглашению;</w:t>
      </w:r>
    </w:p>
    <w:bookmarkEnd w:id="176"/>
    <w:bookmarkStart w:name="z2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неустранения нарушений, вызванных неисполнением или ненадлежащим исполнением Производителем своих обязательств по Соглашению в срок, указанный в уведомлении Уполномоченного органа о таких нарушениях.</w:t>
      </w:r>
    </w:p>
    <w:bookmarkEnd w:id="177"/>
    <w:bookmarkStart w:name="z2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неисполнения или ненадлежащего исполнения Уполномоченным органом своих обязательств по Соглашению Производитель вправе расторгнуть настоящее Соглашение в одностороннем порядке, письменно предупредив Уполномоченный орган за 30 (тридцать) рабочих дней до даты расторжения Соглашения.</w:t>
      </w:r>
    </w:p>
    <w:bookmarkEnd w:id="178"/>
    <w:bookmarkStart w:name="z241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79"/>
    <w:bookmarkStart w:name="z2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 (форс-мажор).</w:t>
      </w:r>
    </w:p>
    <w:bookmarkEnd w:id="180"/>
    <w:bookmarkStart w:name="z2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форс-мажору относятся военные конфликты, природные катастрофы, стихийные бедствия (пожары, крупные аварии, нарушение коммуникаций и тому подобное), и иные чрезвычайные и непредотвратимые события.</w:t>
      </w:r>
    </w:p>
    <w:bookmarkEnd w:id="181"/>
    <w:bookmarkStart w:name="z2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возникновения форс-мажорных обстоятельств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182"/>
    <w:bookmarkStart w:name="z2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83"/>
    <w:bookmarkStart w:name="z24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84"/>
    <w:bookmarkStart w:name="z2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85"/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86"/>
    <w:bookmarkStart w:name="z2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87"/>
    <w:bookmarkStart w:name="z25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88"/>
    <w:bookmarkStart w:name="z25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89"/>
    <w:bookmarkStart w:name="z25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90"/>
    <w:bookmarkStart w:name="z25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91"/>
    <w:bookmarkStart w:name="z25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92"/>
    <w:bookmarkStart w:name="z25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Неурегулированные споры разрешаются в судебном порядке в соответствии с законодательством Республики Казахстан.</w:t>
      </w:r>
    </w:p>
    <w:bookmarkEnd w:id="193"/>
    <w:bookmarkStart w:name="z25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94"/>
    <w:bookmarkStart w:name="z25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Соглашение заключено на 20 лет с возможностью пролонгации и действует до _____ года.</w:t>
      </w:r>
    </w:p>
    <w:bookmarkEnd w:id="195"/>
    <w:bookmarkStart w:name="z25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Совершено в г. 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Типовой форме 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транспортных средств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 транспортных средств с юридическими лицами Республики Казахстан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 по коду ТН ВЭД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Примечание: *ТН ВЭД ЕАЭС – единая Товарная номенклатура внешнеэкономической деятельности Евразийского экономического союза.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 (фамилия имя отчество (при наличии))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(подпись) (фамилия имя отчество (при наличии))</w:t>
            </w:r>
          </w:p>
        </w:tc>
      </w:tr>
    </w:tbl>
    <w:bookmarkStart w:name="z26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"__"___________ 20__ год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