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1e71" w14:textId="f68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категорий населения, подлежащих экстренной и плановой стоматологической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сентября 2020 года № ҚР ДСМ-106/2020. Зарегистрирован в Министерстве юстиции Республики Казахстан 24 сентября 2020 года № 21254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категорий населения, подлежащих экстренной и плановой стоматологической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 Шоранова М.Е.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населения, подлежащих экстренной и плановой стоматологической помощи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9274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населения, подлежащие экстренной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1, 2, 3 группы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инфекционными, социально-значимыми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населения, подлежащие плановой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