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882a" w14:textId="79d8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сентября 2020 года № 915. Зарегистрирован в Министерстве юстиции Республики Казахстан 25 сентября 2020 года № 21268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15 ноября 2020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15 ноября 2020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2020 года № 915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 (зарегистрирован в Реестре государственной регистрации нормативных правовых актов под № 6058, опубликован 26 марта 2010 года в газете "Юридическая газета" № 42 (1838)).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сентября 2014 года № 393 "О внесении изменений в приказ исполняющего обязанности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незаконным путем, и финансированию терроризма" (зарегистрирован в Реестре государственной регистрации нормативных правовых актов под № 9794, опубликован 29 октября 2014 года в информационно-правовой системе "Әділет").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ноября 2014 года № 477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бухгалтерских организаций и профессиональных бухгалтеров, осуществляющих предпринимательскую деятельность в сфере бухгалтерского учета" (зарегистрирован в Реестре государственной регистрации нормативных правовых актов под № 9920, опубликован 23 января 2015 года в информационно-правовой системе "Әділет").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ноября 2014 года № 526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аудиторских организаций" (зарегистрирован в Реестре государственной регистрации нормативных правовых актов под № 9967, опубликован 29 января 2015 года в информационно-правовой системе "Әділет").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июня 2015 года № 345 "Об утверждении формата XML информации, предоставляемой электронным способом субъектами финансового мониторинга" (зарегистрирован в Реестре государственной регистрации нормативных правовых актов под № 11569, опубликован 30 июля 2015 года в информационно-правовой системе "Әділет").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706 "О внесении изменений в приказ Министра финансов Республики Казахстан от 27 ноября 2014 года № 526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аудиторских организаций" (зарегистрирован в Реестре государственной регистрации нормативных правовых актов под № 12969, опубликован 8 февраля 2016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708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адвокатов и других независимых специалистов по юридическим вопросам" (зарегистрирован в Реестре государственной регистрации нормативных правовых актов под № 13500, опубликован 29 марта 2016 года в информационно-правовой системе "Әділет").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709 "О внесении изменений в приказ Министра финансов Республики Казахстан от 5 ноября 2014 года № 477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бухгалтерских организаций и профессиональных бухгалтеров, осуществляющих предпринимательскую деятельность в сфере бухгалтерского учета" (зарегистрирован в Реестре государственной регистрации нормативных правовых актов под № 12977, опубликован 16 февраля 2016 года в информационно-правовой системе "Әділет").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апреля 2016 года № 161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кредитных товариществ" (зарегистрирован в Реестре государственной регистрации нормативных правовых актов под № 13688, опубликован 12 мая 2016 года в информационно-правовой системе "Әділет").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апреля 2016 года № 205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оказывающих посреднические услуги при осуществлении сделок купли-продажи недвижимого имущества" (зарегистрирован в Реестре государственной регистрации нормативных правовых актов под № 13763, опубликован 20 июня 2016 года в Эталонном контрольном банке нормативных правовых актов Республики Казахстан).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30 декабря 2016 года № 704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осуществляющих лизинговую деятельность в качестве лизингодателя без лицензии" (зарегистрирован в Реестре государственной регистрации нормативных правовых актов под № 14708, опубликован 3 февраля 2017 года в Эталонном контрольном банке нормативных правовых актов Республики Казахстан).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5 января 2017 года № 5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ломбардов" (зарегистрирован в Реестре государственной регистрации нормативных правовых актов под № 14706, опубликован 15 февраля 2017 года в Эталонном контрольном банке нормативных правовых актов Республики Казахстан).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5 января 2017 года № 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них" (зарегистрирован в Реестре государственной регистрации нормативных правовых актов под № 14705, опубликован 6 февраля 2017 года в Эталонном контрольном банке нормативных правовых актов Республики Казахстан).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ноября 2017 года № 658 "О внесении изменений и дополнений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16017, опубликован 7 декабря 2017 года в Эталонном контрольном банке нормативных правовых актов Республики Казахстан).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